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2054" w14:textId="f282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"Қайтадан тұрғызылған ғимараттарға жергiлiктi маңыздағы тарих және мәдениет ескерткiштерiнiң мәртебесiн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IІ сайланған XV сессиясының 2002 жылғы 23 қаңтардағы. Алматы қалалық Әділет басқармасында 2002 жылғы 05 наурызда N 441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"Алматы қаласының ерекше мәртебесi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  1998 жылғы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шiлдедегi N№258-II-ҚРЗ Қазақстан Республикасы заңының 3 бабының 4 
тармақшасына сәйкес II–шi сайланған Алматы қалалық Мәслихаты шешім 
қабылдады:
     1. Жаңадан тұрғызылған мына ғимараттарға жергiлiктi маңыздағы тарих  
және мәдениет ескерткiштерiнiң мәртебесi берiлсiн:
     - Қазақстан Республикасының бiрiншi Президентiнiң резиденциясы;
     - Қазақстан мұсылмандары дiни басқармасының Орталық мешiтi.
     2. Осы шешiмнiң орындалуын қадағалау қоғамдық келiсiм және рухани 
дамыту мәселелерi жөнiндегi тұрақты депутаттық комиссияға (А.Ж.Байсарина) 
және Алматы қаласы әкiмiнiң орынбасары А.Қ.Бижановқа жүктелсiн.
     II-шi сайланған Алматы 
     қалалық Мәслихаты
     ХV-шi сессиясының төрағасы
     II-шi сайланған 
     Алматы қалалық Мәслихаты
     хатшысы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