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74ab" w14:textId="a047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"Алматы қаласының санитарлық эпидемиологиялық басқармасы" мемлекеттiк мекемесінiң лабораториялық қызметiн дамыту" аймақтық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қалалық Мәслихатының шешімі IІ сайланған XVІІІ сессиясының 2002 жылғы 31 шілдедегі. Алматы қалалық Әділет басқармасында 2002 жылғы 13 тамызда N 464 тіркелді. Қолданылу мерзiмiнің аяқталуына байланысты шешімнің күші жойылды - Алматы қаласы мәслихатының 2007 жылғы 21 маусымдағы N 598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Қолданылу мерзiмiнің аяқталуына байланысты шешімнің күші жойылды - Алматы қаласы мәслихатының 2007 жылғы 21 маусымдағы N 598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жергiлiктi мемлекеттiк басқару туралы" 
</w:t>
      </w:r>
      <w:r>
        <w:rPr>
          <w:rFonts w:ascii="Times New Roman"/>
          <w:b w:val="false"/>
          <w:i w:val="false"/>
          <w:color w:val="000000"/>
          <w:sz w:val="28"/>
        </w:rPr>
        <w:t xml:space="preserve"> Z010148_ </w:t>
      </w:r>
      <w:r>
        <w:rPr>
          <w:rFonts w:ascii="Times New Roman"/>
          <w:b w:val="false"/>
          <w:i w:val="false"/>
          <w:color w:val="000000"/>
          <w:sz w:val="28"/>
        </w:rPr>
        <w:t>
 Қазақстан Республикасының 2001 жылғы 23 қаңтардағы N 148-2 Заңы 6 бабының 1 тармағының 1 тармақшасына, "Халықтың санитарлық эпидемиологиялық игiлiгi туралы" 
</w:t>
      </w:r>
      <w:r>
        <w:rPr>
          <w:rFonts w:ascii="Times New Roman"/>
          <w:b w:val="false"/>
          <w:i w:val="false"/>
          <w:color w:val="000000"/>
          <w:sz w:val="28"/>
        </w:rPr>
        <w:t xml:space="preserve"> Z942000_ </w:t>
      </w:r>
      <w:r>
        <w:rPr>
          <w:rFonts w:ascii="Times New Roman"/>
          <w:b w:val="false"/>
          <w:i w:val="false"/>
          <w:color w:val="000000"/>
          <w:sz w:val="28"/>
        </w:rPr>
        <w:t>
 Қазақстан Республикасының 1994 жылғы 8 шiлдедегi N 110-ХIII Заңының 9 бабына және Алматы қаласы әкiмiнiң ұсынысына сәйкес II-сайланған Алматы қаласы Мәслихаты ШЕШIМ ҚАБЫЛДАДЫ: 
</w:t>
      </w:r>
      <w:r>
        <w:br/>
      </w:r>
      <w:r>
        <w:rPr>
          <w:rFonts w:ascii="Times New Roman"/>
          <w:b w:val="false"/>
          <w:i w:val="false"/>
          <w:color w:val="000000"/>
          <w:sz w:val="28"/>
        </w:rPr>
        <w:t>
      1. "2003 жылға арналған "Алматы қаласының санитарлық эпидемиологиялық басқармасы" мемлекеттiк мекемесiнiң лабораториялық қызметiн дамыту" аймақтық бағдарламасы бекiтiлсiн, қоса берiлiп отыр. 
</w:t>
      </w:r>
      <w:r>
        <w:br/>
      </w:r>
      <w:r>
        <w:rPr>
          <w:rFonts w:ascii="Times New Roman"/>
          <w:b w:val="false"/>
          <w:i w:val="false"/>
          <w:color w:val="000000"/>
          <w:sz w:val="28"/>
        </w:rPr>
        <w:t>
      2. Алматы қаласының Әкiмiне Алматы қаласының 2003 жылғы бюджетінде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"2003 жылға арналған Алматы қаласының санитарлық эпидемиологиялық 
</w:t>
      </w:r>
    </w:p>
    <w:p>
      <w:pPr>
        <w:spacing w:after="0"/>
        <w:ind w:left="0"/>
        <w:jc w:val="both"/>
      </w:pPr>
      <w:r>
        <w:rPr>
          <w:rFonts w:ascii="Times New Roman"/>
          <w:b w:val="false"/>
          <w:i w:val="false"/>
          <w:color w:val="000000"/>
          <w:sz w:val="28"/>
        </w:rPr>
        <w:t>
басқармасы" мемлекеттiк мекемесiнiң лабораториялық қызметiн дамыту" 
</w:t>
      </w:r>
    </w:p>
    <w:p>
      <w:pPr>
        <w:spacing w:after="0"/>
        <w:ind w:left="0"/>
        <w:jc w:val="both"/>
      </w:pPr>
      <w:r>
        <w:rPr>
          <w:rFonts w:ascii="Times New Roman"/>
          <w:b w:val="false"/>
          <w:i w:val="false"/>
          <w:color w:val="000000"/>
          <w:sz w:val="28"/>
        </w:rPr>
        <w:t>
аймақтық бағдарламасын қаржыландыру үшiн оның орындалуын қамтамасыз ететiн 
</w:t>
      </w:r>
    </w:p>
    <w:p>
      <w:pPr>
        <w:spacing w:after="0"/>
        <w:ind w:left="0"/>
        <w:jc w:val="both"/>
      </w:pPr>
      <w:r>
        <w:rPr>
          <w:rFonts w:ascii="Times New Roman"/>
          <w:b w:val="false"/>
          <w:i w:val="false"/>
          <w:color w:val="000000"/>
          <w:sz w:val="28"/>
        </w:rPr>
        <w:t>
көлемде қаражат бөлу ұсынылсын.
</w:t>
      </w:r>
    </w:p>
    <w:p>
      <w:pPr>
        <w:spacing w:after="0"/>
        <w:ind w:left="0"/>
        <w:jc w:val="both"/>
      </w:pPr>
      <w:r>
        <w:rPr>
          <w:rFonts w:ascii="Times New Roman"/>
          <w:b w:val="false"/>
          <w:i w:val="false"/>
          <w:color w:val="000000"/>
          <w:sz w:val="28"/>
        </w:rPr>
        <w:t>
     3. Осы шешiмнiң орындалуын бақылау әлеуметтiк мәселелер және 
</w:t>
      </w:r>
    </w:p>
    <w:p>
      <w:pPr>
        <w:spacing w:after="0"/>
        <w:ind w:left="0"/>
        <w:jc w:val="both"/>
      </w:pPr>
      <w:r>
        <w:rPr>
          <w:rFonts w:ascii="Times New Roman"/>
          <w:b w:val="false"/>
          <w:i w:val="false"/>
          <w:color w:val="000000"/>
          <w:sz w:val="28"/>
        </w:rPr>
        <w:t>
денсаулық сақтау жөнiндегi тұрақты комиссияға (Е.Б.Тәжиев) және Алматы 
</w:t>
      </w:r>
    </w:p>
    <w:p>
      <w:pPr>
        <w:spacing w:after="0"/>
        <w:ind w:left="0"/>
        <w:jc w:val="both"/>
      </w:pPr>
      <w:r>
        <w:rPr>
          <w:rFonts w:ascii="Times New Roman"/>
          <w:b w:val="false"/>
          <w:i w:val="false"/>
          <w:color w:val="000000"/>
          <w:sz w:val="28"/>
        </w:rPr>
        <w:t>
қаласының Әкiмiнiң орынбасары А.З. Мурзинге жүктелсiн.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II-сайланған Алматы қалалық
</w:t>
      </w:r>
    </w:p>
    <w:p>
      <w:pPr>
        <w:spacing w:after="0"/>
        <w:ind w:left="0"/>
        <w:jc w:val="both"/>
      </w:pPr>
      <w:r>
        <w:rPr>
          <w:rFonts w:ascii="Times New Roman"/>
          <w:b w:val="false"/>
          <w:i w:val="false"/>
          <w:color w:val="000000"/>
          <w:sz w:val="28"/>
        </w:rPr>
        <w:t>
     Мәслихатының ХVIII-сессиясының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II-сайланған Алматы қалалық 
</w:t>
      </w:r>
    </w:p>
    <w:p>
      <w:pPr>
        <w:spacing w:after="0"/>
        <w:ind w:left="0"/>
        <w:jc w:val="both"/>
      </w:pPr>
      <w:r>
        <w:rPr>
          <w:rFonts w:ascii="Times New Roman"/>
          <w:b w:val="false"/>
          <w:i w:val="false"/>
          <w:color w:val="000000"/>
          <w:sz w:val="28"/>
        </w:rPr>
        <w:t>
     Мәслихатының хатшысы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II-шақырылған Алматы қалалық
</w:t>
      </w:r>
    </w:p>
    <w:p>
      <w:pPr>
        <w:spacing w:after="0"/>
        <w:ind w:left="0"/>
        <w:jc w:val="both"/>
      </w:pPr>
      <w:r>
        <w:rPr>
          <w:rFonts w:ascii="Times New Roman"/>
          <w:b w:val="false"/>
          <w:i w:val="false"/>
          <w:color w:val="000000"/>
          <w:sz w:val="28"/>
        </w:rPr>
        <w:t>
                                      Мәслихатының ХVIII-шi сессиясының
</w:t>
      </w:r>
    </w:p>
    <w:p>
      <w:pPr>
        <w:spacing w:after="0"/>
        <w:ind w:left="0"/>
        <w:jc w:val="both"/>
      </w:pPr>
      <w:r>
        <w:rPr>
          <w:rFonts w:ascii="Times New Roman"/>
          <w:b w:val="false"/>
          <w:i w:val="false"/>
          <w:color w:val="000000"/>
          <w:sz w:val="28"/>
        </w:rPr>
        <w:t>
                                      2002 жылдың 31 маусымындағы 
</w:t>
      </w:r>
    </w:p>
    <w:p>
      <w:pPr>
        <w:spacing w:after="0"/>
        <w:ind w:left="0"/>
        <w:jc w:val="both"/>
      </w:pPr>
      <w:r>
        <w:rPr>
          <w:rFonts w:ascii="Times New Roman"/>
          <w:b w:val="false"/>
          <w:i w:val="false"/>
          <w:color w:val="000000"/>
          <w:sz w:val="28"/>
        </w:rPr>
        <w:t>
                                      шешiмiне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"2003 жылға "Алматы қалалық санитариялық-эпидемиологиялық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басқармасының "Мемлекеттiк кәсiпорынның лабораториялық 
</w:t>
      </w:r>
    </w:p>
    <w:p>
      <w:pPr>
        <w:spacing w:after="0"/>
        <w:ind w:left="0"/>
        <w:jc w:val="both"/>
      </w:pPr>
      <w:r>
        <w:rPr>
          <w:rFonts w:ascii="Times New Roman"/>
          <w:b w:val="false"/>
          <w:i w:val="false"/>
          <w:color w:val="000000"/>
          <w:sz w:val="28"/>
        </w:rPr>
        <w:t>
                    қызметiнiң даму" бағдарламасы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w:t>
      </w:r>
    </w:p>
    <w:p>
      <w:pPr>
        <w:spacing w:after="0"/>
        <w:ind w:left="0"/>
        <w:jc w:val="both"/>
      </w:pPr>
      <w:r>
        <w:rPr>
          <w:rFonts w:ascii="Times New Roman"/>
          <w:b w:val="false"/>
          <w:i w:val="false"/>
          <w:color w:val="000000"/>
          <w:sz w:val="28"/>
        </w:rPr>
        <w:t>
                             2002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құжаты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2003 жылы Алматы қалалық санитариялық-эпидемиологиялық басқармасы "Мемлекеттiк кәсiпорынның лабораториялық қызметiнiң даму" бағдарламасы өзiнiң статусы мен маңыздылығы бойынша, Алматы қалалық санитариялы-эпидемиологиялық қызметiнiң лабораториялық базасын модернизациялау және қайта жабдықтауды қарайтын аумақтық қысқа мерзiмдi бағдарлама болып табылады. 
</w:t>
      </w:r>
      <w:r>
        <w:br/>
      </w:r>
      <w:r>
        <w:rPr>
          <w:rFonts w:ascii="Times New Roman"/>
          <w:b w:val="false"/>
          <w:i w:val="false"/>
          <w:color w:val="000000"/>
          <w:sz w:val="28"/>
        </w:rPr>
        <w:t>
      Бағдарлама Қазақстан Республикасы Үкiметiнiң "Қазақстан Республикасындағы бағдарлама Ережесiн бекiту туралы" 
</w:t>
      </w:r>
      <w:r>
        <w:rPr>
          <w:rFonts w:ascii="Times New Roman"/>
          <w:b w:val="false"/>
          <w:i w:val="false"/>
          <w:color w:val="000000"/>
          <w:sz w:val="28"/>
        </w:rPr>
        <w:t xml:space="preserve"> P000789_ </w:t>
      </w:r>
      <w:r>
        <w:rPr>
          <w:rFonts w:ascii="Times New Roman"/>
          <w:b w:val="false"/>
          <w:i w:val="false"/>
          <w:color w:val="000000"/>
          <w:sz w:val="28"/>
        </w:rPr>
        <w:t>
 2000.05.25-гi N 789 Қаулысының талаптарына сәйкес өңделген.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Енгізу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- 2030" стратегиялық бағдарламасы санитарлық-гигиеналық және санитарлық-iндетке қарсы шараларды жүзеге асыруда қазiргi уақыттың талабына сай, жұмысты қажет етедi. 
</w:t>
      </w:r>
      <w:r>
        <w:br/>
      </w:r>
      <w:r>
        <w:rPr>
          <w:rFonts w:ascii="Times New Roman"/>
          <w:b w:val="false"/>
          <w:i w:val="false"/>
          <w:color w:val="000000"/>
          <w:sz w:val="28"/>
        </w:rPr>
        <w:t>
      Санитарлық-эпидемиологиялық қызметiнiң атқаратын жұмысы сыртқы ортаны (суды, ауаны, топырақты) тамақ өнiмдерiн, халық қолданатын тауарларды лабораториялық аспаптық зерттеу жұмыстарын жүргiзуге негiзделген. Бұл зерттеу жұмыстары санитарлық-гигиеналық және iндетке қарсы жүргiзiлетiн шаралардың тиiмдiлiгi мен өз уақытында өткiзiлуi лабораториялық-аспаптық оперативтiк бақылау жұмысының нақтылығын, анықтылығын анықтаудағы санитарлық-эпидемиологиялық қызметi жұмысының базасы болып табылады. 
</w:t>
      </w:r>
      <w:r>
        <w:br/>
      </w:r>
      <w:r>
        <w:rPr>
          <w:rFonts w:ascii="Times New Roman"/>
          <w:b w:val="false"/>
          <w:i w:val="false"/>
          <w:color w:val="000000"/>
          <w:sz w:val="28"/>
        </w:rPr>
        <w:t>
      Сонымен қатар, соңғы он жылдың iшiнде бiздiң қоғамдағы әлеуметтiк-экономикалық жағдайлар және денсаулық сақтау секторының жеткiлiктi мөлшерде қаржыландырылмайтынына байланысты, санитарлық-эпидемиологиялық қызметiнiң лабораториялық базасының дамуына көңiл аударылмаған.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Қазiргi уақыттағы мәселелер бойынша анализ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Осы кездегi шиеленiстi эпидемиологиялық жағдай, биотерроризмнiң қауiпi, күрделi қауiптi радиациялық жағдай, қоршаған ортаның токсикалық заттармен ластануы, iшiмдiлiк алкоголь өнiмнiң кеңiнен жасанды түрде шығуы, ешқандай ведомстволық бақылауға алынбай, тамақ өнiмдерiн шығаруда жасырынды цехтардың жұмыс iстеуi, шығарылған өнiмнiң сапасы жақсы болуы санитарлық-эпидемиологиялық бақылау органдарынан оперативтiк лабораториялық зерттеу жүргiзуге негiзделген жедел профилактикалық шаралар өткiзудi қажет етедi. Сонымен, Республикада 2001 жылы денсаулық сақтау Министрлiгiнiң мәлiметтерi бойынша, аса қауiптi жұқпалы аурулар iшiнде тiркелiмге алынғаны: тырысқақтың 32 жағдайы, түйнеменiң 17 жағдайы, соңғы 25 жылдың iшiнде бiрiншi рет оба ауруының 2 жағдайы кездестi. Сарып ауру 15%, "С" вирустық гепатит 10%, кенелiк сүзек ауруы 14%, туберкулез 8,2% көбейген. ЖИТС-пен ауырғандар саны 2,5 ретке көбейген. Безгек ауруының басқа жақтан әкелiнген 30 жағдайы тiркелген. 
</w:t>
      </w:r>
      <w:r>
        <w:br/>
      </w:r>
      <w:r>
        <w:rPr>
          <w:rFonts w:ascii="Times New Roman"/>
          <w:b w:val="false"/>
          <w:i w:val="false"/>
          <w:color w:val="000000"/>
          <w:sz w:val="28"/>
        </w:rPr>
        <w:t>
      Шекараның ашық болуына байланысты Алматы қаласына аса қауiптi жұқпалы аурулар әкелуiне қауiп туып отыр. 
</w:t>
      </w:r>
      <w:r>
        <w:br/>
      </w:r>
      <w:r>
        <w:rPr>
          <w:rFonts w:ascii="Times New Roman"/>
          <w:b w:val="false"/>
          <w:i w:val="false"/>
          <w:color w:val="000000"/>
          <w:sz w:val="28"/>
        </w:rPr>
        <w:t>
      Алматы қалалық санитариялы-эпидемиологиялық басқармасының лабораториялық базасы 5 лабораториялық бөлiмшелерден құрылған: басқарманың бактериологиялық лабораториялары және аудандық санитариялық- эпидемиологиялық стансалар, санитарлық-гигиеналық лаборатория, аса қауiптi жұқпалы аурулар лабораториясы, вирусологиялық лаборатория, радиациялық гигиена бөлiмшесi. 
</w:t>
      </w:r>
      <w:r>
        <w:br/>
      </w:r>
      <w:r>
        <w:rPr>
          <w:rFonts w:ascii="Times New Roman"/>
          <w:b w:val="false"/>
          <w:i w:val="false"/>
          <w:color w:val="000000"/>
          <w:sz w:val="28"/>
        </w:rPr>
        <w:t>
      Басқарманың лабораториялары типтiк 5 қабатты ғимаратта орналасқан, бөлмелерiнiң көлемi нормативтiк нормаға сәйкес келедi. Аудандық санитариялы-эпидемиологиялық стансалардың және Қалалық дезинфекциялық стансасының бактериологиялық лабораторияларының санитарлық-техникалық жағдайы қанағаттанарлықсыз, қайта жасау және күрделi жөндеу жұмыстарын жүргiзудi қажет етедi. 
</w:t>
      </w:r>
      <w:r>
        <w:br/>
      </w:r>
      <w:r>
        <w:rPr>
          <w:rFonts w:ascii="Times New Roman"/>
          <w:b w:val="false"/>
          <w:i w:val="false"/>
          <w:color w:val="000000"/>
          <w:sz w:val="28"/>
        </w:rPr>
        <w:t>
      Лаборатория базасы негiзiнде зерттеу жұмыстарын жүргiзуге керектi аппаратуралар, жиһаздар, материалдармен қамтылған. Сонымен қатар, жабдықтауға арналған тiзбеге сәйкес: 2-класс таразысы, РН-өлшеуiшi, автономдық анаэростат және центрифугалар, бактериологиялық лабораторияда бинокулярлық микроскоптар жетiспеушiлiгi кездеседi, радиациялық лабораториясында альфа-спектр өлшеуiшi, топырақ радоның және топырақтан алынатын радон эксхаляциясын өлшеуге, радонды монитор алынбаған. 
</w:t>
      </w:r>
      <w:r>
        <w:br/>
      </w:r>
      <w:r>
        <w:rPr>
          <w:rFonts w:ascii="Times New Roman"/>
          <w:b w:val="false"/>
          <w:i w:val="false"/>
          <w:color w:val="000000"/>
          <w:sz w:val="28"/>
        </w:rPr>
        <w:t>
      Сонымен қатар, лабораторияның көптеген жабдықтары ескiрген: 86% автоклавтар, тоңазытқыштар, кептiрiлген ыстық шкафтар 15-20 жылдан астам уақыттан берi пайдаланылуда, олардың пайдалану мерзiмi норматив бойынша 10 жылға дейiн. Пайдалану мерзiмi өтiп кеткен құралдар жұмыс iстейтiн қызметкерлердiң денсаулығы мен өмiрiне қауiп тудырады. Пайдаланатын жабдықтардың елеулi жетiспеушiлiктерi: зерттеу жұмысының ұзақтығы едәуiр (3-10 тәулiк) көп еңбек сiңiрудi керек қылушылық және бағасы болып отыр. Осыған байланысты лабораторияның жұмыс тәжiрибесiне пайдалы, зерттеудiң автоматизацияланған жүйесiн енгiзу, жұмысты белгiлi бiр уақыттың iшiнде жоғары мөлшерде орындай алу мүмкiншiлiгi болу және қысқа мерзiм iшiнде анализ жасай алу керек, сондай-ақ кiшi механизация жүйесiн енгiзу. Осы бағдарлама барлық лабораториялар қызметiнiң жабдықтау жүйесiн жаңарту және қолайлы, үйлесiмдi жабдықтар алу және аудандық санитариялы- эпидемиологиялық стансасының бактериологиялық лабораториясында күрделi жөндеу жұмыстарын жүргiзу қаралған.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Бағдарламаның мiндеттерi мен мақсаты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Бағдарламаның мақсаты - Алматы қаласы тұрғындарының санитариялық-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эпидемиологиялық салауаттылығын қамтамасыз етуде санитариялық- 
</w:t>
      </w:r>
    </w:p>
    <w:p>
      <w:pPr>
        <w:spacing w:after="0"/>
        <w:ind w:left="0"/>
        <w:jc w:val="both"/>
      </w:pPr>
      <w:r>
        <w:rPr>
          <w:rFonts w:ascii="Times New Roman"/>
          <w:b w:val="false"/>
          <w:i w:val="false"/>
          <w:color w:val="000000"/>
          <w:sz w:val="28"/>
        </w:rPr>
        <w:t>
эпидемиологиялық қызметi: лабораториялық-аспаптық бақылаудың 
</w:t>
      </w:r>
    </w:p>
    <w:p>
      <w:pPr>
        <w:spacing w:after="0"/>
        <w:ind w:left="0"/>
        <w:jc w:val="both"/>
      </w:pPr>
      <w:r>
        <w:rPr>
          <w:rFonts w:ascii="Times New Roman"/>
          <w:b w:val="false"/>
          <w:i w:val="false"/>
          <w:color w:val="000000"/>
          <w:sz w:val="28"/>
        </w:rPr>
        <w:t>
нақтылығына, анықтылығына жоғары сенiмдiлiгiне, жылдамдығына жету.
</w:t>
      </w:r>
    </w:p>
    <w:p>
      <w:pPr>
        <w:spacing w:after="0"/>
        <w:ind w:left="0"/>
        <w:jc w:val="both"/>
      </w:pPr>
      <w:r>
        <w:rPr>
          <w:rFonts w:ascii="Times New Roman"/>
          <w:b w:val="false"/>
          <w:i w:val="false"/>
          <w:color w:val="000000"/>
          <w:sz w:val="28"/>
        </w:rPr>
        <w:t>
     Бағдарламаның мiндеттерi:
</w:t>
      </w:r>
    </w:p>
    <w:p>
      <w:pPr>
        <w:spacing w:after="0"/>
        <w:ind w:left="0"/>
        <w:jc w:val="both"/>
      </w:pPr>
      <w:r>
        <w:rPr>
          <w:rFonts w:ascii="Times New Roman"/>
          <w:b w:val="false"/>
          <w:i w:val="false"/>
          <w:color w:val="000000"/>
          <w:sz w:val="28"/>
        </w:rPr>
        <w:t>
     1. Қаланың санитариялық-эпидемиологиялық қызметi, лабораторияларын 
</w:t>
      </w:r>
    </w:p>
    <w:p>
      <w:pPr>
        <w:spacing w:after="0"/>
        <w:ind w:left="0"/>
        <w:jc w:val="both"/>
      </w:pPr>
      <w:r>
        <w:rPr>
          <w:rFonts w:ascii="Times New Roman"/>
          <w:b w:val="false"/>
          <w:i w:val="false"/>
          <w:color w:val="000000"/>
          <w:sz w:val="28"/>
        </w:rPr>
        <w:t>
модернизациялау және техникалық құралдарды жаңарту;
</w:t>
      </w:r>
    </w:p>
    <w:p>
      <w:pPr>
        <w:spacing w:after="0"/>
        <w:ind w:left="0"/>
        <w:jc w:val="both"/>
      </w:pPr>
      <w:r>
        <w:rPr>
          <w:rFonts w:ascii="Times New Roman"/>
          <w:b w:val="false"/>
          <w:i w:val="false"/>
          <w:color w:val="000000"/>
          <w:sz w:val="28"/>
        </w:rPr>
        <w:t>
     2. Өте тиiмдi және пайдалы лабораториялық технология енгiзу;
</w:t>
      </w:r>
    </w:p>
    <w:p>
      <w:pPr>
        <w:spacing w:after="0"/>
        <w:ind w:left="0"/>
        <w:jc w:val="both"/>
      </w:pPr>
      <w:r>
        <w:rPr>
          <w:rFonts w:ascii="Times New Roman"/>
          <w:b w:val="false"/>
          <w:i w:val="false"/>
          <w:color w:val="000000"/>
          <w:sz w:val="28"/>
        </w:rPr>
        <w:t>
     3. Лаборатория қызметкерлерiнiң еңбек етуiне қауiпсiз жағдай жасау 
</w:t>
      </w:r>
    </w:p>
    <w:p>
      <w:pPr>
        <w:spacing w:after="0"/>
        <w:ind w:left="0"/>
        <w:jc w:val="both"/>
      </w:pPr>
      <w:r>
        <w:rPr>
          <w:rFonts w:ascii="Times New Roman"/>
          <w:b w:val="false"/>
          <w:i w:val="false"/>
          <w:color w:val="000000"/>
          <w:sz w:val="28"/>
        </w:rPr>
        <w:t>
және санитариялық-гигиеналық жағдайды жақсарту.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жүзеге асыру механизмi және 
</w:t>
      </w:r>
    </w:p>
    <w:p>
      <w:pPr>
        <w:spacing w:after="0"/>
        <w:ind w:left="0"/>
        <w:jc w:val="both"/>
      </w:pPr>
      <w:r>
        <w:rPr>
          <w:rFonts w:ascii="Times New Roman"/>
          <w:b w:val="false"/>
          <w:i w:val="false"/>
          <w:color w:val="000000"/>
          <w:sz w:val="28"/>
        </w:rPr>
        <w:t>
                       негiзгi бағыттары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негiзгi бағыттары:
</w:t>
      </w:r>
    </w:p>
    <w:p>
      <w:pPr>
        <w:spacing w:after="0"/>
        <w:ind w:left="0"/>
        <w:jc w:val="both"/>
      </w:pPr>
      <w:r>
        <w:rPr>
          <w:rFonts w:ascii="Times New Roman"/>
          <w:b w:val="false"/>
          <w:i w:val="false"/>
          <w:color w:val="000000"/>
          <w:sz w:val="28"/>
        </w:rPr>
        <w:t>
     - лабораториялық жабдықтар сататын базарларда маркетингтiк зерттеу 
</w:t>
      </w:r>
    </w:p>
    <w:p>
      <w:pPr>
        <w:spacing w:after="0"/>
        <w:ind w:left="0"/>
        <w:jc w:val="both"/>
      </w:pPr>
      <w:r>
        <w:rPr>
          <w:rFonts w:ascii="Times New Roman"/>
          <w:b w:val="false"/>
          <w:i w:val="false"/>
          <w:color w:val="000000"/>
          <w:sz w:val="28"/>
        </w:rPr>
        <w:t>
жұмыстарын жүзеге асыру;
</w:t>
      </w:r>
    </w:p>
    <w:p>
      <w:pPr>
        <w:spacing w:after="0"/>
        <w:ind w:left="0"/>
        <w:jc w:val="both"/>
      </w:pPr>
      <w:r>
        <w:rPr>
          <w:rFonts w:ascii="Times New Roman"/>
          <w:b w:val="false"/>
          <w:i w:val="false"/>
          <w:color w:val="000000"/>
          <w:sz w:val="28"/>
        </w:rPr>
        <w:t>
     - лабораторияларды жаңа лабораториялық жабдықтармен жабдықтау және 
</w:t>
      </w:r>
    </w:p>
    <w:p>
      <w:pPr>
        <w:spacing w:after="0"/>
        <w:ind w:left="0"/>
        <w:jc w:val="both"/>
      </w:pPr>
      <w:r>
        <w:rPr>
          <w:rFonts w:ascii="Times New Roman"/>
          <w:b w:val="false"/>
          <w:i w:val="false"/>
          <w:color w:val="000000"/>
          <w:sz w:val="28"/>
        </w:rPr>
        <w:t>
зерттеу жүргiзу жұмыстарына жаңа лабораториялық - аспаптық тәсiл енгiзу;
</w:t>
      </w:r>
    </w:p>
    <w:p>
      <w:pPr>
        <w:spacing w:after="0"/>
        <w:ind w:left="0"/>
        <w:jc w:val="both"/>
      </w:pPr>
      <w:r>
        <w:rPr>
          <w:rFonts w:ascii="Times New Roman"/>
          <w:b w:val="false"/>
          <w:i w:val="false"/>
          <w:color w:val="000000"/>
          <w:sz w:val="28"/>
        </w:rPr>
        <w:t>
     - лаборатория базасын жақсарту және оның санитарлық жағдайын ретке 
</w:t>
      </w:r>
    </w:p>
    <w:p>
      <w:pPr>
        <w:spacing w:after="0"/>
        <w:ind w:left="0"/>
        <w:jc w:val="both"/>
      </w:pPr>
      <w:r>
        <w:rPr>
          <w:rFonts w:ascii="Times New Roman"/>
          <w:b w:val="false"/>
          <w:i w:val="false"/>
          <w:color w:val="000000"/>
          <w:sz w:val="28"/>
        </w:rPr>
        <w:t>
келтiру;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Қажеттi ресурстар мен оларды қаржыландыру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орындалуына қаражат Алматы қаласының жергiлiктi 
</w:t>
      </w:r>
    </w:p>
    <w:p>
      <w:pPr>
        <w:spacing w:after="0"/>
        <w:ind w:left="0"/>
        <w:jc w:val="both"/>
      </w:pPr>
      <w:r>
        <w:rPr>
          <w:rFonts w:ascii="Times New Roman"/>
          <w:b w:val="false"/>
          <w:i w:val="false"/>
          <w:color w:val="000000"/>
          <w:sz w:val="28"/>
        </w:rPr>
        <w:t>
бюджетiнен бөлiнедi.
</w:t>
      </w:r>
    </w:p>
    <w:p>
      <w:pPr>
        <w:spacing w:after="0"/>
        <w:ind w:left="0"/>
        <w:jc w:val="both"/>
      </w:pPr>
      <w:r>
        <w:rPr>
          <w:rFonts w:ascii="Times New Roman"/>
          <w:b w:val="false"/>
          <w:i w:val="false"/>
          <w:color w:val="000000"/>
          <w:sz w:val="28"/>
        </w:rPr>
        <w:t>
     Бағдарламаны жүзеге асыру үшiн, 91500,0 мың теңге керек, соның 
</w:t>
      </w:r>
    </w:p>
    <w:p>
      <w:pPr>
        <w:spacing w:after="0"/>
        <w:ind w:left="0"/>
        <w:jc w:val="both"/>
      </w:pPr>
      <w:r>
        <w:rPr>
          <w:rFonts w:ascii="Times New Roman"/>
          <w:b w:val="false"/>
          <w:i w:val="false"/>
          <w:color w:val="000000"/>
          <w:sz w:val="28"/>
        </w:rPr>
        <w:t>
iшiнде: 61500,0 мың теңге лабораториялық жабдықтарды сатып алу үшiн және 
</w:t>
      </w:r>
    </w:p>
    <w:p>
      <w:pPr>
        <w:spacing w:after="0"/>
        <w:ind w:left="0"/>
        <w:jc w:val="both"/>
      </w:pPr>
      <w:r>
        <w:rPr>
          <w:rFonts w:ascii="Times New Roman"/>
          <w:b w:val="false"/>
          <w:i w:val="false"/>
          <w:color w:val="000000"/>
          <w:sz w:val="28"/>
        </w:rPr>
        <w:t>
30000,0 мың теңге лабораторияларда күрделi жөндеу жұмыстарын жүргiзу үшiн.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iске асырудағы қорытындысы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тұрғындарының санитариялық-эпидемиологиялық 
</w:t>
      </w:r>
    </w:p>
    <w:p>
      <w:pPr>
        <w:spacing w:after="0"/>
        <w:ind w:left="0"/>
        <w:jc w:val="both"/>
      </w:pPr>
      <w:r>
        <w:rPr>
          <w:rFonts w:ascii="Times New Roman"/>
          <w:b w:val="false"/>
          <w:i w:val="false"/>
          <w:color w:val="000000"/>
          <w:sz w:val="28"/>
        </w:rPr>
        <w:t>
салауаттылығын қамтамасыз ету үшiн санитариялық-эпидемиологиялық бақылауды 
</w:t>
      </w:r>
    </w:p>
    <w:p>
      <w:pPr>
        <w:spacing w:after="0"/>
        <w:ind w:left="0"/>
        <w:jc w:val="both"/>
      </w:pPr>
      <w:r>
        <w:rPr>
          <w:rFonts w:ascii="Times New Roman"/>
          <w:b w:val="false"/>
          <w:i w:val="false"/>
          <w:color w:val="000000"/>
          <w:sz w:val="28"/>
        </w:rPr>
        <w:t>
және қадағалауды тиiмдi түрде жүзеге асыру, бағдарламаны толық 
</w:t>
      </w:r>
    </w:p>
    <w:p>
      <w:pPr>
        <w:spacing w:after="0"/>
        <w:ind w:left="0"/>
        <w:jc w:val="both"/>
      </w:pPr>
      <w:r>
        <w:rPr>
          <w:rFonts w:ascii="Times New Roman"/>
          <w:b w:val="false"/>
          <w:i w:val="false"/>
          <w:color w:val="000000"/>
          <w:sz w:val="28"/>
        </w:rPr>
        <w:t>
қаржыландыруға мүмкiндiк етедi.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"2003 жылы Алматы қалалық санитариялы-эпидемиологиялық 
</w:t>
      </w:r>
    </w:p>
    <w:p>
      <w:pPr>
        <w:spacing w:after="0"/>
        <w:ind w:left="0"/>
        <w:jc w:val="both"/>
      </w:pPr>
      <w:r>
        <w:rPr>
          <w:rFonts w:ascii="Times New Roman"/>
          <w:b w:val="false"/>
          <w:i w:val="false"/>
          <w:color w:val="000000"/>
          <w:sz w:val="28"/>
        </w:rPr>
        <w:t>
     басқармасы мемлекеттiк кәсiпорынның лабораториялық қызметiнiң 
</w:t>
      </w:r>
    </w:p>
    <w:p>
      <w:pPr>
        <w:spacing w:after="0"/>
        <w:ind w:left="0"/>
        <w:jc w:val="both"/>
      </w:pPr>
      <w:r>
        <w:rPr>
          <w:rFonts w:ascii="Times New Roman"/>
          <w:b w:val="false"/>
          <w:i w:val="false"/>
          <w:color w:val="000000"/>
          <w:sz w:val="28"/>
        </w:rPr>
        <w:t>
                 дамуы" бойынша жоспардың шаралары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!Өткiзiлетiн шаралар !Орындалу !Жауапты адамдар!Орындалу! Қорытындысы
</w:t>
      </w:r>
    </w:p>
    <w:p>
      <w:pPr>
        <w:spacing w:after="0"/>
        <w:ind w:left="0"/>
        <w:jc w:val="both"/>
      </w:pPr>
      <w:r>
        <w:rPr>
          <w:rFonts w:ascii="Times New Roman"/>
          <w:b w:val="false"/>
          <w:i w:val="false"/>
          <w:color w:val="000000"/>
          <w:sz w:val="28"/>
        </w:rPr>
        <w:t>
   !                    !формасы  !               !мерзiмi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Лабораториялық       Лаборато- "Алматы қалалық  2002    Қолайлы
</w:t>
      </w:r>
    </w:p>
    <w:p>
      <w:pPr>
        <w:spacing w:after="0"/>
        <w:ind w:left="0"/>
        <w:jc w:val="both"/>
      </w:pPr>
      <w:r>
        <w:rPr>
          <w:rFonts w:ascii="Times New Roman"/>
          <w:b w:val="false"/>
          <w:i w:val="false"/>
          <w:color w:val="000000"/>
          <w:sz w:val="28"/>
        </w:rPr>
        <w:t>
    жабдықтарды сататын  риялық    санитариялы-     жылдың  лабораториялық
</w:t>
      </w:r>
    </w:p>
    <w:p>
      <w:pPr>
        <w:spacing w:after="0"/>
        <w:ind w:left="0"/>
        <w:jc w:val="both"/>
      </w:pPr>
      <w:r>
        <w:rPr>
          <w:rFonts w:ascii="Times New Roman"/>
          <w:b w:val="false"/>
          <w:i w:val="false"/>
          <w:color w:val="000000"/>
          <w:sz w:val="28"/>
        </w:rPr>
        <w:t>
    базарларда           жаңа      эпидемиологиялық IV-     технологиясын
</w:t>
      </w:r>
    </w:p>
    <w:p>
      <w:pPr>
        <w:spacing w:after="0"/>
        <w:ind w:left="0"/>
        <w:jc w:val="both"/>
      </w:pPr>
      <w:r>
        <w:rPr>
          <w:rFonts w:ascii="Times New Roman"/>
          <w:b w:val="false"/>
          <w:i w:val="false"/>
          <w:color w:val="000000"/>
          <w:sz w:val="28"/>
        </w:rPr>
        <w:t>
    маркетингтiк зерттеу әдiстердi басқармасы"      тоқсаны енгiзу
</w:t>
      </w:r>
    </w:p>
    <w:p>
      <w:pPr>
        <w:spacing w:after="0"/>
        <w:ind w:left="0"/>
        <w:jc w:val="both"/>
      </w:pPr>
      <w:r>
        <w:rPr>
          <w:rFonts w:ascii="Times New Roman"/>
          <w:b w:val="false"/>
          <w:i w:val="false"/>
          <w:color w:val="000000"/>
          <w:sz w:val="28"/>
        </w:rPr>
        <w:t>
    жұмыстарын жүргiзу   енгiзу    мемлекеттiк
</w:t>
      </w:r>
    </w:p>
    <w:p>
      <w:pPr>
        <w:spacing w:after="0"/>
        <w:ind w:left="0"/>
        <w:jc w:val="both"/>
      </w:pPr>
      <w:r>
        <w:rPr>
          <w:rFonts w:ascii="Times New Roman"/>
          <w:b w:val="false"/>
          <w:i w:val="false"/>
          <w:color w:val="000000"/>
          <w:sz w:val="28"/>
        </w:rPr>
        <w:t>
                                   кәсiпорын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Сатып алу жоспарына  Жабдықтар-                 2003   Алматы қаласы
</w:t>
      </w:r>
    </w:p>
    <w:p>
      <w:pPr>
        <w:spacing w:after="0"/>
        <w:ind w:left="0"/>
        <w:jc w:val="both"/>
      </w:pPr>
      <w:r>
        <w:rPr>
          <w:rFonts w:ascii="Times New Roman"/>
          <w:b w:val="false"/>
          <w:i w:val="false"/>
          <w:color w:val="000000"/>
          <w:sz w:val="28"/>
        </w:rPr>
        <w:t>
    сәйкес,              ды қондыру                 жыл    тұрғындарының
</w:t>
      </w:r>
    </w:p>
    <w:p>
      <w:pPr>
        <w:spacing w:after="0"/>
        <w:ind w:left="0"/>
        <w:jc w:val="both"/>
      </w:pPr>
      <w:r>
        <w:rPr>
          <w:rFonts w:ascii="Times New Roman"/>
          <w:b w:val="false"/>
          <w:i w:val="false"/>
          <w:color w:val="000000"/>
          <w:sz w:val="28"/>
        </w:rPr>
        <w:t>
    лабораториялық       және                              санитарлық-
</w:t>
      </w:r>
    </w:p>
    <w:p>
      <w:pPr>
        <w:spacing w:after="0"/>
        <w:ind w:left="0"/>
        <w:jc w:val="both"/>
      </w:pPr>
      <w:r>
        <w:rPr>
          <w:rFonts w:ascii="Times New Roman"/>
          <w:b w:val="false"/>
          <w:i w:val="false"/>
          <w:color w:val="000000"/>
          <w:sz w:val="28"/>
        </w:rPr>
        <w:t>
    жабдықтарды алу      пайдалану                         эпидемиологиялық
</w:t>
      </w:r>
    </w:p>
    <w:p>
      <w:pPr>
        <w:spacing w:after="0"/>
        <w:ind w:left="0"/>
        <w:jc w:val="both"/>
      </w:pPr>
      <w:r>
        <w:rPr>
          <w:rFonts w:ascii="Times New Roman"/>
          <w:b w:val="false"/>
          <w:i w:val="false"/>
          <w:color w:val="000000"/>
          <w:sz w:val="28"/>
        </w:rPr>
        <w:t>
    және мына сомаға                                       салауаттылығын
</w:t>
      </w:r>
    </w:p>
    <w:p>
      <w:pPr>
        <w:spacing w:after="0"/>
        <w:ind w:left="0"/>
        <w:jc w:val="both"/>
      </w:pPr>
      <w:r>
        <w:rPr>
          <w:rFonts w:ascii="Times New Roman"/>
          <w:b w:val="false"/>
          <w:i w:val="false"/>
          <w:color w:val="000000"/>
          <w:sz w:val="28"/>
        </w:rPr>
        <w:t>
    жедел әдiстi енгiзу                                    қамтамасыз ету
</w:t>
      </w:r>
    </w:p>
    <w:p>
      <w:pPr>
        <w:spacing w:after="0"/>
        <w:ind w:left="0"/>
        <w:jc w:val="both"/>
      </w:pPr>
      <w:r>
        <w:rPr>
          <w:rFonts w:ascii="Times New Roman"/>
          <w:b w:val="false"/>
          <w:i w:val="false"/>
          <w:color w:val="000000"/>
          <w:sz w:val="28"/>
        </w:rPr>
        <w:t>
    сомасы 61500,0 мың                                     үшiн,
</w:t>
      </w:r>
    </w:p>
    <w:p>
      <w:pPr>
        <w:spacing w:after="0"/>
        <w:ind w:left="0"/>
        <w:jc w:val="both"/>
      </w:pPr>
      <w:r>
        <w:rPr>
          <w:rFonts w:ascii="Times New Roman"/>
          <w:b w:val="false"/>
          <w:i w:val="false"/>
          <w:color w:val="000000"/>
          <w:sz w:val="28"/>
        </w:rPr>
        <w:t>
    теңге                                                  лабораториялық-
</w:t>
      </w:r>
    </w:p>
    <w:p>
      <w:pPr>
        <w:spacing w:after="0"/>
        <w:ind w:left="0"/>
        <w:jc w:val="both"/>
      </w:pPr>
      <w:r>
        <w:rPr>
          <w:rFonts w:ascii="Times New Roman"/>
          <w:b w:val="false"/>
          <w:i w:val="false"/>
          <w:color w:val="000000"/>
          <w:sz w:val="28"/>
        </w:rPr>
        <w:t>
                                                           инструменталдық
</w:t>
      </w:r>
    </w:p>
    <w:p>
      <w:pPr>
        <w:spacing w:after="0"/>
        <w:ind w:left="0"/>
        <w:jc w:val="both"/>
      </w:pPr>
      <w:r>
        <w:rPr>
          <w:rFonts w:ascii="Times New Roman"/>
          <w:b w:val="false"/>
          <w:i w:val="false"/>
          <w:color w:val="000000"/>
          <w:sz w:val="28"/>
        </w:rPr>
        <w:t>
                                                           бақылауды тиiмдi
</w:t>
      </w:r>
    </w:p>
    <w:p>
      <w:pPr>
        <w:spacing w:after="0"/>
        <w:ind w:left="0"/>
        <w:jc w:val="both"/>
      </w:pPr>
      <w:r>
        <w:rPr>
          <w:rFonts w:ascii="Times New Roman"/>
          <w:b w:val="false"/>
          <w:i w:val="false"/>
          <w:color w:val="000000"/>
          <w:sz w:val="28"/>
        </w:rPr>
        <w:t>
                                                           түрде жүзеге
</w:t>
      </w:r>
    </w:p>
    <w:p>
      <w:pPr>
        <w:spacing w:after="0"/>
        <w:ind w:left="0"/>
        <w:jc w:val="both"/>
      </w:pPr>
      <w:r>
        <w:rPr>
          <w:rFonts w:ascii="Times New Roman"/>
          <w:b w:val="false"/>
          <w:i w:val="false"/>
          <w:color w:val="000000"/>
          <w:sz w:val="28"/>
        </w:rPr>
        <w:t>
                                                           асыру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Лабораториялық       Күрделi                    2003   Қызметкерлердiң
</w:t>
      </w:r>
    </w:p>
    <w:p>
      <w:pPr>
        <w:spacing w:after="0"/>
        <w:ind w:left="0"/>
        <w:jc w:val="both"/>
      </w:pPr>
      <w:r>
        <w:rPr>
          <w:rFonts w:ascii="Times New Roman"/>
          <w:b w:val="false"/>
          <w:i w:val="false"/>
          <w:color w:val="000000"/>
          <w:sz w:val="28"/>
        </w:rPr>
        <w:t>
    базасын жақсарту:    жұмыстар                   ж.     еңбек етуiндегi
</w:t>
      </w:r>
    </w:p>
    <w:p>
      <w:pPr>
        <w:spacing w:after="0"/>
        <w:ind w:left="0"/>
        <w:jc w:val="both"/>
      </w:pPr>
      <w:r>
        <w:rPr>
          <w:rFonts w:ascii="Times New Roman"/>
          <w:b w:val="false"/>
          <w:i w:val="false"/>
          <w:color w:val="000000"/>
          <w:sz w:val="28"/>
        </w:rPr>
        <w:t>
   - Медеу аудандық      жүргiзу                           жағдайын
</w:t>
      </w:r>
    </w:p>
    <w:p>
      <w:pPr>
        <w:spacing w:after="0"/>
        <w:ind w:left="0"/>
        <w:jc w:val="both"/>
      </w:pPr>
      <w:r>
        <w:rPr>
          <w:rFonts w:ascii="Times New Roman"/>
          <w:b w:val="false"/>
          <w:i w:val="false"/>
          <w:color w:val="000000"/>
          <w:sz w:val="28"/>
        </w:rPr>
        <w:t>
   СЭСсы - 10000,0                                         жақсарту,
</w:t>
      </w:r>
    </w:p>
    <w:p>
      <w:pPr>
        <w:spacing w:after="0"/>
        <w:ind w:left="0"/>
        <w:jc w:val="both"/>
      </w:pPr>
      <w:r>
        <w:rPr>
          <w:rFonts w:ascii="Times New Roman"/>
          <w:b w:val="false"/>
          <w:i w:val="false"/>
          <w:color w:val="000000"/>
          <w:sz w:val="28"/>
        </w:rPr>
        <w:t>
   теңге                                                   лабораториялық
</w:t>
      </w:r>
    </w:p>
    <w:p>
      <w:pPr>
        <w:spacing w:after="0"/>
        <w:ind w:left="0"/>
        <w:jc w:val="both"/>
      </w:pPr>
      <w:r>
        <w:rPr>
          <w:rFonts w:ascii="Times New Roman"/>
          <w:b w:val="false"/>
          <w:i w:val="false"/>
          <w:color w:val="000000"/>
          <w:sz w:val="28"/>
        </w:rPr>
        <w:t>
   - Алмалы және                                           зерттеу
</w:t>
      </w:r>
    </w:p>
    <w:p>
      <w:pPr>
        <w:spacing w:after="0"/>
        <w:ind w:left="0"/>
        <w:jc w:val="both"/>
      </w:pPr>
      <w:r>
        <w:rPr>
          <w:rFonts w:ascii="Times New Roman"/>
          <w:b w:val="false"/>
          <w:i w:val="false"/>
          <w:color w:val="000000"/>
          <w:sz w:val="28"/>
        </w:rPr>
        <w:t>
   Түрксiб аудандық                                        жұмыстары
</w:t>
      </w:r>
    </w:p>
    <w:p>
      <w:pPr>
        <w:spacing w:after="0"/>
        <w:ind w:left="0"/>
        <w:jc w:val="both"/>
      </w:pPr>
      <w:r>
        <w:rPr>
          <w:rFonts w:ascii="Times New Roman"/>
          <w:b w:val="false"/>
          <w:i w:val="false"/>
          <w:color w:val="000000"/>
          <w:sz w:val="28"/>
        </w:rPr>
        <w:t>
   СЭСсы - 10000,0 мың                                     қорытындысының
</w:t>
      </w:r>
    </w:p>
    <w:p>
      <w:pPr>
        <w:spacing w:after="0"/>
        <w:ind w:left="0"/>
        <w:jc w:val="both"/>
      </w:pPr>
      <w:r>
        <w:rPr>
          <w:rFonts w:ascii="Times New Roman"/>
          <w:b w:val="false"/>
          <w:i w:val="false"/>
          <w:color w:val="000000"/>
          <w:sz w:val="28"/>
        </w:rPr>
        <w:t>
   теңге                                                   анықтылығын,
</w:t>
      </w:r>
    </w:p>
    <w:p>
      <w:pPr>
        <w:spacing w:after="0"/>
        <w:ind w:left="0"/>
        <w:jc w:val="both"/>
      </w:pPr>
      <w:r>
        <w:rPr>
          <w:rFonts w:ascii="Times New Roman"/>
          <w:b w:val="false"/>
          <w:i w:val="false"/>
          <w:color w:val="000000"/>
          <w:sz w:val="28"/>
        </w:rPr>
        <w:t>
   - Бостандық                                             лабораториядағы
</w:t>
      </w:r>
    </w:p>
    <w:p>
      <w:pPr>
        <w:spacing w:after="0"/>
        <w:ind w:left="0"/>
        <w:jc w:val="both"/>
      </w:pPr>
      <w:r>
        <w:rPr>
          <w:rFonts w:ascii="Times New Roman"/>
          <w:b w:val="false"/>
          <w:i w:val="false"/>
          <w:color w:val="000000"/>
          <w:sz w:val="28"/>
        </w:rPr>
        <w:t>
   аудандық СЭСсы                                          iндетке қарсы
</w:t>
      </w:r>
    </w:p>
    <w:p>
      <w:pPr>
        <w:spacing w:after="0"/>
        <w:ind w:left="0"/>
        <w:jc w:val="both"/>
      </w:pPr>
      <w:r>
        <w:rPr>
          <w:rFonts w:ascii="Times New Roman"/>
          <w:b w:val="false"/>
          <w:i w:val="false"/>
          <w:color w:val="000000"/>
          <w:sz w:val="28"/>
        </w:rPr>
        <w:t>
   және қалалық                                            тәртiптi
</w:t>
      </w:r>
    </w:p>
    <w:p>
      <w:pPr>
        <w:spacing w:after="0"/>
        <w:ind w:left="0"/>
        <w:jc w:val="both"/>
      </w:pPr>
      <w:r>
        <w:rPr>
          <w:rFonts w:ascii="Times New Roman"/>
          <w:b w:val="false"/>
          <w:i w:val="false"/>
          <w:color w:val="000000"/>
          <w:sz w:val="28"/>
        </w:rPr>
        <w:t>
   дезинфекциялық                                          сақтауды
</w:t>
      </w:r>
    </w:p>
    <w:p>
      <w:pPr>
        <w:spacing w:after="0"/>
        <w:ind w:left="0"/>
        <w:jc w:val="both"/>
      </w:pPr>
      <w:r>
        <w:rPr>
          <w:rFonts w:ascii="Times New Roman"/>
          <w:b w:val="false"/>
          <w:i w:val="false"/>
          <w:color w:val="000000"/>
          <w:sz w:val="28"/>
        </w:rPr>
        <w:t>
   стансасы - 10000,0                                      қамтамасыз ету.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2003-2005 жж. лабораториялық жабдықтарды
</w:t>
      </w:r>
    </w:p>
    <w:p>
      <w:pPr>
        <w:spacing w:after="0"/>
        <w:ind w:left="0"/>
        <w:jc w:val="both"/>
      </w:pPr>
      <w:r>
        <w:rPr>
          <w:rFonts w:ascii="Times New Roman"/>
          <w:b w:val="false"/>
          <w:i w:val="false"/>
          <w:color w:val="000000"/>
          <w:sz w:val="28"/>
        </w:rPr>
        <w:t>
                    сатып алу жоспары.
</w:t>
      </w:r>
    </w:p>
    <w:p>
      <w:pPr>
        <w:spacing w:after="0"/>
        <w:ind w:left="0"/>
        <w:jc w:val="both"/>
      </w:pPr>
      <w:r>
        <w:rPr>
          <w:rFonts w:ascii="Times New Roman"/>
          <w:b w:val="false"/>
          <w:i w:val="false"/>
          <w:color w:val="000000"/>
          <w:sz w:val="28"/>
        </w:rPr>
        <w:t>
               Бактериологиялық лаборатория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 Керектi жабдықтар !         Негiздеу         !Саны!Орындалуы туралы
</w:t>
      </w:r>
    </w:p>
    <w:p>
      <w:pPr>
        <w:spacing w:after="0"/>
        <w:ind w:left="0"/>
        <w:jc w:val="both"/>
      </w:pPr>
      <w:r>
        <w:rPr>
          <w:rFonts w:ascii="Times New Roman"/>
          <w:b w:val="false"/>
          <w:i w:val="false"/>
          <w:color w:val="000000"/>
          <w:sz w:val="28"/>
        </w:rPr>
        <w:t>
   !                   !                          !    !  белгiлеу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Микрооганизмдердiң  Микроорганизмдердiң жедел    1
</w:t>
      </w:r>
    </w:p>
    <w:p>
      <w:pPr>
        <w:spacing w:after="0"/>
        <w:ind w:left="0"/>
        <w:jc w:val="both"/>
      </w:pPr>
      <w:r>
        <w:rPr>
          <w:rFonts w:ascii="Times New Roman"/>
          <w:b w:val="false"/>
          <w:i w:val="false"/>
          <w:color w:val="000000"/>
          <w:sz w:val="28"/>
        </w:rPr>
        <w:t>
    идентификаторы      диагностикасы - анализ
</w:t>
      </w:r>
    </w:p>
    <w:p>
      <w:pPr>
        <w:spacing w:after="0"/>
        <w:ind w:left="0"/>
        <w:jc w:val="both"/>
      </w:pPr>
      <w:r>
        <w:rPr>
          <w:rFonts w:ascii="Times New Roman"/>
          <w:b w:val="false"/>
          <w:i w:val="false"/>
          <w:color w:val="000000"/>
          <w:sz w:val="28"/>
        </w:rPr>
        <w:t>
                        жасау мерзiмiнiң
</w:t>
      </w:r>
    </w:p>
    <w:p>
      <w:pPr>
        <w:spacing w:after="0"/>
        <w:ind w:left="0"/>
        <w:jc w:val="both"/>
      </w:pPr>
      <w:r>
        <w:rPr>
          <w:rFonts w:ascii="Times New Roman"/>
          <w:b w:val="false"/>
          <w:i w:val="false"/>
          <w:color w:val="000000"/>
          <w:sz w:val="28"/>
        </w:rPr>
        <w:t>
                        қысқартылуы 3-5 күннен
</w:t>
      </w:r>
    </w:p>
    <w:p>
      <w:pPr>
        <w:spacing w:after="0"/>
        <w:ind w:left="0"/>
        <w:jc w:val="both"/>
      </w:pPr>
      <w:r>
        <w:rPr>
          <w:rFonts w:ascii="Times New Roman"/>
          <w:b w:val="false"/>
          <w:i w:val="false"/>
          <w:color w:val="000000"/>
          <w:sz w:val="28"/>
        </w:rPr>
        <w:t>
                        4-24 сағатқа дейiн.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Принтерлi компьютер Алынған қорытынды           10
</w:t>
      </w:r>
    </w:p>
    <w:p>
      <w:pPr>
        <w:spacing w:after="0"/>
        <w:ind w:left="0"/>
        <w:jc w:val="both"/>
      </w:pPr>
      <w:r>
        <w:rPr>
          <w:rFonts w:ascii="Times New Roman"/>
          <w:b w:val="false"/>
          <w:i w:val="false"/>
          <w:color w:val="000000"/>
          <w:sz w:val="28"/>
        </w:rPr>
        <w:t>
                        жұмыстарын өңдеу арқылы
</w:t>
      </w:r>
    </w:p>
    <w:p>
      <w:pPr>
        <w:spacing w:after="0"/>
        <w:ind w:left="0"/>
        <w:jc w:val="both"/>
      </w:pPr>
      <w:r>
        <w:rPr>
          <w:rFonts w:ascii="Times New Roman"/>
          <w:b w:val="false"/>
          <w:i w:val="false"/>
          <w:color w:val="000000"/>
          <w:sz w:val="28"/>
        </w:rPr>
        <w:t>
                        лабораториялық зерттеу
</w:t>
      </w:r>
    </w:p>
    <w:p>
      <w:pPr>
        <w:spacing w:after="0"/>
        <w:ind w:left="0"/>
        <w:jc w:val="both"/>
      </w:pPr>
      <w:r>
        <w:rPr>
          <w:rFonts w:ascii="Times New Roman"/>
          <w:b w:val="false"/>
          <w:i w:val="false"/>
          <w:color w:val="000000"/>
          <w:sz w:val="28"/>
        </w:rPr>
        <w:t>
                        материалдарын компьютерге
</w:t>
      </w:r>
    </w:p>
    <w:p>
      <w:pPr>
        <w:spacing w:after="0"/>
        <w:ind w:left="0"/>
        <w:jc w:val="both"/>
      </w:pPr>
      <w:r>
        <w:rPr>
          <w:rFonts w:ascii="Times New Roman"/>
          <w:b w:val="false"/>
          <w:i w:val="false"/>
          <w:color w:val="000000"/>
          <w:sz w:val="28"/>
        </w:rPr>
        <w:t>
                        тiркеу жүйесiн енгiзу.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 ыдыс аяқ жуатын   Процестi автоматизациялау    6
</w:t>
      </w:r>
    </w:p>
    <w:p>
      <w:pPr>
        <w:spacing w:after="0"/>
        <w:ind w:left="0"/>
        <w:jc w:val="both"/>
      </w:pPr>
      <w:r>
        <w:rPr>
          <w:rFonts w:ascii="Times New Roman"/>
          <w:b w:val="false"/>
          <w:i w:val="false"/>
          <w:color w:val="000000"/>
          <w:sz w:val="28"/>
        </w:rPr>
        <w:t>
    агрегат;
</w:t>
      </w:r>
    </w:p>
    <w:p>
      <w:pPr>
        <w:spacing w:after="0"/>
        <w:ind w:left="0"/>
        <w:jc w:val="both"/>
      </w:pPr>
      <w:r>
        <w:rPr>
          <w:rFonts w:ascii="Times New Roman"/>
          <w:b w:val="false"/>
          <w:i w:val="false"/>
          <w:color w:val="000000"/>
          <w:sz w:val="28"/>
        </w:rPr>
        <w:t>
    - қоректiк орта     Процестi автоматизациялау    4
</w:t>
      </w:r>
    </w:p>
    <w:p>
      <w:pPr>
        <w:spacing w:after="0"/>
        <w:ind w:left="0"/>
        <w:jc w:val="both"/>
      </w:pPr>
      <w:r>
        <w:rPr>
          <w:rFonts w:ascii="Times New Roman"/>
          <w:b w:val="false"/>
          <w:i w:val="false"/>
          <w:color w:val="000000"/>
          <w:sz w:val="28"/>
        </w:rPr>
        <w:t>
    дайындайтын және
</w:t>
      </w:r>
    </w:p>
    <w:p>
      <w:pPr>
        <w:spacing w:after="0"/>
        <w:ind w:left="0"/>
        <w:jc w:val="both"/>
      </w:pPr>
      <w:r>
        <w:rPr>
          <w:rFonts w:ascii="Times New Roman"/>
          <w:b w:val="false"/>
          <w:i w:val="false"/>
          <w:color w:val="000000"/>
          <w:sz w:val="28"/>
        </w:rPr>
        <w:t>
    құятын аппарат
</w:t>
      </w:r>
    </w:p>
    <w:p>
      <w:pPr>
        <w:spacing w:after="0"/>
        <w:ind w:left="0"/>
        <w:jc w:val="both"/>
      </w:pPr>
      <w:r>
        <w:rPr>
          <w:rFonts w:ascii="Times New Roman"/>
          <w:b w:val="false"/>
          <w:i w:val="false"/>
          <w:color w:val="000000"/>
          <w:sz w:val="28"/>
        </w:rPr>
        <w:t>
    - "Сарториус"       2 тәулiктен 18-20 сағатқа    4
</w:t>
      </w:r>
    </w:p>
    <w:p>
      <w:pPr>
        <w:spacing w:after="0"/>
        <w:ind w:left="0"/>
        <w:jc w:val="both"/>
      </w:pPr>
      <w:r>
        <w:rPr>
          <w:rFonts w:ascii="Times New Roman"/>
          <w:b w:val="false"/>
          <w:i w:val="false"/>
          <w:color w:val="000000"/>
          <w:sz w:val="28"/>
        </w:rPr>
        <w:t>
    фирмасының суды     дейiн суды зерттеу мерзiмi
</w:t>
      </w:r>
    </w:p>
    <w:p>
      <w:pPr>
        <w:spacing w:after="0"/>
        <w:ind w:left="0"/>
        <w:jc w:val="both"/>
      </w:pPr>
      <w:r>
        <w:rPr>
          <w:rFonts w:ascii="Times New Roman"/>
          <w:b w:val="false"/>
          <w:i w:val="false"/>
          <w:color w:val="000000"/>
          <w:sz w:val="28"/>
        </w:rPr>
        <w:t>
    зерттеуге арналған  қысқартылады.
</w:t>
      </w:r>
    </w:p>
    <w:p>
      <w:pPr>
        <w:spacing w:after="0"/>
        <w:ind w:left="0"/>
        <w:jc w:val="both"/>
      </w:pPr>
      <w:r>
        <w:rPr>
          <w:rFonts w:ascii="Times New Roman"/>
          <w:b w:val="false"/>
          <w:i w:val="false"/>
          <w:color w:val="000000"/>
          <w:sz w:val="28"/>
        </w:rPr>
        <w:t>
    сүзгi жүйесi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2-шi класс          Мемлекеттiк стандарттың      7
</w:t>
      </w:r>
    </w:p>
    <w:p>
      <w:pPr>
        <w:spacing w:after="0"/>
        <w:ind w:left="0"/>
        <w:jc w:val="both"/>
      </w:pPr>
      <w:r>
        <w:rPr>
          <w:rFonts w:ascii="Times New Roman"/>
          <w:b w:val="false"/>
          <w:i w:val="false"/>
          <w:color w:val="000000"/>
          <w:sz w:val="28"/>
        </w:rPr>
        <w:t>
    электрондық таразы  талабы. Салмақтың дәлдiгiн
</w:t>
      </w:r>
    </w:p>
    <w:p>
      <w:pPr>
        <w:spacing w:after="0"/>
        <w:ind w:left="0"/>
        <w:jc w:val="both"/>
      </w:pPr>
      <w:r>
        <w:rPr>
          <w:rFonts w:ascii="Times New Roman"/>
          <w:b w:val="false"/>
          <w:i w:val="false"/>
          <w:color w:val="000000"/>
          <w:sz w:val="28"/>
        </w:rPr>
        <w:t>
                        анықтау үшiн. Қазiргi кезде
</w:t>
      </w:r>
    </w:p>
    <w:p>
      <w:pPr>
        <w:spacing w:after="0"/>
        <w:ind w:left="0"/>
        <w:jc w:val="both"/>
      </w:pPr>
      <w:r>
        <w:rPr>
          <w:rFonts w:ascii="Times New Roman"/>
          <w:b w:val="false"/>
          <w:i w:val="false"/>
          <w:color w:val="000000"/>
          <w:sz w:val="28"/>
        </w:rPr>
        <w:t>
                        аудандық санитариялы-
</w:t>
      </w:r>
    </w:p>
    <w:p>
      <w:pPr>
        <w:spacing w:after="0"/>
        <w:ind w:left="0"/>
        <w:jc w:val="both"/>
      </w:pPr>
      <w:r>
        <w:rPr>
          <w:rFonts w:ascii="Times New Roman"/>
          <w:b w:val="false"/>
          <w:i w:val="false"/>
          <w:color w:val="000000"/>
          <w:sz w:val="28"/>
        </w:rPr>
        <w:t>
                        эпидемиологиялық
</w:t>
      </w:r>
    </w:p>
    <w:p>
      <w:pPr>
        <w:spacing w:after="0"/>
        <w:ind w:left="0"/>
        <w:jc w:val="both"/>
      </w:pPr>
      <w:r>
        <w:rPr>
          <w:rFonts w:ascii="Times New Roman"/>
          <w:b w:val="false"/>
          <w:i w:val="false"/>
          <w:color w:val="000000"/>
          <w:sz w:val="28"/>
        </w:rPr>
        <w:t>
                        стансаларда жоқ.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Иммуноферменттiк    Бактериалы табиғатты жұқпалы 1
</w:t>
      </w:r>
    </w:p>
    <w:p>
      <w:pPr>
        <w:spacing w:after="0"/>
        <w:ind w:left="0"/>
        <w:jc w:val="both"/>
      </w:pPr>
      <w:r>
        <w:rPr>
          <w:rFonts w:ascii="Times New Roman"/>
          <w:b w:val="false"/>
          <w:i w:val="false"/>
          <w:color w:val="000000"/>
          <w:sz w:val="28"/>
        </w:rPr>
        <w:t>
    анализ алуға және   аурулар қоздырғыштарына
</w:t>
      </w:r>
    </w:p>
    <w:p>
      <w:pPr>
        <w:spacing w:after="0"/>
        <w:ind w:left="0"/>
        <w:jc w:val="both"/>
      </w:pPr>
      <w:r>
        <w:rPr>
          <w:rFonts w:ascii="Times New Roman"/>
          <w:b w:val="false"/>
          <w:i w:val="false"/>
          <w:color w:val="000000"/>
          <w:sz w:val="28"/>
        </w:rPr>
        <w:t>
    жасауға жабдықтар   иммуноферменттiк реакциясын
</w:t>
      </w:r>
    </w:p>
    <w:p>
      <w:pPr>
        <w:spacing w:after="0"/>
        <w:ind w:left="0"/>
        <w:jc w:val="both"/>
      </w:pPr>
      <w:r>
        <w:rPr>
          <w:rFonts w:ascii="Times New Roman"/>
          <w:b w:val="false"/>
          <w:i w:val="false"/>
          <w:color w:val="000000"/>
          <w:sz w:val="28"/>
        </w:rPr>
        <w:t>
    алу.                байқау және есебiн жүргiзу.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ВК-75 автоклавы     Пайдаланып жүрген жабдықтар  8
</w:t>
      </w:r>
    </w:p>
    <w:p>
      <w:pPr>
        <w:spacing w:after="0"/>
        <w:ind w:left="0"/>
        <w:jc w:val="both"/>
      </w:pPr>
      <w:r>
        <w:rPr>
          <w:rFonts w:ascii="Times New Roman"/>
          <w:b w:val="false"/>
          <w:i w:val="false"/>
          <w:color w:val="000000"/>
          <w:sz w:val="28"/>
        </w:rPr>
        <w:t>
                        15-20 жылдан астам
</w:t>
      </w:r>
    </w:p>
    <w:p>
      <w:pPr>
        <w:spacing w:after="0"/>
        <w:ind w:left="0"/>
        <w:jc w:val="both"/>
      </w:pPr>
      <w:r>
        <w:rPr>
          <w:rFonts w:ascii="Times New Roman"/>
          <w:b w:val="false"/>
          <w:i w:val="false"/>
          <w:color w:val="000000"/>
          <w:sz w:val="28"/>
        </w:rPr>
        <w:t>
                        пайдаланылуда, ескiрген.
</w:t>
      </w:r>
    </w:p>
    <w:p>
      <w:pPr>
        <w:spacing w:after="0"/>
        <w:ind w:left="0"/>
        <w:jc w:val="both"/>
      </w:pPr>
      <w:r>
        <w:rPr>
          <w:rFonts w:ascii="Times New Roman"/>
          <w:b w:val="false"/>
          <w:i w:val="false"/>
          <w:color w:val="000000"/>
          <w:sz w:val="28"/>
        </w:rPr>
        <w:t>
                        Техника қауiпсiздiгiн сақтау
</w:t>
      </w:r>
    </w:p>
    <w:p>
      <w:pPr>
        <w:spacing w:after="0"/>
        <w:ind w:left="0"/>
        <w:jc w:val="both"/>
      </w:pPr>
      <w:r>
        <w:rPr>
          <w:rFonts w:ascii="Times New Roman"/>
          <w:b w:val="false"/>
          <w:i w:val="false"/>
          <w:color w:val="000000"/>
          <w:sz w:val="28"/>
        </w:rPr>
        <w:t>
                        үшiн, ауыстыруды қажет етедi.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Ыстық кептiргiш     Техниканың тозу нәтижесiнде  8
</w:t>
      </w:r>
    </w:p>
    <w:p>
      <w:pPr>
        <w:spacing w:after="0"/>
        <w:ind w:left="0"/>
        <w:jc w:val="both"/>
      </w:pPr>
      <w:r>
        <w:rPr>
          <w:rFonts w:ascii="Times New Roman"/>
          <w:b w:val="false"/>
          <w:i w:val="false"/>
          <w:color w:val="000000"/>
          <w:sz w:val="28"/>
        </w:rPr>
        <w:t>
    шкафтары            (пайдалану мерзiмi 15-20
</w:t>
      </w:r>
    </w:p>
    <w:p>
      <w:pPr>
        <w:spacing w:after="0"/>
        <w:ind w:left="0"/>
        <w:jc w:val="both"/>
      </w:pPr>
      <w:r>
        <w:rPr>
          <w:rFonts w:ascii="Times New Roman"/>
          <w:b w:val="false"/>
          <w:i w:val="false"/>
          <w:color w:val="000000"/>
          <w:sz w:val="28"/>
        </w:rPr>
        <w:t>
                        жылдан астам)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Бинокулярлы         Лабораториялық зерттеу       9
</w:t>
      </w:r>
    </w:p>
    <w:p>
      <w:pPr>
        <w:spacing w:after="0"/>
        <w:ind w:left="0"/>
        <w:jc w:val="both"/>
      </w:pPr>
      <w:r>
        <w:rPr>
          <w:rFonts w:ascii="Times New Roman"/>
          <w:b w:val="false"/>
          <w:i w:val="false"/>
          <w:color w:val="000000"/>
          <w:sz w:val="28"/>
        </w:rPr>
        <w:t>
    микроскоп           жүргiзуге жетiспейтiндiгiнiң
</w:t>
      </w:r>
    </w:p>
    <w:p>
      <w:pPr>
        <w:spacing w:after="0"/>
        <w:ind w:left="0"/>
        <w:jc w:val="both"/>
      </w:pPr>
      <w:r>
        <w:rPr>
          <w:rFonts w:ascii="Times New Roman"/>
          <w:b w:val="false"/>
          <w:i w:val="false"/>
          <w:color w:val="000000"/>
          <w:sz w:val="28"/>
        </w:rPr>
        <w:t>
                        нәтижесiнде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Кең диапазонды      Микроорганизмдi өсiру үшiн,  16
</w:t>
      </w:r>
    </w:p>
    <w:p>
      <w:pPr>
        <w:spacing w:after="0"/>
        <w:ind w:left="0"/>
        <w:jc w:val="both"/>
      </w:pPr>
      <w:r>
        <w:rPr>
          <w:rFonts w:ascii="Times New Roman"/>
          <w:b w:val="false"/>
          <w:i w:val="false"/>
          <w:color w:val="000000"/>
          <w:sz w:val="28"/>
        </w:rPr>
        <w:t>
    термостат           техникалық тозу нәтижесiнде
</w:t>
      </w:r>
    </w:p>
    <w:p>
      <w:pPr>
        <w:spacing w:after="0"/>
        <w:ind w:left="0"/>
        <w:jc w:val="both"/>
      </w:pPr>
      <w:r>
        <w:rPr>
          <w:rFonts w:ascii="Times New Roman"/>
          <w:b w:val="false"/>
          <w:i w:val="false"/>
          <w:color w:val="000000"/>
          <w:sz w:val="28"/>
        </w:rPr>
        <w:t>
                        (пайдалану мерзiмi 15-25
</w:t>
      </w:r>
    </w:p>
    <w:p>
      <w:pPr>
        <w:spacing w:after="0"/>
        <w:ind w:left="0"/>
        <w:jc w:val="both"/>
      </w:pPr>
      <w:r>
        <w:rPr>
          <w:rFonts w:ascii="Times New Roman"/>
          <w:b w:val="false"/>
          <w:i w:val="false"/>
          <w:color w:val="000000"/>
          <w:sz w:val="28"/>
        </w:rPr>
        <w:t>
                        жылдан астам)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Тоңазытқыштар       Қан сарысуын және қоректiк   10
</w:t>
      </w:r>
    </w:p>
    <w:p>
      <w:pPr>
        <w:spacing w:after="0"/>
        <w:ind w:left="0"/>
        <w:jc w:val="both"/>
      </w:pPr>
      <w:r>
        <w:rPr>
          <w:rFonts w:ascii="Times New Roman"/>
          <w:b w:val="false"/>
          <w:i w:val="false"/>
          <w:color w:val="000000"/>
          <w:sz w:val="28"/>
        </w:rPr>
        <w:t>
                        ортаны және т.б. сақтау үшiн
</w:t>
      </w:r>
    </w:p>
    <w:p>
      <w:pPr>
        <w:spacing w:after="0"/>
        <w:ind w:left="0"/>
        <w:jc w:val="both"/>
      </w:pPr>
      <w:r>
        <w:rPr>
          <w:rFonts w:ascii="Times New Roman"/>
          <w:b w:val="false"/>
          <w:i w:val="false"/>
          <w:color w:val="000000"/>
          <w:sz w:val="28"/>
        </w:rPr>
        <w:t>
                        (техниканың тозу нәтижесiнде
</w:t>
      </w:r>
    </w:p>
    <w:p>
      <w:pPr>
        <w:spacing w:after="0"/>
        <w:ind w:left="0"/>
        <w:jc w:val="both"/>
      </w:pPr>
      <w:r>
        <w:rPr>
          <w:rFonts w:ascii="Times New Roman"/>
          <w:b w:val="false"/>
          <w:i w:val="false"/>
          <w:color w:val="000000"/>
          <w:sz w:val="28"/>
        </w:rPr>
        <w:t>
                        15-25 жылдан астам)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Жоғары              Лабораториялық зерттеу       5
</w:t>
      </w:r>
    </w:p>
    <w:p>
      <w:pPr>
        <w:spacing w:after="0"/>
        <w:ind w:left="0"/>
        <w:jc w:val="both"/>
      </w:pPr>
      <w:r>
        <w:rPr>
          <w:rFonts w:ascii="Times New Roman"/>
          <w:b w:val="false"/>
          <w:i w:val="false"/>
          <w:color w:val="000000"/>
          <w:sz w:val="28"/>
        </w:rPr>
        <w:t>
    температурадағы     жүргiзу үшiн. Техниканың
</w:t>
      </w:r>
    </w:p>
    <w:p>
      <w:pPr>
        <w:spacing w:after="0"/>
        <w:ind w:left="0"/>
        <w:jc w:val="both"/>
      </w:pPr>
      <w:r>
        <w:rPr>
          <w:rFonts w:ascii="Times New Roman"/>
          <w:b w:val="false"/>
          <w:i w:val="false"/>
          <w:color w:val="000000"/>
          <w:sz w:val="28"/>
        </w:rPr>
        <w:t>
    пештер              тозу нәтижесiнде.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Автономды           Жоқ болудан.                 5
</w:t>
      </w:r>
    </w:p>
    <w:p>
      <w:pPr>
        <w:spacing w:after="0"/>
        <w:ind w:left="0"/>
        <w:jc w:val="both"/>
      </w:pPr>
      <w:r>
        <w:rPr>
          <w:rFonts w:ascii="Times New Roman"/>
          <w:b w:val="false"/>
          <w:i w:val="false"/>
          <w:color w:val="000000"/>
          <w:sz w:val="28"/>
        </w:rPr>
        <w:t>
    анаэростат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 Центрифуга          Жоқ болудан.                 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14. Лабораториялық      Заттарды булау, қыздыру,     2
</w:t>
      </w:r>
    </w:p>
    <w:p>
      <w:pPr>
        <w:spacing w:after="0"/>
        <w:ind w:left="0"/>
        <w:jc w:val="both"/>
      </w:pPr>
      <w:r>
        <w:rPr>
          <w:rFonts w:ascii="Times New Roman"/>
          <w:b w:val="false"/>
          <w:i w:val="false"/>
          <w:color w:val="000000"/>
          <w:sz w:val="28"/>
        </w:rPr>
        <w:t>
    электр қыздырғышы   бiр қалыпты температурада
</w:t>
      </w:r>
    </w:p>
    <w:p>
      <w:pPr>
        <w:spacing w:after="0"/>
        <w:ind w:left="0"/>
        <w:jc w:val="both"/>
      </w:pPr>
      <w:r>
        <w:rPr>
          <w:rFonts w:ascii="Times New Roman"/>
          <w:b w:val="false"/>
          <w:i w:val="false"/>
          <w:color w:val="000000"/>
          <w:sz w:val="28"/>
        </w:rPr>
        <w:t>
    бар су моншасы      ұстау үшiн. Жоқ болудан.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Санитариялық-гигиеналық лаборатория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 Керектi жабдықтар  !         Негiздеу           !Саны !Орындалуы
</w:t>
      </w:r>
    </w:p>
    <w:p>
      <w:pPr>
        <w:spacing w:after="0"/>
        <w:ind w:left="0"/>
        <w:jc w:val="both"/>
      </w:pPr>
      <w:r>
        <w:rPr>
          <w:rFonts w:ascii="Times New Roman"/>
          <w:b w:val="false"/>
          <w:i w:val="false"/>
          <w:color w:val="000000"/>
          <w:sz w:val="28"/>
        </w:rPr>
        <w:t>
   !                    !                            !     !туралы
</w:t>
      </w:r>
    </w:p>
    <w:p>
      <w:pPr>
        <w:spacing w:after="0"/>
        <w:ind w:left="0"/>
        <w:jc w:val="both"/>
      </w:pPr>
      <w:r>
        <w:rPr>
          <w:rFonts w:ascii="Times New Roman"/>
          <w:b w:val="false"/>
          <w:i w:val="false"/>
          <w:color w:val="000000"/>
          <w:sz w:val="28"/>
        </w:rPr>
        <w:t>
   !                    !                            !     !белгiлеу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Аз уақыттың iшiнде   2 тәулiктен зерттеу жүргiзу    1
</w:t>
      </w:r>
    </w:p>
    <w:p>
      <w:pPr>
        <w:spacing w:after="0"/>
        <w:ind w:left="0"/>
        <w:jc w:val="both"/>
      </w:pPr>
      <w:r>
        <w:rPr>
          <w:rFonts w:ascii="Times New Roman"/>
          <w:b w:val="false"/>
          <w:i w:val="false"/>
          <w:color w:val="000000"/>
          <w:sz w:val="28"/>
        </w:rPr>
        <w:t>
    үлгiлердi дайындап   уақытының 30 минутқа дейiн
</w:t>
      </w:r>
    </w:p>
    <w:p>
      <w:pPr>
        <w:spacing w:after="0"/>
        <w:ind w:left="0"/>
        <w:jc w:val="both"/>
      </w:pPr>
      <w:r>
        <w:rPr>
          <w:rFonts w:ascii="Times New Roman"/>
          <w:b w:val="false"/>
          <w:i w:val="false"/>
          <w:color w:val="000000"/>
          <w:sz w:val="28"/>
        </w:rPr>
        <w:t>
    шығаратын            қысқаруы.
</w:t>
      </w:r>
    </w:p>
    <w:p>
      <w:pPr>
        <w:spacing w:after="0"/>
        <w:ind w:left="0"/>
        <w:jc w:val="both"/>
      </w:pPr>
      <w:r>
        <w:rPr>
          <w:rFonts w:ascii="Times New Roman"/>
          <w:b w:val="false"/>
          <w:i w:val="false"/>
          <w:color w:val="000000"/>
          <w:sz w:val="28"/>
        </w:rPr>
        <w:t>
    микротолқынды аспап  7 муфельдiк пешке тоқ берудi   1
</w:t>
      </w:r>
    </w:p>
    <w:p>
      <w:pPr>
        <w:spacing w:after="0"/>
        <w:ind w:left="0"/>
        <w:jc w:val="both"/>
      </w:pPr>
      <w:r>
        <w:rPr>
          <w:rFonts w:ascii="Times New Roman"/>
          <w:b w:val="false"/>
          <w:i w:val="false"/>
          <w:color w:val="000000"/>
          <w:sz w:val="28"/>
        </w:rPr>
        <w:t>
                         азайту арқылы үнемдеу.
</w:t>
      </w:r>
    </w:p>
    <w:p>
      <w:pPr>
        <w:spacing w:after="0"/>
        <w:ind w:left="0"/>
        <w:jc w:val="both"/>
      </w:pPr>
      <w:r>
        <w:rPr>
          <w:rFonts w:ascii="Times New Roman"/>
          <w:b w:val="false"/>
          <w:i w:val="false"/>
          <w:color w:val="000000"/>
          <w:sz w:val="28"/>
        </w:rPr>
        <w:t>
                         Жұмыс iстеу қабiлетiнiң өсуi.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Принтерлi компьютер  Жұмыс iстеу қабiлетiнiң өсуi.  5
</w:t>
      </w:r>
    </w:p>
    <w:p>
      <w:pPr>
        <w:spacing w:after="0"/>
        <w:ind w:left="0"/>
        <w:jc w:val="both"/>
      </w:pPr>
      <w:r>
        <w:rPr>
          <w:rFonts w:ascii="Times New Roman"/>
          <w:b w:val="false"/>
          <w:i w:val="false"/>
          <w:color w:val="000000"/>
          <w:sz w:val="28"/>
        </w:rPr>
        <w:t>
                         Барлық лаборатория
</w:t>
      </w:r>
    </w:p>
    <w:p>
      <w:pPr>
        <w:spacing w:after="0"/>
        <w:ind w:left="0"/>
        <w:jc w:val="both"/>
      </w:pPr>
      <w:r>
        <w:rPr>
          <w:rFonts w:ascii="Times New Roman"/>
          <w:b w:val="false"/>
          <w:i w:val="false"/>
          <w:color w:val="000000"/>
          <w:sz w:val="28"/>
        </w:rPr>
        <w:t>
                         бөлiмшелерiне зерттеу
</w:t>
      </w:r>
    </w:p>
    <w:p>
      <w:pPr>
        <w:spacing w:after="0"/>
        <w:ind w:left="0"/>
        <w:jc w:val="both"/>
      </w:pPr>
      <w:r>
        <w:rPr>
          <w:rFonts w:ascii="Times New Roman"/>
          <w:b w:val="false"/>
          <w:i w:val="false"/>
          <w:color w:val="000000"/>
          <w:sz w:val="28"/>
        </w:rPr>
        <w:t>
                         жұмыстарының қорытындысы
</w:t>
      </w:r>
    </w:p>
    <w:p>
      <w:pPr>
        <w:spacing w:after="0"/>
        <w:ind w:left="0"/>
        <w:jc w:val="both"/>
      </w:pPr>
      <w:r>
        <w:rPr>
          <w:rFonts w:ascii="Times New Roman"/>
          <w:b w:val="false"/>
          <w:i w:val="false"/>
          <w:color w:val="000000"/>
          <w:sz w:val="28"/>
        </w:rPr>
        <w:t>
                         бойынша, келiп түскен
</w:t>
      </w:r>
    </w:p>
    <w:p>
      <w:pPr>
        <w:spacing w:after="0"/>
        <w:ind w:left="0"/>
        <w:jc w:val="both"/>
      </w:pPr>
      <w:r>
        <w:rPr>
          <w:rFonts w:ascii="Times New Roman"/>
          <w:b w:val="false"/>
          <w:i w:val="false"/>
          <w:color w:val="000000"/>
          <w:sz w:val="28"/>
        </w:rPr>
        <w:t>
                         мәлiметтер жөнiнде жедел-
</w:t>
      </w:r>
    </w:p>
    <w:p>
      <w:pPr>
        <w:spacing w:after="0"/>
        <w:ind w:left="0"/>
        <w:jc w:val="both"/>
      </w:pPr>
      <w:r>
        <w:rPr>
          <w:rFonts w:ascii="Times New Roman"/>
          <w:b w:val="false"/>
          <w:i w:val="false"/>
          <w:color w:val="000000"/>
          <w:sz w:val="28"/>
        </w:rPr>
        <w:t>
                         ақпарат беру үшiн.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Шуды өлшеуiш         Ең нақты және үнемдi құрал.    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Вирусологиялық лаборатория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 Керектi жабдықтар  !        Негiздеу            !Саны !Орындалуы
</w:t>
      </w:r>
    </w:p>
    <w:p>
      <w:pPr>
        <w:spacing w:after="0"/>
        <w:ind w:left="0"/>
        <w:jc w:val="both"/>
      </w:pPr>
      <w:r>
        <w:rPr>
          <w:rFonts w:ascii="Times New Roman"/>
          <w:b w:val="false"/>
          <w:i w:val="false"/>
          <w:color w:val="000000"/>
          <w:sz w:val="28"/>
        </w:rPr>
        <w:t>
   !                    !                            !     !туралы
</w:t>
      </w:r>
    </w:p>
    <w:p>
      <w:pPr>
        <w:spacing w:after="0"/>
        <w:ind w:left="0"/>
        <w:jc w:val="both"/>
      </w:pPr>
      <w:r>
        <w:rPr>
          <w:rFonts w:ascii="Times New Roman"/>
          <w:b w:val="false"/>
          <w:i w:val="false"/>
          <w:color w:val="000000"/>
          <w:sz w:val="28"/>
        </w:rPr>
        <w:t>
   !                    !                            !     !белгiлеу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Ридер                Иммуноферменттiк тәсiлмен      1
</w:t>
      </w:r>
    </w:p>
    <w:p>
      <w:pPr>
        <w:spacing w:after="0"/>
        <w:ind w:left="0"/>
        <w:jc w:val="both"/>
      </w:pPr>
      <w:r>
        <w:rPr>
          <w:rFonts w:ascii="Times New Roman"/>
          <w:b w:val="false"/>
          <w:i w:val="false"/>
          <w:color w:val="000000"/>
          <w:sz w:val="28"/>
        </w:rPr>
        <w:t>
                         анализ қорытындысын тексерiп
</w:t>
      </w:r>
    </w:p>
    <w:p>
      <w:pPr>
        <w:spacing w:after="0"/>
        <w:ind w:left="0"/>
        <w:jc w:val="both"/>
      </w:pPr>
      <w:r>
        <w:rPr>
          <w:rFonts w:ascii="Times New Roman"/>
          <w:b w:val="false"/>
          <w:i w:val="false"/>
          <w:color w:val="000000"/>
          <w:sz w:val="28"/>
        </w:rPr>
        <w:t>
                         шығу. Ескiрген жабдықтарды
</w:t>
      </w:r>
    </w:p>
    <w:p>
      <w:pPr>
        <w:spacing w:after="0"/>
        <w:ind w:left="0"/>
        <w:jc w:val="both"/>
      </w:pPr>
      <w:r>
        <w:rPr>
          <w:rFonts w:ascii="Times New Roman"/>
          <w:b w:val="false"/>
          <w:i w:val="false"/>
          <w:color w:val="000000"/>
          <w:sz w:val="28"/>
        </w:rPr>
        <w:t>
                         айырбастау арқылы.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Бiр каналды және     Кiшi механизация құралы        20
</w:t>
      </w:r>
    </w:p>
    <w:p>
      <w:pPr>
        <w:spacing w:after="0"/>
        <w:ind w:left="0"/>
        <w:jc w:val="both"/>
      </w:pPr>
      <w:r>
        <w:rPr>
          <w:rFonts w:ascii="Times New Roman"/>
          <w:b w:val="false"/>
          <w:i w:val="false"/>
          <w:color w:val="000000"/>
          <w:sz w:val="28"/>
        </w:rPr>
        <w:t>
    сегiзканалды         ретiнде пайдаланылады.
</w:t>
      </w:r>
    </w:p>
    <w:p>
      <w:pPr>
        <w:spacing w:after="0"/>
        <w:ind w:left="0"/>
        <w:jc w:val="both"/>
      </w:pPr>
      <w:r>
        <w:rPr>
          <w:rFonts w:ascii="Times New Roman"/>
          <w:b w:val="false"/>
          <w:i w:val="false"/>
          <w:color w:val="000000"/>
          <w:sz w:val="28"/>
        </w:rPr>
        <w:t>
    пипеткалық           Инфекцияланған материалдармен
</w:t>
      </w:r>
    </w:p>
    <w:p>
      <w:pPr>
        <w:spacing w:after="0"/>
        <w:ind w:left="0"/>
        <w:jc w:val="both"/>
      </w:pPr>
      <w:r>
        <w:rPr>
          <w:rFonts w:ascii="Times New Roman"/>
          <w:b w:val="false"/>
          <w:i w:val="false"/>
          <w:color w:val="000000"/>
          <w:sz w:val="28"/>
        </w:rPr>
        <w:t>
    дозаторлар           жұмыс iстеу қауiпсiздiгiн
</w:t>
      </w:r>
    </w:p>
    <w:p>
      <w:pPr>
        <w:spacing w:after="0"/>
        <w:ind w:left="0"/>
        <w:jc w:val="both"/>
      </w:pPr>
      <w:r>
        <w:rPr>
          <w:rFonts w:ascii="Times New Roman"/>
          <w:b w:val="false"/>
          <w:i w:val="false"/>
          <w:color w:val="000000"/>
          <w:sz w:val="28"/>
        </w:rPr>
        <w:t>
                         қамтамасыз етедi.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АВ-75 булы           Техникалық тозу нәтижесiнде    1
</w:t>
      </w:r>
    </w:p>
    <w:p>
      <w:pPr>
        <w:spacing w:after="0"/>
        <w:ind w:left="0"/>
        <w:jc w:val="both"/>
      </w:pPr>
      <w:r>
        <w:rPr>
          <w:rFonts w:ascii="Times New Roman"/>
          <w:b w:val="false"/>
          <w:i w:val="false"/>
          <w:color w:val="000000"/>
          <w:sz w:val="28"/>
        </w:rPr>
        <w:t>
    стерилизатор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Сулы термостат       Вирусологиялық зерттеу         1
</w:t>
      </w:r>
    </w:p>
    <w:p>
      <w:pPr>
        <w:spacing w:after="0"/>
        <w:ind w:left="0"/>
        <w:jc w:val="both"/>
      </w:pPr>
      <w:r>
        <w:rPr>
          <w:rFonts w:ascii="Times New Roman"/>
          <w:b w:val="false"/>
          <w:i w:val="false"/>
          <w:color w:val="000000"/>
          <w:sz w:val="28"/>
        </w:rPr>
        <w:t>
                         жұмысын жүргiзу үшiн
</w:t>
      </w:r>
    </w:p>
    <w:p>
      <w:pPr>
        <w:spacing w:after="0"/>
        <w:ind w:left="0"/>
        <w:jc w:val="both"/>
      </w:pPr>
      <w:r>
        <w:rPr>
          <w:rFonts w:ascii="Times New Roman"/>
          <w:b w:val="false"/>
          <w:i w:val="false"/>
          <w:color w:val="000000"/>
          <w:sz w:val="28"/>
        </w:rPr>
        <w:t>
                         клеткаларды өсiру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Тоңазытқышы бар      Вирусты материалдар            1
</w:t>
      </w:r>
    </w:p>
    <w:p>
      <w:pPr>
        <w:spacing w:after="0"/>
        <w:ind w:left="0"/>
        <w:jc w:val="both"/>
      </w:pPr>
      <w:r>
        <w:rPr>
          <w:rFonts w:ascii="Times New Roman"/>
          <w:b w:val="false"/>
          <w:i w:val="false"/>
          <w:color w:val="000000"/>
          <w:sz w:val="28"/>
        </w:rPr>
        <w:t>
    центрифуга           сынамасын тазалау үшiн.
</w:t>
      </w:r>
    </w:p>
    <w:p>
      <w:pPr>
        <w:spacing w:after="0"/>
        <w:ind w:left="0"/>
        <w:jc w:val="both"/>
      </w:pPr>
      <w:r>
        <w:rPr>
          <w:rFonts w:ascii="Times New Roman"/>
          <w:b w:val="false"/>
          <w:i w:val="false"/>
          <w:color w:val="000000"/>
          <w:sz w:val="28"/>
        </w:rPr>
        <w:t>
                         Техникалық тозу, ескiру
</w:t>
      </w:r>
    </w:p>
    <w:p>
      <w:pPr>
        <w:spacing w:after="0"/>
        <w:ind w:left="0"/>
        <w:jc w:val="both"/>
      </w:pPr>
      <w:r>
        <w:rPr>
          <w:rFonts w:ascii="Times New Roman"/>
          <w:b w:val="false"/>
          <w:i w:val="false"/>
          <w:color w:val="000000"/>
          <w:sz w:val="28"/>
        </w:rPr>
        <w:t>
                         нәтижесiнде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Радиациялық гигиена лабораториясы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 Керектi жабдықтар !          Негiздеу             !Саны   !Орындалуы
</w:t>
      </w:r>
    </w:p>
    <w:p>
      <w:pPr>
        <w:spacing w:after="0"/>
        <w:ind w:left="0"/>
        <w:jc w:val="both"/>
      </w:pPr>
      <w:r>
        <w:rPr>
          <w:rFonts w:ascii="Times New Roman"/>
          <w:b w:val="false"/>
          <w:i w:val="false"/>
          <w:color w:val="000000"/>
          <w:sz w:val="28"/>
        </w:rPr>
        <w:t>
   !                   !                               !       !туралы
</w:t>
      </w:r>
    </w:p>
    <w:p>
      <w:pPr>
        <w:spacing w:after="0"/>
        <w:ind w:left="0"/>
        <w:jc w:val="both"/>
      </w:pPr>
      <w:r>
        <w:rPr>
          <w:rFonts w:ascii="Times New Roman"/>
          <w:b w:val="false"/>
          <w:i w:val="false"/>
          <w:color w:val="000000"/>
          <w:sz w:val="28"/>
        </w:rPr>
        <w:t>
   !                   !                               !       !белгiлеу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Радонды монитор     Ескiрген жабдықтарды айырбастау. 1 дана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Зерттеудегi         Жоқ болудан.                     1 дана
</w:t>
      </w:r>
    </w:p>
    <w:p>
      <w:pPr>
        <w:spacing w:after="0"/>
        <w:ind w:left="0"/>
        <w:jc w:val="both"/>
      </w:pPr>
      <w:r>
        <w:rPr>
          <w:rFonts w:ascii="Times New Roman"/>
          <w:b w:val="false"/>
          <w:i w:val="false"/>
          <w:color w:val="000000"/>
          <w:sz w:val="28"/>
        </w:rPr>
        <w:t>
    үлгiлердiң
</w:t>
      </w:r>
    </w:p>
    <w:p>
      <w:pPr>
        <w:spacing w:after="0"/>
        <w:ind w:left="0"/>
        <w:jc w:val="both"/>
      </w:pPr>
      <w:r>
        <w:rPr>
          <w:rFonts w:ascii="Times New Roman"/>
          <w:b w:val="false"/>
          <w:i w:val="false"/>
          <w:color w:val="000000"/>
          <w:sz w:val="28"/>
        </w:rPr>
        <w:t>
    радионуклидiн
</w:t>
      </w:r>
    </w:p>
    <w:p>
      <w:pPr>
        <w:spacing w:after="0"/>
        <w:ind w:left="0"/>
        <w:jc w:val="both"/>
      </w:pPr>
      <w:r>
        <w:rPr>
          <w:rFonts w:ascii="Times New Roman"/>
          <w:b w:val="false"/>
          <w:i w:val="false"/>
          <w:color w:val="000000"/>
          <w:sz w:val="28"/>
        </w:rPr>
        <w:t>
    анықтайтын
</w:t>
      </w:r>
    </w:p>
    <w:p>
      <w:pPr>
        <w:spacing w:after="0"/>
        <w:ind w:left="0"/>
        <w:jc w:val="both"/>
      </w:pPr>
      <w:r>
        <w:rPr>
          <w:rFonts w:ascii="Times New Roman"/>
          <w:b w:val="false"/>
          <w:i w:val="false"/>
          <w:color w:val="000000"/>
          <w:sz w:val="28"/>
        </w:rPr>
        <w:t>
    спектрометриялық
</w:t>
      </w:r>
    </w:p>
    <w:p>
      <w:pPr>
        <w:spacing w:after="0"/>
        <w:ind w:left="0"/>
        <w:jc w:val="both"/>
      </w:pPr>
      <w:r>
        <w:rPr>
          <w:rFonts w:ascii="Times New Roman"/>
          <w:b w:val="false"/>
          <w:i w:val="false"/>
          <w:color w:val="000000"/>
          <w:sz w:val="28"/>
        </w:rPr>
        <w:t>
    дозиметр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Альфа спектрометр   Жоқ болудан.                     1 дана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Рентген сәулеленуiн Ескiрген жабдықтарды айырбастау. 1 дана
</w:t>
      </w:r>
    </w:p>
    <w:p>
      <w:pPr>
        <w:spacing w:after="0"/>
        <w:ind w:left="0"/>
        <w:jc w:val="both"/>
      </w:pPr>
      <w:r>
        <w:rPr>
          <w:rFonts w:ascii="Times New Roman"/>
          <w:b w:val="false"/>
          <w:i w:val="false"/>
          <w:color w:val="000000"/>
          <w:sz w:val="28"/>
        </w:rPr>
        <w:t>
    өлшейтiн дозиметр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2-класты таразы     Жоқ болудан.                     1 дана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Аса қауiптi жұқпалы аурулар лабораториясы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 Керектi жабдықтар !          Негiздеу             ! Саны  !Орындалуы
</w:t>
      </w:r>
    </w:p>
    <w:p>
      <w:pPr>
        <w:spacing w:after="0"/>
        <w:ind w:left="0"/>
        <w:jc w:val="both"/>
      </w:pPr>
      <w:r>
        <w:rPr>
          <w:rFonts w:ascii="Times New Roman"/>
          <w:b w:val="false"/>
          <w:i w:val="false"/>
          <w:color w:val="000000"/>
          <w:sz w:val="28"/>
        </w:rPr>
        <w:t>
   !                   !                               !       !туралы
</w:t>
      </w:r>
    </w:p>
    <w:p>
      <w:pPr>
        <w:spacing w:after="0"/>
        <w:ind w:left="0"/>
        <w:jc w:val="both"/>
      </w:pPr>
      <w:r>
        <w:rPr>
          <w:rFonts w:ascii="Times New Roman"/>
          <w:b w:val="false"/>
          <w:i w:val="false"/>
          <w:color w:val="000000"/>
          <w:sz w:val="28"/>
        </w:rPr>
        <w:t>
   !                   !                               !       !белгiлеу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Ионайырбас           Бiр дистилятор, басқарманың       1
</w:t>
      </w:r>
    </w:p>
    <w:p>
      <w:pPr>
        <w:spacing w:after="0"/>
        <w:ind w:left="0"/>
        <w:jc w:val="both"/>
      </w:pPr>
      <w:r>
        <w:rPr>
          <w:rFonts w:ascii="Times New Roman"/>
          <w:b w:val="false"/>
          <w:i w:val="false"/>
          <w:color w:val="000000"/>
          <w:sz w:val="28"/>
        </w:rPr>
        <w:t>
    шайырдағы дистилятор барлық лабораторияларын
</w:t>
      </w:r>
    </w:p>
    <w:p>
      <w:pPr>
        <w:spacing w:after="0"/>
        <w:ind w:left="0"/>
        <w:jc w:val="both"/>
      </w:pPr>
      <w:r>
        <w:rPr>
          <w:rFonts w:ascii="Times New Roman"/>
          <w:b w:val="false"/>
          <w:i w:val="false"/>
          <w:color w:val="000000"/>
          <w:sz w:val="28"/>
        </w:rPr>
        <w:t>
                         тазартылған сумен қамтамасыз
</w:t>
      </w:r>
    </w:p>
    <w:p>
      <w:pPr>
        <w:spacing w:after="0"/>
        <w:ind w:left="0"/>
        <w:jc w:val="both"/>
      </w:pPr>
      <w:r>
        <w:rPr>
          <w:rFonts w:ascii="Times New Roman"/>
          <w:b w:val="false"/>
          <w:i w:val="false"/>
          <w:color w:val="000000"/>
          <w:sz w:val="28"/>
        </w:rPr>
        <w:t>
                         ете 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Аксиолаб             Микроскоп препаратты бiр уақытта  1
</w:t>
      </w:r>
    </w:p>
    <w:p>
      <w:pPr>
        <w:spacing w:after="0"/>
        <w:ind w:left="0"/>
        <w:jc w:val="both"/>
      </w:pPr>
      <w:r>
        <w:rPr>
          <w:rFonts w:ascii="Times New Roman"/>
          <w:b w:val="false"/>
          <w:i w:val="false"/>
          <w:color w:val="000000"/>
          <w:sz w:val="28"/>
        </w:rPr>
        <w:t>
    (люминесцеттiк және  әр түрлi тәсiлмен зерттеуге
</w:t>
      </w:r>
    </w:p>
    <w:p>
      <w:pPr>
        <w:spacing w:after="0"/>
        <w:ind w:left="0"/>
        <w:jc w:val="both"/>
      </w:pPr>
      <w:r>
        <w:rPr>
          <w:rFonts w:ascii="Times New Roman"/>
          <w:b w:val="false"/>
          <w:i w:val="false"/>
          <w:color w:val="000000"/>
          <w:sz w:val="28"/>
        </w:rPr>
        <w:t>
    фазоконтрасты, жарық мүмкiндiк бередi, бұл зерттеудiң
</w:t>
      </w:r>
    </w:p>
    <w:p>
      <w:pPr>
        <w:spacing w:after="0"/>
        <w:ind w:left="0"/>
        <w:jc w:val="both"/>
      </w:pPr>
      <w:r>
        <w:rPr>
          <w:rFonts w:ascii="Times New Roman"/>
          <w:b w:val="false"/>
          <w:i w:val="false"/>
          <w:color w:val="000000"/>
          <w:sz w:val="28"/>
        </w:rPr>
        <w:t>
    микроскопия үшiн     жылдамдығын және алынған
</w:t>
      </w:r>
    </w:p>
    <w:p>
      <w:pPr>
        <w:spacing w:after="0"/>
        <w:ind w:left="0"/>
        <w:jc w:val="both"/>
      </w:pPr>
      <w:r>
        <w:rPr>
          <w:rFonts w:ascii="Times New Roman"/>
          <w:b w:val="false"/>
          <w:i w:val="false"/>
          <w:color w:val="000000"/>
          <w:sz w:val="28"/>
        </w:rPr>
        <w:t>
    арналған микроскоп)  қорытынды анықтылығын арттыра
</w:t>
      </w:r>
    </w:p>
    <w:p>
      <w:pPr>
        <w:spacing w:after="0"/>
        <w:ind w:left="0"/>
        <w:jc w:val="both"/>
      </w:pPr>
      <w:r>
        <w:rPr>
          <w:rFonts w:ascii="Times New Roman"/>
          <w:b w:val="false"/>
          <w:i w:val="false"/>
          <w:color w:val="000000"/>
          <w:sz w:val="28"/>
        </w:rPr>
        <w:t>
                         түседi, бұл әсiресе тырысқақ пен
</w:t>
      </w:r>
    </w:p>
    <w:p>
      <w:pPr>
        <w:spacing w:after="0"/>
        <w:ind w:left="0"/>
        <w:jc w:val="both"/>
      </w:pPr>
      <w:r>
        <w:rPr>
          <w:rFonts w:ascii="Times New Roman"/>
          <w:b w:val="false"/>
          <w:i w:val="false"/>
          <w:color w:val="000000"/>
          <w:sz w:val="28"/>
        </w:rPr>
        <w:t>
                         түйнеме ауруларына зерттеу
</w:t>
      </w:r>
    </w:p>
    <w:p>
      <w:pPr>
        <w:spacing w:after="0"/>
        <w:ind w:left="0"/>
        <w:jc w:val="both"/>
      </w:pPr>
      <w:r>
        <w:rPr>
          <w:rFonts w:ascii="Times New Roman"/>
          <w:b w:val="false"/>
          <w:i w:val="false"/>
          <w:color w:val="000000"/>
          <w:sz w:val="28"/>
        </w:rPr>
        <w:t>
                         жұмыстарын жүргiзуге керек.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2 класты             Жабдықтау тiзбесiне кiргiзiлген   1
</w:t>
      </w:r>
    </w:p>
    <w:p>
      <w:pPr>
        <w:spacing w:after="0"/>
        <w:ind w:left="0"/>
        <w:jc w:val="both"/>
      </w:pPr>
      <w:r>
        <w:rPr>
          <w:rFonts w:ascii="Times New Roman"/>
          <w:b w:val="false"/>
          <w:i w:val="false"/>
          <w:color w:val="000000"/>
          <w:sz w:val="28"/>
        </w:rPr>
        <w:t>
    электрондық
</w:t>
      </w:r>
    </w:p>
    <w:p>
      <w:pPr>
        <w:spacing w:after="0"/>
        <w:ind w:left="0"/>
        <w:jc w:val="both"/>
      </w:pPr>
      <w:r>
        <w:rPr>
          <w:rFonts w:ascii="Times New Roman"/>
          <w:b w:val="false"/>
          <w:i w:val="false"/>
          <w:color w:val="000000"/>
          <w:sz w:val="28"/>
        </w:rPr>
        <w:t>
    лабораториялық
</w:t>
      </w:r>
    </w:p>
    <w:p>
      <w:pPr>
        <w:spacing w:after="0"/>
        <w:ind w:left="0"/>
        <w:jc w:val="both"/>
      </w:pPr>
      <w:r>
        <w:rPr>
          <w:rFonts w:ascii="Times New Roman"/>
          <w:b w:val="false"/>
          <w:i w:val="false"/>
          <w:color w:val="000000"/>
          <w:sz w:val="28"/>
        </w:rPr>
        <w:t>
    таразы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Үстел үстiне қоятын  Жедел тәсiлмен зерттеу            1
</w:t>
      </w:r>
    </w:p>
    <w:p>
      <w:pPr>
        <w:spacing w:after="0"/>
        <w:ind w:left="0"/>
        <w:jc w:val="both"/>
      </w:pPr>
      <w:r>
        <w:rPr>
          <w:rFonts w:ascii="Times New Roman"/>
          <w:b w:val="false"/>
          <w:i w:val="false"/>
          <w:color w:val="000000"/>
          <w:sz w:val="28"/>
        </w:rPr>
        <w:t>
    тоңазытқышы және     жүргiзуге материалды тез
</w:t>
      </w:r>
    </w:p>
    <w:p>
      <w:pPr>
        <w:spacing w:after="0"/>
        <w:ind w:left="0"/>
        <w:jc w:val="both"/>
      </w:pPr>
      <w:r>
        <w:rPr>
          <w:rFonts w:ascii="Times New Roman"/>
          <w:b w:val="false"/>
          <w:i w:val="false"/>
          <w:color w:val="000000"/>
          <w:sz w:val="28"/>
        </w:rPr>
        <w:t>
    қыздырғышы бар       уақыт iшiнде дайындайды.
</w:t>
      </w:r>
    </w:p>
    <w:p>
      <w:pPr>
        <w:spacing w:after="0"/>
        <w:ind w:left="0"/>
        <w:jc w:val="both"/>
      </w:pPr>
      <w:r>
        <w:rPr>
          <w:rFonts w:ascii="Times New Roman"/>
          <w:b w:val="false"/>
          <w:i w:val="false"/>
          <w:color w:val="000000"/>
          <w:sz w:val="28"/>
        </w:rPr>
        <w:t>
    центрифуга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АВ-75 булы           Ескiрген жабдықты айырбастау      1
</w:t>
      </w:r>
    </w:p>
    <w:p>
      <w:pPr>
        <w:spacing w:after="0"/>
        <w:ind w:left="0"/>
        <w:jc w:val="both"/>
      </w:pPr>
      <w:r>
        <w:rPr>
          <w:rFonts w:ascii="Times New Roman"/>
          <w:b w:val="false"/>
          <w:i w:val="false"/>
          <w:color w:val="000000"/>
          <w:sz w:val="28"/>
        </w:rPr>
        <w:t>
    стерилизатор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Биологиялық          Тканьдердi бiркелкi етiп          1
</w:t>
      </w:r>
    </w:p>
    <w:p>
      <w:pPr>
        <w:spacing w:after="0"/>
        <w:ind w:left="0"/>
        <w:jc w:val="both"/>
      </w:pPr>
      <w:r>
        <w:rPr>
          <w:rFonts w:ascii="Times New Roman"/>
          <w:b w:val="false"/>
          <w:i w:val="false"/>
          <w:color w:val="000000"/>
          <w:sz w:val="28"/>
        </w:rPr>
        <w:t>
    тканьдердi ұсақтауға ұсақтау, микробтың өнiп
</w:t>
      </w:r>
    </w:p>
    <w:p>
      <w:pPr>
        <w:spacing w:after="0"/>
        <w:ind w:left="0"/>
        <w:jc w:val="both"/>
      </w:pPr>
      <w:r>
        <w:rPr>
          <w:rFonts w:ascii="Times New Roman"/>
          <w:b w:val="false"/>
          <w:i w:val="false"/>
          <w:color w:val="000000"/>
          <w:sz w:val="28"/>
        </w:rPr>
        <w:t>
    арналған             өсуiне әсер етедi.
</w:t>
      </w:r>
    </w:p>
    <w:p>
      <w:pPr>
        <w:spacing w:after="0"/>
        <w:ind w:left="0"/>
        <w:jc w:val="both"/>
      </w:pPr>
      <w:r>
        <w:rPr>
          <w:rFonts w:ascii="Times New Roman"/>
          <w:b w:val="false"/>
          <w:i w:val="false"/>
          <w:color w:val="000000"/>
          <w:sz w:val="28"/>
        </w:rPr>
        <w:t>
    гомогенизатор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Ыстық кептiргiш      Ескiрген жабдықты айырбастау      2
</w:t>
      </w:r>
    </w:p>
    <w:p>
      <w:pPr>
        <w:spacing w:after="0"/>
        <w:ind w:left="0"/>
        <w:jc w:val="both"/>
      </w:pPr>
      <w:r>
        <w:rPr>
          <w:rFonts w:ascii="Times New Roman"/>
          <w:b w:val="false"/>
          <w:i w:val="false"/>
          <w:color w:val="000000"/>
          <w:sz w:val="28"/>
        </w:rPr>
        <w:t>
    шкафтар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II-шi шақырылған
</w:t>
      </w:r>
    </w:p>
    <w:p>
      <w:pPr>
        <w:spacing w:after="0"/>
        <w:ind w:left="0"/>
        <w:jc w:val="both"/>
      </w:pPr>
      <w:r>
        <w:rPr>
          <w:rFonts w:ascii="Times New Roman"/>
          <w:b w:val="false"/>
          <w:i w:val="false"/>
          <w:color w:val="000000"/>
          <w:sz w:val="28"/>
        </w:rPr>
        <w:t>
     Алматы қалалық Мәслихатының
</w:t>
      </w:r>
    </w:p>
    <w:p>
      <w:pPr>
        <w:spacing w:after="0"/>
        <w:ind w:left="0"/>
        <w:jc w:val="both"/>
      </w:pPr>
      <w:r>
        <w:rPr>
          <w:rFonts w:ascii="Times New Roman"/>
          <w:b w:val="false"/>
          <w:i w:val="false"/>
          <w:color w:val="000000"/>
          <w:sz w:val="28"/>
        </w:rPr>
        <w:t>
     ХVIII-шi сессиясының төрайымы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II-шi шақырылған
</w:t>
      </w:r>
    </w:p>
    <w:p>
      <w:pPr>
        <w:spacing w:after="0"/>
        <w:ind w:left="0"/>
        <w:jc w:val="both"/>
      </w:pPr>
      <w:r>
        <w:rPr>
          <w:rFonts w:ascii="Times New Roman"/>
          <w:b w:val="false"/>
          <w:i w:val="false"/>
          <w:color w:val="000000"/>
          <w:sz w:val="28"/>
        </w:rPr>
        <w:t>
     Алматы қалалық Мәслихатының
</w:t>
      </w:r>
    </w:p>
    <w:p>
      <w:pPr>
        <w:spacing w:after="0"/>
        <w:ind w:left="0"/>
        <w:jc w:val="both"/>
      </w:pPr>
      <w:r>
        <w:rPr>
          <w:rFonts w:ascii="Times New Roman"/>
          <w:b w:val="false"/>
          <w:i w:val="false"/>
          <w:color w:val="000000"/>
          <w:sz w:val="28"/>
        </w:rPr>
        <w:t>
     хатшысы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 Сариева 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