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7515" w14:textId="31b7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2003-2005 жылдары кедейшiлiктi төмендету жөнiндегi Бағдарламаны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IІ сайланған XXII сессиясының 2002 жылғы 19 желтоқсандағы шешімі. Алматы қалалық Әділет басқармасында 2002 жылғы 29 желтоқсанда N 501 тіркелді. Қолданылу мерзiмiнің аяқталуына байланысты шешімнің күші жойылды - Алматы қаласы мәслихатының 2007 жылғы 21 маусымдағы N 598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Қолданылу мерзiмiнің аяқталуына байланысты шешімнің күші жойылды - Алматы қаласы мәслихатының 2007 жылғы 21 маусымдағы N 598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86 бабы 4 тармағының 1 тармақшасына, Қазақстан Республикасы "Алматы қаласының ерекше мәртебесi туралы" 
</w:t>
      </w:r>
      <w:r>
        <w:rPr>
          <w:rFonts w:ascii="Times New Roman"/>
          <w:b w:val="false"/>
          <w:i w:val="false"/>
          <w:color w:val="000000"/>
          <w:sz w:val="28"/>
        </w:rPr>
        <w:t xml:space="preserve"> Заңының </w:t>
      </w:r>
      <w:r>
        <w:rPr>
          <w:rFonts w:ascii="Times New Roman"/>
          <w:b w:val="false"/>
          <w:i w:val="false"/>
          <w:color w:val="000000"/>
          <w:sz w:val="28"/>
        </w:rPr>
        <w:t>
 3 бабы 1 тармағына, Қазақстан Республикасы "Қазақстан Республикасындағы жергiлiктi өкiлдi және атқарушы органдары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Қазақстан Республикасы Үкiметiнiң 2002 жылғы 24 сәуiрдегi N 470 "2002-2004 жылдары Қазақстан Республикасы Үкiметiнiң Бағдарламасын жүзеге асыру жөнiндегi iс-шаралар жоспары туралы" 
</w:t>
      </w:r>
      <w:r>
        <w:rPr>
          <w:rFonts w:ascii="Times New Roman"/>
          <w:b w:val="false"/>
          <w:i w:val="false"/>
          <w:color w:val="000000"/>
          <w:sz w:val="28"/>
        </w:rPr>
        <w:t xml:space="preserve"> қаулысына </w:t>
      </w:r>
      <w:r>
        <w:rPr>
          <w:rFonts w:ascii="Times New Roman"/>
          <w:b w:val="false"/>
          <w:i w:val="false"/>
          <w:color w:val="000000"/>
          <w:sz w:val="28"/>
        </w:rPr>
        <w:t>
 сәйкес және Алматы қаласы Үкiмiнiң ұсынысымен II-шi сайланған Алматы қалалық Мәслихаты 
</w:t>
      </w:r>
      <w:r>
        <w:rPr>
          <w:rFonts w:ascii="Times New Roman"/>
          <w:b/>
          <w:i w:val="false"/>
          <w:color w:val="000000"/>
          <w:sz w:val="28"/>
        </w:rPr>
        <w:t>
ШЕШIМ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қаласында 2003-2005 жылдары кедейшiлiктi төмендету жөнiндегi Бағдарлама бекiтiлсiн (қоса тiркелген).
</w:t>
      </w:r>
      <w:r>
        <w:br/>
      </w:r>
      <w:r>
        <w:rPr>
          <w:rFonts w:ascii="Times New Roman"/>
          <w:b w:val="false"/>
          <w:i w:val="false"/>
          <w:color w:val="000000"/>
          <w:sz w:val="28"/>
        </w:rPr>
        <w:t>
      2. Алматы қаласының Үкiмiне 2003-2005 жылдарға қала бюджетiн құрастырғанда бағдарламаны жүзеге асыру үшiн қаражат бөлiнуiн қарастыруға ұсыныс жасалсын.
</w:t>
      </w:r>
      <w:r>
        <w:br/>
      </w:r>
      <w:r>
        <w:rPr>
          <w:rFonts w:ascii="Times New Roman"/>
          <w:b w:val="false"/>
          <w:i w:val="false"/>
          <w:color w:val="000000"/>
          <w:sz w:val="28"/>
        </w:rPr>
        <w:t>
      3. Осы шешiмнiң орындалуын бақылау әлеуметтiк қорғау және денсаулық сақтау мәселелерi бойынша тұрақты комиссияға (Е.Б.Тәжиев) және Алматы қаласы Үкiмiнiң орынбасары А.І.Бижановқа жүктелсiн.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II-шi 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XXII-шi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II-шi 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II-шi сайланған Алматы қалалық
</w:t>
      </w:r>
      <w:r>
        <w:br/>
      </w:r>
      <w:r>
        <w:rPr>
          <w:rFonts w:ascii="Times New Roman"/>
          <w:b w:val="false"/>
          <w:i w:val="false"/>
          <w:color w:val="000000"/>
          <w:sz w:val="28"/>
        </w:rPr>
        <w:t>
Мәслихатының XXII-шi сессиясының
</w:t>
      </w:r>
      <w:r>
        <w:br/>
      </w:r>
      <w:r>
        <w:rPr>
          <w:rFonts w:ascii="Times New Roman"/>
          <w:b w:val="false"/>
          <w:i w:val="false"/>
          <w:color w:val="000000"/>
          <w:sz w:val="28"/>
        </w:rPr>
        <w:t>
шешiмiне қосымша
</w:t>
      </w:r>
      <w:r>
        <w:br/>
      </w:r>
      <w:r>
        <w:rPr>
          <w:rFonts w:ascii="Times New Roman"/>
          <w:b w:val="false"/>
          <w:i w:val="false"/>
          <w:color w:val="000000"/>
          <w:sz w:val="28"/>
        </w:rPr>
        <w:t>
"19" желтоқсан 2002 жыл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АЛМАТЫ ҚАЛАСЫНДА КЕДЕЙШIЛIКТI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ТӨМЕНДЕТУ ЖӨНIНДЕГI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ТӨЛҚҰЖАТЫ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10130"/>
      </w:tblGrid>
      <w:tr>
        <w:trPr>
          <w:trHeight w:val="9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Аталуы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Әзiрлеме жұмысының негiзi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Негiзгi әзiрлеушi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Мақсат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Мiндеттерi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Негiзгi принциптерi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Қаржы көзi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Бағдарламаны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жүзеге асырудан күтетiн нәтиже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Жүзеге асыру мерзiмi
</w:t>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арналған Алматы қаласында кедейшiлiктi төмендету жөнiндегi бағдарламасы
</w:t>
            </w:r>
          </w:p>
          <w:p>
            <w:pPr>
              <w:spacing w:after="20"/>
              <w:ind w:left="20"/>
              <w:jc w:val="both"/>
            </w:pPr>
            <w:r>
              <w:rPr>
                <w:rFonts w:ascii="Times New Roman"/>
                <w:b w:val="false"/>
                <w:i w:val="false"/>
                <w:color w:val="000000"/>
                <w:sz w:val="20"/>
              </w:rPr>
              <w:t>
2002 жылғы 6 наурыздағы кедейшiлiктi азайту мәселелерi жөнiндегi ведомствоаралық комиссия мәжiлiсiнiң хаттамасы, Қазақстан Республикасы Үкiметiнiң 2002 жылғы 24 сәуiрдегi N 470 "Қазақстан Республикасы Үкiметiнiң 2002-2004 жылғы Бағдарламасын жүзеге асыру iс-шараларының Жоспары туралы" қаулысы
</w:t>
            </w:r>
          </w:p>
          <w:p>
            <w:pPr>
              <w:spacing w:after="20"/>
              <w:ind w:left="20"/>
              <w:jc w:val="both"/>
            </w:pPr>
            <w:r>
              <w:rPr>
                <w:rFonts w:ascii="Times New Roman"/>
                <w:b w:val="false"/>
                <w:i w:val="false"/>
                <w:color w:val="000000"/>
                <w:sz w:val="20"/>
              </w:rPr>
              <w:t>
Еңбек, жұмыспен қамту және халықты әлеуметтiк қорғау Департаментi
</w:t>
            </w:r>
          </w:p>
          <w:p>
            <w:pPr>
              <w:spacing w:after="20"/>
              <w:ind w:left="20"/>
              <w:jc w:val="both"/>
            </w:pPr>
            <w:r>
              <w:rPr>
                <w:rFonts w:ascii="Times New Roman"/>
                <w:b w:val="false"/>
                <w:i w:val="false"/>
                <w:color w:val="000000"/>
                <w:sz w:val="20"/>
              </w:rPr>
              <w:t>
Экономиканың өсуi үшiн жағдай жасау арқылы кедейшiлiктi азайту, халықтың жұмыспен нәтижелi қамтылуы және табысының көбеюi, кедейлердiң денсаулық сақтау және бiлiм беру қызметтерiне қол жеткiзу мүмкiндiктерiн жоғарлату, әлеуметтiк көмектiң атаулы болуын қамтамасыз ету және шешiм қабылдауда қоғамдық институттарды тарту арқылы тиiмдi басқаруды жоғарылату     
</w:t>
            </w:r>
          </w:p>
          <w:p>
            <w:pPr>
              <w:spacing w:after="20"/>
              <w:ind w:left="20"/>
              <w:jc w:val="both"/>
            </w:pPr>
            <w:r>
              <w:rPr>
                <w:rFonts w:ascii="Times New Roman"/>
                <w:b w:val="false"/>
                <w:i w:val="false"/>
                <w:color w:val="000000"/>
                <w:sz w:val="20"/>
              </w:rPr>
              <w:t>
Қалалық бағдарламаның мақсатына қол жеткiзу үшiн келесi мiндеттердi атқару көзделген:
</w:t>
            </w:r>
            <w:r>
              <w:br/>
            </w:r>
            <w:r>
              <w:rPr>
                <w:rFonts w:ascii="Times New Roman"/>
                <w:b w:val="false"/>
                <w:i w:val="false"/>
                <w:color w:val="000000"/>
                <w:sz w:val="20"/>
              </w:rPr>
              <w:t>
қала экономикасының тұрақты өсуiн қамтамасыз ету;
</w:t>
            </w:r>
            <w:r>
              <w:br/>
            </w:r>
            <w:r>
              <w:rPr>
                <w:rFonts w:ascii="Times New Roman"/>
                <w:b w:val="false"/>
                <w:i w:val="false"/>
                <w:color w:val="000000"/>
                <w:sz w:val="20"/>
              </w:rPr>
              <w:t>
кәсiпкерлiктiң дамуына қолайлы жағдайлар жасау;
</w:t>
            </w:r>
            <w:r>
              <w:br/>
            </w:r>
            <w:r>
              <w:rPr>
                <w:rFonts w:ascii="Times New Roman"/>
                <w:b w:val="false"/>
                <w:i w:val="false"/>
                <w:color w:val="000000"/>
                <w:sz w:val="20"/>
              </w:rPr>
              <w:t>
қосымша жұмыс орындарын жасау, қоғамдық жұмыстарды ұйымдастыру, кәсiптiк оқыту, жұмыссыздардың кәсiптiк бiлiктiлiгiн көтеру және қайта дайындықтан өткiзу есебiнен еңбек нарығында белсендi шараларды келешекте дамыту және жетiлдiру;
</w:t>
            </w:r>
            <w:r>
              <w:br/>
            </w:r>
            <w:r>
              <w:rPr>
                <w:rFonts w:ascii="Times New Roman"/>
                <w:b w:val="false"/>
                <w:i w:val="false"/>
                <w:color w:val="000000"/>
                <w:sz w:val="20"/>
              </w:rPr>
              <w:t>
денсаулық сақтау және бiлiм беру салаларының қызмет тиiмдiлiгi мен қолайлығын жоғарлату;
</w:t>
            </w:r>
            <w:r>
              <w:br/>
            </w:r>
            <w:r>
              <w:rPr>
                <w:rFonts w:ascii="Times New Roman"/>
                <w:b w:val="false"/>
                <w:i w:val="false"/>
                <w:color w:val="000000"/>
                <w:sz w:val="20"/>
              </w:rPr>
              <w:t>
тұрғын үй және коммуналдық қызметтермен қам-тамасыз етудi жақсарту, экологиялық факторлардың қолайсыз әсерлерiн азайту;
</w:t>
            </w:r>
            <w:r>
              <w:br/>
            </w:r>
            <w:r>
              <w:rPr>
                <w:rFonts w:ascii="Times New Roman"/>
                <w:b w:val="false"/>
                <w:i w:val="false"/>
                <w:color w:val="000000"/>
                <w:sz w:val="20"/>
              </w:rPr>
              <w:t>
халықтың тұрмыс жағдайы төмен және осал топтарының мүддесiне қарай атаулы әлеуметтiк көмек көрсету жүйесiн жетiлдiру;
</w:t>
            </w:r>
            <w:r>
              <w:br/>
            </w:r>
            <w:r>
              <w:rPr>
                <w:rFonts w:ascii="Times New Roman"/>
                <w:b w:val="false"/>
                <w:i w:val="false"/>
                <w:color w:val="000000"/>
                <w:sz w:val="20"/>
              </w:rPr>
              <w:t>
кедейшiлiктi төмендетуде мемлекеттiк басқарудың нәтижелілiгiн көтеру;
</w:t>
            </w:r>
          </w:p>
          <w:p>
            <w:pPr>
              <w:spacing w:after="20"/>
              <w:ind w:left="20"/>
              <w:jc w:val="both"/>
            </w:pPr>
            <w:r>
              <w:rPr>
                <w:rFonts w:ascii="Times New Roman"/>
                <w:b w:val="false"/>
                <w:i w:val="false"/>
                <w:color w:val="000000"/>
                <w:sz w:val="20"/>
              </w:rPr>
              <w:t>
Кәсiпкерлердiң құқығы мен мүддесiн қорғау есебiнде еркiн кәсiпкерлiктi қамтамасыз ету, заңдылықты нығайту, несие беру шарттарын жетiлдiру, азаматтардың еңбек және кәсiпкерлiк ынталарын мадақтау;
</w:t>
            </w:r>
            <w:r>
              <w:br/>
            </w:r>
            <w:r>
              <w:rPr>
                <w:rFonts w:ascii="Times New Roman"/>
                <w:b w:val="false"/>
                <w:i w:val="false"/>
                <w:color w:val="000000"/>
                <w:sz w:val="20"/>
              </w:rPr>
              <w:t>
қабылданатын шаралардың нәтижелiлiгi мен үнемдiлiгiн көтеру (ең аз шығындармен қажеттi нәтиженi қамтамасыз ету);
</w:t>
            </w:r>
            <w:r>
              <w:br/>
            </w:r>
            <w:r>
              <w:rPr>
                <w:rFonts w:ascii="Times New Roman"/>
                <w:b w:val="false"/>
                <w:i w:val="false"/>
                <w:color w:val="000000"/>
                <w:sz w:val="20"/>
              </w:rPr>
              <w:t>
мемлекеттiк органдар қызметтерiнiң халыққа ашық та есеп беруге мiндеттi болуын қамтамасыз ету;
</w:t>
            </w:r>
            <w:r>
              <w:br/>
            </w:r>
            <w:r>
              <w:rPr>
                <w:rFonts w:ascii="Times New Roman"/>
                <w:b w:val="false"/>
                <w:i w:val="false"/>
                <w:color w:val="000000"/>
                <w:sz w:val="20"/>
              </w:rPr>
              <w:t>
кедейшiлiктiң гендерлiк (жыныс), жас және т.б. ерекшелiктерiн тiркеп есепке алу;
</w:t>
            </w:r>
            <w:r>
              <w:br/>
            </w:r>
            <w:r>
              <w:rPr>
                <w:rFonts w:ascii="Times New Roman"/>
                <w:b w:val="false"/>
                <w:i w:val="false"/>
                <w:color w:val="000000"/>
                <w:sz w:val="20"/>
              </w:rPr>
              <w:t>
көмек көрсетуде әлеуметтiк әдiлдiк пен нақтылықты қамтамасыз ету;
</w:t>
            </w:r>
          </w:p>
          <w:p>
            <w:pPr>
              <w:spacing w:after="20"/>
              <w:ind w:left="20"/>
              <w:jc w:val="both"/>
            </w:pPr>
            <w:r>
              <w:rPr>
                <w:rFonts w:ascii="Times New Roman"/>
                <w:b w:val="false"/>
                <w:i w:val="false"/>
                <w:color w:val="000000"/>
                <w:sz w:val="20"/>
              </w:rPr>
              <w:t>
Бағдарламаның кешендiк сипатты екендiгiн ескерсек, 2003-2005 жылдары Алматы қаласында кедейшiлiктi азайтуға жiберiлетiн негiзгi қаражат, экономиканың тиiстi салаларында кедейшiлiктi азайту мәселелерiн жанамалы шешетiн, қолданыстағы және әзiрленiп жатқан қалалық бағдарламалар шегiнде қарастырылатын болады. Сондай-ақ, халықаралық ұйымдардың көмектерiн де тарту көзделiп отыр.
</w:t>
            </w:r>
          </w:p>
          <w:p>
            <w:pPr>
              <w:spacing w:after="20"/>
              <w:ind w:left="20"/>
              <w:jc w:val="both"/>
            </w:pPr>
            <w:r>
              <w:rPr>
                <w:rFonts w:ascii="Times New Roman"/>
                <w:b w:val="false"/>
                <w:i w:val="false"/>
                <w:color w:val="000000"/>
                <w:sz w:val="20"/>
              </w:rPr>
              <w:t>
Бағдарламаны табысты жүзеге асыру 2005 жылға қарай 2002 жылмен салыстырғанда ең төменгi күнкөрiс деңгейiнен төмен табысы бар халықтың үлесiн 8,5%-тен 7,5%-ке азайтуға, кедейшiлiк деңгейiн 5%-ке, жұмыссыздық деңгейiн 9,5%-тен 8,0-%-ке төмендетуге, шағын кәсiпкерлiк саласында қамтылғандардың үлесiн 19,7%-ден 31,1%-ке көбейтуге, өкпе ауыруын (туберкулез) әр 100 мың тұрғынға шаққанда 63-тен 55 адамға, ана өлiмiн - әр тiрi туылған 100 мың адамға 57-ден 45 адамға қысқартуға, халық өмiрiнiң орта ұзақтығы 2002 жылдың көрсеткiшi бойынша 66,5 жас болса - 67,3 жасқа ұзартуға мүмкiншiлiк бередi.
</w:t>
            </w:r>
          </w:p>
          <w:p>
            <w:pPr>
              <w:spacing w:after="20"/>
              <w:ind w:left="20"/>
              <w:jc w:val="both"/>
            </w:pPr>
            <w:r>
              <w:rPr>
                <w:rFonts w:ascii="Times New Roman"/>
                <w:b w:val="false"/>
                <w:i w:val="false"/>
                <w:color w:val="000000"/>
                <w:sz w:val="20"/>
              </w:rPr>
              <w:t>
2003-2005 жылдар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Қазақстан Республикасы Үкiметiнiң 2002 жылғы 24 сәуiрдегi N 470 "Қазақстан Республикасы Үкiметiнiң 2002-2004 жылғы Бағдарламасын жүзеге асыру iс-шараларының Жоспары туралы" 
</w:t>
      </w:r>
      <w:r>
        <w:rPr>
          <w:rFonts w:ascii="Times New Roman"/>
          <w:b w:val="false"/>
          <w:i w:val="false"/>
          <w:color w:val="000000"/>
          <w:sz w:val="28"/>
        </w:rPr>
        <w:t xml:space="preserve"> қаулысын </w:t>
      </w:r>
      <w:r>
        <w:rPr>
          <w:rFonts w:ascii="Times New Roman"/>
          <w:b w:val="false"/>
          <w:i w:val="false"/>
          <w:color w:val="000000"/>
          <w:sz w:val="28"/>
        </w:rPr>
        <w:t>
 орындау үшiн әзiрленген. Макроэкономикалық көрсеткiштердiң оңды өзгерiстерiне қарамастан, қалада кедейшiлiк кең көлемде етек алып отыр. Есеп бойынша, ең төменгi күнкөрiс деңгейiнен төмен табысы бар халықтың үлесiн 8,5% құрап отыр.
</w:t>
      </w:r>
      <w:r>
        <w:br/>
      </w:r>
      <w:r>
        <w:rPr>
          <w:rFonts w:ascii="Times New Roman"/>
          <w:b w:val="false"/>
          <w:i w:val="false"/>
          <w:color w:val="000000"/>
          <w:sz w:val="28"/>
        </w:rPr>
        <w:t>
      Бұл Бағдарлама, кедейшiлiкпен күресу жөнiндегi шаралар негiзiнен жұмыспен қамту саясатын беделдi өткiзу және тұрмыс жағдайы төмен азаматтарға, әсiресе еңбекке қабiлетсiз, сонымен қатар халықтың еңбек нарығында ең осал топтарына атаулы көмектi көрсету есебiнде жүргiзiлетiн 2000-2002 жылдары кедейшiлiк пен жұмыссыздықпен күресу жөнiндегi қалалық Бағдарламаның жалғасы болып табылады.
</w:t>
      </w:r>
      <w:r>
        <w:br/>
      </w:r>
      <w:r>
        <w:rPr>
          <w:rFonts w:ascii="Times New Roman"/>
          <w:b w:val="false"/>
          <w:i w:val="false"/>
          <w:color w:val="000000"/>
          <w:sz w:val="28"/>
        </w:rPr>
        <w:t>
      Сонымен қатар, Бағдарламаны әзiрлеген кезеңдегi экономикалық жағдай тұрғысынан алсақ, онда денсаулық сақтау, бiлiм беру, экология сияқты және т.б. жүйе жағдайлары халықтың кедейшiлiк деңгейiне әсерiн тигiзетiн iлеспелi факторлар кешенi қарастырылмаған. Халықтың кедей топтарына тек қана жалғызбасты аналар мен басқа да халықтың тұрмыс жағдайы төмен топтары қосылып қана қоймай, жұмысқа жарамды, басым көпшiлiгi ауылдан көшiп келгендермен де толып жатыр.      
</w:t>
      </w:r>
      <w:r>
        <w:br/>
      </w:r>
      <w:r>
        <w:rPr>
          <w:rFonts w:ascii="Times New Roman"/>
          <w:b w:val="false"/>
          <w:i w:val="false"/>
          <w:color w:val="000000"/>
          <w:sz w:val="28"/>
        </w:rPr>
        <w:t>
      Кедейшiлiктiң әлеуметтiк құрылымы өзгерiстерге ұшырады. Кедейшiлiктен туындайтын негiзгi экономикалық және әлеуметтiк жағдайлар:
</w:t>
      </w:r>
      <w:r>
        <w:br/>
      </w:r>
      <w:r>
        <w:rPr>
          <w:rFonts w:ascii="Times New Roman"/>
          <w:b w:val="false"/>
          <w:i w:val="false"/>
          <w:color w:val="000000"/>
          <w:sz w:val="28"/>
        </w:rPr>
        <w:t>
      еңбек нарығында жұмыс күшiне сұраныс пен ұсыныстың тепе-теңсiздiгi (дисбаланс);
</w:t>
      </w:r>
      <w:r>
        <w:br/>
      </w:r>
      <w:r>
        <w:rPr>
          <w:rFonts w:ascii="Times New Roman"/>
          <w:b w:val="false"/>
          <w:i w:val="false"/>
          <w:color w:val="000000"/>
          <w:sz w:val="28"/>
        </w:rPr>
        <w:t>
      еңбекақы, зейнетақы және жәрдемақы мөлшерiнiң төмендiгi;
</w:t>
      </w:r>
      <w:r>
        <w:br/>
      </w:r>
      <w:r>
        <w:rPr>
          <w:rFonts w:ascii="Times New Roman"/>
          <w:b w:val="false"/>
          <w:i w:val="false"/>
          <w:color w:val="000000"/>
          <w:sz w:val="28"/>
        </w:rPr>
        <w:t>
      халық бөлiгiнiң иек артушылық мiнезi, оның тұрмысын жақсартуға ынтасының төмендiгi;
</w:t>
      </w:r>
      <w:r>
        <w:br/>
      </w:r>
      <w:r>
        <w:rPr>
          <w:rFonts w:ascii="Times New Roman"/>
          <w:b w:val="false"/>
          <w:i w:val="false"/>
          <w:color w:val="000000"/>
          <w:sz w:val="28"/>
        </w:rPr>
        <w:t>
      дәрiгерлiк қызметтер бағасының қымбаттығы және кепiлдi тегiн дәрiгерлiк көмекке қол жеткiзе алу мүмкiншiлiгiнiң қысқаруы;
</w:t>
      </w:r>
      <w:r>
        <w:br/>
      </w:r>
      <w:r>
        <w:rPr>
          <w:rFonts w:ascii="Times New Roman"/>
          <w:b w:val="false"/>
          <w:i w:val="false"/>
          <w:color w:val="000000"/>
          <w:sz w:val="28"/>
        </w:rPr>
        <w:t>
      кедейшiлiк деңгейiнiң төмендiгi, осыдан кедей халыққа берiлетiн мемлекеттiк атаулы әлеуметтiк көмек тиiмдiлiгiнiң өте аз болуы.
</w:t>
      </w:r>
      <w:r>
        <w:br/>
      </w:r>
      <w:r>
        <w:rPr>
          <w:rFonts w:ascii="Times New Roman"/>
          <w:b w:val="false"/>
          <w:i w:val="false"/>
          <w:color w:val="000000"/>
          <w:sz w:val="28"/>
        </w:rPr>
        <w:t>
      Бағдарламада берiлген кедейшiлiктi төмендетудiң негiзгi жолдары, оның көп тұрғылы салдарын ескерiп, мәселелердi мыналардың есебiнен шешуге болатынын болжайды:
</w:t>
      </w:r>
      <w:r>
        <w:br/>
      </w:r>
      <w:r>
        <w:rPr>
          <w:rFonts w:ascii="Times New Roman"/>
          <w:b w:val="false"/>
          <w:i w:val="false"/>
          <w:color w:val="000000"/>
          <w:sz w:val="28"/>
        </w:rPr>
        <w:t>
      экономиканың өсуi, жаңа жұмыс орындарын ұйымдастыру;
</w:t>
      </w:r>
      <w:r>
        <w:br/>
      </w:r>
      <w:r>
        <w:rPr>
          <w:rFonts w:ascii="Times New Roman"/>
          <w:b w:val="false"/>
          <w:i w:val="false"/>
          <w:color w:val="000000"/>
          <w:sz w:val="28"/>
        </w:rPr>
        <w:t>
      жұмыспен қамтуды көтеру және жұмыссыздықты азайту;
</w:t>
      </w:r>
      <w:r>
        <w:br/>
      </w:r>
      <w:r>
        <w:rPr>
          <w:rFonts w:ascii="Times New Roman"/>
          <w:b w:val="false"/>
          <w:i w:val="false"/>
          <w:color w:val="000000"/>
          <w:sz w:val="28"/>
        </w:rPr>
        <w:t>
      әлеуметтiк көмектiң атаулы болуы және нәтижелiлiгi;
</w:t>
      </w:r>
      <w:r>
        <w:br/>
      </w:r>
      <w:r>
        <w:rPr>
          <w:rFonts w:ascii="Times New Roman"/>
          <w:b w:val="false"/>
          <w:i w:val="false"/>
          <w:color w:val="000000"/>
          <w:sz w:val="28"/>
        </w:rPr>
        <w:t>
      базалық бiлiмнiң, алғашқы дәрiгерлiк көмектiң, тұрғын үй және коммуналдық қызметтердiң ашықтылығы, адам өмiрiне қоршаған ортаның қолайсыз әсерiн азайту;
</w:t>
      </w:r>
      <w:r>
        <w:br/>
      </w:r>
      <w:r>
        <w:rPr>
          <w:rFonts w:ascii="Times New Roman"/>
          <w:b w:val="false"/>
          <w:i w:val="false"/>
          <w:color w:val="000000"/>
          <w:sz w:val="28"/>
        </w:rPr>
        <w:t>
      бюджеттiк бағдарламаларды әкiмшiлiктеудiң тиiмдiлiгi;
</w:t>
      </w:r>
      <w:r>
        <w:br/>
      </w:r>
      <w:r>
        <w:rPr>
          <w:rFonts w:ascii="Times New Roman"/>
          <w:b w:val="false"/>
          <w:i w:val="false"/>
          <w:color w:val="000000"/>
          <w:sz w:val="28"/>
        </w:rPr>
        <w:t>
      кедейлердiң мемлекеттiк шешiмдердi қабылдауға қатысуы, ақпаратқа қол жеткiзу мүмкiншiлiгiн көтеру.
</w:t>
      </w:r>
      <w:r>
        <w:br/>
      </w:r>
      <w:r>
        <w:rPr>
          <w:rFonts w:ascii="Times New Roman"/>
          <w:b w:val="false"/>
          <w:i w:val="false"/>
          <w:color w:val="000000"/>
          <w:sz w:val="28"/>
        </w:rPr>
        <w:t>
      Кедейшiлiк мәселесiн шешу үшiн - мемлекеттiк органдар, жекелiк секторы, үкiметтiк емес ұйымдар, оның iшiнде кедей халықтың атынан болып саналатын бiрлестiктер, кәсiптiк одақтар сияқты барлық қоғам институттарының белсендi қатысуы мен өзара iс-қимыл жасауы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КЕДЕЙШIЛІКТIҢ ҚАЗIРГI ЖАҒДАЙЫН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Кедейшiлiк деңгейiн анықтау және өлшеу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Кедейшiлiк - халықтың белгiлi бiр бөлiгi бiрiншi кезектi физиологиялық талаптарын қанағаттандыруға байланысты қиыншылық көретiн және заңмен белгiленген құқық пен еркiндiк шегiнде қоғам өмiрiне толығымен араласу мүмкiндiгiнен айырылған жағдайдағы әлеуметтiк экономикалық құбылыс.
</w:t>
      </w:r>
      <w:r>
        <w:br/>
      </w:r>
      <w:r>
        <w:rPr>
          <w:rFonts w:ascii="Times New Roman"/>
          <w:b w:val="false"/>
          <w:i w:val="false"/>
          <w:color w:val="000000"/>
          <w:sz w:val="28"/>
        </w:rPr>
        <w:t>
      Кедейшiлiк мәселесiне экономикалық және әлеуметтiк жағдай, сонымен қатар басқару жағдайы жатады. Көрсеткiштер, осы үш жағдайдағы кедейшiлiк мәселесiнiң көлемiн бағалауға мүмкiншiлiк беретiн индикаторы болып табылады.
</w:t>
      </w:r>
      <w:r>
        <w:br/>
      </w:r>
      <w:r>
        <w:rPr>
          <w:rFonts w:ascii="Times New Roman"/>
          <w:b w:val="false"/>
          <w:i w:val="false"/>
          <w:color w:val="000000"/>
          <w:sz w:val="28"/>
        </w:rPr>
        <w:t>
      Табыстары мен халыққа мемлекетпен кепiлдiк берiлген әлеуметтiк қызметтерге қол жеткiзушiлiгi бойынша кедейшiлiктi өлшеу белгiлерi және индикаторлары болады.
</w:t>
      </w:r>
      <w:r>
        <w:br/>
      </w:r>
      <w:r>
        <w:rPr>
          <w:rFonts w:ascii="Times New Roman"/>
          <w:b w:val="false"/>
          <w:i w:val="false"/>
          <w:color w:val="000000"/>
          <w:sz w:val="28"/>
        </w:rPr>
        <w:t>
</w:t>
      </w:r>
      <w:r>
        <w:rPr>
          <w:rFonts w:ascii="Times New Roman"/>
          <w:b w:val="false"/>
          <w:i/>
          <w:color w:val="000000"/>
          <w:sz w:val="28"/>
        </w:rPr>
        <w:t>
      Табыстары бойынша кедейшiлiкке баға беру белгiлерi
</w:t>
      </w:r>
      <w:r>
        <w:rPr>
          <w:rFonts w:ascii="Times New Roman"/>
          <w:b w:val="false"/>
          <w:i w:val="false"/>
          <w:color w:val="000000"/>
          <w:sz w:val="28"/>
        </w:rPr>
        <w:t>
 дегенiмiз - ол ең төменгi күнкөрiс мөлшерi және кедейшiлiк деңгейi.
</w:t>
      </w:r>
      <w:r>
        <w:br/>
      </w:r>
      <w:r>
        <w:rPr>
          <w:rFonts w:ascii="Times New Roman"/>
          <w:b w:val="false"/>
          <w:i w:val="false"/>
          <w:color w:val="000000"/>
          <w:sz w:val="28"/>
        </w:rPr>
        <w:t>
</w:t>
      </w:r>
      <w:r>
        <w:rPr>
          <w:rFonts w:ascii="Times New Roman"/>
          <w:b w:val="false"/>
          <w:i/>
          <w:color w:val="000000"/>
          <w:sz w:val="28"/>
        </w:rPr>
        <w:t>
      Табыстары бойынша кедейшiлiк индикаторы
</w:t>
      </w:r>
      <w:r>
        <w:rPr>
          <w:rFonts w:ascii="Times New Roman"/>
          <w:b w:val="false"/>
          <w:i w:val="false"/>
          <w:color w:val="000000"/>
          <w:sz w:val="28"/>
        </w:rPr>
        <w:t>
 -  ол табыстары ең төменгi күнкөрiс деңгейiнен төмен халықтың бөлiгi,  кедейшiлiктiң алшақтығы мен шиеленiсушiлiгi. 
</w:t>
      </w:r>
      <w:r>
        <w:br/>
      </w:r>
      <w:r>
        <w:rPr>
          <w:rFonts w:ascii="Times New Roman"/>
          <w:b w:val="false"/>
          <w:i w:val="false"/>
          <w:color w:val="000000"/>
          <w:sz w:val="28"/>
        </w:rPr>
        <w:t>
</w:t>
      </w:r>
      <w:r>
        <w:rPr>
          <w:rFonts w:ascii="Times New Roman"/>
          <w:b w:val="false"/>
          <w:i/>
          <w:color w:val="000000"/>
          <w:sz w:val="28"/>
        </w:rPr>
        <w:t>
      Халыққа мемлекетпен кепiлдiк берiлген әлеуметтiк қызметтерге қол жеткiзушiлiгi бойынша кедейшiлiктi өлшеу белгiлерi 
</w:t>
      </w:r>
      <w:r>
        <w:rPr>
          <w:rFonts w:ascii="Times New Roman"/>
          <w:b w:val="false"/>
          <w:i w:val="false"/>
          <w:color w:val="000000"/>
          <w:sz w:val="28"/>
        </w:rPr>
        <w:t>
дегенiмiз - негiзгi әлеуметтiк игiлiктерi мен денсаулық сақтау саласы 
</w:t>
      </w:r>
      <w:r>
        <w:rPr>
          <w:rFonts w:ascii="Times New Roman"/>
          <w:b w:val="false"/>
          <w:i/>
          <w:color w:val="000000"/>
          <w:sz w:val="28"/>
        </w:rPr>
        <w:t>
(жан басына шаққандағы дәрiгерлiк персонал мен ұйымдар саны)
</w:t>
      </w:r>
      <w:r>
        <w:rPr>
          <w:rFonts w:ascii="Times New Roman"/>
          <w:b w:val="false"/>
          <w:i w:val="false"/>
          <w:color w:val="000000"/>
          <w:sz w:val="28"/>
        </w:rPr>
        <w:t>
, бiлiм беру саласы 
</w:t>
      </w:r>
      <w:r>
        <w:rPr>
          <w:rFonts w:ascii="Times New Roman"/>
          <w:b w:val="false"/>
          <w:i/>
          <w:color w:val="000000"/>
          <w:sz w:val="28"/>
        </w:rPr>
        <w:t>
(бiлiм беру жүйесiнен тыс қалған және оқу орындарында материалдық көмек көрсетiлген балаларға бiлiм беру),
</w:t>
      </w:r>
      <w:r>
        <w:rPr>
          <w:rFonts w:ascii="Times New Roman"/>
          <w:b w:val="false"/>
          <w:i w:val="false"/>
          <w:color w:val="000000"/>
          <w:sz w:val="28"/>
        </w:rPr>
        <w:t>
 әлеуметтiк көмек көрсету жүйесi 
</w:t>
      </w:r>
      <w:r>
        <w:rPr>
          <w:rFonts w:ascii="Times New Roman"/>
          <w:b w:val="false"/>
          <w:i/>
          <w:color w:val="000000"/>
          <w:sz w:val="28"/>
        </w:rPr>
        <w:t>
(халықтың әлеуметтiк осал топтарын қамту және оларға көрсетiлетiн көмектiң саны) 
</w:t>
      </w:r>
      <w:r>
        <w:rPr>
          <w:rFonts w:ascii="Times New Roman"/>
          <w:b w:val="false"/>
          <w:i w:val="false"/>
          <w:color w:val="000000"/>
          <w:sz w:val="28"/>
        </w:rPr>
        <w:t>
қызметтерiне қол жеткiзушiлiгiнiң ең төменгi деңгейi.
</w:t>
      </w:r>
      <w:r>
        <w:br/>
      </w:r>
      <w:r>
        <w:rPr>
          <w:rFonts w:ascii="Times New Roman"/>
          <w:b w:val="false"/>
          <w:i w:val="false"/>
          <w:color w:val="000000"/>
          <w:sz w:val="28"/>
        </w:rPr>
        <w:t>
      Денсаулық, бiлiмдiлiк, өмiрдiң орташа ұзақтығы, әлеуметтiк құлдилау (маскүнемдiк, нашақорлық, жезөкшелiк, қылмыс) және халықтың көшi-қон жөнiндегi көрсеткiштер кедейлерге 
</w:t>
      </w:r>
      <w:r>
        <w:rPr>
          <w:rFonts w:ascii="Times New Roman"/>
          <w:b w:val="false"/>
          <w:i/>
          <w:color w:val="000000"/>
          <w:sz w:val="28"/>
        </w:rPr>
        <w:t>
әлеуметтiк инфрақұрылымның қол жеткiзушiлiк жанама индикаторы
</w:t>
      </w:r>
      <w:r>
        <w:rPr>
          <w:rFonts w:ascii="Times New Roman"/>
          <w:b w:val="false"/>
          <w:i w:val="false"/>
          <w:color w:val="000000"/>
          <w:sz w:val="28"/>
        </w:rPr>
        <w:t>
 болып табылады.
</w:t>
      </w:r>
      <w:r>
        <w:br/>
      </w:r>
      <w:r>
        <w:rPr>
          <w:rFonts w:ascii="Times New Roman"/>
          <w:b w:val="false"/>
          <w:i w:val="false"/>
          <w:color w:val="000000"/>
          <w:sz w:val="28"/>
        </w:rPr>
        <w:t>
      Сонымен қатар, қолдағы бар индикаторлар түгелдей кедейшiлiк тұрғысын, оның iшiнде басқаруға қатысты тұрғысын қамти алмайды.
</w:t>
      </w:r>
      <w:r>
        <w:br/>
      </w:r>
      <w:r>
        <w:rPr>
          <w:rFonts w:ascii="Times New Roman"/>
          <w:b w:val="false"/>
          <w:i w:val="false"/>
          <w:color w:val="000000"/>
          <w:sz w:val="28"/>
        </w:rPr>
        <w:t>
      2001 жылы қаладағы кедейшiлiк көрiнiсi келесi деректермен сипатталды:
</w:t>
      </w:r>
      <w:r>
        <w:br/>
      </w:r>
      <w:r>
        <w:rPr>
          <w:rFonts w:ascii="Times New Roman"/>
          <w:b w:val="false"/>
          <w:i w:val="false"/>
          <w:color w:val="000000"/>
          <w:sz w:val="28"/>
        </w:rPr>
        <w:t>
      халықтың 12,1% табысы ең төменгi күнкөрiс деңгейiнен төмен;
</w:t>
      </w:r>
      <w:r>
        <w:br/>
      </w:r>
      <w:r>
        <w:rPr>
          <w:rFonts w:ascii="Times New Roman"/>
          <w:b w:val="false"/>
          <w:i w:val="false"/>
          <w:color w:val="000000"/>
          <w:sz w:val="28"/>
        </w:rPr>
        <w:t>
      2001 жылы халықтың 10% жоғары және 10% төмен ауқатты топтарының ара қатысы 7,5 есе, жұмыскерлердiң еңбекке ақы төлеуде сала аралық айырмасы 8,2 есе болды;
</w:t>
      </w:r>
      <w:r>
        <w:br/>
      </w:r>
      <w:r>
        <w:rPr>
          <w:rFonts w:ascii="Times New Roman"/>
          <w:b w:val="false"/>
          <w:i w:val="false"/>
          <w:color w:val="000000"/>
          <w:sz w:val="28"/>
        </w:rPr>
        <w:t>
      жұмыссыздық деңгейi 10,8% құрады;
</w:t>
      </w:r>
      <w:r>
        <w:br/>
      </w:r>
      <w:r>
        <w:rPr>
          <w:rFonts w:ascii="Times New Roman"/>
          <w:b w:val="false"/>
          <w:i w:val="false"/>
          <w:color w:val="000000"/>
          <w:sz w:val="28"/>
        </w:rPr>
        <w:t>
      өкпе ауруымен (туберкулез) алғашқы ауырғандар 100 мың халыққа 40,1 адамды құрады;
</w:t>
      </w:r>
      <w:r>
        <w:br/>
      </w:r>
      <w:r>
        <w:rPr>
          <w:rFonts w:ascii="Times New Roman"/>
          <w:b w:val="false"/>
          <w:i w:val="false"/>
          <w:color w:val="000000"/>
          <w:sz w:val="28"/>
        </w:rPr>
        <w:t>
      жүктi әйелдердiң 52,9% қан аздығымен (анемия) ауырады;
</w:t>
      </w:r>
      <w:r>
        <w:br/>
      </w:r>
      <w:r>
        <w:rPr>
          <w:rFonts w:ascii="Times New Roman"/>
          <w:b w:val="false"/>
          <w:i w:val="false"/>
          <w:color w:val="000000"/>
          <w:sz w:val="28"/>
        </w:rPr>
        <w:t>
      әрбiр жаңа туған төртiншi нәресте дертке шалдыққан;
</w:t>
      </w:r>
      <w:r>
        <w:br/>
      </w:r>
      <w:r>
        <w:rPr>
          <w:rFonts w:ascii="Times New Roman"/>
          <w:b w:val="false"/>
          <w:i w:val="false"/>
          <w:color w:val="000000"/>
          <w:sz w:val="28"/>
        </w:rPr>
        <w:t>
      соңғы 4 жыл iшiнде ауыз суының химиялық және бактериалдық ластануы бойынша мемлекеттiк стандартқа (ГОСТ) сәйкес келмеуi 2-ден 3%-ке (зерттелген сынамалардың санынан 0,1%) өстi.
</w:t>
      </w:r>
      <w:r>
        <w:br/>
      </w:r>
      <w:r>
        <w:rPr>
          <w:rFonts w:ascii="Times New Roman"/>
          <w:b w:val="false"/>
          <w:i w:val="false"/>
          <w:color w:val="000000"/>
          <w:sz w:val="28"/>
        </w:rPr>
        <w:t>
</w:t>
      </w:r>
      <w:r>
        <w:rPr>
          <w:rFonts w:ascii="Times New Roman"/>
          <w:b w:val="false"/>
          <w:i/>
          <w:color w:val="000000"/>
          <w:sz w:val="28"/>
        </w:rPr>
        <w:t>
      Кедейшiлiк кескiнiн
</w:t>
      </w:r>
      <w:r>
        <w:rPr>
          <w:rFonts w:ascii="Times New Roman"/>
          <w:b w:val="false"/>
          <w:i w:val="false"/>
          <w:color w:val="000000"/>
          <w:sz w:val="28"/>
        </w:rPr>
        <w:t>
 халықтың кедейшiлiк тұрғысынан әлеуметтiк аса осал топтарына жататын тұлғалар құрайды.
</w:t>
      </w:r>
      <w:r>
        <w:br/>
      </w:r>
      <w:r>
        <w:rPr>
          <w:rFonts w:ascii="Times New Roman"/>
          <w:b w:val="false"/>
          <w:i w:val="false"/>
          <w:color w:val="000000"/>
          <w:sz w:val="28"/>
        </w:rPr>
        <w:t>
      Олардың құрамына кiретiндер:
</w:t>
      </w:r>
      <w:r>
        <w:br/>
      </w:r>
      <w:r>
        <w:rPr>
          <w:rFonts w:ascii="Times New Roman"/>
          <w:b w:val="false"/>
          <w:i w:val="false"/>
          <w:color w:val="000000"/>
          <w:sz w:val="28"/>
        </w:rPr>
        <w:t>
      оқымайтын және жұмыс жасамайтын жастар (қатерлi топтар);
</w:t>
      </w:r>
      <w:r>
        <w:br/>
      </w:r>
      <w:r>
        <w:rPr>
          <w:rFonts w:ascii="Times New Roman"/>
          <w:b w:val="false"/>
          <w:i w:val="false"/>
          <w:color w:val="000000"/>
          <w:sz w:val="28"/>
        </w:rPr>
        <w:t>
      балалар және көп балалы отбасылары;
</w:t>
      </w:r>
      <w:r>
        <w:br/>
      </w:r>
      <w:r>
        <w:rPr>
          <w:rFonts w:ascii="Times New Roman"/>
          <w:b w:val="false"/>
          <w:i w:val="false"/>
          <w:color w:val="000000"/>
          <w:sz w:val="28"/>
        </w:rPr>
        <w:t>
      ұзақ уақытты жұмыссыздар;
</w:t>
      </w:r>
      <w:r>
        <w:br/>
      </w:r>
      <w:r>
        <w:rPr>
          <w:rFonts w:ascii="Times New Roman"/>
          <w:b w:val="false"/>
          <w:i w:val="false"/>
          <w:color w:val="000000"/>
          <w:sz w:val="28"/>
        </w:rPr>
        <w:t>
      жалғызiлiктi қарттар;
</w:t>
      </w:r>
      <w:r>
        <w:br/>
      </w:r>
      <w:r>
        <w:rPr>
          <w:rFonts w:ascii="Times New Roman"/>
          <w:b w:val="false"/>
          <w:i w:val="false"/>
          <w:color w:val="000000"/>
          <w:sz w:val="28"/>
        </w:rPr>
        <w:t>
      мүгедектер;
</w:t>
      </w:r>
      <w:r>
        <w:br/>
      </w:r>
      <w:r>
        <w:rPr>
          <w:rFonts w:ascii="Times New Roman"/>
          <w:b w:val="false"/>
          <w:i w:val="false"/>
          <w:color w:val="000000"/>
          <w:sz w:val="28"/>
        </w:rPr>
        <w:t>
      маргиналды (ең төменгi) топтар - баспанасыздар, пенитенциар (бас бостандығынан айыру) жүйесiнiң мекемелерiнен босағандар, босқындар;
</w:t>
      </w:r>
      <w:r>
        <w:br/>
      </w:r>
      <w:r>
        <w:rPr>
          <w:rFonts w:ascii="Times New Roman"/>
          <w:b w:val="false"/>
          <w:i w:val="false"/>
          <w:color w:val="000000"/>
          <w:sz w:val="28"/>
        </w:rPr>
        <w:t>
      ауылдан қоныс аударғандар.
</w:t>
      </w:r>
      <w:r>
        <w:br/>
      </w:r>
      <w:r>
        <w:rPr>
          <w:rFonts w:ascii="Times New Roman"/>
          <w:b w:val="false"/>
          <w:i w:val="false"/>
          <w:color w:val="000000"/>
          <w:sz w:val="28"/>
        </w:rPr>
        <w:t>
      Жастар (16-24 жас аралығы) халықтың ең үлкен экономикалық белсендi емес үлесiн (25,4%) және жұмыссыз халықтың бiршама үлесiн (26%) құрайды. Оқымайтын және жұмыс жасамайтын жастар нашақорлық, қылмыстық, жезөкшелiк жөнiндегi қатерлi топтарына iлiгедi.
</w:t>
      </w:r>
      <w:r>
        <w:br/>
      </w:r>
      <w:r>
        <w:rPr>
          <w:rFonts w:ascii="Times New Roman"/>
          <w:b w:val="false"/>
          <w:i w:val="false"/>
          <w:color w:val="000000"/>
          <w:sz w:val="28"/>
        </w:rPr>
        <w:t>
      Кедей отбасыларындағы балалар, көп балалы отбасылары өз еркiмен жағдайларын жақсартуға мүмкiндiктерi өте аз, ал бұл келешекте кедейшiлiк көлемiнiң өсуiне әкеп соғады.
</w:t>
      </w:r>
      <w:r>
        <w:br/>
      </w:r>
      <w:r>
        <w:rPr>
          <w:rFonts w:ascii="Times New Roman"/>
          <w:b w:val="false"/>
          <w:i w:val="false"/>
          <w:color w:val="000000"/>
          <w:sz w:val="28"/>
        </w:rPr>
        <w:t>
      Ұзақ жұмыссыздық жұмыс күштерi бөлiгiнiң жас, бiлiктiлiк, психологиялық өлшемдерi бойынша сәйкес келмеуiнен, жұмыс дағдыларының және бастапқы капитал жетпеген жағдайда өзiн-өзi жұмыспен қамту мүмкiншiлiгiнiң жоқтығынан пайда болды.
</w:t>
      </w:r>
      <w:r>
        <w:br/>
      </w:r>
      <w:r>
        <w:rPr>
          <w:rFonts w:ascii="Times New Roman"/>
          <w:b w:val="false"/>
          <w:i w:val="false"/>
          <w:color w:val="000000"/>
          <w:sz w:val="28"/>
        </w:rPr>
        <w:t>
      Жалғызылiктi қарт адамдардың мәселелерi коммуналдық қызмет, емделу және т.б. шығындарының өсуiне байланысты.
</w:t>
      </w:r>
      <w:r>
        <w:br/>
      </w:r>
      <w:r>
        <w:rPr>
          <w:rFonts w:ascii="Times New Roman"/>
          <w:b w:val="false"/>
          <w:i w:val="false"/>
          <w:color w:val="000000"/>
          <w:sz w:val="28"/>
        </w:rPr>
        <w:t>
      Мүгедектердiң өз-өзiн қамтамасыз ету мүмкiншiлiктерiнiң шектеулi болғандығынан, олардың арасында кедейшiлiкке ұрыну қатерi өте жоғары.
</w:t>
      </w:r>
      <w:r>
        <w:br/>
      </w:r>
      <w:r>
        <w:rPr>
          <w:rFonts w:ascii="Times New Roman"/>
          <w:b w:val="false"/>
          <w:i w:val="false"/>
          <w:color w:val="000000"/>
          <w:sz w:val="28"/>
        </w:rPr>
        <w:t>
      Маргиналды топтар халықтың басқа топтарына керi әсер ету қабiлетiнiнiң ықпалы аса назар аударуды талап етедi. Олардың саны қала өмiрiне бейiмделе алмаған ауылдан қоныс аударғандар, жұмыссыздар, ресми және жасырын иммигранттар, босқындар, белгiлi тұрақты орны жоқ тұлғалар, қайыршылар, маскүнемдер мен нашақорлардың есебiнен өсуде.
</w:t>
      </w:r>
      <w:r>
        <w:br/>
      </w:r>
      <w:r>
        <w:rPr>
          <w:rFonts w:ascii="Times New Roman"/>
          <w:b w:val="false"/>
          <w:i w:val="false"/>
          <w:color w:val="000000"/>
          <w:sz w:val="28"/>
        </w:rPr>
        <w:t>
      Қылмыспен, заңсыз жолмен табыс табуға мәжбүр болған, халықтың табысы төмен топтарының арасында тараған iшiмдiк пен нашақорлыққа тәуелдiлiк кедейшiлiктiң жағымсыз салдары болып табылады.
</w:t>
      </w:r>
      <w:r>
        <w:br/>
      </w:r>
      <w:r>
        <w:rPr>
          <w:rFonts w:ascii="Times New Roman"/>
          <w:b w:val="false"/>
          <w:i w:val="false"/>
          <w:color w:val="000000"/>
          <w:sz w:val="28"/>
        </w:rPr>
        <w:t>
      Қоғамның ең осал топтарының iшiнде бас бостандығынан айыру орындарынан босаған тұлғалар бар.
</w:t>
      </w:r>
      <w:r>
        <w:br/>
      </w:r>
      <w:r>
        <w:rPr>
          <w:rFonts w:ascii="Times New Roman"/>
          <w:b w:val="false"/>
          <w:i w:val="false"/>
          <w:color w:val="000000"/>
          <w:sz w:val="28"/>
        </w:rPr>
        <w:t>
      Бүгiнгi күнде қоғамның маргиналды топтарына жататын тұлғаларды еңбек және әлеуметтiк оңалту жөнiндегi қабылданып жатқан шаралар жеткiлiксiз.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Кедейшiлiк деңгейiне баға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3.2.1. Экономика мен кедейшiлiктiң даму деңгейi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Экономиканың өсуi және кедейшiлiк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дамуы кедейшiлiктi жеңудiң негiзгi шарасы болып табылады. Соңғы жылдары қалада экономиканың тұрақты өсiп келе жатқаны байқалуда. Қаланың өнеркәсiптiк кешенi бiртiндеп және ұдайы қайта қалпына келуде. Өндiрiс өсiмiнiң көлемi 2001 жылдың қорытындысы бойынша 23% құрады. "Сайман", "Iскер", "ААМҚЗ" (АЗТМ), "ЫРЫСТЫ", "Бахус", "Белкамит", "Ақтаза", "Обис", "Үркер косметикс" және т.б. кәсiпорындары өндiрiстi қайта жарақтау нәтижесiнде жаңа технологиялық өнiмдердiң шығарылымын табысты меңгеруде. Жалпы алғанда, 56 кәсiпорны аяғына қайта тұрғызылып iске қосылды, 100-ден аса iрi кәсiпорындар өнiм шығарудың өсiмiн қамтамасыз еттi, өз кезегiнде ол 2001 жылы өнеркәсiпте 4,0 мыңға жуық, 2002 жылдың сегiз айында 2,3 мың жұмыс орнын жасауға мүмкiншiлiк бердi. Инвестициялық салада оңды үрдiс (тенденция) құрылуда. Iргелi құрылысқа құйылған инвестиция көлемi 2 есе өстi. Соңғы жылдары көлiк, байланыс, тұрғын үй құрылысы, сауда сияқты салалардың дамуына жiберiлген инвестиция үлесi көбейiп отыр.
</w:t>
      </w:r>
      <w:r>
        <w:br/>
      </w:r>
      <w:r>
        <w:rPr>
          <w:rFonts w:ascii="Times New Roman"/>
          <w:b w:val="false"/>
          <w:i w:val="false"/>
          <w:color w:val="000000"/>
          <w:sz w:val="28"/>
        </w:rPr>
        <w:t>
      Кедейшiлiктi жеңуде халықтың түрлi топтарына, оның iшiнде әлеуметтiк осал топтарына жұмыс орындарын жасайтын шағын кәсiпкерлiкке ерекше орын бөлiнедi.
</w:t>
      </w:r>
      <w:r>
        <w:br/>
      </w:r>
      <w:r>
        <w:rPr>
          <w:rFonts w:ascii="Times New Roman"/>
          <w:b w:val="false"/>
          <w:i w:val="false"/>
          <w:color w:val="000000"/>
          <w:sz w:val="28"/>
        </w:rPr>
        <w:t>
      Қалада 25 мыңнан аса кәсiпорындар қызмет жасайды, онда жұмыс iстейтiндердiң саны 2001 жылы 13%-ке көбейдi және 161,3 мыңнан астам адамға жеттi. Мұнда 2000 жылдан бергi кезеңде 16,2 мың жұмыс орындары жасалды. Бүгiнгi күнде шағын бизнес саласында 130 млрд. теңгеге тауарлар, жұмыстар мен қызметтер өндiрiлуде, бұл қаладағы өндiрiлетiн жалпы өнiмнiң үштен бiр бөлiгiн құрайды. Шағын кәсiпкерлiк субъектiлер өндiретiн өнiмнiң салалық кешенiнде оңды өзгерiстер болды. Өнеркәсiп, құрылыс, көлiк пен байланыс сияқты өндiрiстiк сектор үлесiнiң өсу үрдiсi бой алып отыр. Алматы қаласында, төңiрегiнде 38 кәсiпорынды бiрiктiрген құрамында бизнес-инкубаторы жұмыс iстейтiн өндiрiстiк аумақты құру Тұжырымдамасы 1999 жылдан берi iске асырылуда. 
</w:t>
      </w:r>
      <w:r>
        <w:br/>
      </w:r>
      <w:r>
        <w:rPr>
          <w:rFonts w:ascii="Times New Roman"/>
          <w:b w:val="false"/>
          <w:i w:val="false"/>
          <w:color w:val="000000"/>
          <w:sz w:val="28"/>
        </w:rPr>
        <w:t>
      Патент негiзiнде жұмыс жасайтын кәсiпкерлер саны көбеюде. 2001 жылы берiлген патенттер саны 12%, ал оларды сатудан түскен сома 26% өстi. Шағын кәсiпкерлiктiң тұрақты қызмет етуi қала бюджетiне салық түсiмдерiнiң өсуiн және соған тиiстi әлеуметтiк мәселелерге шығындардың көбеюiн қамтамасыз етедi. 2001 жылы қаланың шоғырландырылған (консолидированный) бюджетiне 127 млрд. теңге жиналды, бұл былтырғы жылдан 30% көп.
</w:t>
      </w:r>
      <w:r>
        <w:br/>
      </w:r>
      <w:r>
        <w:rPr>
          <w:rFonts w:ascii="Times New Roman"/>
          <w:b w:val="false"/>
          <w:i w:val="false"/>
          <w:color w:val="000000"/>
          <w:sz w:val="28"/>
        </w:rPr>
        <w:t>
      Экономикадағы оңды өзгерiстердiң нәтижесiнде халықтың ақшалай табысы және ең төменгi күнкөрiс деңгейi көрсеткiштерiнiң, сонымен қатар халықты әлеуметтiк қорғау қаражаттарының өсуiне мүмкiншiлiк туындады. 
</w:t>
      </w:r>
      <w:r>
        <w:br/>
      </w:r>
      <w:r>
        <w:rPr>
          <w:rFonts w:ascii="Times New Roman"/>
          <w:b w:val="false"/>
          <w:i w:val="false"/>
          <w:color w:val="000000"/>
          <w:sz w:val="28"/>
        </w:rPr>
        <w:t>
      2001 жылы халық табысының айлық орташа мөлшерi ең төменгi күнкөрiс деңгейiнен 2,7 есе рет, жұмыскерлердiң көрсетiлген айлық орташа еңбекақысы 4,3 есе рет асып түстi. Былтырғы жылмен салыстырғанда халықтың жан басына шаққандағы айлық орташа табысы 25,7% өстi. Бұл үрдiс 2002 жылда да сақталып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Жұмыспен қамту және жұмыссыздық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Кедейшiлiктiң басты себептерiнiң бiрi жұмыссыздық. Жұмыспен қамту және тапқан табыс өмiр деңгейiне тiкелей әсер етедi. Соңғы уақытта жұмыспен қамтылғандар санының өсуi және экономикалық белсендi халық құрылымындағы жұмыссыздардың жалпы санының азаюы байқалуда. 2001 жылы халықтың жұмыспен қамтылу деңгейi экономикалық белсендi халықтың 89% құрады, бұл алдыңғы жылдан 3% көп. Жұмыспен қамтылған халық құрылымында жалданушы жұмыскерлердiң саны басым (78%), өзiн-өзi жұмыспен қамтыған халықтың саны қысқаруда.
</w:t>
      </w:r>
      <w:r>
        <w:br/>
      </w:r>
      <w:r>
        <w:rPr>
          <w:rFonts w:ascii="Times New Roman"/>
          <w:b w:val="false"/>
          <w:i w:val="false"/>
          <w:color w:val="000000"/>
          <w:sz w:val="28"/>
        </w:rPr>
        <w:t>
      2001 жылы жұмыссыздардың жалпы саны 59,9 мың адам құрады, жұмыссыздық деңгейi экономикалық белсендi халықтың 10,8% жеттi. Шамамен әрбiр бесiншi жұмыссыз жұмыспен қамту мәселесi жөнiндегi уәкiлеттi органның есебiнде тiркеуде болды және түрлi әлеуметтiк көмектер алып тұрды. Белгiленген жұмыссыздық деңгейi экономикалық белсендi халықтың 2,0-2,2% шамасында ауытқып тұрады. Әйелдер жұмыссыздығының басымдылығы, жұмыс күшiне сұраныс пен ұсыныстың кәсiптiк-бiлiктiлiктiк құрылымының сәйкес келмеушiлiгi, жасырын жұмыссыздық пен жартылай жұмыспен қамтылу көлемдерiнiң сақталуы, еңбек нарығында бәсекелесуге әлсiз жұмыссыздар санының есебiнен ұзақ жұмыссыздықтың үдей түсуi, астыртын еңбек нарығының бар болуы еңбек нарығындағы жағдайды сиппаттайтын негiзгi көрiнiстер.
</w:t>
      </w:r>
      <w:r>
        <w:br/>
      </w:r>
      <w:r>
        <w:rPr>
          <w:rFonts w:ascii="Times New Roman"/>
          <w:b w:val="false"/>
          <w:i w:val="false"/>
          <w:color w:val="000000"/>
          <w:sz w:val="28"/>
        </w:rPr>
        <w:t>
      Кедейшiлiктiң бiр себебi, ол жұмыспен жартылай қамтылатын, табысы аз жұмыс орындарының өте көптiгiмен анықталатын "жұмыс жасайтын кедейлердiң" еңбекақы деңгейiнiң төмендiгi. Экономикалық қызмет түрлерi бойынша еңбекақы айырмашылығы  6-7 есе. Ерлер мен әйелдер арасындағы жұмыспен қамтылу айырмашылығы, олардың еңбекақыларының алшақтығы, еңбек нарығындағы бәсекелестiгi әйелдердiң кедей болуына әсер ететiн факторлар болып табылады. Көбiнесе, әйелдер еңбекақысы төмен секторларда жұмыс iстейдi (денсаулық сақтау, бiлiм беру, әлеуметтiк қызметтер көрсету саласы, мәдениет). Бүгiнгi таңда әйелдердiң орташа еңбекақысы ерлердiң жалақысының 69,8% құрайды. Жұмысқа қабылдауда орын алатын жыныс және жас бойынша құқығын шектеу (дискриминация) зейнеткерлiк жас алдындағы адамдардың, әсiресе әйелдердiң ауыр жағдайын одан әрi қиындата түседi. Жұмыссыздық деңгейi ерлер арасында 9,0%, ал әйелдер арасында 12,5% құрады.
</w:t>
      </w:r>
      <w:r>
        <w:br/>
      </w:r>
      <w:r>
        <w:rPr>
          <w:rFonts w:ascii="Times New Roman"/>
          <w:b w:val="false"/>
          <w:i w:val="false"/>
          <w:color w:val="000000"/>
          <w:sz w:val="28"/>
        </w:rPr>
        <w:t>
      Сонымен қатар, жұмыс iстемейтiн ер адамдар көбiнесе жұмыспен қамту орталықтарына бармайды, бұрынғы әлеуметтiк мәртебесiне сәйкес келмейтiн және бiр елеулi табыс бермейтiн жұмыстардан бас тартады. Соның нәтижесiнде, әлеуметтiк сатының ең төменiнде, маргиналдардың арасында (белгiлi тұрақты жерi жоқ тұлғалар, қайыршылар) ер адамдар басым болуда.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Қоғамдық жұмыстар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жұмыстар жұмыссыздарды әлеуметтiк қорғау және еңбек нарығындағы жағдайды жеңiлдету қызметтерiн атқарады. Осыған байланысты қалада қоғамдық жұмыстарды ұйымдастырып өткiзу мәселесiне аса көңiл бөлiнуде. Соңғы екi жылда қоғамдық жұмыстарға қатысушылардың саны бiр жарым есе өстi және 2001 жылы 8,4 мың адам құрады. Айына ең төменгi екi жалақы есебiнен төлем жүргiзiлдi. Қоғамдық жұмыстарға қатысу барысында әрi қарай жұмысқа орналасатын кәсiптiк дағдыларды алатын, техникалық ынтымақтастық жөнiндегi Алманиялық (Германия) қоғамның қатысуымен пилоттық жобалар бойынша қоғамдық жұмыстарды ұйымдастыру тәжiрибесi ерекше қызығушылық танытады. Бұл бағытта жасалған белгiлi жұмыстар қолданысқа алынып жетiлдiрiлуде.
</w:t>
      </w:r>
      <w:r>
        <w:br/>
      </w:r>
      <w:r>
        <w:rPr>
          <w:rFonts w:ascii="Times New Roman"/>
          <w:b w:val="false"/>
          <w:i w:val="false"/>
          <w:color w:val="000000"/>
          <w:sz w:val="28"/>
        </w:rPr>
        <w:t>
      Бос жұмыс орындарына тапшылық болғанда нысаналы топтардағы жұмыссыздарға қоғамдық жұмыстар табыс табудың жалғыз көзi болып табылады.
</w:t>
      </w:r>
      <w:r>
        <w:br/>
      </w:r>
      <w:r>
        <w:rPr>
          <w:rFonts w:ascii="Times New Roman"/>
          <w:b w:val="false"/>
          <w:i w:val="false"/>
          <w:color w:val="000000"/>
          <w:sz w:val="28"/>
        </w:rPr>
        <w:t>
      Қаланы көгалдандыру және көркейтуге байланысты жұмыстары мен аумақты тазалау жұмыстарына қатысатындар қоғамдық жұмыстарға қатысушылар санының басым көпшiлiгi болып табылады. Бұл жұмыстарға жалпы санынан 69%-ке жуық жұмыссыздар қатысады. Соған қарамастан, көпшiлiгiнде дене еңбегi болғандықтан тартымсыздығы, мәртебесiнiң жоқтығы, басқа әлеуметтiк көмек түрлерi көрсетiлгенде еңбекақының есепке алынуы бiрталай жұмыссыздардың қоғамдық жұмыстарға қатысудан бас тартуының басты себептерi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Кәсiптiк даярлау және қайта дайындықтан өткiзу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Жұмыссыздарды кәсiптiк даярлау және қайта дайындықтан өткiзу көп жағдайларда жұмыс табу мүмкiншiлiгiнiң өсуiне себепкер болады. Әлеуметтiк қорғаудың бұл бағыты жыл сайын жұмыспен қамту мәселесi жөнiндегi уәкiлеттi органның есебiнде тұратын жұмыссыздардың 20-30 пайызын қамтиды. Еңбек нарығында талап етiлген мамандықтар бойынша жұмыссыздарды оқыту және қайта дайындықтан өткiзу, жұмыссыздардың өз тiлектерi және жұмыс күшiне сұраныс бойынша жүргiзiледi. Жұмыссыздарды оқытудың нәтижелiлiгiн көтеру мақсатында оқулық бағдарламалар қалалық бiлiм беру жұмыскерлерiнiң  бiлiктiлiгiн көтеру институтымен келiсiп шешiледi. Жұмыссыздарды кәсiптiк даярлау және қайта дайындықтан өткiзу жұмыстарын ұйымдастыру барысында, мамандық бөлiгiнде кадрлардың қажеттiлiгiн анықтау әдiстемесiнiң жоқ болуына байланысты, сондай-ақ жұмыссыз азаматтарды оқытумен айналысатын бiлiм беру мекемелерiн конкурстық iрiктеуден өткiзу сияқты кейбiр қиыншылықтар туындайды. Тiптi, материалдық қолдаудың жоқтығы (қоғамдық көлiкте жол жүру төлемiнiң жарты бағасын, дәрiгерлiк куәландыру, кейбiр жағдайда берiлетiн атаулы әлеуметтiк көмектi санамағанда) жұмыссыздың бiлiктiлiгiн көтеру немесе кәсiптiк дағды алу мүмкiншiлiгiн пайдалануға ынталандырмайды.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 Шағын несие беру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Грант немесе шағын несие беру арқылы қаладағы халықты өзiн-өзi жұмыспен қамтуды қамтамасыз ету үшiн еңбекке қабiлеттi тұрмыс жағдайы төмен азаматтарды шағын несиелеу дұрыс дами алмады. 1998-2000 жылғы республикалық шағын несие беру бағдарламасында пилоттық облыстарда тұрмыс жағдайы төмен азаматтарға кәсiпкерлiк құруға шағын несие беру қарастырылған, ол бағдарлама тек Алматы қаласында ғана қолданылмады. 
</w:t>
      </w:r>
      <w:r>
        <w:br/>
      </w:r>
      <w:r>
        <w:rPr>
          <w:rFonts w:ascii="Times New Roman"/>
          <w:b w:val="false"/>
          <w:i w:val="false"/>
          <w:color w:val="000000"/>
          <w:sz w:val="28"/>
        </w:rPr>
        <w:t>
      Сонымен қатар, қалада халықаралық (ТАСИС, ПРООН, техникалық ынтымақтастық жөнiндегi Немiс қоғамы), қоғамдық ұйымдар ("Мөлдiр" әйелдер қауымдастығы) және қалалық тұрмыс жағдайы төмен азаматтарды қолдау қоры мен кәсiпкерлiктi дамыту қоры тараптарынан грант беру арқылы шағын несие берудiң оңды тәжiрибелерi бар.
</w:t>
      </w:r>
      <w:r>
        <w:br/>
      </w:r>
      <w:r>
        <w:rPr>
          <w:rFonts w:ascii="Times New Roman"/>
          <w:b w:val="false"/>
          <w:i w:val="false"/>
          <w:color w:val="000000"/>
          <w:sz w:val="28"/>
        </w:rPr>
        <w:t>
      Бiрақ шағын несие беру жүйесi қалада дұрыс өрiс ала алмады және нақты нормативтi құқықтық негiздерiнiң (база), несие беруге тиiстi қаражаттың, сонымен қатар шағын несие беру ұйымдарының қызмет етуiнiң, қалыптасқан заемдық қаражаттарды қайтару механизмiнiң, тұрмыс жағдайы төмен азаматтарға ұсынылған микроқорларды (микроресурс) тиiмдi пайдалану тәжiрибесiнiң жоқтығы сияқты кемшiлiктерден тиiстi нәтижеге қол жеткiзе алмай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3.2.2. Әлеуметтiк сала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Демография және көшi-қон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жылдың 1 маусымындағы жағдай бойынша Алматы қаласында тұрақты тұратын халықтың саны 1140,1 мың адам болды, бұл жыл басына қарағанда 4 мың адамға (0,4%) көп. Халықтың 55% - әйелдер, 17% - 15-24 жас аралығындағы жастар, 14% - зейнеткерлер құрайды.
</w:t>
      </w:r>
      <w:r>
        <w:br/>
      </w:r>
      <w:r>
        <w:rPr>
          <w:rFonts w:ascii="Times New Roman"/>
          <w:b w:val="false"/>
          <w:i w:val="false"/>
          <w:color w:val="000000"/>
          <w:sz w:val="28"/>
        </w:rPr>
        <w:t>
      Нәрестелердiң дүниеге келуiнiң жалпы коэффициентi 1000 адамға шаққанда 12,6 промилленi құрады. 1999 жылмен салыстырғанда отбасында үшiншi және төртiншi баланың дүниеге келуi 18% және 27%-ке өстi.
</w:t>
      </w:r>
      <w:r>
        <w:br/>
      </w:r>
      <w:r>
        <w:rPr>
          <w:rFonts w:ascii="Times New Roman"/>
          <w:b w:val="false"/>
          <w:i w:val="false"/>
          <w:color w:val="000000"/>
          <w:sz w:val="28"/>
        </w:rPr>
        <w:t>
      Халық санының өлiмнен азаюы демографияның ең басты мәселелерiнiң бiрi болып отыр. Өлiм коэффициентi 1000 адамға шаққанда 10,7 промилленi құрап отыр.
</w:t>
      </w:r>
      <w:r>
        <w:br/>
      </w:r>
      <w:r>
        <w:rPr>
          <w:rFonts w:ascii="Times New Roman"/>
          <w:b w:val="false"/>
          <w:i w:val="false"/>
          <w:color w:val="000000"/>
          <w:sz w:val="28"/>
        </w:rPr>
        <w:t>
      Қалада халықтың табиғи өсiмiнiң оңды сальдосы құралды. 2002 жылдың 1 маусымына бұл өсiм 1069 адам құрады.
</w:t>
      </w:r>
      <w:r>
        <w:br/>
      </w:r>
      <w:r>
        <w:rPr>
          <w:rFonts w:ascii="Times New Roman"/>
          <w:b w:val="false"/>
          <w:i w:val="false"/>
          <w:color w:val="000000"/>
          <w:sz w:val="28"/>
        </w:rPr>
        <w:t>
      Соңғы жылдары көшi-қонның оңды сальдосы қалыптасуда, оның өсiмi жылына 2300 - 2100 адам шамасында ауытқып тұрады. Келушiлер мен кетушiлердiң негiзгi құрамы еңбекке жарамды жастағы тұлғалар. Бiрақ, сонымен қатар, жоғары бiлiмi бар бiр көшiп кетушiнiң орнына мұндай бiлiмi жоқ екi көшiп келушi келiп жатыр. 
</w:t>
      </w:r>
      <w:r>
        <w:br/>
      </w:r>
      <w:r>
        <w:rPr>
          <w:rFonts w:ascii="Times New Roman"/>
          <w:b w:val="false"/>
          <w:i w:val="false"/>
          <w:color w:val="000000"/>
          <w:sz w:val="28"/>
        </w:rPr>
        <w:t>
      Кедейшiлiк пен жұмыссыздықтың жағдайына жұмыссыздықтан туындаған кездейсоқ көшi-қондық процесстер және көршiлес мемлекеттер мен республиканың басқа аумақтарындағы экологиялық мәселелерi керi әсерiн тигiзуде. Халықтың қала маңындағы аумақтардан барыс-келiс көшi-қоны бiраз қиыншылық туғызуда.
</w:t>
      </w:r>
      <w:r>
        <w:br/>
      </w:r>
      <w:r>
        <w:rPr>
          <w:rFonts w:ascii="Times New Roman"/>
          <w:b w:val="false"/>
          <w:i w:val="false"/>
          <w:color w:val="000000"/>
          <w:sz w:val="28"/>
        </w:rPr>
        <w:t>
      Қалада "Халық денсаулығы" бағдарламасы, мемлекеттiк демографиялық саясаты, экология, ана мен балалық шақты қолдау, салауатты тұрмыс салтын қалыптастыру салаларындағы бағдарламаларды жүзеге асыру мақсатында бiрқатар iс-шаралар үнемi өткiзiлiп тұрады, бұл демографиялық жағдайдың жақсаруына сенiм тудырады.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Халықтың дәрiгерлiк көмекпен қамсыздандырылуы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90-шы жылдардың ортасында тұрмыс деңгейiнiң төмендеуi, алдымен халықтың кедей топтарына тән әлеуметтiк маңызды ауруларының өсуiне әкеп соқты.
</w:t>
      </w:r>
      <w:r>
        <w:br/>
      </w:r>
      <w:r>
        <w:rPr>
          <w:rFonts w:ascii="Times New Roman"/>
          <w:b w:val="false"/>
          <w:i w:val="false"/>
          <w:color w:val="000000"/>
          <w:sz w:val="28"/>
        </w:rPr>
        <w:t>
      Осы күнге дейiн сәбилер өлiмiнiң көрсеткiшi өте жоғары деңгейден түспеуде, ол жалпы көлемнiң 1,6% құрап тұр. Бiр жылдың iшiнде ана өлiмi 3,1 есе, аурумен бiрiншi рет ауыру - 2,3 есе, қатерлi iсiк ауруларымен ауыру - 2,6 есе өстi. Жүктi әйелдердiң 52,9% қан аздығы (анемия) ауруынан азап шегедi. Өсiмпаздық белсендi жастағы әйелдер денсаулығының индексi 15% аспайды. Сонымен қатар, туберкулезбен ауыру - 5,3%, есiрткiге тәуелдiлiк - 14% төмендеген оңды беталыс бар.
</w:t>
      </w:r>
      <w:r>
        <w:br/>
      </w:r>
      <w:r>
        <w:rPr>
          <w:rFonts w:ascii="Times New Roman"/>
          <w:b w:val="false"/>
          <w:i w:val="false"/>
          <w:color w:val="000000"/>
          <w:sz w:val="28"/>
        </w:rPr>
        <w:t>
      2001 жылы халықтың әр 100 мың адамға ауыруы: жүйке аурулары - 212, қатерлi iсiк аурулары - 275, туберкулез - 67,9, жыныс аурулары - 157,8, ВИЧ кеселi - 34 адам құрады.
</w:t>
      </w:r>
      <w:r>
        <w:br/>
      </w:r>
      <w:r>
        <w:rPr>
          <w:rFonts w:ascii="Times New Roman"/>
          <w:b w:val="false"/>
          <w:i w:val="false"/>
          <w:color w:val="000000"/>
          <w:sz w:val="28"/>
        </w:rPr>
        <w:t>
      Ер адамдардың өмiр ұзақтығының төмендiгi денсаулық саласындағы басты гендерлiк көрсеткiш болып отыр. Орташа алғанда, олар әйелдерден 12 жыл аз өмiр сүредi екен (61,2 - ерлер, 73,2 - әйелдер).
</w:t>
      </w:r>
      <w:r>
        <w:br/>
      </w:r>
      <w:r>
        <w:rPr>
          <w:rFonts w:ascii="Times New Roman"/>
          <w:b w:val="false"/>
          <w:i w:val="false"/>
          <w:color w:val="000000"/>
          <w:sz w:val="28"/>
        </w:rPr>
        <w:t>
</w:t>
      </w:r>
      <w:r>
        <w:rPr>
          <w:rFonts w:ascii="Times New Roman"/>
          <w:b w:val="false"/>
          <w:i/>
          <w:color w:val="000000"/>
          <w:sz w:val="28"/>
        </w:rPr>
        <w:t>
      Қала аумағында 250 емхана және 57 аурухана жұмыс жасайды, олардың iшiнен, аталған ретiне сай, 41 мен 49 мемлекеттiк меншiкке жатады.
</w:t>
      </w:r>
      <w:r>
        <w:rPr>
          <w:rFonts w:ascii="Times New Roman"/>
          <w:b w:val="false"/>
          <w:i w:val="false"/>
          <w:color w:val="000000"/>
          <w:sz w:val="28"/>
        </w:rPr>
        <w:t>
</w:t>
      </w:r>
      <w:r>
        <w:br/>
      </w:r>
      <w:r>
        <w:rPr>
          <w:rFonts w:ascii="Times New Roman"/>
          <w:b w:val="false"/>
          <w:i w:val="false"/>
          <w:color w:val="000000"/>
          <w:sz w:val="28"/>
        </w:rPr>
        <w:t>
      7 дербес отбасылық дәрiгерлiк амбулаториялар құрылып жұмыс iстеуде. Емханалар саны ұлғайды. Өздерiнiң маңыздылықтары бойынша бiрегей - мейiрбике (медсестра) күтiмiнiң ауруханасы, хоспис сияқты медициналық орындар ашылды.
</w:t>
      </w:r>
      <w:r>
        <w:br/>
      </w:r>
      <w:r>
        <w:rPr>
          <w:rFonts w:ascii="Times New Roman"/>
          <w:b w:val="false"/>
          <w:i w:val="false"/>
          <w:color w:val="000000"/>
          <w:sz w:val="28"/>
        </w:rPr>
        <w:t>
      Қаланың дәрiханалық торабы 508 мемлекеттiк емес және 8 аурухана iшiндегi дәрiханалардан тұрады. Ауру азаматтарға тегiн берiлетiн емдiк құралдар сұрыпталымы (ассортимент) кеңейтiлдi.
</w:t>
      </w:r>
      <w:r>
        <w:br/>
      </w:r>
      <w:r>
        <w:rPr>
          <w:rFonts w:ascii="Times New Roman"/>
          <w:b w:val="false"/>
          <w:i w:val="false"/>
          <w:color w:val="000000"/>
          <w:sz w:val="28"/>
        </w:rPr>
        <w:t>
      Сонымен қатар, денсаулық сақтаудағы бекiтiлген кепiлдi тегiн дәрiгерлiк көмек көлемiн қаржыландыру теңгерiлiмсiздiгi (несбалансированность) сақталып келедi. Кепiлдi көлем мен ақылы дәрiгерлiк қызметтер арасында нақты бiр межелiк белгi болмағандықтан кепiлдi тегiн дәрiгерлiк көмек көлемiн ақылы қызметтермен алмастыру, сондай-ақ ақылы дәрiгерлiк қызметтер мен емдiк құралдар құнының өте қымбаттығы орын алып отыр. Дәрiгерлiк мекемелердiң керектi материалды-техникалық құрал-жабдықтармен толық жарақтандырылмағандығынан, олардың ақпараттық қамтамасыз ету және өзара iс-әрекеттерiнiң бiрыңғай жүйесiнiң жоқтығынан, әсiресе мемлекеттiк секторда, қызмет көрсету сапасы төмен болып жатыр.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Ашық бiлiм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республикамыздың зиялылық және бiлiм орталығы болып табылады. Халықтың 70-тен аса пайызы жоғары, жалпы орта және арнайы орта бiлiмдi. Азаматтардың тегiн бiлiм алу конституциялық құқығын қамтамасыз ету үшiн қала аумағында 375 бiлiм беру мекемелерi орналасқан. Мектепке дейiнгi тәрбие беру жүйесiнде 154 мектеп алдындағы ұйымдар қызмет етедi. Күтiп-ұсталуы 5-7 мың теңге мөлшерiнде ата-аналардың есебiнен жүргiзiлетiн болғандықтан, нәрестелiк 3 жасқа дейiнгi (ясли) топтағы балалардың қамтылуы 35% деңгейiнде қалып отыр. Осымен қатар, 5-6 жастағы балаларды мектеп алдындағы дайындықпен қамтылуының өсiп келе жатқан беталысы байқалады, бүгiнгi таңда ол 92% құрап отыр.
</w:t>
      </w:r>
      <w:r>
        <w:br/>
      </w:r>
      <w:r>
        <w:rPr>
          <w:rFonts w:ascii="Times New Roman"/>
          <w:b w:val="false"/>
          <w:i w:val="false"/>
          <w:color w:val="000000"/>
          <w:sz w:val="28"/>
        </w:rPr>
        <w:t>
      Жалпы орта бiлiм беру жүйесiнде 171 күндiзгi жалпы және 54 мемлекеттiк емес оқу орындары жұмыс жасайды. Орта бiлiм алу үшiн 17 мектепте халықтың ересек және жұмыс iстейтiн топтарына кешкi-ауысымдық бөлiмшелер ұйымдастырылған, онда 2,5 адам дәрiс алуда. Сондай-ақ, барлық мектептерде дерлiк ыстық тағам беру ұйымдастырылған, оны оқушылардың 89% алады. Пәндердi тереңдетiп оқыту орындарының саны жыл сайын 3-5% өсуде. 90 мектепте 80 мың оқушы ғылыми-iздестiру жұмыстарымен айналысатын ғылыми қоғамдар ұйымдастырылған. Бұл балалардың дайындық деңгейiне оңды әсерiн тигiзетiнi сөзсiз. Дұрыс ұйымдастырылған жалпы орта бiлiм беру жүйесiнiң арқасында қалада оқумен қамтылмаған бала жоқ деп айтуға болады.
</w:t>
      </w:r>
      <w:r>
        <w:br/>
      </w:r>
      <w:r>
        <w:rPr>
          <w:rFonts w:ascii="Times New Roman"/>
          <w:b w:val="false"/>
          <w:i w:val="false"/>
          <w:color w:val="000000"/>
          <w:sz w:val="28"/>
        </w:rPr>
        <w:t>
      Бiлiм беру жүйесiнiң құрылымдық және желiлiк реформаларға ұшырауы мектепке дейiнгi және қосымша бiлiм беру жүйесiнiң қатты қысқаруына әкеп соқты. Соңғы бес жылда балалар мен жасөспiрiмдер клубтары, спорттық, көркемдiк, аулалық клубтар жабылған. Бюджеттен қаржының дұрыс түспегендiгiнен музыкалық мектептер өзiн-өзiн қаржылауға көшкен. Соның салдарынан тұрмыс жағдайы төмен отбасындағы балалардың сол орындарда бiлiм алуға қолдары жетпейдi. Спорт секцияларында, спорттық мектептерде және балалар мен жасөспiрiмдер клубында қамтылған балалар санының өскендiгiне қарамастан, олардың бас үлес саны үштен бiр адамнан аспайды.
</w:t>
      </w:r>
      <w:r>
        <w:br/>
      </w:r>
      <w:r>
        <w:rPr>
          <w:rFonts w:ascii="Times New Roman"/>
          <w:b w:val="false"/>
          <w:i w:val="false"/>
          <w:color w:val="000000"/>
          <w:sz w:val="28"/>
        </w:rPr>
        <w:t>
      Алғашқы және орта-кәсiптiк бiлiм беру жүйесiнде 71 мекеме қызмет жасайды, онда мемлекеттiк тапсырыс бойынша оқушылардың 43% оқиды.
</w:t>
      </w:r>
      <w:r>
        <w:br/>
      </w:r>
      <w:r>
        <w:rPr>
          <w:rFonts w:ascii="Times New Roman"/>
          <w:b w:val="false"/>
          <w:i w:val="false"/>
          <w:color w:val="000000"/>
          <w:sz w:val="28"/>
        </w:rPr>
        <w:t>
      Қалада, жетiм және ата-ананың қамқорлығынан айырылған балалардың арасындағы қиын жасөспiрiмдерге арналған Оңалту орталығы жұмыс жасайды. 2001 жылы орталықтың жанынан балалар үйiнiң түлектерiне арналған 90 орындық "Жастар үйi" ашылды.
</w:t>
      </w:r>
      <w:r>
        <w:br/>
      </w:r>
      <w:r>
        <w:rPr>
          <w:rFonts w:ascii="Times New Roman"/>
          <w:b w:val="false"/>
          <w:i w:val="false"/>
          <w:color w:val="000000"/>
          <w:sz w:val="28"/>
        </w:rPr>
        <w:t>
      Қалада елiмiздiң студенттерiнiң үштен бiр бөлiгi оқитын 73 жоғарғы оқу орындары бар.
</w:t>
      </w:r>
      <w:r>
        <w:br/>
      </w:r>
      <w:r>
        <w:rPr>
          <w:rFonts w:ascii="Times New Roman"/>
          <w:b w:val="false"/>
          <w:i w:val="false"/>
          <w:color w:val="000000"/>
          <w:sz w:val="28"/>
        </w:rPr>
        <w:t>
      Қазақстан Республикасының "Бiлiм беру туралы" 
</w:t>
      </w:r>
      <w:r>
        <w:rPr>
          <w:rFonts w:ascii="Times New Roman"/>
          <w:b w:val="false"/>
          <w:i w:val="false"/>
          <w:color w:val="000000"/>
          <w:sz w:val="28"/>
        </w:rPr>
        <w:t xml:space="preserve"> Заңын </w:t>
      </w:r>
      <w:r>
        <w:rPr>
          <w:rFonts w:ascii="Times New Roman"/>
          <w:b w:val="false"/>
          <w:i w:val="false"/>
          <w:color w:val="000000"/>
          <w:sz w:val="28"/>
        </w:rPr>
        <w:t>
 және "Бiлiм" Мемлекеттiк 
</w:t>
      </w:r>
      <w:r>
        <w:rPr>
          <w:rFonts w:ascii="Times New Roman"/>
          <w:b w:val="false"/>
          <w:i w:val="false"/>
          <w:color w:val="000000"/>
          <w:sz w:val="28"/>
        </w:rPr>
        <w:t xml:space="preserve"> бағдарламасын </w:t>
      </w:r>
      <w:r>
        <w:rPr>
          <w:rFonts w:ascii="Times New Roman"/>
          <w:b w:val="false"/>
          <w:i w:val="false"/>
          <w:color w:val="000000"/>
          <w:sz w:val="28"/>
        </w:rPr>
        <w:t>
 жүзеге асыру, бiлiм алу қызметтерiне қол жеткiзудiң жақсаруына себепкер болды.
</w:t>
      </w:r>
      <w:r>
        <w:br/>
      </w:r>
      <w:r>
        <w:rPr>
          <w:rFonts w:ascii="Times New Roman"/>
          <w:b w:val="false"/>
          <w:i w:val="false"/>
          <w:color w:val="000000"/>
          <w:sz w:val="28"/>
        </w:rPr>
        <w:t>
      Бiрақ, сонымен қатар, бiлiм беру қызметтерiнiң сапасы мен олардың тұтынушылар үшiн нақты бағасы, материалды-техникалық базасы мен жабдықталуы, бiлiм беру ұйымдарының аса жұмыс бастылығы халықтың сапалы бiлiм алуына үлкен бiр кедергi болып қалуда.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Халықтың әлеуметтiк осал топтарына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мемлекеттiк әлеуметтiк көмек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көрсету жүйесi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Қоғамның әлеуметтiк топтарға бөлiнуi, денсаулық сақтау, бiлiм беру, тұрғын-үй коммуналдық шаруашылық және қоғамдық көлiк саласында тегiн қызметтер көлемiнiң қысқаруы халықтың әлеуметтiк көмекке мұқтаждығының өсуiне әкеп соқты. Қала бюджетiнiң әлеуметтiк көмек пен халықты әлеуметтiк қорғаумен қамсыздандыруға жұмсалатын шығындары жылдан жылға өсуде. Егер 2001 жылы әлеуметтiк бағдарламаларға 1,8 млрд. аса теңге жұмсалса, 2002 жылы шығындардың 1,3 есе өсуi қарастырылған және 2,5 млрд. теңге құрайды.
</w:t>
      </w:r>
      <w:r>
        <w:br/>
      </w:r>
      <w:r>
        <w:rPr>
          <w:rFonts w:ascii="Times New Roman"/>
          <w:b w:val="false"/>
          <w:i w:val="false"/>
          <w:color w:val="000000"/>
          <w:sz w:val="28"/>
        </w:rPr>
        <w:t>
      Қазақстан Республикасының "Мемлекеттiк атаулы әлеуметтiк көмек туралы" Заңы аса мұқтаждарға әлеуметтiк көмек көрсетуге мүмкiншiлiк бередi. Осы таңда, есептер бойынша, күнкөрiс деңгейiнен төмен табыс табатын халықтың үлесi 12% аса немесе 137,7 мың адам құрады. Ең төменгi күнкөрiс деңгейiнiң 40% құрайтын кедейшiлiк деңгейi атаулы әлеуметтiк көмектi тағайындаудың өлшемi болып табылады. Санақ бойынша, атаулы әлеуметтiк көмектi алуға үмiткер болып отырған адам саны 24 мың немесе қала халқының 2,1% құрап отыр. Азаматтарға бұл көмек төлемi өтiнiш беру принципiмен жүргiзiледi, сондықтан да атаулы әлеуметтiк көмектi алушылардың саны кедейшiлiк деңгейiнен төмен тұратын халықтың санымен кей жерлерде үйлеспей жатады. Бiрiншi кезекте алушылар санына балалар, мүгедектер, зейнеткерлер, жұмыссыздар, жалақысы төмен жұмыскерлер және т.б. кiрдi. 2002 жылдың 1 шiлде күнiне бұл көмектi 78,1 млн. теңге сомасына 13,4 мың адам алды. Атаулы әлеуметтiк көмектi тағайындауда негiзгi роль аудандық учаскелiк комиссияларға берiлiп отыр. Аталған заңды жүзеге асыру тәжiрибесi, еңбекке қабiлеттi халықтың жұмыс iстеуге, тiптi уақытша қоғамдық жұмыстарға қатысып отбасын бағуға тiлек бiлдiрмейтiн жатып-iшерлiк көңiл күйдi тудыратын бiраз мәселелердi анықтады. Нақты табыстарын жасыру салдарынан азаматтардың тұрмыс жағдайының төмендiгiн анықтай алмаушылық сияқты мәселелер де жоқ емес.
</w:t>
      </w:r>
      <w:r>
        <w:br/>
      </w:r>
      <w:r>
        <w:rPr>
          <w:rFonts w:ascii="Times New Roman"/>
          <w:b w:val="false"/>
          <w:i w:val="false"/>
          <w:color w:val="000000"/>
          <w:sz w:val="28"/>
        </w:rPr>
        <w:t>
      Сонымен қатар, атаулы әлеуметтiк көмек көрсету жаңа жүйесiне ауысу, сондай-ақ, жұмыс жасаған және жұмыссыз азаматтарды жерлеуге берiлетiн жәрдемақы, нәресте туылғанда берiлетiн бiр жолдық көмек сияқты төлемдердiң алынып тасталғандығы халықтың бiраз бөлiгiн өмiрдiң белгiлi бiр кезеңдерiнде әлеуметтiк қолдаусыз қалдырды.
</w:t>
      </w:r>
      <w:r>
        <w:br/>
      </w:r>
      <w:r>
        <w:rPr>
          <w:rFonts w:ascii="Times New Roman"/>
          <w:b w:val="false"/>
          <w:i w:val="false"/>
          <w:color w:val="000000"/>
          <w:sz w:val="28"/>
        </w:rPr>
        <w:t>
      Алматыда 156,4 мың зейнеткер тұрады, бұл қала халқының жалпы санынан 14 % құрайды. Бұл республика бойынша қалада тұратын зейнеткерлер саны жағынан 4-шi орын (зейнеткерлердiң жалпы санынан 8,6%). Бұл қала бюджетiне, қалай әлеуметтiк төлемдер жағынан болса, солай денсаулық сақтау саласында жеңiлдiк қызметтер көрсету жөнiнде қосымша түсетiн елеулi салмақ десек те болады.
</w:t>
      </w:r>
      <w:r>
        <w:br/>
      </w:r>
      <w:r>
        <w:rPr>
          <w:rFonts w:ascii="Times New Roman"/>
          <w:b w:val="false"/>
          <w:i w:val="false"/>
          <w:color w:val="000000"/>
          <w:sz w:val="28"/>
        </w:rPr>
        <w:t>
      Егде және жалғызiлiктi азаматтарды әлеуметтiк қолдау үшiн пансионаттар мен санаторийлерде демалу және емделу, бiр жолдық материалдық көмек көрсету, 0,5 айлық есептiк көрсеткiш мөлшерiндегi арнайы қалалық жәрдемақы, сумен қамсыздандыруға жекелiк есептегiш құралдарын орнату және ұлы Отан соғысының ардагерлерi мен мүгедектерiне қалалық қоғамдық көлiкте тегiн жол жүру сияқты қосымша жеңiлдiктер белгiленген.
</w:t>
      </w:r>
      <w:r>
        <w:br/>
      </w:r>
      <w:r>
        <w:rPr>
          <w:rFonts w:ascii="Times New Roman"/>
          <w:b w:val="false"/>
          <w:i w:val="false"/>
          <w:color w:val="000000"/>
          <w:sz w:val="28"/>
        </w:rPr>
        <w:t>
      Сондай-ақ, зейнеткерлер, мүгедектер және басқа да мұқтаждар әлеуметтiк мекемелер жүйесi арқылы әлеуметтiк қамсыздандырылады. 3,0 мыңнан аса зейнеткерлерге қызмет көрсету жөнiндегi Қалалық, Әуезов аудандық аумақтық орталықтар және 33 әлеуметтiк көмектi үйде көрсету бөлiмшелерi жұмыс iстейдi. 560 орындық қарттар мен мүгедектерге арналған Интернат-үйi, 160 орындық ақыл-ойы жетiлмеген балаларға арналған Интернат-үйi, 100 орындық белгiлi тұрақты жерi жоқ тұлғаларды Әлеуметтiк оңалту орталығы бар. 2001 жылы 74 пәтерлiк Әлеуметтiк тұрғын үй және 350 орындық Ардагерлер үйiнiң ашылуы есебiнен әлеуметтiк мекемелер жүйесi кеңейе түстi. Әлеуметтiк қамсыздандыру жүйесiн жетiлдiре түсу және барлық мұқтаж адамдардың оған қол жеткiзуiн жеңiлдету үшiн әлеуметтiк мекемелер жүйесiн әрi қарай кеңейту қажет және нормативтiк-құқықтық негiздерiн әзiрлеу керек.
</w:t>
      </w:r>
      <w:r>
        <w:br/>
      </w:r>
      <w:r>
        <w:rPr>
          <w:rFonts w:ascii="Times New Roman"/>
          <w:b w:val="false"/>
          <w:i w:val="false"/>
          <w:color w:val="000000"/>
          <w:sz w:val="28"/>
        </w:rPr>
        <w:t>
      Тұрмыс жағдайы төмен азаматтарды материалдық қолдау үшiн демеушiлердiң қаражаттары қатыстырылады, қайырымдылық көмек көрсетiледi. 2001 жылы 96,5 млн.теңге сомасына 127 мың адамға, 2002 жылдың бiрiншi жарты жылдығында 60 млн. теңгеге 80,0 мың тұрмыс жағдайы төмен азаматтарға қайырымдылық көмектерi көрсетiлдi.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3.2.3. Кедейшiлiктiң инфрақұрылымдық тұрғысы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Халықтың тұрғын үй және коммуналдық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қызметтерiмен қамсыздандырылуы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жылдың 1 тамыз жағдайына қалада 7137 көп пәтерлi тұрғын үйлерi бар, онда жалпы алаңы 15832 мың шаршы метр, 299 мың пәтер орналасқан. Соңғы жылдардың iшiнде тұрғын үй қорын жөндеу және жаңарту жұмыстары жүргiзiлмеген.
</w:t>
      </w:r>
      <w:r>
        <w:br/>
      </w:r>
      <w:r>
        <w:rPr>
          <w:rFonts w:ascii="Times New Roman"/>
          <w:b w:val="false"/>
          <w:i w:val="false"/>
          <w:color w:val="000000"/>
          <w:sz w:val="28"/>
        </w:rPr>
        <w:t>
      Мысалы, 50 мың адам тұрып жатқан 951 тұрғын үй апатты күйде. Бұл үйлердiң пайдалану мерзiмi 50 жылдан асып кеткен. Негiзiнен бұл үйлерде кедей азаматтар тұрады. ПИК қарамағындағы көп пәтерлi үйлерде әр жерде күрделi жөндеу жұмыстарын жүргiзудi тоқтату, қаланың тұрғын үй қорының ескiруiне әкеп соғады. Жаппай құрылыс жүргiзудiң алғашқы жылдарында салынған iрi панельдi үйлердi сейсмикалық жағынан күшейту мәселесi өз шешiмiн талап ететiнi рас, бұл өз кезегiнде тұрғындарды 100% көшiрудi, сонымен бiрге айырбастау тұрғын үй қорын құруды қажет етедi. 
</w:t>
      </w:r>
      <w:r>
        <w:br/>
      </w:r>
      <w:r>
        <w:rPr>
          <w:rFonts w:ascii="Times New Roman"/>
          <w:b w:val="false"/>
          <w:i w:val="false"/>
          <w:color w:val="000000"/>
          <w:sz w:val="28"/>
        </w:rPr>
        <w:t>
      Өзендердiң су қорғау аумақтарында өз еркiмен салынған тұрғын үй құрылыстары бар. Олар үнемi тасқыннан және жаңбырдан су астында қалуға мәжбүр, ал бұл болса ол жерде тұрып жатқан азаматтардың өмiрi мен денсаулығына қауiп тудырады. 
</w:t>
      </w:r>
      <w:r>
        <w:br/>
      </w:r>
      <w:r>
        <w:rPr>
          <w:rFonts w:ascii="Times New Roman"/>
          <w:b w:val="false"/>
          <w:i w:val="false"/>
          <w:color w:val="000000"/>
          <w:sz w:val="28"/>
        </w:rPr>
        <w:t>
      Тұрғын үй жағдайын жақсартуды қажет еткендердiң кезегiнiң есебiнде 40 мың тұрғын тiркелген, олардың iшiндегi 6,3 мың отбасы жеңiлдiк кезегiнде тұрғандар.
</w:t>
      </w:r>
      <w:r>
        <w:br/>
      </w:r>
      <w:r>
        <w:rPr>
          <w:rFonts w:ascii="Times New Roman"/>
          <w:b w:val="false"/>
          <w:i w:val="false"/>
          <w:color w:val="000000"/>
          <w:sz w:val="28"/>
        </w:rPr>
        <w:t>
      Ақылы қызмет көрсету құрылымындағы тұрғын-үй коммуналдық шығындарының үлесi жанұя бюджетiнде қомақты және жылдан-жылға өсуде.
</w:t>
      </w:r>
      <w:r>
        <w:br/>
      </w:r>
      <w:r>
        <w:rPr>
          <w:rFonts w:ascii="Times New Roman"/>
          <w:b w:val="false"/>
          <w:i w:val="false"/>
          <w:color w:val="000000"/>
          <w:sz w:val="28"/>
        </w:rPr>
        <w:t>
      Халықты әлеуметтiк қорғау шараларының бiрi, мұқтаж отбасыларына тұрғын үй коммуналдық қызметтерi үшiн ақшалай өтемақы төлеу болып табылады. 2002 жылдың 1-шi жарты жылдығында тұрғын үй көмегiн ай сайын 12 мыңға жуық адам алды, шығындар сомасы 118,7 млн. теңге құрады. Сонымен бiрге, тұрғын үй көмегiн тағайындаған кезде есепке алынатын жанұяның белгiленген 30 пайызы бұл көмек түрiне мұқтаж адамдардың барлығын қамтуға мүмкiндiк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Халықтың сумен қамсыздандырылуы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Қалаға су үлкен және Кiшi Алматы өзендерiндегi 2 су тартқыларынан, сондай-ақ, Алматы және Талғар алып шығу конустарының 2 жер асты су тартқыларынан берiледi.
</w:t>
      </w:r>
      <w:r>
        <w:br/>
      </w:r>
      <w:r>
        <w:rPr>
          <w:rFonts w:ascii="Times New Roman"/>
          <w:b w:val="false"/>
          <w:i w:val="false"/>
          <w:color w:val="000000"/>
          <w:sz w:val="28"/>
        </w:rPr>
        <w:t>
      Қалада демалыс аймақтары мен қалаға iргелес кенттерге қызмет көрсететiн бiрыңғай, орталықтандырылған, шаруашылық - ауыз-су, өндiрiстiк және өртке қарсы сумен жабдықтау жүйесi бар.
</w:t>
      </w:r>
      <w:r>
        <w:br/>
      </w:r>
      <w:r>
        <w:rPr>
          <w:rFonts w:ascii="Times New Roman"/>
          <w:b w:val="false"/>
          <w:i w:val="false"/>
          <w:color w:val="000000"/>
          <w:sz w:val="28"/>
        </w:rPr>
        <w:t>
      Су құбырлар жүйесi мен су аққыларының жалпы ұзындығы 2285 км.құрайды. 1997 жылдан 2001 жылға дейiн су құбырлар жүйесiнiң 17,6 км жаңадан салынып және 26 км күрделi жөндеуден өткiзiлдi. Алайда жүйенiң жағдайы талапқа сай келмейдi деп бағаланады, себебi су құбырларының 63,6% пайдалану мерзiмiнен өткен және айырбасталуға тиiстi.
</w:t>
      </w:r>
      <w:r>
        <w:br/>
      </w:r>
      <w:r>
        <w:rPr>
          <w:rFonts w:ascii="Times New Roman"/>
          <w:b w:val="false"/>
          <w:i w:val="false"/>
          <w:color w:val="000000"/>
          <w:sz w:val="28"/>
        </w:rPr>
        <w:t>
      Халықтың таза ауыз-суына толық қолы жетiп отырғанына қарамастан судың химиялық және бактериялық ластануы бойынша мемлекеттiк стандартқа сәйкес келмеуi орын алуда.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Халықтың жол, көлiк және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қызметтерiмен қамсыздандырылуы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көлiк инфрақұрылымының ұзақтығы 1500  км автокөлiк жолдары, 93 автокөлiк және 73 жолаушылар көпiрлерi, 5 жол жүйелерi және 20 жер асты өткелдерiнен тұрады.
</w:t>
      </w:r>
      <w:r>
        <w:br/>
      </w:r>
      <w:r>
        <w:rPr>
          <w:rFonts w:ascii="Times New Roman"/>
          <w:b w:val="false"/>
          <w:i w:val="false"/>
          <w:color w:val="000000"/>
          <w:sz w:val="28"/>
        </w:rPr>
        <w:t>
      Жолаушы тасымалдау авто және электрокөлiктерiмен тең үлесте (50%) жүзеге асырылады. Қалалық қоғамдық көлiкте зейнеткерлерге жасына қарай (жол ақысының 50%), оқушыларға (60%), студенттерге (42%) жол ақысының жеңiлдiктер жүйесi қызмет етедi, ұлы Отан соғысының ардагерлерi мен мүгедектерi қала бюджетiнiң есебiнен тегiн тасымалданады.
</w:t>
      </w:r>
      <w:r>
        <w:br/>
      </w:r>
      <w:r>
        <w:rPr>
          <w:rFonts w:ascii="Times New Roman"/>
          <w:b w:val="false"/>
          <w:i w:val="false"/>
          <w:color w:val="000000"/>
          <w:sz w:val="28"/>
        </w:rPr>
        <w:t>
      Қаланың орталық бөлiгiн жаңа салынып жатқан ықшам аудандарымен  қосатын жаңа маршруттар ашылды.  Жол торабтарды, қосалқы көшелердi салу, жолдардың кеңейтiлуi мен күрделi жөндеуден өткiзiлуi есебiнен жолаушы ағынынан аса күш түсетiн магистральдардың тығыздығын азайту жүзеге асырылуда.
</w:t>
      </w:r>
      <w:r>
        <w:br/>
      </w:r>
      <w:r>
        <w:rPr>
          <w:rFonts w:ascii="Times New Roman"/>
          <w:b w:val="false"/>
          <w:i w:val="false"/>
          <w:color w:val="000000"/>
          <w:sz w:val="28"/>
        </w:rPr>
        <w:t>
      Соның өзiнде, қаланың ең өткiр де өзектi көлiк мәселелерi қала жолдарының автокөлiкпен аса жүктеулiгi мен толықтығы болып тұр. 1991 жылдан берi қаладағы автокөлiк саны  2,2 есе өсiп кеттi, ал жолдардың өткiзушiлiк қабiлетi бұрыңғы деңгейде қалып отыр. Мәселе аумақтың тығыздылығы мен жол төсемiнiң кеңейтiлуiне кедергi жасайтын қала құрылысының қалыптасқан ерекшелiктерiмен, шағын табиғи ауа жаңарту аймағында орналасуымен шиеленiсе түседi. 
</w:t>
      </w:r>
      <w:r>
        <w:br/>
      </w:r>
      <w:r>
        <w:rPr>
          <w:rFonts w:ascii="Times New Roman"/>
          <w:b w:val="false"/>
          <w:i w:val="false"/>
          <w:color w:val="000000"/>
          <w:sz w:val="28"/>
        </w:rPr>
        <w:t>
      Қала екi халықаралық автокөлiк коридорларының қиылысында орналасқан, айналма жолдардың жоқтығы қаланың негiзгi магистральдарының уақытынан бұрын тозуына және экологияның нашарлауына әкеп соғады.
</w:t>
      </w:r>
      <w:r>
        <w:br/>
      </w:r>
      <w:r>
        <w:rPr>
          <w:rFonts w:ascii="Times New Roman"/>
          <w:b w:val="false"/>
          <w:i w:val="false"/>
          <w:color w:val="000000"/>
          <w:sz w:val="28"/>
        </w:rPr>
        <w:t>
      Қаланың қалыптасқан жоспарлы құрылымы, жер бедерiнiң еңiстiлiгi, қоғамдық көлiктi күздiк-қыстық мерзiмдерiнде пайдаланудың қиындығы, жер үстiмен жүретiн электркөлiктiң дамуына тежеу болуда. Қозғалыс жиiлiгi мен көлiк санының жылдан жылға өсуi қаладағы экологиялық жағдайды нашарлатады. Сондықтан метрополитен құрылысы қала тiршiлiгiне маңызды қажеттiлiк болып табылады. Жобаның сметалық құны 662 млн. АҚШ долларына бағаланып отыр. Жоба қаланың солтүстiк және солтүстiк-батыс аудандарына қызмет көрсететiн көпшiлiктiк транзит жүйесiнiң құрылысын қарастырады. Метрополитен құрылысы басталғалы берi (1988 жыл) 8000 метрден астам жер астындағы қазбалары, 5453 метрде екi аралық темiр жол тоннельдерi жасалды, эсколаторлық тоннелдердiң өткелдерi бойынша жұмыстар жүргiзiлуде, қазiргi сәтте 142,9 млн. АҚШ доллары игерiлдi.
</w:t>
      </w:r>
      <w:r>
        <w:br/>
      </w:r>
      <w:r>
        <w:rPr>
          <w:rFonts w:ascii="Times New Roman"/>
          <w:b w:val="false"/>
          <w:i w:val="false"/>
          <w:color w:val="000000"/>
          <w:sz w:val="28"/>
        </w:rPr>
        <w:t>
      Қаланың телефон жүйесiнiң жалпы сыйымдылығы 453798 номер, ал электрондық станциялардың сыйымдылығы жалпы сыйымдылық жүйесiнiң 33%  құрайды. Осы уақытта электрондық станциялардың сыйымдылығын жалпы сыйымдылықтан алғанда 45,4% дейiн көтеруге мүмкiндiк беретiн тiрек-транзиттiк станцияларды салу арқылы модернизациялаудың жаңа кезеңi iске асырылуда. 
</w:t>
      </w:r>
      <w:r>
        <w:br/>
      </w:r>
      <w:r>
        <w:rPr>
          <w:rFonts w:ascii="Times New Roman"/>
          <w:b w:val="false"/>
          <w:i w:val="false"/>
          <w:color w:val="000000"/>
          <w:sz w:val="28"/>
        </w:rPr>
        <w:t>
      Жаңа салынған ықшам аудандарды телефондандыруда белгiлi бiр қиындықтар бар, дер кезiнде қажеттi қондырғылар сатып алынбайды, ал бұл қала халқын сапалы телефон байланысымен қамтамасыз етуiне терiс ықпалын тигiзедi.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Кедейшiлiктiң экологиялық тұрғысы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Қолайсыз экологиялық жағдай тұрмысы нашар халық өмiрiне керi әсерiн тигiзуде. Оның негiзгi факторлары су, ауа, жер мен жер асты суларының ластануы, жасыл орамды сақтау және оны орнына келтiру болып табылады.
</w:t>
      </w:r>
      <w:r>
        <w:br/>
      </w:r>
      <w:r>
        <w:rPr>
          <w:rFonts w:ascii="Times New Roman"/>
          <w:b w:val="false"/>
          <w:i w:val="false"/>
          <w:color w:val="000000"/>
          <w:sz w:val="28"/>
        </w:rPr>
        <w:t>
      Халықтың жоғары тығыздығымен, өндiрiстiк және инфрақұрылымдық дамуымен бiрге, өзiне тән табиғи-климаттық ерекшелiктерi экологиялық жүйеге артық күштiң түсуiне себепкер болып отыр.
</w:t>
      </w:r>
      <w:r>
        <w:br/>
      </w:r>
      <w:r>
        <w:rPr>
          <w:rFonts w:ascii="Times New Roman"/>
          <w:b w:val="false"/>
          <w:i w:val="false"/>
          <w:color w:val="000000"/>
          <w:sz w:val="28"/>
        </w:rPr>
        <w:t>
      Қазақстан Республикасының гидрометеорология институтының мәлiметтерi бойынша, шектi ұйғарынды мөлшерден қала ауасының құрамындағы формальдегид - 5 есе, фенол, азот диоксидi мен шаң - 2 есе асады екен.
</w:t>
      </w:r>
      <w:r>
        <w:br/>
      </w:r>
      <w:r>
        <w:rPr>
          <w:rFonts w:ascii="Times New Roman"/>
          <w:b w:val="false"/>
          <w:i w:val="false"/>
          <w:color w:val="000000"/>
          <w:sz w:val="28"/>
        </w:rPr>
        <w:t>
      Ауа бассейiнiң негiзгi ластаушысы автокөлiк болып отыр, соңғы жылдары оның саны екi есе ұлғайып, 200 мың бiрлiкке жеттi. Сонымен қатар, қалаға күнделiктi шығарылатын зиянды заттары есепке алынбайтын 50 мыңнан астам бөтен қалалық автомобильдер келедi. Таза су ресурстарының басым көпшiлiк бөлiгi қайта тазаланатын Iле Алатау тауларында экологиялық жағдайдың даму жағымсыз үрдiсi туындап отыр.
</w:t>
      </w:r>
      <w:r>
        <w:br/>
      </w:r>
      <w:r>
        <w:rPr>
          <w:rFonts w:ascii="Times New Roman"/>
          <w:b w:val="false"/>
          <w:i w:val="false"/>
          <w:color w:val="000000"/>
          <w:sz w:val="28"/>
        </w:rPr>
        <w:t>
      Үлкен және Кiшi Алматы өзендерiнiң алқаптарында жұртшылық саны мен шаруашылық объектiлерiнiң өсуi су ағымдарының гидрологиялық балансы мен жер асты суларының гидрогеологиялық тәртiбiнiң бұзылуына, жер бетiндегi және жер асты суларының ластануына себепкер болып отыр. Қаладағы нөсерлiк су құбырлар, сумен қамтамасыз ету және жаңа кенттердегi су құбырлар жүйелерiнiң жоқтығы жағдайды қиындата түседi. Экологиялық жағдай нашарлаған сайын халық пен экономика табиғат апаттарының әсерлерiнен осалдай түседi, бұл өз кезегiнде табиғи ортаның келешекте азғындауына әкеп соғады.
</w:t>
      </w:r>
      <w:r>
        <w:br/>
      </w:r>
      <w:r>
        <w:rPr>
          <w:rFonts w:ascii="Times New Roman"/>
          <w:b w:val="false"/>
          <w:i w:val="false"/>
          <w:color w:val="000000"/>
          <w:sz w:val="28"/>
        </w:rPr>
        <w:t>
      Қалаға iргелес жерлердi қалай болса солай пайдалану және құрылыс жүргiзу де экологиялық жағдайды бiрталай нашарлатады.
</w:t>
      </w:r>
      <w:r>
        <w:br/>
      </w:r>
      <w:r>
        <w:rPr>
          <w:rFonts w:ascii="Times New Roman"/>
          <w:b w:val="false"/>
          <w:i w:val="false"/>
          <w:color w:val="000000"/>
          <w:sz w:val="28"/>
        </w:rPr>
        <w:t>
      Күн өткен сайын қоршаған ортаның өндiрiстiк және тұтынушылық қалдықтарымен ластануы мен улы қалдықтарды жерлеу полигондарының жоқтығы Алматы қаласының халқы үшiн үлкен қауiп төндiруде.
</w:t>
      </w:r>
      <w:r>
        <w:br/>
      </w:r>
      <w:r>
        <w:rPr>
          <w:rFonts w:ascii="Times New Roman"/>
          <w:b w:val="false"/>
          <w:i w:val="false"/>
          <w:color w:val="000000"/>
          <w:sz w:val="28"/>
        </w:rPr>
        <w:t>
      Ауа бассейнiнiң жағдайына жасыл орам едәуiр ықпалын тигiзедi. Көптеген парк, бақша және көше бойындағы жасыл ағаштар өте нашар күйде. Соңғы жылдарда көктi отырғызу (көгалдандыру) кесiлетiн ағаштар деңгейiнен бiршама қалып отыр. Үр жыл сайын 2,5 мың ағаш кесiледi. Арық жүйелерi қайта жаңартуды талап етедi.
</w:t>
      </w:r>
      <w:r>
        <w:br/>
      </w:r>
      <w:r>
        <w:rPr>
          <w:rFonts w:ascii="Times New Roman"/>
          <w:b w:val="false"/>
          <w:i w:val="false"/>
          <w:color w:val="000000"/>
          <w:sz w:val="28"/>
        </w:rPr>
        <w:t>
      Экологиялық мәселелердi шешу үшiн Алматы қалалық Мәслихатының шешiмiмен 1999-2015 жылдарға арналған "Таза ауа - Жанға дауа" атты Алматы қаласының экологиялық жағдайын сауықтырудың кешендiк 
</w:t>
      </w:r>
      <w:r>
        <w:rPr>
          <w:rFonts w:ascii="Times New Roman"/>
          <w:b w:val="false"/>
          <w:i w:val="false"/>
          <w:color w:val="000000"/>
          <w:sz w:val="28"/>
        </w:rPr>
        <w:t xml:space="preserve"> бағдарламасы </w:t>
      </w:r>
      <w:r>
        <w:rPr>
          <w:rFonts w:ascii="Times New Roman"/>
          <w:b w:val="false"/>
          <w:i w:val="false"/>
          <w:color w:val="000000"/>
          <w:sz w:val="28"/>
        </w:rPr>
        <w:t>
 әзiрлендi және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3.2.4. Халықтың кедейшiлiк деңгейiн төмендетудегi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қоғамдық институттардың ролi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Халықтың кедейшiлiк деңгейiн төмендетудегi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мемлекеттiк орган қызметтерiнiң тиiмдiлiгi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Кедейшiлiк деңгейiн төмендетуге байланысты мәселелердi шешуде басты роль жергiлiктi атқару органдарына берiлген. Ол:
</w:t>
      </w:r>
      <w:r>
        <w:br/>
      </w:r>
      <w:r>
        <w:rPr>
          <w:rFonts w:ascii="Times New Roman"/>
          <w:b w:val="false"/>
          <w:i w:val="false"/>
          <w:color w:val="000000"/>
          <w:sz w:val="28"/>
        </w:rPr>
        <w:t>
      бизнес, қаржы және институционалдық инфрақұрылым үшiн қолайлы жағдай жасау, соның iшiнде кәсiпкерлiк субъектiлерге бәсекелестiктi дамыту үшiн жағдай жасау;
</w:t>
      </w:r>
      <w:r>
        <w:br/>
      </w:r>
      <w:r>
        <w:rPr>
          <w:rFonts w:ascii="Times New Roman"/>
          <w:b w:val="false"/>
          <w:i w:val="false"/>
          <w:color w:val="000000"/>
          <w:sz w:val="28"/>
        </w:rPr>
        <w:t>
      әлеуметтiк даму саласында (денсаулық сақтау, бiлiм беру, әлеуметтiк қамсыздандыру) және қоғамдық инфрақұрылымның қалыптасу саласында (қол жеткiзушiлiк пен сапа кепiлдiгiмен қоғамдық объектiлер, жолдар салу, көлiкпен қамтамасыз ету, қауiпсiздiк, ақпарат беру және т.б.) халыққа мемлекеттiк қызмет көрсету жөнiндегi бюджеттi жоспарлау;
</w:t>
      </w:r>
      <w:r>
        <w:br/>
      </w:r>
      <w:r>
        <w:rPr>
          <w:rFonts w:ascii="Times New Roman"/>
          <w:b w:val="false"/>
          <w:i w:val="false"/>
          <w:color w:val="000000"/>
          <w:sz w:val="28"/>
        </w:rPr>
        <w:t>
      аса осал еңбекке қабiлетсiз азаматтар, балалар, қарттар, мүгедектер, көп балалы отбасылар, уақытша жұмысқа қабiлетсiздер, қамқорлықтағы қарттар, науқастар, баспанасыздар және т.б. нысаналы топтарды тiкелей әлеуметтiк қорғау.
</w:t>
      </w:r>
      <w:r>
        <w:br/>
      </w:r>
      <w:r>
        <w:rPr>
          <w:rFonts w:ascii="Times New Roman"/>
          <w:b w:val="false"/>
          <w:i w:val="false"/>
          <w:color w:val="000000"/>
          <w:sz w:val="28"/>
        </w:rPr>
        <w:t>
      Жыл сайын қалада тиiстi мөлшерде әлеуметтiк бағдарламаларды жүзеге асыруына қажеттi ақшалай қаражат бөлу, қоғамдық инфрақұрылымның қалыптасуы сияқты азаматтарды әлеуметтiк қорғау жұмысын жақсартуға бағытталған шешiмдер қабылданады. Қалада зейнеткерлiк төлемдер, мемлекеттiк атаулы әлеуметтiк көмек, тұрғын үй-коммуналдық қызметтер үшiн өтемақы және т.б. төлемдер бойынша берешек жоқ. Жекелеген әлеуметтiк төлемдер тек Алматы қаласында ғана берiледi. Әлеуметтiк мәселелерге қатысты сұрақтар бойынша шешiмдердi қарау және қабылдау, қоғамдық ұйымдар, жұмыс берушiлердiң қатысумен әкiмшiлiктiң кеңейтiлген мәжiлiсiнде, мәслихат мәжiлiстерiнде қарастырылады, ал бұл болса кедейшiлiктi төмендетуге себебiн тигiзедi.
</w:t>
      </w:r>
      <w:r>
        <w:br/>
      </w:r>
      <w:r>
        <w:rPr>
          <w:rFonts w:ascii="Times New Roman"/>
          <w:b w:val="false"/>
          <w:i w:val="false"/>
          <w:color w:val="000000"/>
          <w:sz w:val="28"/>
        </w:rPr>
        <w:t>
      Сонымен қатар, кедей халықты есепке алу жүйесiн жетiлдiрудi, халықтың әлеуметтiк осал топтарына тегiн қызмет көрсету көлемiн көтерудi, әлеуметтiк инфрақұрылымды жақсартуды, бюджеттiк бағдарламалардың нақты нәтижелерiн байқау және олардың тиiмдiлiгiне баға беру механизмдерiн жетiлдiрудi талап етедi.
</w:t>
      </w:r>
      <w:r>
        <w:br/>
      </w:r>
      <w:r>
        <w:rPr>
          <w:rFonts w:ascii="Times New Roman"/>
          <w:b w:val="false"/>
          <w:i w:val="false"/>
          <w:color w:val="000000"/>
          <w:sz w:val="28"/>
        </w:rPr>
        <w:t>
      Инфрақұрылым құрылысы бойынша өтiмдi жобаларды таңдауда басқарушы шешiмдер ақталмай қалып жатады.
</w:t>
      </w:r>
      <w:r>
        <w:br/>
      </w:r>
      <w:r>
        <w:rPr>
          <w:rFonts w:ascii="Times New Roman"/>
          <w:b w:val="false"/>
          <w:i w:val="false"/>
          <w:color w:val="000000"/>
          <w:sz w:val="28"/>
        </w:rPr>
        <w:t>
      Мемлекеттiк атаулы әлеуметтiк көмек көрсету механизмi келешекте жетiлдiре түсудi қажет етедi.
</w:t>
      </w:r>
      <w:r>
        <w:br/>
      </w:r>
      <w:r>
        <w:rPr>
          <w:rFonts w:ascii="Times New Roman"/>
          <w:b w:val="false"/>
          <w:i w:val="false"/>
          <w:color w:val="000000"/>
          <w:sz w:val="28"/>
        </w:rPr>
        <w:t>
      Денсаулық сақтау, бiлiм беру қызметкерлерiмен мемлекетпен кепiлдiк берiлген тегiн көрсетiлетiн қызметтерге ақы алулары орын алады, бұл әрине кедейлердiң жағдайын одан бетер ауырлата түседi.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Үкiметтiк емес және кәсiподақтық ұйымдардың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кедейшiлiктi төмендетудегi ролi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Үкiметтiк емес ұйымдар (ҮЕҰ) семинарлар, конференциялар ұйымдастыру арқылы тұрмысы нашар халық топтарына көмек көрсетуде отандық және шетелдiк инвесторлардың демеушiлiк қаражаттарын тартып кедейшiлiктiң өзектi мәселелерiн шешуде үлкен роль атқарады. Көптеген ҮЕҰ халықаралық ұйымдардың қаражаттары есебiнен жұмыспен қамту, әлеуметтiк қолдау, шағын несие беру мәселелерiн шешуге қатысып кедейшiлiк деңгейiн төмендетуге бағытталған жобаларды өткiзедi. Өздерiнiң қоғамдық бiрлестiктерi мүгедектердi коляскалармен қамтамасыз еттi, "Мөлдiр" әйелдер қауымдастығы кәсiпкерлiк дағдыларына үйрету курстарына ұйымдастырды, өз iсiн ашуға несиелер бердi, өздерiнiң жұмыс биржасын ашты, бала-бақша ұйымдастырды, "Дана" әлеуметтiк қолдау орталығы ауыр жағдайға түскен жанұяларға психологиялық көмек көрсетедi.
</w:t>
      </w:r>
      <w:r>
        <w:br/>
      </w:r>
      <w:r>
        <w:rPr>
          <w:rFonts w:ascii="Times New Roman"/>
          <w:b w:val="false"/>
          <w:i w:val="false"/>
          <w:color w:val="000000"/>
          <w:sz w:val="28"/>
        </w:rPr>
        <w:t>
      Қалада 0,5 мыңнан астам түрлi деңгейдегi ҮЕҰ қызмет жасайды. ҮЕҰ жұмыспен қамтуға жәрдемдесу, кәсiпкерлiктi дамыту, қайырымдылық, халықтың мұқтаж топтарын әлеуметтiк қолдау, дене мен жүйке кемшiлiктерiнен зардап шегетiн адамдармен оңалту және түзету жұмыстарын, сырқаты жазылмайтын адамдармен, қатер тобындағылармен (нашақорлар, маскүнемдер, панасыз балалар) жұмыс жүргiзу, адам құқығын қорғау, экология және т.б. сол сияқты бағдарламаларды жүзеге асыруға қатысады.
</w:t>
      </w:r>
      <w:r>
        <w:br/>
      </w:r>
      <w:r>
        <w:rPr>
          <w:rFonts w:ascii="Times New Roman"/>
          <w:b w:val="false"/>
          <w:i w:val="false"/>
          <w:color w:val="000000"/>
          <w:sz w:val="28"/>
        </w:rPr>
        <w:t>
      Алайда, мемлекеттiк органдармен ынтымақтастық бөлiгiнде ҮЕҰ қызметiн реттейтiн нормативтi-құқықтық актiлердiң жоқтығы кедейшiлiк мәселелерiн нәтижелi шешуге мүмкiндiк бермейдi.
</w:t>
      </w:r>
      <w:r>
        <w:br/>
      </w:r>
      <w:r>
        <w:rPr>
          <w:rFonts w:ascii="Times New Roman"/>
          <w:b w:val="false"/>
          <w:i w:val="false"/>
          <w:color w:val="000000"/>
          <w:sz w:val="28"/>
        </w:rPr>
        <w:t>
      Адамдардың еңбек, әлеуметтiк-экономикалық құқықтарын қорғау жөнiндегi нақты шаралардың жоқтығы кедейшiлiктiң бiрден бiр себебi болып табылады. Халықтың барлық категорияларына жаңа еңбек қатынастарын ұйымдастыруда жүйелi ыңғайының жоқтығы және оқытуға қаржының болмауы, соның салдарынан жұмыс берушiлердiң алдында өзiнiң заңды құқықтарын қорғай алмайтындар кедейлердiң қатарын толтыратын жағдайға әкеп соғады.
</w:t>
      </w:r>
      <w:r>
        <w:br/>
      </w:r>
      <w:r>
        <w:rPr>
          <w:rFonts w:ascii="Times New Roman"/>
          <w:b w:val="false"/>
          <w:i w:val="false"/>
          <w:color w:val="000000"/>
          <w:sz w:val="28"/>
        </w:rPr>
        <w:t>
      Халықаралық тәжiрибемен адамдардың еңбек құқықтарын нәтижелi және мақұлданған қорғау нысандарының арасында кәсiптiк одақтар алдыңғы орындарда тұр. Бiрақ қалада кәсiподақтық қозғалыс толық жетiлмеген. Қабылданған "
</w:t>
      </w:r>
      <w:r>
        <w:rPr>
          <w:rFonts w:ascii="Times New Roman"/>
          <w:b w:val="false"/>
          <w:i w:val="false"/>
          <w:color w:val="000000"/>
          <w:sz w:val="28"/>
        </w:rPr>
        <w:t xml:space="preserve"> Кәсiптiк </w:t>
      </w:r>
      <w:r>
        <w:rPr>
          <w:rFonts w:ascii="Times New Roman"/>
          <w:b w:val="false"/>
          <w:i w:val="false"/>
          <w:color w:val="000000"/>
          <w:sz w:val="28"/>
        </w:rPr>
        <w:t>
 одақтар туралы" және "
</w:t>
      </w:r>
      <w:r>
        <w:rPr>
          <w:rFonts w:ascii="Times New Roman"/>
          <w:b w:val="false"/>
          <w:i w:val="false"/>
          <w:color w:val="000000"/>
          <w:sz w:val="28"/>
        </w:rPr>
        <w:t xml:space="preserve"> Ұжымдық </w:t>
      </w:r>
      <w:r>
        <w:rPr>
          <w:rFonts w:ascii="Times New Roman"/>
          <w:b w:val="false"/>
          <w:i w:val="false"/>
          <w:color w:val="000000"/>
          <w:sz w:val="28"/>
        </w:rPr>
        <w:t>
 келiсiм-шарттар туралы" заңдар iске асырудың нақты механизмдерiнiң жоқтығынан кәсiподақтырдың жағдайын айтарлықтай өзгерте алмады. Жұмыскерлердiң енжарлықтығы, жұмыс жоғалтып алу қатерiнен өз құқықтары үшiн күресуден қорқуы, үкiмет органдары мен жұмыс берушiлердiң өкiлдерiнiң сөйлесуге дайын еместiгi және сөйлескiсi келмегенi олардың заңды құқықтары мен мүдделерiн қорғаудағы өзектi мәселелерi жөнiнде кәсiподақтармен келiссөз жүргiзуге бөгет болып отыр.
</w:t>
      </w:r>
      <w:r>
        <w:br/>
      </w:r>
      <w:r>
        <w:rPr>
          <w:rFonts w:ascii="Times New Roman"/>
          <w:b w:val="false"/>
          <w:i w:val="false"/>
          <w:color w:val="000000"/>
          <w:sz w:val="28"/>
        </w:rPr>
        <w:t>
      Барлық деңгейдегi үкiмет органдары, жұмыс берушiлер мен жұмыскерлер өкiлдерiнiң арасындағы мүдде келiсушiлiк жүйесi Қазақстан Республикасының "Қазақстан Республикасындағы әлеуметтiк әрiптестiк туралы" 
</w:t>
      </w:r>
      <w:r>
        <w:rPr>
          <w:rFonts w:ascii="Times New Roman"/>
          <w:b w:val="false"/>
          <w:i w:val="false"/>
          <w:color w:val="000000"/>
          <w:sz w:val="28"/>
        </w:rPr>
        <w:t xml:space="preserve"> Заңына </w:t>
      </w:r>
      <w:r>
        <w:rPr>
          <w:rFonts w:ascii="Times New Roman"/>
          <w:b w:val="false"/>
          <w:i w:val="false"/>
          <w:color w:val="000000"/>
          <w:sz w:val="28"/>
        </w:rPr>
        <w:t>
 сәйкес дұрыс дами алмай отыр. Қазiргi кезде ұжымдық келiсiм-шарттарды бекiту және тiркеу бөлiгiнде заңды iске асыру механизмi жоқ. Көпшiлiгiнде әлеуметтiк әрiптестiк комиссиясы туындаған мәселелердi шеше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Кедейшiлiктi төмендетудегi жекелiк секторының ролi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Кедейшiлiк деңгейiн төмендетуде жекелiк секторы үлкен роль атқарады. Ол жаңа жұмыс орындарын тудырады, халықтың еңбекке қабiлеттi бөлiгiн жұмыспен қамтамасыз етедi, тұрмыс жағдайы төмендерге қайырымдылық көмек көрсетедi, сонысымен әлеуметтiк мәселелердiң шешiлуiне себепкер болады. Жекелiк сектордың бюджетке салық және басқа да мiндеттi төлем аударымдары әлеуметтiк бағдарламаларды қаржыландыруға мүмкiншiлiк жасайды.
</w:t>
      </w:r>
      <w:r>
        <w:br/>
      </w:r>
      <w:r>
        <w:rPr>
          <w:rFonts w:ascii="Times New Roman"/>
          <w:b w:val="false"/>
          <w:i w:val="false"/>
          <w:color w:val="000000"/>
          <w:sz w:val="28"/>
        </w:rPr>
        <w:t>
      1998 жылмен салыстырғанда 2001 жылы шағын бизнес кәсiпорындарының саны 44%-ке, осыған сәйкес бюджетке төлемдер 5,6 есе, жұмыс өндiрiсi және қызмет көрсету көлемi 2,4 есе, жұмыспен қамтылғандар саны 1,7 есе өстi. Өзiн-өзi жұмыспен қамтығандар саны 80 мыңнан  астам адам немесе экономикалық белсендi халықтың 14,5% құрады.
</w:t>
      </w:r>
      <w:r>
        <w:br/>
      </w:r>
      <w:r>
        <w:rPr>
          <w:rFonts w:ascii="Times New Roman"/>
          <w:b w:val="false"/>
          <w:i w:val="false"/>
          <w:color w:val="000000"/>
          <w:sz w:val="28"/>
        </w:rPr>
        <w:t>
      Қалада тұрмысы төмен адамдарға ақшалай көмек көрсету, азық-түлiк корзиналарымен көмек беру, қайырымдылық астары, қоғамдық тамақтандыру кәсiпорындарына бекiту, тұрмыстық қызмет көрсету және т.б. қайырымдылық көмек көрсетудiң жан жақты жүйесi қалыптасты. 2001 жылы 96,5 млн. теңге сомасына 127 мың адам, 2002 жылдың бiрiншi жарты жылдығында 60 млн. теңгеге 80 мың адам қайырымдылық көмегiн 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Кедейлердiң шешiм қабылдаудағы ролi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халықты тарту және тiкелей көмек алушылар - кедейлердiң қатысуымен жергiлiктi деңгейде нақты бiр мақсаттарды шешуге арналған кедейшiлiктi төмендету бағдарламалары ең нәтижелi болып табылатын екендiгi әлемдiк тәжiрибе көрсетiп отыр. Осы күнде тұрмысы төмен халық кедейшiлiк мәселелерiн шешуге байланысты бағдарламаларды әзiрлеуге және орындауға өте аз қатыстырылып отыр. Бұл, қолданылып жүрген бағдарламалардың кедейлердiң талаптары мен мүмкiншiлiктерiн толығымен ескермегендiктен көпшiлiгiнде өз мақсаттарына жетпейдi деген сөз.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МIНДЕТI, ПРИНЦИПТЕРI МЕН АРТЫҚШЫЛЫҒЫ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Мақсаты мен мiндеттерi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Аталмыш бағдарламаның мақсаты экономикалық даму үшiн жағдай жасау жолымен кедейшiлiктi төмендету, жұмыспен қамтудың өнiмдiлiгi және халық табысын көтеру, кедейлердiң денсаулық сақтау және бiлiм беру қызметтерiне қол жеткiзушiлiгiн жоғарлату, әлеуметтiк қорғаудың атаулы болуын жақсарту және шешiм қабылдауға қоғамдық институттарды қатыстырып, мемлекеттiк басқарудың нәтижелiлiгiн көтеру болып табылады.
</w:t>
      </w:r>
      <w:r>
        <w:br/>
      </w:r>
      <w:r>
        <w:rPr>
          <w:rFonts w:ascii="Times New Roman"/>
          <w:b w:val="false"/>
          <w:i w:val="false"/>
          <w:color w:val="000000"/>
          <w:sz w:val="28"/>
        </w:rPr>
        <w:t>
      Алдыға қойылған мақсаттарға жету үшiн бағдарламамен келесi мiндеттердi шешу көзделген:
</w:t>
      </w:r>
      <w:r>
        <w:br/>
      </w:r>
      <w:r>
        <w:rPr>
          <w:rFonts w:ascii="Times New Roman"/>
          <w:b w:val="false"/>
          <w:i w:val="false"/>
          <w:color w:val="000000"/>
          <w:sz w:val="28"/>
        </w:rPr>
        <w:t>
      қаланың тұрақты экономикалық дамуын қамтамасыз ету;
</w:t>
      </w:r>
      <w:r>
        <w:br/>
      </w:r>
      <w:r>
        <w:rPr>
          <w:rFonts w:ascii="Times New Roman"/>
          <w:b w:val="false"/>
          <w:i w:val="false"/>
          <w:color w:val="000000"/>
          <w:sz w:val="28"/>
        </w:rPr>
        <w:t>
      шағын кәсiпкерлiктi ашу және қалыптастыру үшiн қолайлы жағдай жасау;
</w:t>
      </w:r>
      <w:r>
        <w:br/>
      </w:r>
      <w:r>
        <w:rPr>
          <w:rFonts w:ascii="Times New Roman"/>
          <w:b w:val="false"/>
          <w:i w:val="false"/>
          <w:color w:val="000000"/>
          <w:sz w:val="28"/>
        </w:rPr>
        <w:t>
      қосымша жұмыс орындарын құру, ақылы қоғамдық жұмыстарды ұйымдастыру, кәсiптiк оқыту, жұмыссыздардың бiлiктiлiгiн көтеру және қайта дайындықтан өткiзу есебiнен жұмыспен қамтуға жәрдемдесудiң беделдi шараларын жетiлдiру және әрi қарай дамыту;
</w:t>
      </w:r>
      <w:r>
        <w:br/>
      </w:r>
      <w:r>
        <w:rPr>
          <w:rFonts w:ascii="Times New Roman"/>
          <w:b w:val="false"/>
          <w:i w:val="false"/>
          <w:color w:val="000000"/>
          <w:sz w:val="28"/>
        </w:rPr>
        <w:t>
      денсаулық сақтау және бiлiм беру секторларында мемлекеттiк қызмет көрсетудiң нәтижелiлiгi мен қол жетiмдiгiн көтеру;
</w:t>
      </w:r>
      <w:r>
        <w:br/>
      </w:r>
      <w:r>
        <w:rPr>
          <w:rFonts w:ascii="Times New Roman"/>
          <w:b w:val="false"/>
          <w:i w:val="false"/>
          <w:color w:val="000000"/>
          <w:sz w:val="28"/>
        </w:rPr>
        <w:t>
      тұрғын үй және коммуналдық қызметтерiмен қамтамасыз етудi жақсарту, экологиялық факторлардың жағымсыз әсерiн азайту;
</w:t>
      </w:r>
      <w:r>
        <w:br/>
      </w:r>
      <w:r>
        <w:rPr>
          <w:rFonts w:ascii="Times New Roman"/>
          <w:b w:val="false"/>
          <w:i w:val="false"/>
          <w:color w:val="000000"/>
          <w:sz w:val="28"/>
        </w:rPr>
        <w:t>
      тұрмысы төмен халыққа атаулы әлеуметтiк көмек көрсету жүйесiн жетiлдiру;
</w:t>
      </w:r>
      <w:r>
        <w:br/>
      </w:r>
      <w:r>
        <w:rPr>
          <w:rFonts w:ascii="Times New Roman"/>
          <w:b w:val="false"/>
          <w:i w:val="false"/>
          <w:color w:val="000000"/>
          <w:sz w:val="28"/>
        </w:rPr>
        <w:t>
      шешiм қабылдауға халықты және мемлекеттiк емес секторды қатыстыру арқылы мемлекеттiк басқару нәтижелiгiн көтеру;
</w:t>
      </w:r>
      <w:r>
        <w:br/>
      </w:r>
      <w:r>
        <w:rPr>
          <w:rFonts w:ascii="Times New Roman"/>
          <w:b w:val="false"/>
          <w:i w:val="false"/>
          <w:color w:val="000000"/>
          <w:sz w:val="28"/>
        </w:rPr>
        <w:t>
      аудандағы кедейшiлiк деңгейiн төмендету жөнiнде мониторинг жүргiзу және аудан әкiмдерiнiң жұмыстарын бағалау жүйелерiн жетiлдiру.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Кедейшiлiктi төмендету принциптерi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мен артықшылықтары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Кедейшiлiктi қысқарту жөнiндегi мәселелердi шешу келесi принциптердiң негiзiнде жүргiзiледi:
</w:t>
      </w:r>
      <w:r>
        <w:br/>
      </w:r>
      <w:r>
        <w:rPr>
          <w:rFonts w:ascii="Times New Roman"/>
          <w:b w:val="false"/>
          <w:i w:val="false"/>
          <w:color w:val="000000"/>
          <w:sz w:val="28"/>
        </w:rPr>
        <w:t>
      еркiн кәсiпкерлiктi қамтамасыз ету;
</w:t>
      </w:r>
      <w:r>
        <w:br/>
      </w:r>
      <w:r>
        <w:rPr>
          <w:rFonts w:ascii="Times New Roman"/>
          <w:b w:val="false"/>
          <w:i w:val="false"/>
          <w:color w:val="000000"/>
          <w:sz w:val="28"/>
        </w:rPr>
        <w:t>
      азаматтардың еңбек және әлеуметтiк саладағы иек артушылыққа қарама-қарсы, заңдарға сәйкес жүзеге асырылатын еңбек және кәсiпкерлiк ынтасын мадақтау;
</w:t>
      </w:r>
      <w:r>
        <w:br/>
      </w:r>
      <w:r>
        <w:rPr>
          <w:rFonts w:ascii="Times New Roman"/>
          <w:b w:val="false"/>
          <w:i w:val="false"/>
          <w:color w:val="000000"/>
          <w:sz w:val="28"/>
        </w:rPr>
        <w:t>
      қабылданып жатқан шаралардың нәтижелiгiн көтеру (ең аз шығындармен қажеттi нәтижелердi қамтамасыз ету);
</w:t>
      </w:r>
      <w:r>
        <w:br/>
      </w:r>
      <w:r>
        <w:rPr>
          <w:rFonts w:ascii="Times New Roman"/>
          <w:b w:val="false"/>
          <w:i w:val="false"/>
          <w:color w:val="000000"/>
          <w:sz w:val="28"/>
        </w:rPr>
        <w:t>
      мемлекеттiк орган қызметтерiнiң халыққа ашықтығы мен есеп берушiлiгiне жету;
</w:t>
      </w:r>
      <w:r>
        <w:br/>
      </w:r>
      <w:r>
        <w:rPr>
          <w:rFonts w:ascii="Times New Roman"/>
          <w:b w:val="false"/>
          <w:i w:val="false"/>
          <w:color w:val="000000"/>
          <w:sz w:val="28"/>
        </w:rPr>
        <w:t>
      кедейшiлiктiң гендерлiк, жас және өзге ерекшелiктерiн есепке алу;
</w:t>
      </w:r>
      <w:r>
        <w:br/>
      </w:r>
      <w:r>
        <w:rPr>
          <w:rFonts w:ascii="Times New Roman"/>
          <w:b w:val="false"/>
          <w:i w:val="false"/>
          <w:color w:val="000000"/>
          <w:sz w:val="28"/>
        </w:rPr>
        <w:t>
      көмек көрсетудiң әлеуметтiк әдiлдiгiн және атаулы болуын қамтамасыз ету.
</w:t>
      </w:r>
      <w:r>
        <w:br/>
      </w:r>
      <w:r>
        <w:rPr>
          <w:rFonts w:ascii="Times New Roman"/>
          <w:b w:val="false"/>
          <w:i w:val="false"/>
          <w:color w:val="000000"/>
          <w:sz w:val="28"/>
        </w:rPr>
        <w:t>
      Кедейшiлiктi төмендетудiң негiзгi артықшылықтары:
</w:t>
      </w:r>
      <w:r>
        <w:br/>
      </w:r>
      <w:r>
        <w:rPr>
          <w:rFonts w:ascii="Times New Roman"/>
          <w:b w:val="false"/>
          <w:i w:val="false"/>
          <w:color w:val="000000"/>
          <w:sz w:val="28"/>
        </w:rPr>
        <w:t>
      экономиканың әрi қарай өсуiн қамтамасыз ету;
</w:t>
      </w:r>
      <w:r>
        <w:br/>
      </w:r>
      <w:r>
        <w:rPr>
          <w:rFonts w:ascii="Times New Roman"/>
          <w:b w:val="false"/>
          <w:i w:val="false"/>
          <w:color w:val="000000"/>
          <w:sz w:val="28"/>
        </w:rPr>
        <w:t>
      жұмыспен қамтудың дамуына жағдай жасау арқылы жұмыссыздықты азайту;
</w:t>
      </w:r>
      <w:r>
        <w:br/>
      </w:r>
      <w:r>
        <w:rPr>
          <w:rFonts w:ascii="Times New Roman"/>
          <w:b w:val="false"/>
          <w:i w:val="false"/>
          <w:color w:val="000000"/>
          <w:sz w:val="28"/>
        </w:rPr>
        <w:t>
      мемлекеттiң кедей халықтың еңбектiк мүмкiндiгiн жүзеге асыру үшiн жағдай жасауы;
</w:t>
      </w:r>
      <w:r>
        <w:br/>
      </w:r>
      <w:r>
        <w:rPr>
          <w:rFonts w:ascii="Times New Roman"/>
          <w:b w:val="false"/>
          <w:i w:val="false"/>
          <w:color w:val="000000"/>
          <w:sz w:val="28"/>
        </w:rPr>
        <w:t>
      халықтың базалық бiлiмге, алғашқы дәрiгерлiк көмекке, таза ауыз суға, коммуналдық қызметтерге, көлiк инфрақұрылымына қол жеткiзуiн көтеру;
</w:t>
      </w:r>
      <w:r>
        <w:br/>
      </w:r>
      <w:r>
        <w:rPr>
          <w:rFonts w:ascii="Times New Roman"/>
          <w:b w:val="false"/>
          <w:i w:val="false"/>
          <w:color w:val="000000"/>
          <w:sz w:val="28"/>
        </w:rPr>
        <w:t>
      мемлекеттiк әлеуметтiк көмек көрсетудiң атаулы болуын күшейту;
</w:t>
      </w:r>
      <w:r>
        <w:br/>
      </w:r>
      <w:r>
        <w:rPr>
          <w:rFonts w:ascii="Times New Roman"/>
          <w:b w:val="false"/>
          <w:i w:val="false"/>
          <w:color w:val="000000"/>
          <w:sz w:val="28"/>
        </w:rPr>
        <w:t>
      кедейшiлiк жағдайына шынайы (объективтi) баға берудi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Бағдарламаны жүзеге асыру индикаторы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бағдарламаның мақсаттарына жету үшiн келесi нысаналы индикаторлар белгiленедi: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3017"/>
        <w:gridCol w:w="1520"/>
        <w:gridCol w:w="1323"/>
        <w:gridCol w:w="1365"/>
        <w:gridCol w:w="1327"/>
        <w:gridCol w:w="1308"/>
        <w:gridCol w:w="1346"/>
        <w:gridCol w:w="1323"/>
      </w:tblGrid>
      <w:tr>
        <w:trPr>
          <w:trHeight w:val="90" w:hRule="atLeast"/>
        </w:trPr>
        <w:tc>
          <w:tcPr>
            <w:tcW w:w="5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1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бiрлiгi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2000ж.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 төменгi күнкөрiс деңгейiнен төмен табысы бар халықтың үлесi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Жұмыссыздық деңгейi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белсендi халыққа қарағанда шағын кәсiпкерлiк саласында жұмыспен қамтылғандардың үлесi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дайындыққа, қайта даярлануға және бiлiктiлiгiн көтеруге жiберiлген жұмыссыздардың саны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жұмыстарға қатысқан жұмыссыздардың саны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суға қолы жетпейтiн халықтың үлесi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Кедейшiлiк мөл-
</w:t>
            </w:r>
            <w:r>
              <w:br/>
            </w:r>
            <w:r>
              <w:rPr>
                <w:rFonts w:ascii="Times New Roman"/>
                <w:b w:val="false"/>
                <w:i w:val="false"/>
                <w:color w:val="000000"/>
                <w:sz w:val="20"/>
              </w:rPr>
              <w:t>
шерiнен төмен табыс алатын тұрғындар саны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18806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13036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9629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&lt;*&gt;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жастағы балаларды мектепке дейiнгi дайындықпен қамту деңгейi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Туберкулезден өлiм-жiтiмдiлiк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мың адамға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сырқаттану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мың адамға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Сәби өлiм-
</w:t>
            </w:r>
            <w:r>
              <w:br/>
            </w:r>
            <w:r>
              <w:rPr>
                <w:rFonts w:ascii="Times New Roman"/>
                <w:b w:val="false"/>
                <w:i w:val="false"/>
                <w:color w:val="000000"/>
                <w:sz w:val="20"/>
              </w:rPr>
              <w:t>
жiтiмдiлiгi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туылған әр 1
</w:t>
            </w:r>
            <w:r>
              <w:br/>
            </w:r>
            <w:r>
              <w:rPr>
                <w:rFonts w:ascii="Times New Roman"/>
                <w:b w:val="false"/>
                <w:i w:val="false"/>
                <w:color w:val="000000"/>
                <w:sz w:val="20"/>
              </w:rPr>
              <w:t>
мың нәрестеге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Аналардың өлiм жiтiмдiлiгi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туылғанәр 100 мың адамға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90" w:hRule="atLeast"/>
        </w:trPr>
        <w:tc>
          <w:tcPr>
            <w:tcW w:w="5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орта есептегi өмiр ұзақтығы, соның iшiнде:
</w:t>
            </w:r>
            <w:r>
              <w:br/>
            </w:r>
            <w:r>
              <w:rPr>
                <w:rFonts w:ascii="Times New Roman"/>
                <w:b w:val="false"/>
                <w:i w:val="false"/>
                <w:color w:val="000000"/>
                <w:sz w:val="20"/>
              </w:rPr>
              <w:t>
ерлер,әйелдер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саны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w:t>
            </w:r>
          </w:p>
          <w:p>
            <w:pPr>
              <w:spacing w:after="20"/>
              <w:ind w:left="20"/>
              <w:jc w:val="both"/>
            </w:pPr>
            <w:r>
              <w:rPr>
                <w:rFonts w:ascii="Times New Roman"/>
                <w:b w:val="false"/>
                <w:i w:val="false"/>
                <w:color w:val="000000"/>
                <w:sz w:val="20"/>
              </w:rPr>
              <w:t>
60,3
</w:t>
            </w:r>
          </w:p>
          <w:p>
            <w:pPr>
              <w:spacing w:after="20"/>
              <w:ind w:left="20"/>
              <w:jc w:val="both"/>
            </w:pPr>
            <w:r>
              <w:rPr>
                <w:rFonts w:ascii="Times New Roman"/>
                <w:b w:val="false"/>
                <w:i w:val="false"/>
                <w:color w:val="000000"/>
                <w:sz w:val="20"/>
              </w:rPr>
              <w:t>
71,0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
</w:t>
            </w:r>
          </w:p>
          <w:p>
            <w:pPr>
              <w:spacing w:after="20"/>
              <w:ind w:left="20"/>
              <w:jc w:val="both"/>
            </w:pPr>
            <w:r>
              <w:rPr>
                <w:rFonts w:ascii="Times New Roman"/>
                <w:b w:val="false"/>
                <w:i w:val="false"/>
                <w:color w:val="000000"/>
                <w:sz w:val="20"/>
              </w:rPr>
              <w:t>
60,5
</w:t>
            </w:r>
          </w:p>
          <w:p>
            <w:pPr>
              <w:spacing w:after="20"/>
              <w:ind w:left="20"/>
              <w:jc w:val="both"/>
            </w:pPr>
            <w:r>
              <w:rPr>
                <w:rFonts w:ascii="Times New Roman"/>
                <w:b w:val="false"/>
                <w:i w:val="false"/>
                <w:color w:val="000000"/>
                <w:sz w:val="20"/>
              </w:rPr>
              <w:t>
71,5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p>
            <w:pPr>
              <w:spacing w:after="20"/>
              <w:ind w:left="20"/>
              <w:jc w:val="both"/>
            </w:pPr>
            <w:r>
              <w:rPr>
                <w:rFonts w:ascii="Times New Roman"/>
                <w:b w:val="false"/>
                <w:i w:val="false"/>
                <w:color w:val="000000"/>
                <w:sz w:val="20"/>
              </w:rPr>
              <w:t>
60,4
</w:t>
            </w:r>
          </w:p>
          <w:p>
            <w:pPr>
              <w:spacing w:after="20"/>
              <w:ind w:left="20"/>
              <w:jc w:val="both"/>
            </w:pPr>
            <w:r>
              <w:rPr>
                <w:rFonts w:ascii="Times New Roman"/>
                <w:b w:val="false"/>
                <w:i w:val="false"/>
                <w:color w:val="000000"/>
                <w:sz w:val="20"/>
              </w:rPr>
              <w:t>
72,0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w:t>
            </w:r>
          </w:p>
          <w:p>
            <w:pPr>
              <w:spacing w:after="20"/>
              <w:ind w:left="20"/>
              <w:jc w:val="both"/>
            </w:pPr>
            <w:r>
              <w:rPr>
                <w:rFonts w:ascii="Times New Roman"/>
                <w:b w:val="false"/>
                <w:i w:val="false"/>
                <w:color w:val="000000"/>
                <w:sz w:val="20"/>
              </w:rPr>
              <w:t>
61,0
</w:t>
            </w:r>
          </w:p>
          <w:p>
            <w:pPr>
              <w:spacing w:after="20"/>
              <w:ind w:left="20"/>
              <w:jc w:val="both"/>
            </w:pPr>
            <w:r>
              <w:rPr>
                <w:rFonts w:ascii="Times New Roman"/>
                <w:b w:val="false"/>
                <w:i w:val="false"/>
                <w:color w:val="000000"/>
                <w:sz w:val="20"/>
              </w:rPr>
              <w:t>
72,3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p>
            <w:pPr>
              <w:spacing w:after="20"/>
              <w:ind w:left="20"/>
              <w:jc w:val="both"/>
            </w:pPr>
            <w:r>
              <w:rPr>
                <w:rFonts w:ascii="Times New Roman"/>
                <w:b w:val="false"/>
                <w:i w:val="false"/>
                <w:color w:val="000000"/>
                <w:sz w:val="20"/>
              </w:rPr>
              <w:t>
61,2
</w:t>
            </w:r>
          </w:p>
          <w:p>
            <w:pPr>
              <w:spacing w:after="20"/>
              <w:ind w:left="20"/>
              <w:jc w:val="both"/>
            </w:pPr>
            <w:r>
              <w:rPr>
                <w:rFonts w:ascii="Times New Roman"/>
                <w:b w:val="false"/>
                <w:i w:val="false"/>
                <w:color w:val="000000"/>
                <w:sz w:val="20"/>
              </w:rPr>
              <w:t>
72,7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
</w:t>
            </w:r>
          </w:p>
          <w:p>
            <w:pPr>
              <w:spacing w:after="20"/>
              <w:ind w:left="20"/>
              <w:jc w:val="both"/>
            </w:pPr>
            <w:r>
              <w:rPr>
                <w:rFonts w:ascii="Times New Roman"/>
                <w:b w:val="false"/>
                <w:i w:val="false"/>
                <w:color w:val="000000"/>
                <w:sz w:val="20"/>
              </w:rPr>
              <w:t>
61,3
</w:t>
            </w:r>
          </w:p>
          <w:p>
            <w:pPr>
              <w:spacing w:after="20"/>
              <w:ind w:left="20"/>
              <w:jc w:val="both"/>
            </w:pPr>
            <w:r>
              <w:rPr>
                <w:rFonts w:ascii="Times New Roman"/>
                <w:b w:val="false"/>
                <w:i w:val="false"/>
                <w:color w:val="000000"/>
                <w:sz w:val="20"/>
              </w:rPr>
              <w:t>
73,0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тармақ жаңа редакцияда, 8-тармақ алынып тасталды - ІІ сайланған Алматы қалалық Мәслихатының ХХVII сессиясының 2003 жылғы 16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КЕДЕЙШIЛIКТI ТӨМЕНДЕТУДIҢ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5.1. Кедейшiлiктi сипаттайтын көрсеткiштердi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жетiлдiру шаралары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деңгейде кедейшiлiктi сипаттайтын көрсеткiштердi жетiлдiру үшiн:
</w:t>
      </w:r>
      <w:r>
        <w:br/>
      </w:r>
      <w:r>
        <w:rPr>
          <w:rFonts w:ascii="Times New Roman"/>
          <w:b w:val="false"/>
          <w:i w:val="false"/>
          <w:color w:val="000000"/>
          <w:sz w:val="28"/>
        </w:rPr>
        <w:t>
      халықтың денсаулық сақтау және бiлiм беру қызметтерiне қол жетiмдiлiгi деңгейiн нақты көрсететiн индикаторларды анықтау немесе әзiрлеу және оларды статистикалық есептеме жүйесiне енгiзу;
</w:t>
      </w:r>
      <w:r>
        <w:br/>
      </w:r>
      <w:r>
        <w:rPr>
          <w:rFonts w:ascii="Times New Roman"/>
          <w:b w:val="false"/>
          <w:i w:val="false"/>
          <w:color w:val="000000"/>
          <w:sz w:val="28"/>
        </w:rPr>
        <w:t>
      ауданындағы кедейшiлiк деңгейiнiң төмендеуiнен аудан әкiмдерiнiң жұмысына баға беру есептеме механизмiн әзiрлеу.
</w:t>
      </w:r>
      <w:r>
        <w:br/>
      </w:r>
      <w:r>
        <w:rPr>
          <w:rFonts w:ascii="Times New Roman"/>
          <w:b w:val="false"/>
          <w:i w:val="false"/>
          <w:color w:val="000000"/>
          <w:sz w:val="28"/>
        </w:rPr>
        <w:t>
      ҮЕҰ қатысуымен әлеуметтiк көмекпен қамтылмаған кедейлердi анықтау механизмiн әзiрлеу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5.2. Әлеуметтiк осал топтарда кедейшiлiктi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қысқарту шаралары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Оқымайтын және жұмыс жасамайтын жастар (қатерлi топтар)
</w:t>
      </w:r>
      <w:r>
        <w:br/>
      </w:r>
      <w:r>
        <w:rPr>
          <w:rFonts w:ascii="Times New Roman"/>
          <w:b w:val="false"/>
          <w:i w:val="false"/>
          <w:color w:val="000000"/>
          <w:sz w:val="28"/>
        </w:rPr>
        <w:t>
      Бұл халық тобы үшiн: оларды анықтау және еңбекке, әлеуметтiк өмiрге қатыстыруға шаралар қолданылады, еңбек етуге, спорт және өнерге тарту мақсатында кәсiптiк-ақпараттық және насихаттау жұмыстары ұйымдастырылады.                  
</w:t>
      </w:r>
      <w:r>
        <w:br/>
      </w:r>
      <w:r>
        <w:rPr>
          <w:rFonts w:ascii="Times New Roman"/>
          <w:b w:val="false"/>
          <w:i w:val="false"/>
          <w:color w:val="000000"/>
          <w:sz w:val="28"/>
        </w:rPr>
        <w:t>
      Тұрмысы төмен және көп балалы отбасылардың балалары.          
</w:t>
      </w:r>
      <w:r>
        <w:br/>
      </w:r>
      <w:r>
        <w:rPr>
          <w:rFonts w:ascii="Times New Roman"/>
          <w:b w:val="false"/>
          <w:i w:val="false"/>
          <w:color w:val="000000"/>
          <w:sz w:val="28"/>
        </w:rPr>
        <w:t>
      Тұрмысы төмен жанұяларға мемлекеттiк қолдау Қазақстан Республикасының "Мемлекеттiк атаулы әлеуметтiк көмек туралы" Заңының шеңберiнде жүзеге асырылады. Жаппай бiлiм беру қорынан алынған қаржылар әртүрлi мәлiметтердiң (үй шаруашылықтарын зерттеу, әлеуметтiк карталар, ата-аналардың өтiнiштерi) көмегiмен анықталған деректер бойынша көп балалы кедей жанұялардың үлесiне сәйкес тепе-тең және негiзделiп жүргiзiледi.            
</w:t>
      </w:r>
      <w:r>
        <w:br/>
      </w:r>
      <w:r>
        <w:rPr>
          <w:rFonts w:ascii="Times New Roman"/>
          <w:b w:val="false"/>
          <w:i w:val="false"/>
          <w:color w:val="000000"/>
          <w:sz w:val="28"/>
        </w:rPr>
        <w:t>
      Ұзақ уақытты жұмыссыздар.      
</w:t>
      </w:r>
      <w:r>
        <w:br/>
      </w:r>
      <w:r>
        <w:rPr>
          <w:rFonts w:ascii="Times New Roman"/>
          <w:b w:val="false"/>
          <w:i w:val="false"/>
          <w:color w:val="000000"/>
          <w:sz w:val="28"/>
        </w:rPr>
        <w:t>
      Жұмыс iздестiру клубына жолдама бергенде, қоғамдық жұмыстар ұйымдастырылғанда, кәсiпкерлiкке үйретуде, кәсiптiк қайта оқытуға және қайта даярлауға жолдағанда, халықты жұмыспен қамту бағдарламасының шеңберiнде әлеуметтiк сауықтыру жұмыстарын жүргiзгенде осы категориядағы жұмыссыздарға артықшылық құқығы берiледi.
</w:t>
      </w:r>
      <w:r>
        <w:br/>
      </w:r>
      <w:r>
        <w:rPr>
          <w:rFonts w:ascii="Times New Roman"/>
          <w:b w:val="false"/>
          <w:i w:val="false"/>
          <w:color w:val="000000"/>
          <w:sz w:val="28"/>
        </w:rPr>
        <w:t>
·     Жалғызiлiктi қарттар.
</w:t>
      </w:r>
      <w:r>
        <w:br/>
      </w:r>
      <w:r>
        <w:rPr>
          <w:rFonts w:ascii="Times New Roman"/>
          <w:b w:val="false"/>
          <w:i w:val="false"/>
          <w:color w:val="000000"/>
          <w:sz w:val="28"/>
        </w:rPr>
        <w:t>
      Үкiметтiк емес және өзге ұйымдарды жалғыз басты қарт адамдарға күтiм көрсету жұмыстарына қатыстыру жөнiндегi жұмыстар жандандырыла түседi және аумақтық орталықтарда қызмет көрсетiлетiн зейнеткерлердiң санын көбейту жөнiндегi шаралар қарастырылады.
</w:t>
      </w:r>
      <w:r>
        <w:br/>
      </w:r>
      <w:r>
        <w:rPr>
          <w:rFonts w:ascii="Times New Roman"/>
          <w:b w:val="false"/>
          <w:i w:val="false"/>
          <w:color w:val="000000"/>
          <w:sz w:val="28"/>
        </w:rPr>
        <w:t>
·     Мүгедектер.
</w:t>
      </w:r>
      <w:r>
        <w:br/>
      </w:r>
      <w:r>
        <w:rPr>
          <w:rFonts w:ascii="Times New Roman"/>
          <w:b w:val="false"/>
          <w:i w:val="false"/>
          <w:color w:val="000000"/>
          <w:sz w:val="28"/>
        </w:rPr>
        <w:t>
      Оларды еңбекке тарту, мүгедектiк кресло-коляскалармен қамтамасыз етуге, олардың мұқтаждығын қанағаттандыруға мүмкiншiлiк жасайтын инфрақұрылымды жетiлдiру жөнiнде шаралар қолданылады.
</w:t>
      </w:r>
      <w:r>
        <w:br/>
      </w:r>
      <w:r>
        <w:rPr>
          <w:rFonts w:ascii="Times New Roman"/>
          <w:b w:val="false"/>
          <w:i w:val="false"/>
          <w:color w:val="000000"/>
          <w:sz w:val="28"/>
        </w:rPr>
        <w:t>
      Маргиналды топтар.
</w:t>
      </w:r>
      <w:r>
        <w:br/>
      </w:r>
      <w:r>
        <w:rPr>
          <w:rFonts w:ascii="Times New Roman"/>
          <w:b w:val="false"/>
          <w:i w:val="false"/>
          <w:color w:val="000000"/>
          <w:sz w:val="28"/>
        </w:rPr>
        <w:t>
      Маргиналды топтар арасында кедейшiлiктi қысқартуға бағытталған негiзгi шаралар презентивтi (алдын-алу) болып табылады. Ол үкiметтiк емес ұйымдардың қатысуымен өтетiн мектептердегi, интернаттардағы, арнайы мекемелердегi, сауықтыру орталықтарындағы және бас бостандығынан айыру орындарындағы жұмыстарды күшейту. Бұл мақсатта маргиналды топтарды қоғам өмiрiнде нәтижелi бейiмделуiне мүмкiндiк беретiн нормативтi құқықтық негiздi әзiрлеу қажет етедi. Қоғамның әлеуметтiк жағынан әлсiз тобының маргиналдануын төмендету мақсатында қаланың әрбiр ауданында белгiлi тұрақты жоқ тұлғаларын әлеуметтiк оңалту және бейiмдеу жұмыстарын белсендете түсу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 Қала халқының кедейшiлiк деңгейiн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төмендету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5.3.1. Экономиканың дамуы және кедейшiлiктiң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төмендеуi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Экономиканың өсуiн және кедейшiлiктiң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төмендетуiн қамтамасыз ету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Болжамға алынған кезеңде қала экономикасының тұрақты дамуымен кедейшiлiктi төмендетудi қамтамасыз ету үшiн мыналар қажет:
</w:t>
      </w:r>
      <w:r>
        <w:br/>
      </w:r>
      <w:r>
        <w:rPr>
          <w:rFonts w:ascii="Times New Roman"/>
          <w:b w:val="false"/>
          <w:i w:val="false"/>
          <w:color w:val="000000"/>
          <w:sz w:val="28"/>
        </w:rPr>
        <w:t>
      инновациялық-технологиялық дамуға, еңбек өнiмдiлiгiн көтеруге, жаңа жұмыс орындарын жасауға және осының негiзiнде халықтың жұмысбастылығын көтеруге бағытталған, қолда бар өнеркәсiптiк және ғылыми әлеует пен импорттың орнын басу мүмкiндiгiн нәтижелi пайдалану;
</w:t>
      </w:r>
      <w:r>
        <w:br/>
      </w:r>
      <w:r>
        <w:rPr>
          <w:rFonts w:ascii="Times New Roman"/>
          <w:b w:val="false"/>
          <w:i w:val="false"/>
          <w:color w:val="000000"/>
          <w:sz w:val="28"/>
        </w:rPr>
        <w:t>
      шағын кәсiпкерлiктi ашу және оны қалыптастыру үшiн қолайлы жағдайлар мен жеңiлдетiлген тәртiбiн жасау, несиелiк қызмет көрсетудiң пайыздық мөлшерiн төмендетуге және мүмкiндiгi бар қарыз алушылардың санын көбейтуге мүмкiншiлiк тудыратын отандық несие қорларын кәсiпкерлiк саласына тартуға себепкер болу;
</w:t>
      </w:r>
      <w:r>
        <w:br/>
      </w:r>
      <w:r>
        <w:rPr>
          <w:rFonts w:ascii="Times New Roman"/>
          <w:b w:val="false"/>
          <w:i w:val="false"/>
          <w:color w:val="000000"/>
          <w:sz w:val="28"/>
        </w:rPr>
        <w:t>
      жасырын кәсiпкерлiк пен шаруашылық етушi субъектiлердiң табысын жасыру факторларын ескерту, анықтау және жою жөнiндегi шараларды күшейту;
</w:t>
      </w:r>
      <w:r>
        <w:br/>
      </w:r>
      <w:r>
        <w:rPr>
          <w:rFonts w:ascii="Times New Roman"/>
          <w:b w:val="false"/>
          <w:i w:val="false"/>
          <w:color w:val="000000"/>
          <w:sz w:val="28"/>
        </w:rPr>
        <w:t>
      2005 жылға дейiн өнеркәсiп өндiрiсiнiң мөлшерi кем дегенде 23% пайызға өседi, импорттың орнын басу бағдарламасы бойынша өнiм өткiзу 20%-ке кеңейедi. Жұмыс жасап жатқан кәсiпорындардың негiзiнде жаңа өндiрiстер құру және жаңа цехтар ашу көзделген, сондай-ақ бүгiнгi күнi өнеркәсiп секторының дамуы үшiн несие қорларына сұраныс шамамен 65 млн. АҚШ долларымен бағалануда.
</w:t>
      </w:r>
      <w:r>
        <w:br/>
      </w:r>
      <w:r>
        <w:rPr>
          <w:rFonts w:ascii="Times New Roman"/>
          <w:b w:val="false"/>
          <w:i w:val="false"/>
          <w:color w:val="000000"/>
          <w:sz w:val="28"/>
        </w:rPr>
        <w:t>
      Қаланың өнеркәсiп кәсiпорындарын қайта құру кезiнде, келешекте шағын кәсiпорындарға тапсыру арқылы олардың өнеркәсiптiк алаңдары босайды. Босатылған құрал-жабдықтарды тапсыруына бақылауды жүргiзу үшiн лизинг орталықтары құрылады.
</w:t>
      </w:r>
      <w:r>
        <w:br/>
      </w:r>
      <w:r>
        <w:rPr>
          <w:rFonts w:ascii="Times New Roman"/>
          <w:b w:val="false"/>
          <w:i w:val="false"/>
          <w:color w:val="000000"/>
          <w:sz w:val="28"/>
        </w:rPr>
        <w:t>
      Күрделi құрылысқа салынған инвестициялар 2005 жылдың аяғында 2002 жылмен салыстырғанда кемiнде 36%-ке өсуi тиiс.
</w:t>
      </w:r>
      <w:r>
        <w:br/>
      </w:r>
      <w:r>
        <w:rPr>
          <w:rFonts w:ascii="Times New Roman"/>
          <w:b w:val="false"/>
          <w:i w:val="false"/>
          <w:color w:val="000000"/>
          <w:sz w:val="28"/>
        </w:rPr>
        <w:t>
      Шағын кәсiпкерлiктi дамытуға қолайлы жағдайлар жасау үшiн:
</w:t>
      </w:r>
      <w:r>
        <w:br/>
      </w:r>
      <w:r>
        <w:rPr>
          <w:rFonts w:ascii="Times New Roman"/>
          <w:b w:val="false"/>
          <w:i w:val="false"/>
          <w:color w:val="000000"/>
          <w:sz w:val="28"/>
        </w:rPr>
        <w:t>
      қалада 2003-2004 жылдарға арналған шағын кәсiпкерлiктi дамыту және қолдаудың қалалық Бағдарламасы әзiрлендi;
</w:t>
      </w:r>
      <w:r>
        <w:br/>
      </w:r>
      <w:r>
        <w:rPr>
          <w:rFonts w:ascii="Times New Roman"/>
          <w:b w:val="false"/>
          <w:i w:val="false"/>
          <w:color w:val="000000"/>
          <w:sz w:val="28"/>
        </w:rPr>
        <w:t>
      кәсiпкерлiк қызметпен айланысу және бизнес жүргiзу негiздерiне оқыту мен дайындықтан өткiзу қамтамасыз етiлген;
</w:t>
      </w:r>
      <w:r>
        <w:br/>
      </w:r>
      <w:r>
        <w:rPr>
          <w:rFonts w:ascii="Times New Roman"/>
          <w:b w:val="false"/>
          <w:i w:val="false"/>
          <w:color w:val="000000"/>
          <w:sz w:val="28"/>
        </w:rPr>
        <w:t>
      кәсiпкерлерге әр қилы қызмет түрлерiн көрсететiн (бұрынғы темекi комбинатының аумағындағы өнеркәсiп паркi, қаланың барлық аудандарында инкубаторлардың дамуы), түрлi инкубациялық жүйелерiн құру жалғастырылды;
</w:t>
      </w:r>
      <w:r>
        <w:br/>
      </w:r>
      <w:r>
        <w:rPr>
          <w:rFonts w:ascii="Times New Roman"/>
          <w:b w:val="false"/>
          <w:i w:val="false"/>
          <w:color w:val="000000"/>
          <w:sz w:val="28"/>
        </w:rPr>
        <w:t>
      қайтарылу негiзiнде жеңiлдiк несие беру үшiн ұсынылған, өндiрiс саласындағы шағын кәсiпкерлiк субъектiлерiнiң артықшылығы бар жобаларын iрiктеп алу жүзеге асырылады.
</w:t>
      </w:r>
      <w:r>
        <w:br/>
      </w:r>
      <w:r>
        <w:rPr>
          <w:rFonts w:ascii="Times New Roman"/>
          <w:b w:val="false"/>
          <w:i w:val="false"/>
          <w:color w:val="000000"/>
          <w:sz w:val="28"/>
        </w:rPr>
        <w:t>
      Өндiрiстiк кәсiпорындардың техникалық қайта қаруландыру процессiн ұйымдастыру жағдайын жасау мақсатында Технологиялардың трансферттiк орталығы құрылады. Ол кәсiпкерлердi тауар нарығын дамыту саласындағы, бiрлескен байланыс, инновациялық жетiстiктер саласындағы ақпаратпен қамтамасыз етедi. Кәсiпкерлерге ақпараттық қызмет көрсету үшiн Ақпаратты-маркетингтiк орталығы ұйымдастырылады. Тауарлар мен қызметтер жарнамасын қамтамасыз ету үшiн тұрақты қызмет жасайтын Сауда-көрмелiк орталығын құру көзделiп отыр. Кәсiпкерлiктi дамыту бойынша барлық қойылған мақсаттардың орындалуын есепке алғанда қызмет етiп отырған шағын бизнес кәсiпорындарының саны 25,2 мыңнан 26,4 мың бiрлiкке көбейедi, жұмыспен қамтылғандар саны 200 мың адамға дейiн жетедi, демек 25%-ке өседi. Жеке кәсiпкерлердiң саны 12 мың бiрлiк құрайды, сонда олар 30 мың адамды жұмыспен қамтамасыз ете алады.
</w:t>
      </w:r>
      <w:r>
        <w:br/>
      </w:r>
      <w:r>
        <w:rPr>
          <w:rFonts w:ascii="Times New Roman"/>
          <w:b w:val="false"/>
          <w:i w:val="false"/>
          <w:color w:val="000000"/>
          <w:sz w:val="28"/>
        </w:rPr>
        <w:t>
      Шағын несиелеу жүйесiн құру мақсатында өз iсiн ашу үшiн:
</w:t>
      </w:r>
      <w:r>
        <w:br/>
      </w:r>
      <w:r>
        <w:rPr>
          <w:rFonts w:ascii="Times New Roman"/>
          <w:b w:val="false"/>
          <w:i w:val="false"/>
          <w:color w:val="000000"/>
          <w:sz w:val="28"/>
        </w:rPr>
        <w:t>
      тұрмысы төмен азаматтарға шағын қорлар беру үшiн ¶Еұ-ды қатыстыруға қолайлы жағдай жасау;
</w:t>
      </w:r>
      <w:r>
        <w:br/>
      </w:r>
      <w:r>
        <w:rPr>
          <w:rFonts w:ascii="Times New Roman"/>
          <w:b w:val="false"/>
          <w:i w:val="false"/>
          <w:color w:val="000000"/>
          <w:sz w:val="28"/>
        </w:rPr>
        <w:t>
      тұрмысы төмен азаматтарды қолдау жөнiндегi Алматы қоры арқылы қосымша жұмыс орындарын құру үшiн шағын несие, несиелiк қарыз берудi жалғастыру көзделiп отыр.
</w:t>
      </w:r>
      <w:r>
        <w:br/>
      </w:r>
      <w:r>
        <w:rPr>
          <w:rFonts w:ascii="Times New Roman"/>
          <w:b w:val="false"/>
          <w:i w:val="false"/>
          <w:color w:val="000000"/>
          <w:sz w:val="28"/>
        </w:rPr>
        <w:t>
      Экономиканың өсу нәтижесiнде 2005 жылға дейiн халықтың ақшалай табысы 60%-ке өсуi жорамалдануда. Еңбек етуден түскен табыс 72%-ке, әлеуметтiк трансферт 20%-ке өседi. Еңбек табысының үлесi жалпы табыс құрылымында 76,4%-тен 83,6%-ке көбейедi, ал әлеуметтiк трансферттердiң үлесi 17,8%-тен 12,2%-ке төмендейдi.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Жұмыспен қамтуды көтеру және жұмыссыздықты азайту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нарығындағы жағдайды жақсарту және жұмыстан бос халықты еңбек етуге тарту үшiн мыналар қарастырылады:
</w:t>
      </w:r>
      <w:r>
        <w:br/>
      </w:r>
      <w:r>
        <w:rPr>
          <w:rFonts w:ascii="Times New Roman"/>
          <w:b w:val="false"/>
          <w:i w:val="false"/>
          <w:color w:val="000000"/>
          <w:sz w:val="28"/>
        </w:rPr>
        <w:t>
      халықты жұмыспен қамту Бағдарламасын жыл сайын әзiрлеу;
</w:t>
      </w:r>
      <w:r>
        <w:br/>
      </w:r>
      <w:r>
        <w:rPr>
          <w:rFonts w:ascii="Times New Roman"/>
          <w:b w:val="false"/>
          <w:i w:val="false"/>
          <w:color w:val="000000"/>
          <w:sz w:val="28"/>
        </w:rPr>
        <w:t>
      жұмыссыздардың гендерлiк құрылымын есептегенде (жылына 10 мыңнан 12 мыңға дейiн жаңа жұмыс орны) барлық экономика саласында жұмыс орындарын құру және iстегi барын сақтау;
</w:t>
      </w:r>
      <w:r>
        <w:br/>
      </w:r>
      <w:r>
        <w:rPr>
          <w:rFonts w:ascii="Times New Roman"/>
          <w:b w:val="false"/>
          <w:i w:val="false"/>
          <w:color w:val="000000"/>
          <w:sz w:val="28"/>
        </w:rPr>
        <w:t>
      еңбек қатынастарын әрi қарай ресмилендiру, жұмыс күшiнiң "жасырын" жұмыспен қамту саласынан белгiленген еңбек нарығына өту;
</w:t>
      </w:r>
      <w:r>
        <w:br/>
      </w:r>
      <w:r>
        <w:rPr>
          <w:rFonts w:ascii="Times New Roman"/>
          <w:b w:val="false"/>
          <w:i w:val="false"/>
          <w:color w:val="000000"/>
          <w:sz w:val="28"/>
        </w:rPr>
        <w:t>
      жұмыспен қамту мәселелерi мен ұжымдық еңбек дауларын шешуде, жалданған жұмысшылардың еңбек құқығының кепiлдiгiн қамтамасыз етуде әлеуметтiк әрiптестiктiң ролiн көтеру.
</w:t>
      </w:r>
      <w:r>
        <w:br/>
      </w:r>
      <w:r>
        <w:rPr>
          <w:rFonts w:ascii="Times New Roman"/>
          <w:b w:val="false"/>
          <w:i w:val="false"/>
          <w:color w:val="000000"/>
          <w:sz w:val="28"/>
        </w:rPr>
        <w:t>
      еңбек нарығы бойынша ақпараттық базаны дамыту, бос орындар мәлiметтерiне қол жетiмдiлiктi қамтамасыз ету, халыққа қызмет көрсетудiң жеделдiгi мен сапасын көтеру (қазiргi уақыттағы техникалық құралдармен жабдықтау);
</w:t>
      </w:r>
      <w:r>
        <w:br/>
      </w:r>
      <w:r>
        <w:rPr>
          <w:rFonts w:ascii="Times New Roman"/>
          <w:b w:val="false"/>
          <w:i w:val="false"/>
          <w:color w:val="000000"/>
          <w:sz w:val="28"/>
        </w:rPr>
        <w:t>
      жұмыссыздардың жұмысқа орналасуына қызмет көрсету, еңбек мәселелерi бойынша кеңес беру (жыл сайын 7 мыңнан астам адамдардың жұмысқа орналасуына көмек көрсету, бос жұмыс орындары жәрмеңкесiн өткiзу, Жұмыс iздестiру клубының қызметi және т.б.);
</w:t>
      </w:r>
      <w:r>
        <w:br/>
      </w:r>
      <w:r>
        <w:rPr>
          <w:rFonts w:ascii="Times New Roman"/>
          <w:b w:val="false"/>
          <w:i w:val="false"/>
          <w:color w:val="000000"/>
          <w:sz w:val="28"/>
        </w:rPr>
        <w:t>
      жұмыссыздардың нысаналы топтарын жұмыспен қамтылуына жәрдемдесу мақсатында, оларды жыл сайын 0,7-0,9 мың адам шамасында жұмысқа орналастыру жөнiнде кәсiпорындарға тапсырма белгiлеу;
</w:t>
      </w:r>
      <w:r>
        <w:br/>
      </w:r>
      <w:r>
        <w:rPr>
          <w:rFonts w:ascii="Times New Roman"/>
          <w:b w:val="false"/>
          <w:i w:val="false"/>
          <w:color w:val="000000"/>
          <w:sz w:val="28"/>
        </w:rPr>
        <w:t>
      жеке жұмыспен қамту агенттiктерiмен бiрге ынтымақтастықты жалғастыру, ҮЕҰ, БАҚ (СМИ), халықаралық ұйымдармен бiрге семинарлар, дөңгелек столдар, әлеуметтiк және психологиялық бейiмдеу, жұмыссыздардың өзiн өзi ұйымдастыру және iскерлiгiн көтеру үшiн тренингтер өткiзу;
</w:t>
      </w:r>
      <w:r>
        <w:br/>
      </w:r>
      <w:r>
        <w:rPr>
          <w:rFonts w:ascii="Times New Roman"/>
          <w:b w:val="false"/>
          <w:i w:val="false"/>
          <w:color w:val="000000"/>
          <w:sz w:val="28"/>
        </w:rPr>
        <w:t>
      жұмыспен қамту туралы заңдарды жетiлдiру жөнiнде ұсыныстар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Қоғамдық жұмыстардың нәтижелiлiгiн көтеру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нарығында қоғамдық жұмыстар жұмыссыздардың уақытша жұмыспен қамтылуының белсендi шарасы болып қала бередi. Оған жылда 6 мыңнан астам адам қатысады. Олардың нәтижелiлiгiн көтеру үшiн келесi шаралар қолданылады:
</w:t>
      </w:r>
      <w:r>
        <w:br/>
      </w:r>
      <w:r>
        <w:rPr>
          <w:rFonts w:ascii="Times New Roman"/>
          <w:b w:val="false"/>
          <w:i w:val="false"/>
          <w:color w:val="000000"/>
          <w:sz w:val="28"/>
        </w:rPr>
        <w:t>
      қоғамдық жұмыстарға алдымен тұрмыс жағдайы төмен азаматтар жiберiледi, қоғамдық жұмыстарға кедейлердi тарту механизмi жетiлдiрiледi;
</w:t>
      </w:r>
      <w:r>
        <w:br/>
      </w:r>
      <w:r>
        <w:rPr>
          <w:rFonts w:ascii="Times New Roman"/>
          <w:b w:val="false"/>
          <w:i w:val="false"/>
          <w:color w:val="000000"/>
          <w:sz w:val="28"/>
        </w:rPr>
        <w:t>
      қаланың әлеуметтiк инфрақұрылымының жақсаруына байланысты, оның ерекшелiгi ескерiлiп, жұмыстарға жiберiлген жұмыссыздардың саны көбейедi;
</w:t>
      </w:r>
      <w:r>
        <w:br/>
      </w:r>
      <w:r>
        <w:rPr>
          <w:rFonts w:ascii="Times New Roman"/>
          <w:b w:val="false"/>
          <w:i w:val="false"/>
          <w:color w:val="000000"/>
          <w:sz w:val="28"/>
        </w:rPr>
        <w:t>
      қоғамдық жұмыстарды қаржыландыруда берешек болуға жол берiлмейдi;
</w:t>
      </w:r>
      <w:r>
        <w:br/>
      </w:r>
      <w:r>
        <w:rPr>
          <w:rFonts w:ascii="Times New Roman"/>
          <w:b w:val="false"/>
          <w:i w:val="false"/>
          <w:color w:val="000000"/>
          <w:sz w:val="28"/>
        </w:rPr>
        <w:t>
      жұмыссыздардың нысаналы топтарына арналған қоғамдық жұмыстардың түрлерi мен көлемi кеңейтiледi;
</w:t>
      </w:r>
      <w:r>
        <w:br/>
      </w:r>
      <w:r>
        <w:rPr>
          <w:rFonts w:ascii="Times New Roman"/>
          <w:b w:val="false"/>
          <w:i w:val="false"/>
          <w:color w:val="000000"/>
          <w:sz w:val="28"/>
        </w:rPr>
        <w:t>
      әлеуметтiк қызмет көрсетуге қатысты қоғамдық жұмыстардың аумағы көбейтiледi;
</w:t>
      </w:r>
      <w:r>
        <w:br/>
      </w:r>
      <w:r>
        <w:rPr>
          <w:rFonts w:ascii="Times New Roman"/>
          <w:b w:val="false"/>
          <w:i w:val="false"/>
          <w:color w:val="000000"/>
          <w:sz w:val="28"/>
        </w:rPr>
        <w:t>
      қоғамдық жұмыстар кәсiптiк оқыту және кейiннен тұрақты жұмыспен қамтылу элементтерiмен жүргiзiледi;
</w:t>
      </w:r>
      <w:r>
        <w:br/>
      </w:r>
      <w:r>
        <w:rPr>
          <w:rFonts w:ascii="Times New Roman"/>
          <w:b w:val="false"/>
          <w:i w:val="false"/>
          <w:color w:val="000000"/>
          <w:sz w:val="28"/>
        </w:rPr>
        <w:t>
      қоғамдық жұмыстарды ұйымдастырудың тиiмдiлiгiн көтеру үшiн жұмыссыздар тобына бригадирлiк институтын енгiзу ұйғарылып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Жұмыссыздардың кәсiптiк даярлауын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қайта дайындықтан өткiзуiн жақсарту.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 сайын кәсiптiк даярлау мен қайта дайындықтан 2 мыңнан астам жұмыссыздар өтедi. Кәсiптiк дайындықтың әсерлi жүйесiн құру мақсатында:
</w:t>
      </w:r>
      <w:r>
        <w:br/>
      </w:r>
      <w:r>
        <w:rPr>
          <w:rFonts w:ascii="Times New Roman"/>
          <w:b w:val="false"/>
          <w:i w:val="false"/>
          <w:color w:val="000000"/>
          <w:sz w:val="28"/>
        </w:rPr>
        <w:t>
      еңбек нарығының кәсiптiк - бiлiктiлiк бөлiгiнде жұмыс күшiнiң қажеттiлiгiне тұрақты мониторинг жүргiзу;
</w:t>
      </w:r>
      <w:r>
        <w:br/>
      </w:r>
      <w:r>
        <w:rPr>
          <w:rFonts w:ascii="Times New Roman"/>
          <w:b w:val="false"/>
          <w:i w:val="false"/>
          <w:color w:val="000000"/>
          <w:sz w:val="28"/>
        </w:rPr>
        <w:t>
      жергiлiктi еңбек нарығының қажеттiлiгi мен жұмыссыздардың тiлегiн ескере отырып, жұмыссыздардың кәсiптiк дайындығы мен қайта даярлық жүйесiн жетiлдiру;
</w:t>
      </w:r>
      <w:r>
        <w:br/>
      </w:r>
      <w:r>
        <w:rPr>
          <w:rFonts w:ascii="Times New Roman"/>
          <w:b w:val="false"/>
          <w:i w:val="false"/>
          <w:color w:val="000000"/>
          <w:sz w:val="28"/>
        </w:rPr>
        <w:t>
      бастауыш кәсiптiк бiлiм беру мемлекеттiк мекемелерiнiң материалды - техникалық негiзiн сақтау және дамыту бойынша шаралар қабылдау;
</w:t>
      </w:r>
      <w:r>
        <w:br/>
      </w:r>
      <w:r>
        <w:rPr>
          <w:rFonts w:ascii="Times New Roman"/>
          <w:b w:val="false"/>
          <w:i w:val="false"/>
          <w:color w:val="000000"/>
          <w:sz w:val="28"/>
        </w:rPr>
        <w:t>
      бiлiм мекемелерiне ақпараттық жәрдем көрсету, жұмыссыздарға нарық жағдайында шаруашылықты жүргiзуге және еңбек құқығын үйрететiн, оқытудың тиiмдi нысаны мен әдiстерiн әзiрлеу;
</w:t>
      </w:r>
      <w:r>
        <w:br/>
      </w:r>
      <w:r>
        <w:rPr>
          <w:rFonts w:ascii="Times New Roman"/>
          <w:b w:val="false"/>
          <w:i w:val="false"/>
          <w:color w:val="000000"/>
          <w:sz w:val="28"/>
        </w:rPr>
        <w:t>
      мүгедектердi оқытуды ұйымдастыру жөнiнде арнайы шаралар әзiрлеу;
</w:t>
      </w:r>
      <w:r>
        <w:br/>
      </w:r>
      <w:r>
        <w:rPr>
          <w:rFonts w:ascii="Times New Roman"/>
          <w:b w:val="false"/>
          <w:i w:val="false"/>
          <w:color w:val="000000"/>
          <w:sz w:val="28"/>
        </w:rPr>
        <w:t>
      кәсiптiк бiлiм саласында әлеуметтiк әрiптестiк мәселелерi бойынша сараптамалық кеңестiң қызмет көрсету тиiмдiлiгiн көтеру;
</w:t>
      </w:r>
      <w:r>
        <w:br/>
      </w:r>
      <w:r>
        <w:rPr>
          <w:rFonts w:ascii="Times New Roman"/>
          <w:b w:val="false"/>
          <w:i w:val="false"/>
          <w:color w:val="000000"/>
          <w:sz w:val="28"/>
        </w:rPr>
        <w:t>
      еңбек нарығының жұмыс күшiне қажеттiлiгiн анықтау мәселелерi бойынша, халықтың кәсiптiк дайындығымен шұғылданатын ҮЕҰ, жұмыс берушiлермен, кәсiподақтармен, оқу мекемелерiмен ынтымақтастықты дамыту;
</w:t>
      </w:r>
      <w:r>
        <w:br/>
      </w:r>
      <w:r>
        <w:rPr>
          <w:rFonts w:ascii="Times New Roman"/>
          <w:b w:val="false"/>
          <w:i w:val="false"/>
          <w:color w:val="000000"/>
          <w:sz w:val="28"/>
        </w:rPr>
        <w:t>
      халықаралық ұйымдармен бiрлесiп жұмыспен қамту, кәсiптiк оқыту және жұмыссыздарды кәсiби бағдарлау мәселелерi бойынша ақпараттық - кеңес беру орталығын құру жөнiнде жұмыстар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5.3.2. Әлеуметтiк саланың дамуы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Демографиялық  және көшi-қон факторларының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кедейшiлiкке тигiзетiн әсерлерiн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жеңiлдету шаралары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даму және келешекте сыртқы және iшкi көшi-қонды реттеу демографиялық және көшi-қондық жағдайды жақсартуға мүмкiндiк бередi. Халықтың және көшi-қонның табиғи өсуiнiң жағымды сальдосы сақталады. Алматы қаласының 2001-2005 жылдарға арналған мемлекеттiк демографиялық және көшi-қондық даму бағдарламаларын жүзеге асыру жалғастырылады.
</w:t>
      </w:r>
      <w:r>
        <w:br/>
      </w:r>
      <w:r>
        <w:rPr>
          <w:rFonts w:ascii="Times New Roman"/>
          <w:b w:val="false"/>
          <w:i w:val="false"/>
          <w:color w:val="000000"/>
          <w:sz w:val="28"/>
        </w:rPr>
        <w:t>
      Сондай-ақ, демографиялық және көшi-қондық факторларының кедейшiлiкке тигiзетiн әсерiн жеңiлдету мақсатында мына шаралар қолданылады:
</w:t>
      </w:r>
      <w:r>
        <w:br/>
      </w:r>
      <w:r>
        <w:rPr>
          <w:rFonts w:ascii="Times New Roman"/>
          <w:b w:val="false"/>
          <w:i w:val="false"/>
          <w:color w:val="000000"/>
          <w:sz w:val="28"/>
        </w:rPr>
        <w:t>
      көп балалы жанұяларға жәрдем көрсету;
</w:t>
      </w:r>
      <w:r>
        <w:br/>
      </w:r>
      <w:r>
        <w:rPr>
          <w:rFonts w:ascii="Times New Roman"/>
          <w:b w:val="false"/>
          <w:i w:val="false"/>
          <w:color w:val="000000"/>
          <w:sz w:val="28"/>
        </w:rPr>
        <w:t>
      ананың өсiмпаздық (репродуктивтi) денсаулығын нығайту, халықтың жанұяны жоспарлау жөнiндегi ақпараттарға қол жетiмдiлiгiн көтеру;
</w:t>
      </w:r>
      <w:r>
        <w:br/>
      </w:r>
      <w:r>
        <w:rPr>
          <w:rFonts w:ascii="Times New Roman"/>
          <w:b w:val="false"/>
          <w:i w:val="false"/>
          <w:color w:val="000000"/>
          <w:sz w:val="28"/>
        </w:rPr>
        <w:t>
      келешекте жанұя және неке институтын дамыту, салауатты өмiр салтын қалыптастыру және насихаттау;
</w:t>
      </w:r>
      <w:r>
        <w:br/>
      </w:r>
      <w:r>
        <w:rPr>
          <w:rFonts w:ascii="Times New Roman"/>
          <w:b w:val="false"/>
          <w:i w:val="false"/>
          <w:color w:val="000000"/>
          <w:sz w:val="28"/>
        </w:rPr>
        <w:t>
      дәрiгерлiк мекемелердi қаржыландыру мөлшерiн көбейту, көрсетiлетiн қызметтердiң тiзбесiн кеңейту және сапасын көтеру;
</w:t>
      </w:r>
      <w:r>
        <w:br/>
      </w:r>
      <w:r>
        <w:rPr>
          <w:rFonts w:ascii="Times New Roman"/>
          <w:b w:val="false"/>
          <w:i w:val="false"/>
          <w:color w:val="000000"/>
          <w:sz w:val="28"/>
        </w:rPr>
        <w:t>
      халықтың тұрмыс сапасын көтеру және экологиялық жағдайды сауықтыру арқылы халықтың денсаулығын жақсарту;
</w:t>
      </w:r>
      <w:r>
        <w:br/>
      </w:r>
      <w:r>
        <w:rPr>
          <w:rFonts w:ascii="Times New Roman"/>
          <w:b w:val="false"/>
          <w:i w:val="false"/>
          <w:color w:val="000000"/>
          <w:sz w:val="28"/>
        </w:rPr>
        <w:t>
      еңбек және ауылдық көшi-қонды реттеу механизмiн жетiлдiру;
</w:t>
      </w:r>
      <w:r>
        <w:br/>
      </w:r>
      <w:r>
        <w:rPr>
          <w:rFonts w:ascii="Times New Roman"/>
          <w:b w:val="false"/>
          <w:i w:val="false"/>
          <w:color w:val="000000"/>
          <w:sz w:val="28"/>
        </w:rPr>
        <w:t>
      отанына қайта оралғандардың тез уақытта бейiмделуi (иммиграция квотасы бойынша көшiп келген оралмандарды қабылдау, орналастыру және тұрғын жаймен қамтамасыз ету жөнiндегi мiндеттемелердi толық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Халықтың денсаулық сақтау қызметтерiне қол жеткiзу мүмкiндiктерiн жақсарту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денсаулық сақтау қызметтерiне қол жеткiзу мүмкiндiктерiн жақсарту:
</w:t>
      </w:r>
      <w:r>
        <w:br/>
      </w:r>
      <w:r>
        <w:rPr>
          <w:rFonts w:ascii="Times New Roman"/>
          <w:b w:val="false"/>
          <w:i w:val="false"/>
          <w:color w:val="000000"/>
          <w:sz w:val="28"/>
        </w:rPr>
        <w:t>
      халыққа ақысыз дәрiгерлiк көмек көрсетудiң кепiлдiк берiлген мөлшерiн қамтамасыз ету, мемлекеттiк бюджет қаражаттарының есебiнен балалар мен аналарға дәрiгерлiк қызмет көрсету көлемiн кеңейту:
</w:t>
      </w:r>
      <w:r>
        <w:br/>
      </w:r>
      <w:r>
        <w:rPr>
          <w:rFonts w:ascii="Times New Roman"/>
          <w:b w:val="false"/>
          <w:i w:val="false"/>
          <w:color w:val="000000"/>
          <w:sz w:val="28"/>
        </w:rPr>
        <w:t>
      сырқаттардың алдын алуға және бiрiншi кезекте - халықтың әлеуметтiк осал топтарына көрсетiлетiн (күндiзгi стационарлар, үйдегi стационарлар және т.б.), сондай-ақ медициналық көмектiң жаңа ұйымдастыру үлгiлерiн дамытуға бағытталған алғашқы дәрiгерлiк - санитарлық көмектi басымды дамыту;
</w:t>
      </w:r>
      <w:r>
        <w:br/>
      </w:r>
      <w:r>
        <w:rPr>
          <w:rFonts w:ascii="Times New Roman"/>
          <w:b w:val="false"/>
          <w:i w:val="false"/>
          <w:color w:val="000000"/>
          <w:sz w:val="28"/>
        </w:rPr>
        <w:t>
      тiршiлiкке маңызды дәрi - дәрмек құралдарының айналымына мемлекеттiк бақылауды күшейту;
</w:t>
      </w:r>
      <w:r>
        <w:br/>
      </w:r>
      <w:r>
        <w:rPr>
          <w:rFonts w:ascii="Times New Roman"/>
          <w:b w:val="false"/>
          <w:i w:val="false"/>
          <w:color w:val="000000"/>
          <w:sz w:val="28"/>
        </w:rPr>
        <w:t>
      туберкулез, анемия және өзге әлеуметтiк маңызды аурулармен күресу тиiмдiлiгiн көтеру;
</w:t>
      </w:r>
      <w:r>
        <w:br/>
      </w:r>
      <w:r>
        <w:rPr>
          <w:rFonts w:ascii="Times New Roman"/>
          <w:b w:val="false"/>
          <w:i w:val="false"/>
          <w:color w:val="000000"/>
          <w:sz w:val="28"/>
        </w:rPr>
        <w:t>
      ВИЧ/ЖҚТБ (СПИД)-дан сақтандыру жөнiнде, әсiресе жастар арасында түсiндiру жұмыстарын жүргiзу;
</w:t>
      </w:r>
      <w:r>
        <w:br/>
      </w:r>
      <w:r>
        <w:rPr>
          <w:rFonts w:ascii="Times New Roman"/>
          <w:b w:val="false"/>
          <w:i w:val="false"/>
          <w:color w:val="000000"/>
          <w:sz w:val="28"/>
        </w:rPr>
        <w:t>
      әртүрлi бағдарламаларды жүзеге асыру есебiнен ана, сәби және балалар өлiмiнiң алдын алу;
</w:t>
      </w:r>
      <w:r>
        <w:br/>
      </w:r>
      <w:r>
        <w:rPr>
          <w:rFonts w:ascii="Times New Roman"/>
          <w:b w:val="false"/>
          <w:i w:val="false"/>
          <w:color w:val="000000"/>
          <w:sz w:val="28"/>
        </w:rPr>
        <w:t>
      Экономикалық ынталандыру жүйесi арқылы тұрмыс жағдайы төмен азаматтар үшiн мемлекеттiк емес денсаулық сақтау секторының қызмет көрсету сапасы мен қол жетiмдiлiгiн көтеру есептерiнен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Халықтың бiлiм беру қызметтерiне қол жеткiзу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мүмкiндiктерiн жақсарту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бiлiм беру қызметтерiне қол жетiмдiлiгiн жақсарту үшiн мыналар көзделiп отыр:
</w:t>
      </w:r>
      <w:r>
        <w:br/>
      </w:r>
      <w:r>
        <w:rPr>
          <w:rFonts w:ascii="Times New Roman"/>
          <w:b w:val="false"/>
          <w:i w:val="false"/>
          <w:color w:val="000000"/>
          <w:sz w:val="28"/>
        </w:rPr>
        <w:t>
      жалпы бiлiм беру мектептерiнiң, мектепке дейiнгi және мектептен тыс бiлiм беру ұйымдарының, бастауыш және орта кәсiптiк бiлiм беру мекемелерiнiң жүйесiн дамыту;
</w:t>
      </w:r>
      <w:r>
        <w:br/>
      </w:r>
      <w:r>
        <w:rPr>
          <w:rFonts w:ascii="Times New Roman"/>
          <w:b w:val="false"/>
          <w:i w:val="false"/>
          <w:color w:val="000000"/>
          <w:sz w:val="28"/>
        </w:rPr>
        <w:t>
      мектептерде жаңа буын, соның iшiнде мемлекеттiк тiлдегi бағдарламалары мен оқулықтарын енгiзу процессiн аяқтау;
</w:t>
      </w:r>
      <w:r>
        <w:br/>
      </w:r>
      <w:r>
        <w:rPr>
          <w:rFonts w:ascii="Times New Roman"/>
          <w:b w:val="false"/>
          <w:i w:val="false"/>
          <w:color w:val="000000"/>
          <w:sz w:val="28"/>
        </w:rPr>
        <w:t>
      мектептерде арнайы оқу бағдарламаларын, жаңа оқыту технологияларын енгiзу;
</w:t>
      </w:r>
      <w:r>
        <w:br/>
      </w:r>
      <w:r>
        <w:rPr>
          <w:rFonts w:ascii="Times New Roman"/>
          <w:b w:val="false"/>
          <w:i w:val="false"/>
          <w:color w:val="000000"/>
          <w:sz w:val="28"/>
        </w:rPr>
        <w:t>
      мемлекеттiк жалпы бiлiм беретiн және кәсiптiк мектептердегi тұрмыс жағдайы төмен жанұялардан шыққан оқушыларды ақысыз ыстық тамақпен, оқулықтармен қамтамасыз ету;
</w:t>
      </w:r>
      <w:r>
        <w:br/>
      </w:r>
      <w:r>
        <w:rPr>
          <w:rFonts w:ascii="Times New Roman"/>
          <w:b w:val="false"/>
          <w:i w:val="false"/>
          <w:color w:val="000000"/>
          <w:sz w:val="28"/>
        </w:rPr>
        <w:t>
      балалардың мектепке бармай қалуының алдын алу, сондай-ақ бiлiммен қамтылмаған мектеп жасындағы балаларды анықтау және оларды мектепке қайтару үшiн жұртшылықты қатыстыру;
</w:t>
      </w:r>
      <w:r>
        <w:br/>
      </w:r>
      <w:r>
        <w:rPr>
          <w:rFonts w:ascii="Times New Roman"/>
          <w:b w:val="false"/>
          <w:i w:val="false"/>
          <w:color w:val="000000"/>
          <w:sz w:val="28"/>
        </w:rPr>
        <w:t>
      оқу мекемелерiне бармайтын мектеп жасындағы балаларды шынайы есепке алу механизмiн жетiлдiру;
</w:t>
      </w:r>
      <w:r>
        <w:br/>
      </w:r>
      <w:r>
        <w:rPr>
          <w:rFonts w:ascii="Times New Roman"/>
          <w:b w:val="false"/>
          <w:i w:val="false"/>
          <w:color w:val="000000"/>
          <w:sz w:val="28"/>
        </w:rPr>
        <w:t>
      әлеуметтiк түзету бiлiм ұйымдары жүйесiн дамыту және нығайту жұмыстарын жүзеге асыру, мүмкiндiгi шектелген балаларды оқыту және тәрбиелеуге жағдай жасау; 
</w:t>
      </w:r>
      <w:r>
        <w:br/>
      </w:r>
      <w:r>
        <w:rPr>
          <w:rFonts w:ascii="Times New Roman"/>
          <w:b w:val="false"/>
          <w:i w:val="false"/>
          <w:color w:val="000000"/>
          <w:sz w:val="28"/>
        </w:rPr>
        <w:t>
      тұрмысы нашар жанұялардың балаларына жаздық демалысын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Халықтың әлеуметтiк осал топтарына мемлекеттiк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әлеуметтiк көмек көрсету жүйесiн жетiлдiру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Алдағы кезеңде халыққа әлеуметтiк көмек көрсетудi жақсартуға бағытталған келесi мәселелер кешенi өз шешiмiн табады:
</w:t>
      </w:r>
      <w:r>
        <w:br/>
      </w:r>
      <w:r>
        <w:rPr>
          <w:rFonts w:ascii="Times New Roman"/>
          <w:b w:val="false"/>
          <w:i w:val="false"/>
          <w:color w:val="000000"/>
          <w:sz w:val="28"/>
        </w:rPr>
        <w:t>
      азаматтарды есепке алу және әлеуметтiк көмек көрсетiлу мониторинг жүйесiн жетiлдiру, оның атаулы болуын күшейтуге және әлеуметтiк бағдарламалардың тиiмдiлiгiн көтеруге мүмкiндiк бередi (атаулы әлеуметтiк көмектiң негiзгi алушылары тұрмысы нашар, еңбекке қабiлетсiз азаматтар болады).
</w:t>
      </w:r>
      <w:r>
        <w:br/>
      </w:r>
      <w:r>
        <w:rPr>
          <w:rFonts w:ascii="Times New Roman"/>
          <w:b w:val="false"/>
          <w:i w:val="false"/>
          <w:color w:val="000000"/>
          <w:sz w:val="28"/>
        </w:rPr>
        <w:t>
      тұрмысы нашар жанұяларға тұрғын үй көмегiн көрсету механизмiн жетiлдiру;
</w:t>
      </w:r>
      <w:r>
        <w:br/>
      </w:r>
      <w:r>
        <w:rPr>
          <w:rFonts w:ascii="Times New Roman"/>
          <w:b w:val="false"/>
          <w:i w:val="false"/>
          <w:color w:val="000000"/>
          <w:sz w:val="28"/>
        </w:rPr>
        <w:t>
      тұрмысы нашар зейнеткерлерге және өзге халық тобына арнайы қалалық жәрдемақы, бiр жолғы материалдық көмек, қалалық қоғамдық көлiкте жол жүру жеңiлдiгi төлемдерiн жүргiзу жалғастырылады;
</w:t>
      </w:r>
      <w:r>
        <w:br/>
      </w:r>
      <w:r>
        <w:rPr>
          <w:rFonts w:ascii="Times New Roman"/>
          <w:b w:val="false"/>
          <w:i w:val="false"/>
          <w:color w:val="000000"/>
          <w:sz w:val="28"/>
        </w:rPr>
        <w:t>
      егде жастағы тұлғалардың демалуы мен емделуiне жолдамалар сатып алуға, мүгедектердi кресло-коляскалармен қамтамасыз етуге, суды тұтыну жекелiк есеп құралдарын орнатуға қосымша қаржы iздестiрiлдi;
</w:t>
      </w:r>
      <w:r>
        <w:br/>
      </w:r>
      <w:r>
        <w:rPr>
          <w:rFonts w:ascii="Times New Roman"/>
          <w:b w:val="false"/>
          <w:i w:val="false"/>
          <w:color w:val="000000"/>
          <w:sz w:val="28"/>
        </w:rPr>
        <w:t>
      әлеуметтiк мекемелер жүйесiн дамыту;
</w:t>
      </w:r>
      <w:r>
        <w:br/>
      </w:r>
      <w:r>
        <w:rPr>
          <w:rFonts w:ascii="Times New Roman"/>
          <w:b w:val="false"/>
          <w:i w:val="false"/>
          <w:color w:val="000000"/>
          <w:sz w:val="28"/>
        </w:rPr>
        <w:t>
      кәсiпорындар, ұйымдар, қоғамдық бiрлестiктер, қайырымдылық қорлары және т.б. қатыстыру арқылы қайырымдылық iс-шараларының жүйесi келешекте дамып өсе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5.3.3. Халықты инфрақұрылым қызметтерiмен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етудi жақсарту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Халықтың тұрғын үй және коммуналдық қызметтерiмен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қамсыздандырылуын жақсарту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құрылысын дамыту және халықты тұрғын үй мен коммуналдық қызметпен қамтамасыз етудiң негiзгi бағыттары:
</w:t>
      </w:r>
      <w:r>
        <w:br/>
      </w:r>
      <w:r>
        <w:rPr>
          <w:rFonts w:ascii="Times New Roman"/>
          <w:b w:val="false"/>
          <w:i w:val="false"/>
          <w:color w:val="000000"/>
          <w:sz w:val="28"/>
        </w:rPr>
        <w:t>
      тұрғын үйдi сатып алуға, құрылысын және жөндеу жұмыстарын жүргiзуге ұзақ мерзiмдi несие беру жүйесiн жетiлдiру;
</w:t>
      </w:r>
      <w:r>
        <w:br/>
      </w:r>
      <w:r>
        <w:rPr>
          <w:rFonts w:ascii="Times New Roman"/>
          <w:b w:val="false"/>
          <w:i w:val="false"/>
          <w:color w:val="000000"/>
          <w:sz w:val="28"/>
        </w:rPr>
        <w:t>
      апатты - ескi тұрғын жай қорын бұзу жөнiндегi бағдарламаны жүзеге асыру;
</w:t>
      </w:r>
      <w:r>
        <w:br/>
      </w:r>
      <w:r>
        <w:rPr>
          <w:rFonts w:ascii="Times New Roman"/>
          <w:b w:val="false"/>
          <w:i w:val="false"/>
          <w:color w:val="000000"/>
          <w:sz w:val="28"/>
        </w:rPr>
        <w:t>
      сейсмикалық жағынан қауiптi тұрғын жай қорын қайта жаңарту;
</w:t>
      </w:r>
      <w:r>
        <w:br/>
      </w:r>
      <w:r>
        <w:rPr>
          <w:rFonts w:ascii="Times New Roman"/>
          <w:b w:val="false"/>
          <w:i w:val="false"/>
          <w:color w:val="000000"/>
          <w:sz w:val="28"/>
        </w:rPr>
        <w:t>
      ұйымдастырылған қозғалмайтын мүлiк нарығын құру, аса мұқтажды азаматтар категорияларына тұрғын үй құрылысы үшiн ұзақ мерзiмдi қаржылау көлемiн ұлғайту;
</w:t>
      </w:r>
      <w:r>
        <w:br/>
      </w:r>
      <w:r>
        <w:rPr>
          <w:rFonts w:ascii="Times New Roman"/>
          <w:b w:val="false"/>
          <w:i w:val="false"/>
          <w:color w:val="000000"/>
          <w:sz w:val="28"/>
        </w:rPr>
        <w:t>
      қала құрылысы кешендерiнiң әлеуметтiк, инженерлiк және көлiк инфрақұрылымдарын уақытында салынуын қамтамасыз ету;
</w:t>
      </w:r>
      <w:r>
        <w:br/>
      </w:r>
      <w:r>
        <w:rPr>
          <w:rFonts w:ascii="Times New Roman"/>
          <w:b w:val="false"/>
          <w:i w:val="false"/>
          <w:color w:val="000000"/>
          <w:sz w:val="28"/>
        </w:rPr>
        <w:t>
      қайта жаңарту жобалары мен тұрғын үй және әлеуметтiк саладағы объектiлердiң құрылысын жүргiзген кезде мүмкiндiктерi шектелген азаматтарға арнайы жағдайларды ескеру;
</w:t>
      </w:r>
      <w:r>
        <w:br/>
      </w:r>
      <w:r>
        <w:rPr>
          <w:rFonts w:ascii="Times New Roman"/>
          <w:b w:val="false"/>
          <w:i w:val="false"/>
          <w:color w:val="000000"/>
          <w:sz w:val="28"/>
        </w:rPr>
        <w:t>
      көрсетiлетiн қызметтерiне баға және тариф орнату дәлелдiгi мен ашықтығын қамтамасыз ететiн табиғи монополия субъектiлерiнiң қызметiне мониторинг жасау жүйесiн жетiлдiру:
</w:t>
      </w:r>
      <w:r>
        <w:br/>
      </w:r>
      <w:r>
        <w:rPr>
          <w:rFonts w:ascii="Times New Roman"/>
          <w:b w:val="false"/>
          <w:i w:val="false"/>
          <w:color w:val="000000"/>
          <w:sz w:val="28"/>
        </w:rPr>
        <w:t>
      тұрмысы нашар азаматтарға коммуналдық қызметтердi есептеу құралдарын орнатуға жеңiлдiктер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Халықтың сумен қамсыздандырылуын жақсарту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сумен, соның iшiндегi ауыз сумен қамтамасыз етудi жақсарту шаралары:
</w:t>
      </w:r>
      <w:r>
        <w:br/>
      </w:r>
      <w:r>
        <w:rPr>
          <w:rFonts w:ascii="Times New Roman"/>
          <w:b w:val="false"/>
          <w:i w:val="false"/>
          <w:color w:val="000000"/>
          <w:sz w:val="28"/>
        </w:rPr>
        <w:t>
      қала шетiндегi аймақты ескере отырып орталықтандырылған сумен жабдықтауды және су қайтарылуын жақсартуды;
</w:t>
      </w:r>
      <w:r>
        <w:br/>
      </w:r>
      <w:r>
        <w:rPr>
          <w:rFonts w:ascii="Times New Roman"/>
          <w:b w:val="false"/>
          <w:i w:val="false"/>
          <w:color w:val="000000"/>
          <w:sz w:val="28"/>
        </w:rPr>
        <w:t>
      су қорын жинақтау тәртiбiн мiндеттi түрде енгiзiп ауыз су сапасын көтерудi:
</w:t>
      </w:r>
      <w:r>
        <w:br/>
      </w:r>
      <w:r>
        <w:rPr>
          <w:rFonts w:ascii="Times New Roman"/>
          <w:b w:val="false"/>
          <w:i w:val="false"/>
          <w:color w:val="000000"/>
          <w:sz w:val="28"/>
        </w:rPr>
        <w:t>
      басты тазарту құрылыстарын, ағын суларды механикалық және биологиялық тазарту iргетастарын, су шығындарын төмендету мақсатында сумен жабдықтау жүйелерiн кеңейту және қайта жаңартуды;
</w:t>
      </w:r>
      <w:r>
        <w:br/>
      </w:r>
      <w:r>
        <w:rPr>
          <w:rFonts w:ascii="Times New Roman"/>
          <w:b w:val="false"/>
          <w:i w:val="false"/>
          <w:color w:val="000000"/>
          <w:sz w:val="28"/>
        </w:rPr>
        <w:t>
      арық пен суғару жүйелерiн қайта жаңарту және күрделi жөндеуден өткiзудi;
</w:t>
      </w:r>
      <w:r>
        <w:br/>
      </w:r>
      <w:r>
        <w:rPr>
          <w:rFonts w:ascii="Times New Roman"/>
          <w:b w:val="false"/>
          <w:i w:val="false"/>
          <w:color w:val="000000"/>
          <w:sz w:val="28"/>
        </w:rPr>
        <w:t>
      канализациялық емес құрылыстарды қаланың су құбырлары жүйесiне қоса, су қайтарғыларын қайта жаңарту жөнiнде жұмыстар жүргiзудi;
</w:t>
      </w:r>
      <w:r>
        <w:br/>
      </w:r>
      <w:r>
        <w:rPr>
          <w:rFonts w:ascii="Times New Roman"/>
          <w:b w:val="false"/>
          <w:i w:val="false"/>
          <w:color w:val="000000"/>
          <w:sz w:val="28"/>
        </w:rPr>
        <w:t>
      қаланың барлық кәсiпорындарында қалалық канализацияға жiберу алдында алғашқы өңдеу жұмыстарын жүргiзiп, өндiрiстiк ағын суларды тазарту технологияларын енгiзудi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Халықтың жол, көлiк және байланыс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қызметтерiмен қамсыздандырылуын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жақсарту шаралары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Келешектегi көлiк пен байланыстың дамуына мыналар себепкер болады:
</w:t>
      </w:r>
      <w:r>
        <w:br/>
      </w:r>
      <w:r>
        <w:rPr>
          <w:rFonts w:ascii="Times New Roman"/>
          <w:b w:val="false"/>
          <w:i w:val="false"/>
          <w:color w:val="000000"/>
          <w:sz w:val="28"/>
        </w:rPr>
        <w:t>
      Алматы қаласында 2003-2005 жылдарға арналған көлiк пен байланыстың даму кешендi бағдарламасын әзiрлеу;
</w:t>
      </w:r>
      <w:r>
        <w:br/>
      </w:r>
      <w:r>
        <w:rPr>
          <w:rFonts w:ascii="Times New Roman"/>
          <w:b w:val="false"/>
          <w:i w:val="false"/>
          <w:color w:val="000000"/>
          <w:sz w:val="28"/>
        </w:rPr>
        <w:t>
      алдымен көлiк шешiмдерiнiң және айналып өту магистральдарының құрылысын жүргiзу есебiнен, автокөлiк жолдары жүйесiн кеңейту;
</w:t>
      </w:r>
      <w:r>
        <w:br/>
      </w:r>
      <w:r>
        <w:rPr>
          <w:rFonts w:ascii="Times New Roman"/>
          <w:b w:val="false"/>
          <w:i w:val="false"/>
          <w:color w:val="000000"/>
          <w:sz w:val="28"/>
        </w:rPr>
        <w:t>
      жолаушылық көлiктiң жылжымалы парк құрамын жаңарту;
</w:t>
      </w:r>
      <w:r>
        <w:br/>
      </w:r>
      <w:r>
        <w:rPr>
          <w:rFonts w:ascii="Times New Roman"/>
          <w:b w:val="false"/>
          <w:i w:val="false"/>
          <w:color w:val="000000"/>
          <w:sz w:val="28"/>
        </w:rPr>
        <w:t>
      электр көлiгiн дамыту, автокөлiк құралдарын қысылған және сұйылған газға ауыстыру, метрополитен құрылысын жалғастырылу;
</w:t>
      </w:r>
      <w:r>
        <w:br/>
      </w:r>
      <w:r>
        <w:rPr>
          <w:rFonts w:ascii="Times New Roman"/>
          <w:b w:val="false"/>
          <w:i w:val="false"/>
          <w:color w:val="000000"/>
          <w:sz w:val="28"/>
        </w:rPr>
        <w:t>
      жолдар мен көшелердi салу және қайта жаңарту;
</w:t>
      </w:r>
      <w:r>
        <w:br/>
      </w:r>
      <w:r>
        <w:rPr>
          <w:rFonts w:ascii="Times New Roman"/>
          <w:b w:val="false"/>
          <w:i w:val="false"/>
          <w:color w:val="000000"/>
          <w:sz w:val="28"/>
        </w:rPr>
        <w:t>
      аналогтағы станцияларды қазiргi уақыттағы электронды станцияларына толық ауыстырылуын iске асыру;
</w:t>
      </w:r>
      <w:r>
        <w:br/>
      </w:r>
      <w:r>
        <w:rPr>
          <w:rFonts w:ascii="Times New Roman"/>
          <w:b w:val="false"/>
          <w:i w:val="false"/>
          <w:color w:val="000000"/>
          <w:sz w:val="28"/>
        </w:rPr>
        <w:t>
      телефон орнату сұранысын қанағаттандыру, жаппай жекелiк үй тұрғызу аудандарын телефон байланысымен қамтамасыз ету;
</w:t>
      </w:r>
      <w:r>
        <w:br/>
      </w:r>
      <w:r>
        <w:rPr>
          <w:rFonts w:ascii="Times New Roman"/>
          <w:b w:val="false"/>
          <w:i w:val="false"/>
          <w:color w:val="000000"/>
          <w:sz w:val="28"/>
        </w:rPr>
        <w:t>
      2003 жылдан бастап телефонмен сөйлесу уақытын есептеудi енгiзу абоненттiк төлем мөлшерiн азайтуға мүмкiндiк туғызады:
</w:t>
      </w:r>
      <w:r>
        <w:br/>
      </w:r>
      <w:r>
        <w:rPr>
          <w:rFonts w:ascii="Times New Roman"/>
          <w:b w:val="false"/>
          <w:i w:val="false"/>
          <w:color w:val="000000"/>
          <w:sz w:val="28"/>
        </w:rPr>
        <w:t>
      жоғары сенiмдi цифрлi станцияаралық байланыс жүйесiне ауысу, мультимедиалық телекоммуникациялар қызметiн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Халықтың кедейшiлiгiне керi әсерiн тигiзетiн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экологиялық факторларды азайту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кедейшiлiгiне экологиялық факторлардың әсерiн төмендету:
</w:t>
      </w:r>
      <w:r>
        <w:br/>
      </w:r>
      <w:r>
        <w:rPr>
          <w:rFonts w:ascii="Times New Roman"/>
          <w:b w:val="false"/>
          <w:i w:val="false"/>
          <w:color w:val="000000"/>
          <w:sz w:val="28"/>
        </w:rPr>
        <w:t>
      2003-2005 жылдарға қарастырылған Алматы қаласының "Таза ауа - Жанға дауа" атты экологиялық жағдайды сауықтыру кешендi бағдарламасының шараларын жүзеге асыру;
</w:t>
      </w:r>
      <w:r>
        <w:br/>
      </w:r>
      <w:r>
        <w:rPr>
          <w:rFonts w:ascii="Times New Roman"/>
          <w:b w:val="false"/>
          <w:i w:val="false"/>
          <w:color w:val="000000"/>
          <w:sz w:val="28"/>
        </w:rPr>
        <w:t>
      экологиялық жағдай жөнiнде және халық денсаулығына зияны тиетiн қауiптердiң бар болуы туралы шынайы және толық ақпараттарға халықтың кеңiнен қолы жетуiн қамтамасыз ету;
</w:t>
      </w:r>
      <w:r>
        <w:br/>
      </w:r>
      <w:r>
        <w:rPr>
          <w:rFonts w:ascii="Times New Roman"/>
          <w:b w:val="false"/>
          <w:i w:val="false"/>
          <w:color w:val="000000"/>
          <w:sz w:val="28"/>
        </w:rPr>
        <w:t>
      стационарлы автокөлiкке жанар-жағар май станцияларының экологиялық талаптарға сай оңтайлы жүйесiн құру;
</w:t>
      </w:r>
      <w:r>
        <w:br/>
      </w:r>
      <w:r>
        <w:rPr>
          <w:rFonts w:ascii="Times New Roman"/>
          <w:b w:val="false"/>
          <w:i w:val="false"/>
          <w:color w:val="000000"/>
          <w:sz w:val="28"/>
        </w:rPr>
        <w:t>
      бұқаралық ақпарат құралдары арқылы халықпен үнемi экологиялық ағарту жұмыстарын жүргiзу;
</w:t>
      </w:r>
      <w:r>
        <w:br/>
      </w:r>
      <w:r>
        <w:rPr>
          <w:rFonts w:ascii="Times New Roman"/>
          <w:b w:val="false"/>
          <w:i w:val="false"/>
          <w:color w:val="000000"/>
          <w:sz w:val="28"/>
        </w:rPr>
        <w:t>
      табиғат пайдаланушылар, заңды және жеке тұлғалар үшiн айналадағы ортаны қорғау саласындағы заңдарды қаталдандыру жөнiнде ұсыныстар даярлау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5.3.4. Халықтың кедейшiлiк деңгейiн төмендетудегi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қоғамдық институттардың қызметiн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жақсарту жөнiндегi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Халықтың кедейшiлiк деңгейiн төмендетудегi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мемлекеттiк орган қызметтерiн жетiлдiру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мемлекеттiк басқару органдарының қызметiн жетiлдiру және ролiн күшейту:
</w:t>
      </w:r>
      <w:r>
        <w:br/>
      </w:r>
      <w:r>
        <w:rPr>
          <w:rFonts w:ascii="Times New Roman"/>
          <w:b w:val="false"/>
          <w:i w:val="false"/>
          <w:color w:val="000000"/>
          <w:sz w:val="28"/>
        </w:rPr>
        <w:t>
      қалалық өндiрiстiк және әлеуметтiк инфрақұрылымның дамуына бағытталған инвестициялық бағдарламаларды әзiрлеу және жүзеге асыру;
</w:t>
      </w:r>
      <w:r>
        <w:br/>
      </w:r>
      <w:r>
        <w:rPr>
          <w:rFonts w:ascii="Times New Roman"/>
          <w:b w:val="false"/>
          <w:i w:val="false"/>
          <w:color w:val="000000"/>
          <w:sz w:val="28"/>
        </w:rPr>
        <w:t>
      кедейшiлiктi төмендетуге мүмкiндiк беретiн шараларды жүзеге асыру жөнiнде жеке секторға қолайлы жағдайлар жасау, жұртшылыққа осы  мәселелер бойынша үнемi хабарландыру жүргiзу;
</w:t>
      </w:r>
      <w:r>
        <w:br/>
      </w:r>
      <w:r>
        <w:rPr>
          <w:rFonts w:ascii="Times New Roman"/>
          <w:b w:val="false"/>
          <w:i w:val="false"/>
          <w:color w:val="000000"/>
          <w:sz w:val="28"/>
        </w:rPr>
        <w:t>
      халықты әлеуметтiк қорғау бағдарламаларының шараларын жүзеге асыруға бюджеттiк қаражаттың дер кезiнде және толық берiлуiн қамтамасыз ету;
</w:t>
      </w:r>
      <w:r>
        <w:br/>
      </w:r>
      <w:r>
        <w:rPr>
          <w:rFonts w:ascii="Times New Roman"/>
          <w:b w:val="false"/>
          <w:i w:val="false"/>
          <w:color w:val="000000"/>
          <w:sz w:val="28"/>
        </w:rPr>
        <w:t>
      тұрмысы төмен жанұялардың балаларына киiм-кешек, оқулық сатып алу, жаппай бiлiм беру қорлары құралдарының есебiнен жалпы бiлiм беру мекемелерiнде ыстық түскi ас берiлуi арқылы көрсетiлетiн көмектi кеңейту;
</w:t>
      </w:r>
      <w:r>
        <w:br/>
      </w:r>
      <w:r>
        <w:rPr>
          <w:rFonts w:ascii="Times New Roman"/>
          <w:b w:val="false"/>
          <w:i w:val="false"/>
          <w:color w:val="000000"/>
          <w:sz w:val="28"/>
        </w:rPr>
        <w:t>
      жергiлiктi бюджет есебiнен тұрмысы төмен жанұялардағы балалардың жаздық демалысын ұйымдастыру, мектеп оқушылары мен студенттердi жаздық каникул күндерiнде жұмыспен қамту; 
</w:t>
      </w:r>
      <w:r>
        <w:br/>
      </w:r>
      <w:r>
        <w:rPr>
          <w:rFonts w:ascii="Times New Roman"/>
          <w:b w:val="false"/>
          <w:i w:val="false"/>
          <w:color w:val="000000"/>
          <w:sz w:val="28"/>
        </w:rPr>
        <w:t>
      тарифтердiң негiзсiз өсуiне әсер ететiн себептер мен негiзгi факторларды анықтау мақсатында байланыс қызметiнiң нарығына үнемi мониторинг жүргiзу;
</w:t>
      </w:r>
      <w:r>
        <w:br/>
      </w:r>
      <w:r>
        <w:rPr>
          <w:rFonts w:ascii="Times New Roman"/>
          <w:b w:val="false"/>
          <w:i w:val="false"/>
          <w:color w:val="000000"/>
          <w:sz w:val="28"/>
        </w:rPr>
        <w:t>
      мемлекет, ҮЕҰ және жеке құрылымдар тарапынан кедей халық тобына қолданыста бар әлеуметтiк жәрдем үлгiлерi туралы ақпаратты белсендi тарату;
</w:t>
      </w:r>
      <w:r>
        <w:br/>
      </w:r>
      <w:r>
        <w:rPr>
          <w:rFonts w:ascii="Times New Roman"/>
          <w:b w:val="false"/>
          <w:i w:val="false"/>
          <w:color w:val="000000"/>
          <w:sz w:val="28"/>
        </w:rPr>
        <w:t>
      қоғамдық бiрлестiктердiң қатысуымен кедейшiлiктi төмендету мәселелерi бойынша тұрақты жұмыс iстейтiн кеңес беру және кеңесшi комиссияларын, коммерциялық емес ұйым нысанында кедейшiлiктiң өзектi мәселелерiн үйлестiру жөнiндегi Орталығын құру;
</w:t>
      </w:r>
      <w:r>
        <w:br/>
      </w:r>
      <w:r>
        <w:rPr>
          <w:rFonts w:ascii="Times New Roman"/>
          <w:b w:val="false"/>
          <w:i w:val="false"/>
          <w:color w:val="000000"/>
          <w:sz w:val="28"/>
        </w:rPr>
        <w:t>
      кедейшiлiктi төмендетудегi оңды тәжiрибелердi насихаттауға бұқаралық ақпарат құралдарын қатыстыру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Кедейшiлiктi төмендетудегi үкiметтiк емес және кәсiподақтық ұйымдардың қызметтерiн жетiлдiру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Үкiметтiк емес ұйымдар мен кәсiподақтардың кедейшiлiктi төмендетудегi қызметiн жетiлдiру:
</w:t>
      </w:r>
      <w:r>
        <w:br/>
      </w:r>
      <w:r>
        <w:rPr>
          <w:rFonts w:ascii="Times New Roman"/>
          <w:b w:val="false"/>
          <w:i w:val="false"/>
          <w:color w:val="000000"/>
          <w:sz w:val="28"/>
        </w:rPr>
        <w:t>
      ҮЕҰ және кәсiподақ өкiлдерiн әлеуметтiк бағдарламаларды әзiрлеуге және жүзеге асыруға қатыстыру;
</w:t>
      </w:r>
      <w:r>
        <w:br/>
      </w:r>
      <w:r>
        <w:rPr>
          <w:rFonts w:ascii="Times New Roman"/>
          <w:b w:val="false"/>
          <w:i w:val="false"/>
          <w:color w:val="000000"/>
          <w:sz w:val="28"/>
        </w:rPr>
        <w:t>
      ҮЕҰ және кәсiподақ өкiлдерiн мемлекеттiк атаулы әлеуметтiк көмегiн тағайындау, тұрғын үй коммуналдық қызмет тарифтерiн қарастыру жөнiндегi учаскелiк комиссиялар құрамына енгiзу;
</w:t>
      </w:r>
      <w:r>
        <w:br/>
      </w:r>
      <w:r>
        <w:rPr>
          <w:rFonts w:ascii="Times New Roman"/>
          <w:b w:val="false"/>
          <w:i w:val="false"/>
          <w:color w:val="000000"/>
          <w:sz w:val="28"/>
        </w:rPr>
        <w:t>
      ҚР "Әлеуметтiк әрiптестiк туралы" 
</w:t>
      </w:r>
      <w:r>
        <w:rPr>
          <w:rFonts w:ascii="Times New Roman"/>
          <w:b w:val="false"/>
          <w:i w:val="false"/>
          <w:color w:val="000000"/>
          <w:sz w:val="28"/>
        </w:rPr>
        <w:t xml:space="preserve"> Заңының </w:t>
      </w:r>
      <w:r>
        <w:rPr>
          <w:rFonts w:ascii="Times New Roman"/>
          <w:b w:val="false"/>
          <w:i w:val="false"/>
          <w:color w:val="000000"/>
          <w:sz w:val="28"/>
        </w:rPr>
        <w:t>
 орындалуына, әлеуметтiк әрiптестiктiң үш тарапты комиссиясын кедейшiлiктi жеңу механизмдерiнiң бiрi ретiнде пайдалануына бақылауды күшейту;
</w:t>
      </w:r>
      <w:r>
        <w:br/>
      </w:r>
      <w:r>
        <w:rPr>
          <w:rFonts w:ascii="Times New Roman"/>
          <w:b w:val="false"/>
          <w:i w:val="false"/>
          <w:color w:val="000000"/>
          <w:sz w:val="28"/>
        </w:rPr>
        <w:t>
      жұртшылықтың кең тараптарын қатыстырып кедейшiлiк деңгейiн төмендету жөнiндегi оңды тәжiрибелердi насихаттауға бағытталған дөңгелек столдар, мәжiлiстер және өзге шаралар өткiзу арқылы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Кедейшiлiктi төмендетудегi жекелiк сектордың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қызметiн жетiлдiру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Жекелiк сектордың кедейшiлiк деңгейiн төмендету қызметiн жақсарту үшiн:
</w:t>
      </w:r>
      <w:r>
        <w:br/>
      </w:r>
      <w:r>
        <w:rPr>
          <w:rFonts w:ascii="Times New Roman"/>
          <w:b w:val="false"/>
          <w:i w:val="false"/>
          <w:color w:val="000000"/>
          <w:sz w:val="28"/>
        </w:rPr>
        <w:t>
      орталық, жергiлiктi үкiмет органдары мен iрi инвесторлар арасында шарт жасасу кезiнде, инвестордың қызметiн, аймақтағы әлеуметтiк жауапкершiлiгiне дәл үлестiру үшiн қоғамдық мәжiлiстер өткiзу;
</w:t>
      </w:r>
      <w:r>
        <w:br/>
      </w:r>
      <w:r>
        <w:rPr>
          <w:rFonts w:ascii="Times New Roman"/>
          <w:b w:val="false"/>
          <w:i w:val="false"/>
          <w:color w:val="000000"/>
          <w:sz w:val="28"/>
        </w:rPr>
        <w:t>
      ынталандыру мүмкiншiлiктерiнiң зерттеулерiн өткiзу және жұмыс берушiлердi жұмыс орнын құруға, соның iшiнде әлеуметтiк осал категориялары үшiн, жұмыссыздарды жұмысқа қабылдау және оқыту үшiн ынталандыру жөнiндегi ұсыныстар әзiрлеу;
</w:t>
      </w:r>
      <w:r>
        <w:br/>
      </w:r>
      <w:r>
        <w:rPr>
          <w:rFonts w:ascii="Times New Roman"/>
          <w:b w:val="false"/>
          <w:i w:val="false"/>
          <w:color w:val="000000"/>
          <w:sz w:val="28"/>
        </w:rPr>
        <w:t>
      жұмыс берушiлердi мамандардың келешегi бар қажеттiлiгiн анықтауға қатыстыру;
</w:t>
      </w:r>
      <w:r>
        <w:br/>
      </w:r>
      <w:r>
        <w:rPr>
          <w:rFonts w:ascii="Times New Roman"/>
          <w:b w:val="false"/>
          <w:i w:val="false"/>
          <w:color w:val="000000"/>
          <w:sz w:val="28"/>
        </w:rPr>
        <w:t>
      жекелiк сектордың тұрмысы төмен халық тобына әлеуметтiк көмек көрсетуге қатысу жүйесiн дамыту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Халықтың кедей топтарын шешiм қабылдау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барысына тарту шаралары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мәндегi маңызды мәселелердi шешу кезiнде кедей халық тобымен сұраулар, кездесулер, кеңестер өткiзуiн тәжiрибеге алу;
</w:t>
      </w:r>
      <w:r>
        <w:br/>
      </w:r>
      <w:r>
        <w:rPr>
          <w:rFonts w:ascii="Times New Roman"/>
          <w:b w:val="false"/>
          <w:i w:val="false"/>
          <w:color w:val="000000"/>
          <w:sz w:val="28"/>
        </w:rPr>
        <w:t>
      қала дамуының басымды бағыттарын анықтауда, сондай - ақ мониторинг ұйымдастыру және көрсетiлiп жатқан көмек тиiмдiлiгiн бағалауда кедей халықтың көзқарасын ескеру.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IСКЕ АСЫРУ МЕХАНИЗМI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орындау үшiн нысанға алынған мақсаттарын кезеңмен орындалуын көздейтiн, жүзеге асыру жөнiндегi iс-шаралар жоспары әзiрленген.
</w:t>
      </w:r>
      <w:r>
        <w:br/>
      </w:r>
      <w:r>
        <w:rPr>
          <w:rFonts w:ascii="Times New Roman"/>
          <w:b w:val="false"/>
          <w:i w:val="false"/>
          <w:color w:val="000000"/>
          <w:sz w:val="28"/>
        </w:rPr>
        <w:t>
      Бағдарламаның iске асу механизмiнiң тиiмдiлiгi әлеуметтiк - экономикалық қызметтiң барлық бағыттары бойынша мақсатқа алынған және келiсiлген әрекеттермен қамтамасыз етiледi, сондай-ақ экономиканың тиiстi салаларының дамуын көздейтiн мақсатты бағдарламаларында да бой көрсетедi.
</w:t>
      </w:r>
      <w:r>
        <w:br/>
      </w:r>
      <w:r>
        <w:rPr>
          <w:rFonts w:ascii="Times New Roman"/>
          <w:b w:val="false"/>
          <w:i w:val="false"/>
          <w:color w:val="000000"/>
          <w:sz w:val="28"/>
        </w:rPr>
        <w:t>
      Бағдарламаның мақсаттарына жету және мәселелерiн шешу үнемi мониторинг арқылы байқалып отырады. Кедейлiктi қысқарту жөнiнен қабылданған шаралардың тиiмдiлiгiн бағалау қорытындылары бойынша, түзетулер қажеттiлiгiне қарай Бағдарламаға және оны жүзеге асыратын iс-шаралар жоспарына сәйкес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ҚАЖЕТТI ҚОРЛАР МЕН ОЛАРДЫ ҚАРЖЫЛАУ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бағдарлама кешендi сипатта әзiрленгенiн ескерсек, 2003-2005 жылдары кедейшiлiктiң деңгейiн төмендетуге жiберiлген негiзгi қаражаттар қолданыстағы және әзiрленiп жатқан экономиканың тиiстi салаларында кедейшiлiктi төмендету мәселелерiн жанамалап шешетiн, қалалық бағдарламалардың шеңберiнде қарастырылады, олар:
</w:t>
      </w:r>
      <w:r>
        <w:br/>
      </w:r>
      <w:r>
        <w:rPr>
          <w:rFonts w:ascii="Times New Roman"/>
          <w:b w:val="false"/>
          <w:i w:val="false"/>
          <w:color w:val="000000"/>
          <w:sz w:val="28"/>
        </w:rPr>
        <w:t>
      2003-2010 жылдарға арналған Алматы қаласының дамуы жөнiндегi Мемлекеттiк бағдарламасы;
</w:t>
      </w:r>
      <w:r>
        <w:br/>
      </w:r>
      <w:r>
        <w:rPr>
          <w:rFonts w:ascii="Times New Roman"/>
          <w:b w:val="false"/>
          <w:i w:val="false"/>
          <w:color w:val="000000"/>
          <w:sz w:val="28"/>
        </w:rPr>
        <w:t>
      2003-2005 жылдарға арналған Алматы қаласының халқын жұмыспен қамту бағдарламасы;
</w:t>
      </w:r>
      <w:r>
        <w:br/>
      </w:r>
      <w:r>
        <w:rPr>
          <w:rFonts w:ascii="Times New Roman"/>
          <w:b w:val="false"/>
          <w:i w:val="false"/>
          <w:color w:val="000000"/>
          <w:sz w:val="28"/>
        </w:rPr>
        <w:t>
      1999-2003 жылдарға арналған Алматы қаласының мүгедектерiн сауықтыру жөнiндегi кешендi нысаналы бағдарламасы;
</w:t>
      </w:r>
      <w:r>
        <w:br/>
      </w:r>
      <w:r>
        <w:rPr>
          <w:rFonts w:ascii="Times New Roman"/>
          <w:b w:val="false"/>
          <w:i w:val="false"/>
          <w:color w:val="000000"/>
          <w:sz w:val="28"/>
        </w:rPr>
        <w:t>
      2001-2005 жылдарға арналған Алматы қаласындағы мемлекеттiк демографиялық саясат бағдарламасы;
</w:t>
      </w:r>
      <w:r>
        <w:br/>
      </w:r>
      <w:r>
        <w:rPr>
          <w:rFonts w:ascii="Times New Roman"/>
          <w:b w:val="false"/>
          <w:i w:val="false"/>
          <w:color w:val="000000"/>
          <w:sz w:val="28"/>
        </w:rPr>
        <w:t>
      2001-2005 жылдарға арналған Алматы қаласындағы мемлекеттiк көшi-қондық саясат бағдарламасы;
</w:t>
      </w:r>
      <w:r>
        <w:br/>
      </w:r>
      <w:r>
        <w:rPr>
          <w:rFonts w:ascii="Times New Roman"/>
          <w:b w:val="false"/>
          <w:i w:val="false"/>
          <w:color w:val="000000"/>
          <w:sz w:val="28"/>
        </w:rPr>
        <w:t>
      Шағын кәсiпкерлiктi 2003-2004 жылдары қолдау және дамыту мемлекеттiк бағдарламасы;
</w:t>
      </w:r>
      <w:r>
        <w:br/>
      </w:r>
      <w:r>
        <w:rPr>
          <w:rFonts w:ascii="Times New Roman"/>
          <w:b w:val="false"/>
          <w:i w:val="false"/>
          <w:color w:val="000000"/>
          <w:sz w:val="28"/>
        </w:rPr>
        <w:t>
      2001-2006 жылдарға арналған Алматы қаласындағы бiлiм беру жүйесiн дамыту бағдарламасы;
</w:t>
      </w:r>
      <w:r>
        <w:br/>
      </w:r>
      <w:r>
        <w:rPr>
          <w:rFonts w:ascii="Times New Roman"/>
          <w:b w:val="false"/>
          <w:i w:val="false"/>
          <w:color w:val="000000"/>
          <w:sz w:val="28"/>
        </w:rPr>
        <w:t>
      "Алматы қаласы халқының денсаулығы" Бағдарламасы;
</w:t>
      </w:r>
      <w:r>
        <w:br/>
      </w:r>
      <w:r>
        <w:rPr>
          <w:rFonts w:ascii="Times New Roman"/>
          <w:b w:val="false"/>
          <w:i w:val="false"/>
          <w:color w:val="000000"/>
          <w:sz w:val="28"/>
        </w:rPr>
        <w:t>
      2002-2005 жылдарға арналған ана және сәби денсаулығын қорғау бағдарламасы;
</w:t>
      </w:r>
      <w:r>
        <w:br/>
      </w:r>
      <w:r>
        <w:rPr>
          <w:rFonts w:ascii="Times New Roman"/>
          <w:b w:val="false"/>
          <w:i w:val="false"/>
          <w:color w:val="000000"/>
          <w:sz w:val="28"/>
        </w:rPr>
        <w:t>
      "Алматы қаласы халқының жарақаттануын төмендету және оның алдын алу" Бағдарламасы;
</w:t>
      </w:r>
      <w:r>
        <w:br/>
      </w:r>
      <w:r>
        <w:rPr>
          <w:rFonts w:ascii="Times New Roman"/>
          <w:b w:val="false"/>
          <w:i w:val="false"/>
          <w:color w:val="000000"/>
          <w:sz w:val="28"/>
        </w:rPr>
        <w:t>
      "Диабет" бағдарламасы;
</w:t>
      </w:r>
      <w:r>
        <w:br/>
      </w:r>
      <w:r>
        <w:rPr>
          <w:rFonts w:ascii="Times New Roman"/>
          <w:b w:val="false"/>
          <w:i w:val="false"/>
          <w:color w:val="000000"/>
          <w:sz w:val="28"/>
        </w:rPr>
        <w:t>
      Алматы қаласының әлеуметтiк - мәдени саласының 2002-2003 жылға арналған даму бағдарламасы;
</w:t>
      </w:r>
      <w:r>
        <w:br/>
      </w:r>
      <w:r>
        <w:rPr>
          <w:rFonts w:ascii="Times New Roman"/>
          <w:b w:val="false"/>
          <w:i w:val="false"/>
          <w:color w:val="000000"/>
          <w:sz w:val="28"/>
        </w:rPr>
        <w:t>
      2003-2005 жылдарға арналған көлiк және байланысты дамытудың кешендiк бағдарламасы;
</w:t>
      </w:r>
      <w:r>
        <w:br/>
      </w:r>
      <w:r>
        <w:rPr>
          <w:rFonts w:ascii="Times New Roman"/>
          <w:b w:val="false"/>
          <w:i w:val="false"/>
          <w:color w:val="000000"/>
          <w:sz w:val="28"/>
        </w:rPr>
        <w:t>
      1999-2015 жылдарға арналған "Таза ауа - Жанға дауа" атты Алматы қаласының экологиялық жағдайын сауықтырудың кешендi бағдарламасы.
</w:t>
      </w:r>
      <w:r>
        <w:br/>
      </w:r>
      <w:r>
        <w:rPr>
          <w:rFonts w:ascii="Times New Roman"/>
          <w:b w:val="false"/>
          <w:i w:val="false"/>
          <w:color w:val="000000"/>
          <w:sz w:val="28"/>
        </w:rPr>
        <w:t>
      Шараларды қаржылауға қажеттi қаражат мөлшерi тиiстi жылға қалалық бюджеттi қалыптастыру кезiнде анықталатын болады.
</w:t>
      </w:r>
      <w:r>
        <w:br/>
      </w:r>
      <w:r>
        <w:rPr>
          <w:rFonts w:ascii="Times New Roman"/>
          <w:b w:val="false"/>
          <w:i w:val="false"/>
          <w:color w:val="000000"/>
          <w:sz w:val="28"/>
        </w:rPr>
        <w:t>
      Сонымен қатар, халықаралық ұйымдардың көмегiн кедейшiлiктi төмендетудiң ең маңызды мәселелерiн шешуге, жекелеп алғанда, денсаулық сақтау, бiлiм беру қызметтерiне қол жеткiзу, экологиялық жағдайды жақсарту салаларына қатыстыру қарастырылып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БАҒДАРЛАМАНЫ IСКЕ АСЫРУДАН КҮТЕТIН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алғанда, Бағдарламаның жүзеге асуы және онда көзделген барлық шараларды қабылдау, халықтың дәулетiн көтеруге және оның келешекте өсуiне алғы шарттар жасалуы себепкер болуы тиiс. Бағдарламаның орындалуы нәтижесiнде қоғамның жалпы өзара түсiнiктiгi мен  мәндiлiгi көтерiледi. 2002 жылмен салыстырғанда 2005 жылдарға таман ең төменгi күнкөрiс деңгейiнен төмен табысы бар халық үлесiн 8,5 пайыздан 7,5 пайызға азайтуға, кедейшiлiк деңгейiн 5% қысқартуға, жұмыссыздық деңгейiн 9,5%-тен  9,0%-ке  төмендетуге, шағын кәсiпкерлiк саласында жұмыспен қамтылғандар үлесiн 19,7%-тен, 31,1%-ке көтеру, туберкулез ауруына шалдыққандарды  100 мың тұрғындар есебiнен 63 адамнан 55 адамға қысқарту, аналардың өлiмiн әр тiрi туылған 100 мың адам есебiнен 57 адамнан 45 адамға төмендету, 2002 жылдағы 66,5 жас көрсеткiшiне халықтың орташа өмiр сүруiнiң ұзақтығы 67,3 жасқа өседi.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2003-2005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 қаласында кедейшiлiктi төмендету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Бағдарламаны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iс-шараларының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293"/>
        <w:gridCol w:w="1613"/>
        <w:gridCol w:w="2233"/>
        <w:gridCol w:w="1933"/>
        <w:gridCol w:w="1953"/>
        <w:gridCol w:w="1733"/>
      </w:tblGrid>
      <w:tr>
        <w:trPr>
          <w:trHeight w:val="11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Iс-шаралар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Аяқталунысаны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Жүзеге асыру
</w:t>
            </w:r>
            <w:r>
              <w:br/>
            </w:r>
            <w:r>
              <w:rPr>
                <w:rFonts w:ascii="Times New Roman"/>
                <w:b w:val="false"/>
                <w:i w:val="false"/>
                <w:color w:val="000000"/>
                <w:sz w:val="20"/>
              </w:rPr>
              <w:t>
(орындау) мерзiмi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Болжалды шығын
</w:t>
            </w:r>
            <w:r>
              <w:br/>
            </w:r>
            <w:r>
              <w:rPr>
                <w:rFonts w:ascii="Times New Roman"/>
                <w:b w:val="false"/>
                <w:i w:val="false"/>
                <w:color w:val="000000"/>
                <w:sz w:val="20"/>
              </w:rPr>
              <w:t>
млн.теңге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Қаржылау көзi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КЕДЕЙШIЛIКТI СИПАТТАЙТЫН КӨРСЕТКIШТЕРДI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ЖЕТIЛДIРУ ШАРАЛАРЫ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613"/>
        <w:gridCol w:w="2393"/>
        <w:gridCol w:w="2293"/>
        <w:gridCol w:w="2513"/>
        <w:gridCol w:w="1113"/>
        <w:gridCol w:w="1193"/>
      </w:tblGrid>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Аудандағы кедейшiлiк деңгейiнiң төмендеуiне қарай аудан әкiмдерiнiң жұмыстарына баға беру механизмiн әзiрлеу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 өкiмiнiң жобасы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комитетi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r>
              <w:br/>
            </w:r>
            <w:r>
              <w:rPr>
                <w:rFonts w:ascii="Times New Roman"/>
                <w:b w:val="false"/>
                <w:i w:val="false"/>
                <w:color w:val="000000"/>
                <w:sz w:val="20"/>
              </w:rPr>
              <w:t>
I-шi тоқсан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ҮЕҰ қатысуымен әлеуметтiк көмекпен қамтылмаған кедейлердi анықтау механизмiн әзiрлеу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r>
              <w:br/>
            </w:r>
            <w:r>
              <w:rPr>
                <w:rFonts w:ascii="Times New Roman"/>
                <w:b w:val="false"/>
                <w:i w:val="false"/>
                <w:color w:val="000000"/>
                <w:sz w:val="20"/>
              </w:rPr>
              <w:t>
2-шi жарты жылдық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ХАЛЫҚТЫҢ ӘЛЕУМЕТТIК ОСАЛ ТОПТАРЫНДА КЕДЕЙШIЛIКТI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ҚЫСҚАРТУ ШАРАЛАРЫ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029"/>
        <w:gridCol w:w="1447"/>
        <w:gridCol w:w="1844"/>
        <w:gridCol w:w="1487"/>
        <w:gridCol w:w="2501"/>
        <w:gridCol w:w="2083"/>
      </w:tblGrid>
      <w:tr>
        <w:trPr>
          <w:trHeight w:val="90" w:hRule="atLeast"/>
        </w:trPr>
        <w:tc>
          <w:tcPr>
            <w:tcW w:w="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Белгiлi тұратын жерi жоқ тұлғаларды әлеуметтiк бейiмдеу Орталығының жұмысын белсендету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2003ж.-25,32004-2005 жж
</w:t>
            </w:r>
            <w:r>
              <w:br/>
            </w:r>
            <w:r>
              <w:rPr>
                <w:rFonts w:ascii="Times New Roman"/>
                <w:b w:val="false"/>
                <w:i w:val="false"/>
                <w:color w:val="000000"/>
                <w:sz w:val="20"/>
              </w:rPr>
              <w:t>
бөлiнген қаражат шегiнде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Оқымайтын және жұмыс жасамайтын жастарды анықтау, оларды еңбектiк және әлеуметтiк өмiрге қатыстыру шараларын қабылдау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БД, ҚIIБ, ЕЖҚжХӘҚД
</w:t>
            </w:r>
            <w:r>
              <w:br/>
            </w:r>
            <w:r>
              <w:rPr>
                <w:rFonts w:ascii="Times New Roman"/>
                <w:b w:val="false"/>
                <w:i w:val="false"/>
                <w:color w:val="000000"/>
                <w:sz w:val="20"/>
              </w:rPr>
              <w:t>
аудан әкiмдерi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тарту мақсатында оқымайтын жастарға кәсiптiк-ақпараттық және насихаттау жұмыстарын ұйымдастыру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АжҚКБ, МБ, БД, ДШжСК, аудан әкiмдерi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Бюджетпен жастар саясатына қарастырыл
</w:t>
            </w:r>
            <w:r>
              <w:br/>
            </w:r>
            <w:r>
              <w:rPr>
                <w:rFonts w:ascii="Times New Roman"/>
                <w:b w:val="false"/>
                <w:i w:val="false"/>
                <w:color w:val="000000"/>
                <w:sz w:val="20"/>
              </w:rPr>
              <w:t>
ған қаражат шегiнде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Жергiлiктiбюджет
</w:t>
            </w:r>
          </w:p>
        </w:tc>
      </w:tr>
      <w:tr>
        <w:trPr>
          <w:trHeight w:val="90" w:hRule="atLeast"/>
        </w:trPr>
        <w:tc>
          <w:tcPr>
            <w:tcW w:w="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Мүгедектердi кресло-коляскалармен қамтамасыз ету жөнiндегi шараларды қабылдау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
</w:t>
            </w:r>
            <w:r>
              <w:br/>
            </w:r>
            <w:r>
              <w:rPr>
                <w:rFonts w:ascii="Times New Roman"/>
                <w:b w:val="false"/>
                <w:i w:val="false"/>
                <w:color w:val="000000"/>
                <w:sz w:val="20"/>
              </w:rPr>
              <w:t>
лiк қаулысының жобасы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ҚҚБ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қаражат шегiнде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Жалғызiлiктi қарт адамдарға күтiм жасау үшiн үкiметтiк емес және басқа ұйымдарды қатыстыру жұмыстарын жандандыру 
</w:t>
            </w:r>
          </w:p>
        </w:tc>
        <w:tc>
          <w:tcPr>
            <w:tcW w:w="1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ЕЖҚжХӘҚД,аудан әкiмдерi
</w:t>
            </w:r>
            <w:r>
              <w:br/>
            </w:r>
            <w:r>
              <w:rPr>
                <w:rFonts w:ascii="Times New Roman"/>
                <w:b w:val="false"/>
                <w:i w:val="false"/>
                <w:color w:val="000000"/>
                <w:sz w:val="20"/>
              </w:rPr>
              <w:t>
ҮЕҰ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ҚАЛА ХАЛҚЫНЫҢ КЕДЕЙШIЛIК ДЕҢГЕЙIН ТӨМЕНДЕТУ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3.1. ЭКОНОМИКАНЫҢ ӨСУIН ЖӘНЕ КЕДЕЙШIЛIКТI ТӨМЕНДЕТУIН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ҚАМТАМАСЫЗ ЕТУ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189"/>
        <w:gridCol w:w="2309"/>
        <w:gridCol w:w="1905"/>
        <w:gridCol w:w="1517"/>
        <w:gridCol w:w="1761"/>
        <w:gridCol w:w="1695"/>
      </w:tblGrid>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кәсiпкерлiктiң ашылуы мен қалыптасуына жеңiлдетiлген тәртiп және қолайлы жағдай жасау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ШБД, СК, аудан әкiмдерi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Бизнестi жүргiзу және кәсiпкерлiк қызметпен айналысу негiздерiн үйрету Орталықтарын құру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ШБД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III-шi тоқсан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Бөлiнгенқаражат шегiнде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
</w:t>
            </w:r>
            <w:r>
              <w:br/>
            </w:r>
            <w:r>
              <w:rPr>
                <w:rFonts w:ascii="Times New Roman"/>
                <w:b w:val="false"/>
                <w:i w:val="false"/>
                <w:color w:val="000000"/>
                <w:sz w:val="20"/>
              </w:rPr>
              <w:t>
лiктi бюджет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жылдарға арналған қалалық шағын кәсiпкерлiктi дамыту және қолдау Бағдарламасын әзiрлеу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жобасы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ШБД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I-шi тоқсан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Келешекте кәсiпкерлiк субъектiлерге тапсырылатын тоқтап тұрған кәсiпорындар мен тиiмдiлiгi төмен өндiрiстердi саралауын жалғастыру, лизинг орталықтарын құру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Экономикакомитетi, ШБД, аудан әкiмдерi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саласына несиелiк қорларды тарту және кәсiпкерлiк қызметтi қаржылаудың жаңа көздерiн iздестiру жұмыстарын жалғастыру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ШБД, аудан әкiмдерi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Бұрынғы темекi комбинатының аумағында өндiрiстiк парк құру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Тәжiрибелiк жоба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КМБД, ШБД, АҚБИ, жСД, Жетiсу ауданының әкiмi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I-шi тоқсан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Кәсiпкерлердiң өз қаражат
</w:t>
            </w:r>
            <w:r>
              <w:br/>
            </w:r>
            <w:r>
              <w:rPr>
                <w:rFonts w:ascii="Times New Roman"/>
                <w:b w:val="false"/>
                <w:i w:val="false"/>
                <w:color w:val="000000"/>
                <w:sz w:val="20"/>
              </w:rPr>
              <w:t>
тары және халықаралық ұйымдар
</w:t>
            </w:r>
            <w:r>
              <w:br/>
            </w:r>
            <w:r>
              <w:rPr>
                <w:rFonts w:ascii="Times New Roman"/>
                <w:b w:val="false"/>
                <w:i w:val="false"/>
                <w:color w:val="000000"/>
                <w:sz w:val="20"/>
              </w:rPr>
              <w:t>
дың демеушi
</w:t>
            </w:r>
            <w:r>
              <w:br/>
            </w:r>
            <w:r>
              <w:rPr>
                <w:rFonts w:ascii="Times New Roman"/>
                <w:b w:val="false"/>
                <w:i w:val="false"/>
                <w:color w:val="000000"/>
                <w:sz w:val="20"/>
              </w:rPr>
              <w:t>
лiк көмегi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Бизнес-инкуба
</w:t>
            </w:r>
            <w:r>
              <w:br/>
            </w:r>
            <w:r>
              <w:rPr>
                <w:rFonts w:ascii="Times New Roman"/>
                <w:b w:val="false"/>
                <w:i w:val="false"/>
                <w:color w:val="000000"/>
                <w:sz w:val="20"/>
              </w:rPr>
              <w:t>
торларды құру жұмыстарын жалғастыру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ШБД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w:t>
            </w:r>
            <w:r>
              <w:br/>
            </w:r>
            <w:r>
              <w:rPr>
                <w:rFonts w:ascii="Times New Roman"/>
                <w:b w:val="false"/>
                <w:i w:val="false"/>
                <w:color w:val="000000"/>
                <w:sz w:val="20"/>
              </w:rPr>
              <w:t>
қаражат шегiнде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Қайтарылатын негiзде жеңiлдiк несиелерiн беруге ұсынылатын өндiрiстiк саладағы шағын кәсiпкерлiк субъектiлердiң басымдық жобаларына iрiктеу жүргiзу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Мақұлданға бизнес-
</w:t>
            </w:r>
            <w:r>
              <w:br/>
            </w:r>
            <w:r>
              <w:rPr>
                <w:rFonts w:ascii="Times New Roman"/>
                <w:b w:val="false"/>
                <w:i w:val="false"/>
                <w:color w:val="000000"/>
                <w:sz w:val="20"/>
              </w:rPr>
              <w:t>
жобалар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ШБД,ҚҚБ, аудан әкiмдерi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2003ж.-100,0
</w:t>
            </w:r>
            <w:r>
              <w:br/>
            </w:r>
            <w:r>
              <w:rPr>
                <w:rFonts w:ascii="Times New Roman"/>
                <w:b w:val="false"/>
                <w:i w:val="false"/>
                <w:color w:val="000000"/>
                <w:sz w:val="20"/>
              </w:rPr>
              <w:t>
600 жұмыс орны,
</w:t>
            </w:r>
            <w:r>
              <w:br/>
            </w:r>
            <w:r>
              <w:rPr>
                <w:rFonts w:ascii="Times New Roman"/>
                <w:b w:val="false"/>
                <w:i w:val="false"/>
                <w:color w:val="000000"/>
                <w:sz w:val="20"/>
              </w:rPr>
              <w:t>
2004-
</w:t>
            </w:r>
            <w:r>
              <w:br/>
            </w:r>
            <w:r>
              <w:rPr>
                <w:rFonts w:ascii="Times New Roman"/>
                <w:b w:val="false"/>
                <w:i w:val="false"/>
                <w:color w:val="000000"/>
                <w:sz w:val="20"/>
              </w:rPr>
              <w:t>
2005жж-
</w:t>
            </w:r>
            <w:r>
              <w:br/>
            </w:r>
            <w:r>
              <w:rPr>
                <w:rFonts w:ascii="Times New Roman"/>
                <w:b w:val="false"/>
                <w:i w:val="false"/>
                <w:color w:val="000000"/>
                <w:sz w:val="20"/>
              </w:rPr>
              <w:t>
бөлiнгенқаражат шегiнде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Тауарлық нарықтар, инновациялық жетiстiктер, өндiрiлетiн тауарлар мен қызметтiң жарнамасы және т.б. дамыту саласында кәсiпкерлердi ақпараттық қамтамасыз етудi жетiлдiру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ШБД, аудан әкiмдерi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қалалық тұрмыс жағдайы төмен азаматтарды қолдау қоры арқылы қосымша жұмыс орындарын құру үшiн шағын несие мен несиелiк қарыз берудi жалғастыру
</w:t>
            </w:r>
          </w:p>
        </w:tc>
        <w:tc>
          <w:tcPr>
            <w:tcW w:w="2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шағын несие - 90 жұмыс орны
</w:t>
            </w:r>
          </w:p>
          <w:p>
            <w:pPr>
              <w:spacing w:after="20"/>
              <w:ind w:left="20"/>
              <w:jc w:val="both"/>
            </w:pPr>
            <w:r>
              <w:rPr>
                <w:rFonts w:ascii="Times New Roman"/>
                <w:b w:val="false"/>
                <w:i w:val="false"/>
                <w:color w:val="000000"/>
                <w:sz w:val="20"/>
              </w:rPr>
              <w:t>
12 несиелiк қарыз - 60 жұмыс орны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қалалық тұрмыс жағдайы төмен азаматтарды қолдау қоры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- 1,2
</w:t>
            </w:r>
            <w:r>
              <w:br/>
            </w:r>
            <w:r>
              <w:rPr>
                <w:rFonts w:ascii="Times New Roman"/>
                <w:b w:val="false"/>
                <w:i w:val="false"/>
                <w:color w:val="000000"/>
                <w:sz w:val="20"/>
              </w:rPr>
              <w:t>
2004 ж.  - 1,2
</w:t>
            </w:r>
            <w:r>
              <w:br/>
            </w:r>
            <w:r>
              <w:rPr>
                <w:rFonts w:ascii="Times New Roman"/>
                <w:b w:val="false"/>
                <w:i w:val="false"/>
                <w:color w:val="000000"/>
                <w:sz w:val="20"/>
              </w:rPr>
              <w:t>
2005 ж. - 1,2
</w:t>
            </w:r>
            <w:r>
              <w:br/>
            </w:r>
            <w:r>
              <w:rPr>
                <w:rFonts w:ascii="Times New Roman"/>
                <w:b w:val="false"/>
                <w:i w:val="false"/>
                <w:color w:val="000000"/>
                <w:sz w:val="20"/>
              </w:rPr>
              <w:t>
2003 ж. - 0,4 2004 ж. - 0,4 2005 ж. - 0,4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Демеушi
</w:t>
            </w:r>
            <w:r>
              <w:br/>
            </w:r>
            <w:r>
              <w:rPr>
                <w:rFonts w:ascii="Times New Roman"/>
                <w:b w:val="false"/>
                <w:i w:val="false"/>
                <w:color w:val="000000"/>
                <w:sz w:val="20"/>
              </w:rPr>
              <w:t>
лiк көмегi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3.2. ЖҰМЫСПЕН ҚАМТУДЫ КӨТЕРУ ЖӘНЕ ЖҰМЫССЫЗДЫҚТЫ АЗАЙТУ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630"/>
        <w:gridCol w:w="2221"/>
        <w:gridCol w:w="1839"/>
        <w:gridCol w:w="1581"/>
        <w:gridCol w:w="2590"/>
        <w:gridCol w:w="1521"/>
      </w:tblGrid>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арналған Алматы қаласы халқын жұмыспен қамту бағдарламасын әзiрлеу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I-шi тоқсан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2003ж.-89,92004-2005жж- бөлiнген қаражат шегiнде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
</w:t>
            </w:r>
            <w:r>
              <w:br/>
            </w:r>
            <w:r>
              <w:rPr>
                <w:rFonts w:ascii="Times New Roman"/>
                <w:b w:val="false"/>
                <w:i w:val="false"/>
                <w:color w:val="000000"/>
                <w:sz w:val="20"/>
              </w:rPr>
              <w:t>
дың гендерлiк құрылымын ескерiп экономика саласында жаңа жұмыс орындарын құру жөнiнде ұсыныс дайындау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I-шi тоқсан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кәсiптiк оқыту және кәсiптiк бағдар беру мәселелерi бойынша ақпараттық-кеңес орталығын құру жөнiнде ұсыныс дайындау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ж.-3,1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ұйымдар
</w:t>
            </w:r>
            <w:r>
              <w:br/>
            </w:r>
            <w:r>
              <w:rPr>
                <w:rFonts w:ascii="Times New Roman"/>
                <w:b w:val="false"/>
                <w:i w:val="false"/>
                <w:color w:val="000000"/>
                <w:sz w:val="20"/>
              </w:rPr>
              <w:t>
дың қаражат
</w:t>
            </w:r>
            <w:r>
              <w:br/>
            </w:r>
            <w:r>
              <w:rPr>
                <w:rFonts w:ascii="Times New Roman"/>
                <w:b w:val="false"/>
                <w:i w:val="false"/>
                <w:color w:val="000000"/>
                <w:sz w:val="20"/>
              </w:rPr>
              <w:t>
тары
</w:t>
            </w:r>
          </w:p>
        </w:tc>
      </w:tr>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 жұмыс орын жәрмеңкесiн өткiзудi тәжiрибеге алу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Iс-шаралар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әкiмдерi,ЕЖҚжХӘҚД, ҚҚБ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Өткiзi
</w:t>
            </w:r>
            <w:r>
              <w:br/>
            </w:r>
            <w:r>
              <w:rPr>
                <w:rFonts w:ascii="Times New Roman"/>
                <w:b w:val="false"/>
                <w:i w:val="false"/>
                <w:color w:val="000000"/>
                <w:sz w:val="20"/>
              </w:rPr>
              <w:t>
луi бойынша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 2003ж.-10,4,
</w:t>
            </w:r>
            <w:r>
              <w:br/>
            </w:r>
            <w:r>
              <w:rPr>
                <w:rFonts w:ascii="Times New Roman"/>
                <w:b w:val="false"/>
                <w:i w:val="false"/>
                <w:color w:val="000000"/>
                <w:sz w:val="20"/>
              </w:rPr>
              <w:t>
2004 ж.-
</w:t>
            </w:r>
            <w:r>
              <w:br/>
            </w:r>
            <w:r>
              <w:rPr>
                <w:rFonts w:ascii="Times New Roman"/>
                <w:b w:val="false"/>
                <w:i w:val="false"/>
                <w:color w:val="000000"/>
                <w:sz w:val="20"/>
              </w:rPr>
              <w:t>
11,3, 2005ж. - 12,2 жаңа жұмыс орындарының құрылуын қамтамасыз ету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Кестелер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 Экономика комитетi, ЕЖҚжХӘҚД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w:t>
            </w:r>
            <w:r>
              <w:br/>
            </w:r>
            <w:r>
              <w:rPr>
                <w:rFonts w:ascii="Times New Roman"/>
                <w:b w:val="false"/>
                <w:i w:val="false"/>
                <w:color w:val="000000"/>
                <w:sz w:val="20"/>
              </w:rPr>
              <w:t>
сайын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өкiлеттi органдарына жұмысқа тұруға өтiнiш жасаған жұмыссыздарға жәрдемдесу, Жұмыс iздестiру клубының жұмысын жетiлдiру. Жыл сайын 7 мыңнан астам жұмыссыздарға жұмысқа орналасуына жәрдем беру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Жұмысқа орналастыру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жұмыс берушiлерге нысаналы топтағы жұмыссыздарды 0,7-0,9 мың адам шамасында жұмысқа орналастыру жөнiнде жылдық тапсырма белгiлеу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Аудан әкiмдерi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 субъектiлерде еңбек заңдарын,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ның "Еңбектi қорғау туралы" және "Халықтың жұмыспен қамтылуы туралы" Заңдарының орындалуына бақылауды күшейту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мемлекет
</w:t>
            </w:r>
            <w:r>
              <w:br/>
            </w:r>
            <w:r>
              <w:rPr>
                <w:rFonts w:ascii="Times New Roman"/>
                <w:b w:val="false"/>
                <w:i w:val="false"/>
                <w:color w:val="000000"/>
                <w:sz w:val="20"/>
              </w:rPr>
              <w:t>
тiк Бас инспекто
</w:t>
            </w:r>
            <w:r>
              <w:br/>
            </w:r>
            <w:r>
              <w:rPr>
                <w:rFonts w:ascii="Times New Roman"/>
                <w:b w:val="false"/>
                <w:i w:val="false"/>
                <w:color w:val="000000"/>
                <w:sz w:val="20"/>
              </w:rPr>
              <w:t>
ры, ЕЖҚжХӘҚД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мәселелерi бойынша нормативтi-құқықтық негiздердi жетiлдiру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жұмыспен қамту агенттiктерi, ҮЕҰ, БАҚ, халықаралық ұйымдармен ынтымақтастықты жалғастыру, нысаналы топтар үшiн, әлеуметтiк және психология-лық бейiмдеу, өзiн өзi ұйымдастыру және iскерлiгiн көтеру үшiн семинарлар, дөңгелек столдар, тренингтер өткiзу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3.3. ҚОҒАМДЫҚ ЖҰМЫСТАРДЫҢ НӘТИЖЕЛIГIН КӨТЕРУ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483"/>
        <w:gridCol w:w="2133"/>
        <w:gridCol w:w="1799"/>
        <w:gridCol w:w="1495"/>
        <w:gridCol w:w="2371"/>
        <w:gridCol w:w="2094"/>
      </w:tblGrid>
      <w:tr>
        <w:trPr>
          <w:trHeight w:val="90" w:hRule="atLeast"/>
        </w:trPr>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нысаналы тобындағы аса осал азаматтар категория
</w:t>
            </w:r>
            <w:r>
              <w:br/>
            </w:r>
            <w:r>
              <w:rPr>
                <w:rFonts w:ascii="Times New Roman"/>
                <w:b w:val="false"/>
                <w:i w:val="false"/>
                <w:color w:val="000000"/>
                <w:sz w:val="20"/>
              </w:rPr>
              <w:t>
сына қоғамдық жұмыс түрлерiн кеңейту жөнiнде шаралар қабылдау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w:t>
            </w:r>
            <w:r>
              <w:br/>
            </w:r>
            <w:r>
              <w:rPr>
                <w:rFonts w:ascii="Times New Roman"/>
                <w:b w:val="false"/>
                <w:i w:val="false"/>
                <w:color w:val="000000"/>
                <w:sz w:val="20"/>
              </w:rPr>
              <w:t>
қаулысының жобасы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ЕЖҚжХӘҚДаудан әкiмдерi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I-шi тоқсан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ерекшелiгiн ескерiп, оның экономикалық мақсатына сай қоғамдық жұмыстарды ұйымдастыру жүйесiн жетiлдiру. Қоғамдық жұмыстарға жыл сайын 6 мың жұмыссыз жiберу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халқын жұмыс
</w:t>
            </w:r>
            <w:r>
              <w:br/>
            </w:r>
            <w:r>
              <w:rPr>
                <w:rFonts w:ascii="Times New Roman"/>
                <w:b w:val="false"/>
                <w:i w:val="false"/>
                <w:color w:val="000000"/>
                <w:sz w:val="20"/>
              </w:rPr>
              <w:t>
пен қамту бағдарла
</w:t>
            </w:r>
            <w:r>
              <w:br/>
            </w:r>
            <w:r>
              <w:rPr>
                <w:rFonts w:ascii="Times New Roman"/>
                <w:b w:val="false"/>
                <w:i w:val="false"/>
                <w:color w:val="000000"/>
                <w:sz w:val="20"/>
              </w:rPr>
              <w:t>
масы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ЕЖҚжХӘҚД,аудан әкiмдерi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2003ж.-61,5
</w:t>
            </w:r>
            <w:r>
              <w:br/>
            </w:r>
            <w:r>
              <w:rPr>
                <w:rFonts w:ascii="Times New Roman"/>
                <w:b w:val="false"/>
                <w:i w:val="false"/>
                <w:color w:val="000000"/>
                <w:sz w:val="20"/>
              </w:rPr>
              <w:t>
2004-2005жж- бөлiнген қаражат шегiнде
</w:t>
            </w:r>
          </w:p>
        </w:tc>
        <w:tc>
          <w:tcPr>
            <w:tcW w:w="2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Кедейлердi қоғамдық жұмыстарға тарту механизмiн жетiлдiру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1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Қажеттiлiгi бойын
</w:t>
            </w:r>
            <w:r>
              <w:br/>
            </w:r>
            <w:r>
              <w:rPr>
                <w:rFonts w:ascii="Times New Roman"/>
                <w:b w:val="false"/>
                <w:i w:val="false"/>
                <w:color w:val="000000"/>
                <w:sz w:val="20"/>
              </w:rPr>
              <w:t>
ша
</w:t>
            </w:r>
          </w:p>
        </w:tc>
        <w:tc>
          <w:tcPr>
            <w:tcW w:w="23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3.4. ЖҰМЫССЫЗДАРДЫҢ КӘСIПТIК ДАЯРЛАУЫН ЖӘНЕ ҚАЙТА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ДАЙЫНДЫҚТАН ӨТКIЗУIН ЖАҚСАРТУ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684"/>
        <w:gridCol w:w="1970"/>
        <w:gridCol w:w="2065"/>
        <w:gridCol w:w="1494"/>
        <w:gridCol w:w="2501"/>
        <w:gridCol w:w="1669"/>
      </w:tblGrid>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w:t>
            </w:r>
            <w:r>
              <w:br/>
            </w:r>
            <w:r>
              <w:rPr>
                <w:rFonts w:ascii="Times New Roman"/>
                <w:b w:val="false"/>
                <w:i w:val="false"/>
                <w:color w:val="000000"/>
                <w:sz w:val="20"/>
              </w:rPr>
              <w:t>
нарығының
</w:t>
            </w:r>
            <w:r>
              <w:br/>
            </w:r>
            <w:r>
              <w:rPr>
                <w:rFonts w:ascii="Times New Roman"/>
                <w:b w:val="false"/>
                <w:i w:val="false"/>
                <w:color w:val="000000"/>
                <w:sz w:val="20"/>
              </w:rPr>
              <w:t>
сұранысына сәйкес
</w:t>
            </w:r>
            <w:r>
              <w:br/>
            </w:r>
            <w:r>
              <w:rPr>
                <w:rFonts w:ascii="Times New Roman"/>
                <w:b w:val="false"/>
                <w:i w:val="false"/>
                <w:color w:val="000000"/>
                <w:sz w:val="20"/>
              </w:rPr>
              <w:t>
жұмыссыздар-
</w:t>
            </w:r>
            <w:r>
              <w:br/>
            </w:r>
            <w:r>
              <w:rPr>
                <w:rFonts w:ascii="Times New Roman"/>
                <w:b w:val="false"/>
                <w:i w:val="false"/>
                <w:color w:val="000000"/>
                <w:sz w:val="20"/>
              </w:rPr>
              <w:t>
дың кәсiптiк дайындығы мен қайта дайындықтан өткiзуiн және бiлiктiлiгiн көтеру жұмыстарын жүргiзу. Жыл сайын 2 мыңнан астам жұмыссыздарды оқуға жiберу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Халқын жұмыспен қамту бағдарламасы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ҚҚБ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2003ж.-28,5
</w:t>
            </w:r>
            <w:r>
              <w:br/>
            </w:r>
            <w:r>
              <w:rPr>
                <w:rFonts w:ascii="Times New Roman"/>
                <w:b w:val="false"/>
                <w:i w:val="false"/>
                <w:color w:val="000000"/>
                <w:sz w:val="20"/>
              </w:rPr>
              <w:t>
2004-2005жж-бөлiнген қаражат шегiнде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кәсiптiк бiлiм беру мемлекеттiк мекемелерiнiң материалды - техникалық негiзiн сақтау және дамыту жөнiнде шаралар қабылдау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БД, ҚҚБ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2003ж.-72,02004-2005 жж-бөлiнген қаражат шегiнде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Жұмыссыздарғанарық жағдайында шаруашылықты жүргiзуге және мiндеттi түрде еңбек құқығын үйрететiн, оқытудың тиiмдi нысаны мен әдiстерiн әзiрлеу: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Оқыту бағдарламалары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БД, оқу орындары, ЕЖҚжХӘҚД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Мүгедектердi кәсiптiк дайындауын және қайта дайындықтан өткiзуiн ұйымдастыру жөнiнде ұсыныстар даярлау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r>
              <w:br/>
            </w:r>
            <w:r>
              <w:rPr>
                <w:rFonts w:ascii="Times New Roman"/>
                <w:b w:val="false"/>
                <w:i w:val="false"/>
                <w:color w:val="000000"/>
                <w:sz w:val="20"/>
              </w:rPr>
              <w:t>
БД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IV-шi тоқсан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нарығының кәсiптiк - бiлiктiлiк бөлiгiнде жұмыс күшiнiң қажеттiлiгiне тұрақты мониторинг жүргiзу. Жұмыс берушiлермен жұмыс күшiне сұранысты анықтау мәселесi бойынша ынтымақтастықты дамыту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r>
              <w:br/>
            </w:r>
            <w:r>
              <w:rPr>
                <w:rFonts w:ascii="Times New Roman"/>
                <w:b w:val="false"/>
                <w:i w:val="false"/>
                <w:color w:val="000000"/>
                <w:sz w:val="20"/>
              </w:rPr>
              <w:t>
БД, жұмыс берушiлер, ҮЕҰ, кәсiподақ
</w:t>
            </w:r>
            <w:r>
              <w:br/>
            </w:r>
            <w:r>
              <w:rPr>
                <w:rFonts w:ascii="Times New Roman"/>
                <w:b w:val="false"/>
                <w:i w:val="false"/>
                <w:color w:val="000000"/>
                <w:sz w:val="20"/>
              </w:rPr>
              <w:t>
тар, оқу орындары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Кәсiптiк бiлiм саласында әлеуметтiк әрiптестiк мәселелерi бойынша сараптау Кеңесiнiң қызмет көрсету тиiмдiлiгiн көтеру
</w:t>
            </w:r>
          </w:p>
        </w:tc>
        <w:tc>
          <w:tcPr>
            <w:tcW w:w="1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Түлектер
</w:t>
            </w:r>
            <w:r>
              <w:br/>
            </w:r>
            <w:r>
              <w:rPr>
                <w:rFonts w:ascii="Times New Roman"/>
                <w:b w:val="false"/>
                <w:i w:val="false"/>
                <w:color w:val="000000"/>
                <w:sz w:val="20"/>
              </w:rPr>
              <w:t>
дi жұмысқа орналастыру
</w:t>
            </w:r>
          </w:p>
        </w:tc>
        <w:tc>
          <w:tcPr>
            <w:tcW w:w="20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Сараптау Кеңесi
</w:t>
            </w:r>
          </w:p>
        </w:tc>
        <w:tc>
          <w:tcPr>
            <w:tcW w:w="1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ӘЛЕУМЕТТIК САЛАНЫҢ ДАМУЫ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4.1. ДЕМОГРАФИЯЛЫҚҒЖӘНЕ КӨШI-ҚОН ФАКТОРЛАРЫНЫҢ КЕДЕЙШIЛIККЕ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ТИГIЗЕТIН ӘСЕРЛЕРIН ЖЕҢIЛДЕТУ ШАРАЛАРЫ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2904"/>
        <w:gridCol w:w="1943"/>
        <w:gridCol w:w="1964"/>
        <w:gridCol w:w="1694"/>
        <w:gridCol w:w="2159"/>
        <w:gridCol w:w="1710"/>
      </w:tblGrid>
      <w:tr>
        <w:trPr>
          <w:trHeight w:val="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2001-2005 жылдарға арналған мемлекеттiк демографиялық және көшi-қондық  даму бағдарламаларын жүзеге асыруды жалғастыру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КҚДБ, аудан әкiмдерi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бiр рет
</w:t>
            </w:r>
          </w:p>
        </w:tc>
        <w:tc>
          <w:tcPr>
            <w:tcW w:w="2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қаражат шегiнде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жергiлiктi бюджет
</w:t>
            </w:r>
          </w:p>
        </w:tc>
      </w:tr>
      <w:tr>
        <w:trPr>
          <w:trHeight w:val="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Иммиграция квотасы бойынша көшiп келген оралмандарды қабылдау, орналастыру және тұрғын жаймен қамтамасыз ету жөнiнде дер кезiнде шаралар қабылдау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КҚДБ,
</w:t>
            </w:r>
            <w:r>
              <w:br/>
            </w:r>
            <w:r>
              <w:rPr>
                <w:rFonts w:ascii="Times New Roman"/>
                <w:b w:val="false"/>
                <w:i w:val="false"/>
                <w:color w:val="000000"/>
                <w:sz w:val="20"/>
              </w:rPr>
              <w:t>
аудан әкiмдерi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қаражат шегiнде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Президентiнiң "Иммиграция квотасы туралы" Жарлығы бойынша Республикалық және жергiлiктi бюджет
</w:t>
            </w:r>
          </w:p>
        </w:tc>
      </w:tr>
      <w:tr>
        <w:trPr>
          <w:trHeight w:val="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 мен босқындарды әлеуметтiк қорғау, тегiн дәрiгерлiк көмек пен бiлiм беру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КҚДБ, БҰҰ IЖКБ, Қызыл ай қоғамы, Балалар қоры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бiр рет
</w:t>
            </w:r>
          </w:p>
        </w:tc>
        <w:tc>
          <w:tcPr>
            <w:tcW w:w="2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қаражат шегiнде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Жасырын мигранттарды анықтау және елден шығарып жiберу жұмыстары бойынша iшкi iстер органдарының қызметiн күшейту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ҚIIБ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II-шi, IV-шi тоқсан
</w:t>
            </w:r>
          </w:p>
        </w:tc>
        <w:tc>
          <w:tcPr>
            <w:tcW w:w="2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Еңбектiк және ауылдық көшi-қонды реттеу механизмiн жетiлдiру
</w:t>
            </w:r>
          </w:p>
        </w:tc>
        <w:tc>
          <w:tcPr>
            <w:tcW w:w="19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1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КҚДБ, ҚIIБ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4.2. ХАЛЫҚТЫҢ ДЕНСАУЛЫҚ САҚТАУ ҚЫЗМЕТТЕРIНЕ ҚОЛ ЖЕТКIЗУ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МҮМКIНДIКТЕРIН ЖАҚСАРТУ ЖӨНIНДЕГI ШАРАЛАР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8998"/>
        <w:gridCol w:w="617"/>
        <w:gridCol w:w="634"/>
        <w:gridCol w:w="844"/>
        <w:gridCol w:w="693"/>
        <w:gridCol w:w="830"/>
      </w:tblGrid>
      <w:tr>
        <w:trPr>
          <w:trHeight w:val="90" w:hRule="atLeast"/>
        </w:trPr>
        <w:tc>
          <w:tcPr>
            <w:tcW w:w="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тегiн дәрiгерлiк көмек көрсетудiң заңмен кепiлдiк берiлген мөлшерiн қамтамасыз ету. Мемлекеттiк бюджет қаражатының есебiнен балалар мен аналарға дәрiгерлiк қызмет көрсету көлемiн кеңейту
</w:t>
            </w:r>
          </w:p>
        </w:tc>
        <w:tc>
          <w:tcPr>
            <w:tcW w:w="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ДСД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бөлiнген қаражат шегiнде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анемия және өзге әлеуметтiк маңызды аурулармен күресу жөнiндегi қызметтiң тиiмдiлiгiн қамтамасыз ету
</w:t>
            </w:r>
          </w:p>
        </w:tc>
        <w:tc>
          <w:tcPr>
            <w:tcW w:w="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ДСД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бөлiнген қаражат шегiнде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сәби және балалар өлiмiн азайту жөнiнде шаралар қабылдау
</w:t>
            </w:r>
          </w:p>
        </w:tc>
        <w:tc>
          <w:tcPr>
            <w:tcW w:w="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ДСД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бөлiнген қаражат шегiнде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Тiршiлiкке маңызды дәрi- дәрмек құралдарының айналымы мен сапасына мемлекеттiк бақылауды күшейту
</w:t>
            </w:r>
          </w:p>
        </w:tc>
        <w:tc>
          <w:tcPr>
            <w:tcW w:w="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ДСД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бөлiнген қаражат шегiнде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дәрiгерлiк - санитарлық көмектi дамытуға бағытталған күндiзгi стационарлар, үйдегi стационарлар және т.б. үлгiлер жүйесiн дамыту
</w:t>
            </w:r>
          </w:p>
        </w:tc>
        <w:tc>
          <w:tcPr>
            <w:tcW w:w="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ДСД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II-шi, IV-шi тоқсан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бөлiнген қаражат шегiнде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емес денсаулық сақтау секторының қызмет көрсету сапасы мен қол жетiмдiлiгiн көтеруге жәрдемдесу
</w:t>
            </w:r>
          </w:p>
        </w:tc>
        <w:tc>
          <w:tcPr>
            <w:tcW w:w="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ДСД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салауатты өмiр салтын насихаттауды қамтамасыз ету                                                                                                                                    
</w:t>
            </w:r>
          </w:p>
        </w:tc>
        <w:tc>
          <w:tcPr>
            <w:tcW w:w="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ДСД, АжҚКБ
</w:t>
            </w:r>
          </w:p>
        </w:tc>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бөлiнген қаражат шегiнде
</w:t>
            </w:r>
          </w:p>
        </w:tc>
        <w:tc>
          <w:tcPr>
            <w:tcW w:w="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4.3. ХАЛЫҚТЫҢ БIЛIМ БЕРУ ҚЫЗМЕТТЕРIНЕ ҚОЛ ЖЕТКIЗУ МҮМКIНДIКТЕРIН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ЖАҚСАРТУ ЖӨНIНДЕГI ШАРАЛАР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905"/>
        <w:gridCol w:w="2154"/>
        <w:gridCol w:w="1739"/>
        <w:gridCol w:w="1341"/>
        <w:gridCol w:w="2513"/>
        <w:gridCol w:w="1719"/>
      </w:tblGrid>
      <w:tr>
        <w:trPr>
          <w:trHeight w:val="90" w:hRule="atLeast"/>
        </w:trPr>
        <w:tc>
          <w:tcPr>
            <w:tcW w:w="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беру мектептерiнiң, мектепке дейiнгi және мектептен тыс бiлiм беру ұйымдарының, бастауыш және орта кәсiптiк бiлiм беру мекемелерiнiң жүйесiн дамыту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p>
            <w:pPr>
              <w:spacing w:after="20"/>
              <w:ind w:left="20"/>
              <w:jc w:val="both"/>
            </w:pPr>
            <w:r>
              <w:rPr>
                <w:rFonts w:ascii="Times New Roman"/>
                <w:b w:val="false"/>
                <w:i w:val="false"/>
                <w:color w:val="000000"/>
                <w:sz w:val="20"/>
              </w:rPr>
              <w:t>
Қала Әкiмiне ақпарат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БД, ҚҚБ БД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бөлiнген қаражат шегiнде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Мектептерде арнайы оқу бағдарлама-ларын, жаңа оқыту технологияларын енгiзудi жалғастыру. Жаңа буын, соның iшiнде мемлекеттiк тiлдегi бағдарламалары мен оқулықтарын енгiзу процессiн аяқтау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БД, ҚҚБ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бөлiнген қаражат шегiнде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орындарына бармайтын мектеп жасындағы балаларды шынайы есепке алу механизмiн жетiлдiру. Балалардың мектеп-ке бармай қалуының алдын алу үшiн жұртшылықты көбiрек қатыстыру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БД, ҚIIБ, аудан әкiмдерi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жалпы бiлiм беретiн және кәсiптiк мектептердегi (лицейлердегi) тұр-мыс жағдайы төмен жанұялардан шыққан оқушыларды ақысыз ыстық тамақпен, оқулықтармен қамтамасыз ету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p>
            <w:pPr>
              <w:spacing w:after="20"/>
              <w:ind w:left="20"/>
              <w:jc w:val="both"/>
            </w:pPr>
            <w:r>
              <w:rPr>
                <w:rFonts w:ascii="Times New Roman"/>
                <w:b w:val="false"/>
                <w:i w:val="false"/>
                <w:color w:val="000000"/>
                <w:sz w:val="20"/>
              </w:rPr>
              <w:t>
Ақпарат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БД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бөлiнген қаражат шегiнде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түзету бiлiм ұйымдары жүйесiн дамыту және нығайту жұмыстарын жүзеге асыру, мүмкiндiгi шектелген балаларды оқыту және тәрбиелеуге жағдай жасау
</w:t>
            </w:r>
          </w:p>
        </w:tc>
        <w:tc>
          <w:tcPr>
            <w:tcW w:w="2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БД, ҚД
</w:t>
            </w:r>
          </w:p>
        </w:tc>
        <w:tc>
          <w:tcPr>
            <w:tcW w:w="1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қаңтар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тiрек-қимыл аппараты бұзылған балалар-ға арналған 144 орындық мектеп интернатының құрылысы
</w:t>
            </w:r>
          </w:p>
        </w:tc>
        <w:tc>
          <w:tcPr>
            <w:tcW w:w="17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4.4. ХАЛЫҚТЫҢ ӘЛЕУМЕТТIК ОСАЛ ТОПТАРЫНА МЕМЛЕКЕТТIК ӘЛЕУМЕТТIК КӨМЕК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КӨРСЕТУ ЖҮЙЕСIН ЖЕТIЛДIРУ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776"/>
        <w:gridCol w:w="2071"/>
        <w:gridCol w:w="1886"/>
        <w:gridCol w:w="1359"/>
        <w:gridCol w:w="2635"/>
        <w:gridCol w:w="1666"/>
      </w:tblGrid>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Жалғызiлiктi қарт азаматтардың, мүгедек балалардың интернат үйлерiне, әлеуметтiк үйлерге және аумақтық орталықтарға қол жеткiзушiлiк мүмкiндiктерiн көтеру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ҚҚБ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2003ж.-356,22004-2005 жж-бөлiнген қаражат шегiнде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Тұрмысы нашар азаматтарды есепке алу және мониторинг жүйелерiн жетiлдiру есебiнен атаулы әлеуметтiк көмек көрсетiлу тиiмдiлiгiн күшейту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ҚҚБ,
</w:t>
            </w:r>
            <w:r>
              <w:br/>
            </w:r>
            <w:r>
              <w:rPr>
                <w:rFonts w:ascii="Times New Roman"/>
                <w:b w:val="false"/>
                <w:i w:val="false"/>
                <w:color w:val="000000"/>
                <w:sz w:val="20"/>
              </w:rPr>
              <w:t>
аудан әкiмдерi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2003ж.-260,62004-2005 жж-бөлiнген қаражат шегiнде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Тұрмысы нашар жанұяларға тұрғын үй көмегiн көрсету механизмiн жетiлдiру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Мәслихаттың ұсыныстары мен шешiм жобалары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p>
          <w:p>
            <w:pPr>
              <w:spacing w:after="20"/>
              <w:ind w:left="20"/>
              <w:jc w:val="both"/>
            </w:pPr>
            <w:r>
              <w:rPr>
                <w:rFonts w:ascii="Times New Roman"/>
                <w:b w:val="false"/>
                <w:i w:val="false"/>
                <w:color w:val="000000"/>
                <w:sz w:val="20"/>
              </w:rPr>
              <w:t>
ай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2003ж.-252,32004-2005 жж-бөлiнген қаражат шегiнде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Тұрмысы нашар зейнеткерлерге және өзге халық тобына арнайы қалалық жәрдемақы, бiр жолғы материалдық көмек төлем-дерiн жүргiзудi, егде жастағы тұлғалардың санаторий-курорттық емделуiне жолдамаларына қаражат бөлудi, мүгедек балаларды үйде оқытуды жалғастыру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p>
            <w:pPr>
              <w:spacing w:after="20"/>
              <w:ind w:left="20"/>
              <w:jc w:val="both"/>
            </w:pPr>
            <w:r>
              <w:rPr>
                <w:rFonts w:ascii="Times New Roman"/>
                <w:b w:val="false"/>
                <w:i w:val="false"/>
                <w:color w:val="000000"/>
                <w:sz w:val="20"/>
              </w:rPr>
              <w:t>
Қала Әкiмiне ақпарат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2003ж.-683,52004-2005 жж-бөлiнген қаражат шегiнде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ардагерлерiне және оларға теңелген азаматтарға қалалық қоғамдық көлiкте жол жүру жеңiлдiгiн қамтамасыз ету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 жобасы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ІІБ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2003ж.-103,62004-2005 жж-бөлiнген қаражат шегiнде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Тұрмысы нашар азаматтарға арналған қайырымдылық iс-шараларының жүйесiн жетiлдiру
</w:t>
            </w:r>
          </w:p>
        </w:tc>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Iс-шаралар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 ЕЖҚжХӘҚД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Демеушiлер қаражаты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 ХАЛЫҚТЫ ИНФРАҚҰРЫЛЫМ ҚЫЗМЕТТЕРIМЕН ҚАМТАМАСЫЗ ЕТУДI ЖАҚСАРТУ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5.1. ХАЛЫҚТЫҢ ТҰРҒЫН ҮЙ ЖӘНЕ КОММУНАЛДЫҚ ҚЫЗМЕТТЕРIМЕН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ҚАМСЫЗДАНДЫРЫЛУЫН ЖАҚСАРТУ ЖӨНIНДЕГI ШАРАЛАР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795"/>
        <w:gridCol w:w="1869"/>
        <w:gridCol w:w="2281"/>
        <w:gridCol w:w="1333"/>
        <w:gridCol w:w="2635"/>
        <w:gridCol w:w="1472"/>
      </w:tblGrid>
      <w:tr>
        <w:trPr>
          <w:trHeight w:val="90" w:hRule="atLeast"/>
        </w:trPr>
        <w:tc>
          <w:tcPr>
            <w:tcW w:w="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Пәтерлiк кезекте тұрған азаматтардың әлеуметтiк қорғалмаған топтарын тұрғын үймен бiрiншi кезекте қамтамасыз ету шараларын қабылдау
</w:t>
            </w:r>
          </w:p>
        </w:tc>
        <w:tc>
          <w:tcPr>
            <w:tcW w:w="1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ұсыну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ТҮД, Әкiм аппаратының ТҮКШ бөлiмi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2003ж.-800,02004-2005 жж-бөлiнген қаражат шегiнде
</w:t>
            </w:r>
          </w:p>
        </w:tc>
        <w:tc>
          <w:tcPr>
            <w:tcW w:w="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апатты - ескi тұрғын жай қорын бұзу жөнiндегi бағдарламаны жүзеге асыру, сейсмикалық жағынан қауiптi тұрғын жай қорын қайта жаңарту
</w:t>
            </w:r>
          </w:p>
        </w:tc>
        <w:tc>
          <w:tcPr>
            <w:tcW w:w="1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Үйлердi бұзу, қайта жаңарту шаралары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ТҮД, Әкiм аппаратының ТҮКШ бөлiмi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қаражат шегiнде
</w:t>
            </w:r>
          </w:p>
        </w:tc>
        <w:tc>
          <w:tcPr>
            <w:tcW w:w="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Ұйымдастырыл-
</w:t>
            </w:r>
            <w:r>
              <w:br/>
            </w:r>
            <w:r>
              <w:rPr>
                <w:rFonts w:ascii="Times New Roman"/>
                <w:b w:val="false"/>
                <w:i w:val="false"/>
                <w:color w:val="000000"/>
                <w:sz w:val="20"/>
              </w:rPr>
              <w:t>
ған қозғалмай-
</w:t>
            </w:r>
            <w:r>
              <w:br/>
            </w:r>
            <w:r>
              <w:rPr>
                <w:rFonts w:ascii="Times New Roman"/>
                <w:b w:val="false"/>
                <w:i w:val="false"/>
                <w:color w:val="000000"/>
                <w:sz w:val="20"/>
              </w:rPr>
              <w:t>
тын мүлiк нарығын құру, аса мұқтажды азаматтар категорияларына тұрғын үй құрылысы үшiн ұзақ мерзiмдi қаржылау көлемiн ұлғайту
</w:t>
            </w:r>
          </w:p>
        </w:tc>
        <w:tc>
          <w:tcPr>
            <w:tcW w:w="1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комитетi, Әкiм аппаратының ТҮКШ бөлiмi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Тұрмысы нашар азаматтарға коммуналдық қызметтерiн есептеу құралдарын орнатуда жеңiлдiк беру жөнiнде шаралар қабылдау
</w:t>
            </w:r>
          </w:p>
        </w:tc>
        <w:tc>
          <w:tcPr>
            <w:tcW w:w="1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
</w:t>
            </w:r>
            <w:r>
              <w:br/>
            </w:r>
            <w:r>
              <w:rPr>
                <w:rFonts w:ascii="Times New Roman"/>
                <w:b w:val="false"/>
                <w:i w:val="false"/>
                <w:color w:val="000000"/>
                <w:sz w:val="20"/>
              </w:rPr>
              <w:t>
ның жобасы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 ҚҚБ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I-шi тоқсан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қаражат шегiнде
</w:t>
            </w:r>
          </w:p>
        </w:tc>
        <w:tc>
          <w:tcPr>
            <w:tcW w:w="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жаңарту жобалары мен тұрғын үй және әлеуметтiк саладағы объектiлердiң құрылысын әзiрлеу және жүргiзу кезiнде мүмкiндiктерi шектелген азаматтарға арнайы жағдайларды ескеру
</w:t>
            </w:r>
          </w:p>
        </w:tc>
        <w:tc>
          <w:tcPr>
            <w:tcW w:w="1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СжҚҚД, Әкiм аппаратының ТҮКШ бөлiмi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Көрсетiлетiн қызметтерiне баға  және тариф орнату дәлелдiгi мен ашықтығын қамтамасыз ететiн табиғи монополия субъектiлерiнiң қызметiне мониторинг жасау жүйесiн жетiлдiру
</w:t>
            </w:r>
          </w:p>
        </w:tc>
        <w:tc>
          <w:tcPr>
            <w:tcW w:w="1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ТМРАД, ЖК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IV-шi тоқсан
</w:t>
            </w:r>
          </w:p>
        </w:tc>
        <w:tc>
          <w:tcPr>
            <w:tcW w:w="2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5.2. ХАЛЫҚТЫҢ СУМЕН ҚАМСЫЗДАНДЫРЫЛУЫН ЖАҚСАРТУ ЖӨНIНДЕГI ШАРАЛАР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015"/>
        <w:gridCol w:w="1499"/>
        <w:gridCol w:w="2492"/>
        <w:gridCol w:w="1165"/>
        <w:gridCol w:w="1888"/>
        <w:gridCol w:w="2318"/>
      </w:tblGrid>
      <w:tr>
        <w:trPr>
          <w:trHeight w:val="90" w:hRule="atLeast"/>
        </w:trPr>
        <w:tc>
          <w:tcPr>
            <w:tcW w:w="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барлық кәсiпорындарында қалалық канализацияға жiберу алдында алғашқы өңдеу жұмыстарын жүргiзiп, өндiрiстiк ағын суларды тазарту технологияларын енгiзу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"Водоканал" МҚК, АҚҚОҚАБ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Смета бойынша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Кәсiпорын
</w:t>
            </w:r>
            <w:r>
              <w:br/>
            </w:r>
            <w:r>
              <w:rPr>
                <w:rFonts w:ascii="Times New Roman"/>
                <w:b w:val="false"/>
                <w:i w:val="false"/>
                <w:color w:val="000000"/>
                <w:sz w:val="20"/>
              </w:rPr>
              <w:t>
дар қаражаты
</w:t>
            </w:r>
          </w:p>
        </w:tc>
      </w:tr>
      <w:tr>
        <w:trPr>
          <w:trHeight w:val="90" w:hRule="atLeast"/>
        </w:trPr>
        <w:tc>
          <w:tcPr>
            <w:tcW w:w="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Канализациялық емес құрылыстарды қаланың су құбырлары мен сумен қамтамасыз ету жүйелерiне қоса, су қайтарғыларын қайта жаңарту жұмыстарын жалғастыру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"Водоканал" МҚК, АҚҚОҚАБ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инвесторлар  қаражаты
</w:t>
            </w:r>
          </w:p>
        </w:tc>
      </w:tr>
      <w:tr>
        <w:trPr>
          <w:trHeight w:val="90" w:hRule="atLeast"/>
        </w:trPr>
        <w:tc>
          <w:tcPr>
            <w:tcW w:w="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шетiндегi аймақты ескере отырып орталықтанды
</w:t>
            </w:r>
            <w:r>
              <w:br/>
            </w:r>
            <w:r>
              <w:rPr>
                <w:rFonts w:ascii="Times New Roman"/>
                <w:b w:val="false"/>
                <w:i w:val="false"/>
                <w:color w:val="000000"/>
                <w:sz w:val="20"/>
              </w:rPr>
              <w:t>
рылған сумен жабдықтауды және су қайтарылуын жақсарту, су қорын жинақтау тәртiбiн мiндеттi түрде енгiзiп ауыз су сапасын көтеру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"Водоканал" МҚК, АҚҚОҚАБ, мекемелер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тиiстi қаражат шегiнде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кәсiпорын
</w:t>
            </w:r>
            <w:r>
              <w:br/>
            </w:r>
            <w:r>
              <w:rPr>
                <w:rFonts w:ascii="Times New Roman"/>
                <w:b w:val="false"/>
                <w:i w:val="false"/>
                <w:color w:val="000000"/>
                <w:sz w:val="20"/>
              </w:rPr>
              <w:t>
дар қаражаты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5.3. ХАЛЫҚТЫҢ ЖОЛ, КӨЛIК ЖӘНЕ БАЙЛАНЫС ҚЫЗМЕТТЕРIМЕН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ҚАМСЫЗДАНДЫРЫЛУЫН ЖАҚСАРТУ ШАРАЛАРЫ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735"/>
        <w:gridCol w:w="1541"/>
        <w:gridCol w:w="2286"/>
        <w:gridCol w:w="1918"/>
        <w:gridCol w:w="2158"/>
        <w:gridCol w:w="1738"/>
      </w:tblGrid>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2003-2005 жылдарға арналған көлiк пен байланыстың даму кешендi бағдарламасын әзiрлеу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КжБД,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I-шi тоқсан
</w:t>
            </w:r>
          </w:p>
        </w:tc>
        <w:tc>
          <w:tcPr>
            <w:tcW w:w="2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тиiстi қаражат шегiнде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Алдымен көлiк шешiмдерiнiң және айналып өту магистральда
</w:t>
            </w:r>
            <w:r>
              <w:br/>
            </w:r>
            <w:r>
              <w:rPr>
                <w:rFonts w:ascii="Times New Roman"/>
                <w:b w:val="false"/>
                <w:i w:val="false"/>
                <w:color w:val="000000"/>
                <w:sz w:val="20"/>
              </w:rPr>
              <w:t>
рының құрылысын жүргiзу есебiнен, автокөлiк жолдары жүйесiн кеңейту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КД, аудан әкiмдерi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тиiстi қаражат шегiнде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таза көлiк түрлерiн дамыту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"Алматы-электротранс" МҚК компаниясы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
</w:t>
            </w:r>
          </w:p>
        </w:tc>
        <w:tc>
          <w:tcPr>
            <w:tcW w:w="2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2003ж.(14 бiрлiк) - 200,0
</w:t>
            </w:r>
            <w:r>
              <w:br/>
            </w:r>
            <w:r>
              <w:rPr>
                <w:rFonts w:ascii="Times New Roman"/>
                <w:b w:val="false"/>
                <w:i w:val="false"/>
                <w:color w:val="000000"/>
                <w:sz w:val="20"/>
              </w:rPr>
              <w:t>
2004-2005 жж - бөлiнген қаражат шегiнде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Жолаушылық көлiктiң жылжымалы парк құрамын жаңарту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МҚӨӨК, көлiк компаниялары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2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2003ж.(266бiр.)- 2459,0
</w:t>
            </w:r>
            <w:r>
              <w:br/>
            </w:r>
            <w:r>
              <w:rPr>
                <w:rFonts w:ascii="Times New Roman"/>
                <w:b w:val="false"/>
                <w:i w:val="false"/>
                <w:color w:val="000000"/>
                <w:sz w:val="20"/>
              </w:rPr>
              <w:t>
2004 ж.- (267бiр.) - 2470,0
</w:t>
            </w:r>
            <w:r>
              <w:br/>
            </w:r>
            <w:r>
              <w:rPr>
                <w:rFonts w:ascii="Times New Roman"/>
                <w:b w:val="false"/>
                <w:i w:val="false"/>
                <w:color w:val="000000"/>
                <w:sz w:val="20"/>
              </w:rPr>
              <w:t>
2005 ж-
</w:t>
            </w:r>
            <w:r>
              <w:br/>
            </w:r>
            <w:r>
              <w:rPr>
                <w:rFonts w:ascii="Times New Roman"/>
                <w:b w:val="false"/>
                <w:i w:val="false"/>
                <w:color w:val="000000"/>
                <w:sz w:val="20"/>
              </w:rPr>
              <w:t>
(267бiр.) - 2470,0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қаражат
</w:t>
            </w:r>
            <w:r>
              <w:br/>
            </w:r>
            <w:r>
              <w:rPr>
                <w:rFonts w:ascii="Times New Roman"/>
                <w:b w:val="false"/>
                <w:i w:val="false"/>
                <w:color w:val="000000"/>
                <w:sz w:val="20"/>
              </w:rPr>
              <w:t>
тары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Жаппай жекелiк үй тұрғызу аудандарын телефон байланысымен қамтамасыз ету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КжБД, "Алматытелеком" ҚТО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r>
              <w:br/>
            </w:r>
            <w:r>
              <w:rPr>
                <w:rFonts w:ascii="Times New Roman"/>
                <w:b w:val="false"/>
                <w:i w:val="false"/>
                <w:color w:val="000000"/>
                <w:sz w:val="20"/>
              </w:rPr>
              <w:t>
-226,2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қаражат
</w:t>
            </w:r>
            <w:r>
              <w:br/>
            </w:r>
            <w:r>
              <w:rPr>
                <w:rFonts w:ascii="Times New Roman"/>
                <w:b w:val="false"/>
                <w:i w:val="false"/>
                <w:color w:val="000000"/>
                <w:sz w:val="20"/>
              </w:rPr>
              <w:t>
тары
</w:t>
            </w:r>
          </w:p>
        </w:tc>
      </w:tr>
      <w:tr>
        <w:trPr>
          <w:trHeight w:val="90" w:hRule="atLeast"/>
        </w:trPr>
        <w:tc>
          <w:tcPr>
            <w:tcW w:w="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Аналогтағы  станцияларды кәзiргi уақыттағы электронды станцияларына толық ауыстырылуын iске асыру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КжБД, "Алматытелеком" ҚТО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2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-1747,2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қаражаттары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5.4. ХАЛЫҚТЫҢ КЕДЕЙШIЛIГIНЕ КЕРI ӘСЕРIН ТИГIЗЕТIН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ЭКОЛОГИЯЛЫҚ ФАКТОРЛАРДЫ АЗАЙТУ ЖӨНIНДЕГI ШАРАЛАР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899"/>
        <w:gridCol w:w="1899"/>
        <w:gridCol w:w="1883"/>
        <w:gridCol w:w="1526"/>
        <w:gridCol w:w="1707"/>
        <w:gridCol w:w="2464"/>
      </w:tblGrid>
      <w:tr>
        <w:trPr>
          <w:trHeight w:val="90" w:hRule="atLeast"/>
        </w:trPr>
        <w:tc>
          <w:tcPr>
            <w:tcW w:w="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қарастырылған Алматы қаласының "Таза ауа - жанға дауа" атты экологиялық жағдайды сауықтыру   кешендi бағдарламасының шараларын жүзеге асыру
</w:t>
            </w:r>
          </w:p>
        </w:tc>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АҚҚОҚАБ, аудан әкiмдерi, "Водока-
</w:t>
            </w:r>
            <w:r>
              <w:br/>
            </w:r>
            <w:r>
              <w:rPr>
                <w:rFonts w:ascii="Times New Roman"/>
                <w:b w:val="false"/>
                <w:i w:val="false"/>
                <w:color w:val="000000"/>
                <w:sz w:val="20"/>
              </w:rPr>
              <w:t>
нал" МҚК, КД, ҚСЭБ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тiк жылға тиiстi қаражат шегiнде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кәсiпорындар қаражаты, инвестиция
</w:t>
            </w:r>
            <w:r>
              <w:br/>
            </w:r>
            <w:r>
              <w:rPr>
                <w:rFonts w:ascii="Times New Roman"/>
                <w:b w:val="false"/>
                <w:i w:val="false"/>
                <w:color w:val="000000"/>
                <w:sz w:val="20"/>
              </w:rPr>
              <w:t>
лар
</w:t>
            </w:r>
          </w:p>
        </w:tc>
      </w:tr>
      <w:tr>
        <w:trPr>
          <w:trHeight w:val="90" w:hRule="atLeast"/>
        </w:trPr>
        <w:tc>
          <w:tcPr>
            <w:tcW w:w="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Стационарлы автокөлiкке жанар-жағар май станцияларының экологиялық талаптарға сай оңтайлы жүйесiн құру
</w:t>
            </w:r>
          </w:p>
        </w:tc>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КжБД, аудан әкiмдерi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жанар-жағар май станция иелерiнiң қаражаттары
</w:t>
            </w:r>
          </w:p>
        </w:tc>
      </w:tr>
      <w:tr>
        <w:trPr>
          <w:trHeight w:val="90" w:hRule="atLeast"/>
        </w:trPr>
        <w:tc>
          <w:tcPr>
            <w:tcW w:w="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халықпен үнемi экологиялық ағарту жұмыстарын жүргiзу
</w:t>
            </w:r>
          </w:p>
        </w:tc>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АҚҚОҚАБ, аудан әкiмдерi, БД, БАҚ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бюджет шегiнде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жағдай жөнiнде және халық денсаулығына зияны тиетiн қауiптердiң бар болуы туралы шынайы және толық ақпараттарға халықтың кеңiнен қолы жетуiн қамтамасыз  ету
</w:t>
            </w:r>
          </w:p>
        </w:tc>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АҚҚОҚАБ, аудан әкiмдерi, БАҚ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бюджет шегiнде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талаптарды орындамайтын табиғат пайдаланушылар, заңды және жеке тұлғалар үшiн айналадағы ортаны қорғау саласындағы заңдарды қаталдандыру   жөнiнде ұсыныстар даярлау
</w:t>
            </w:r>
          </w:p>
        </w:tc>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АҚҚОҚАБ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II-шi тоқсан
</w:t>
            </w:r>
          </w:p>
        </w:tc>
        <w:tc>
          <w:tcPr>
            <w:tcW w:w="1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 ХАЛЫҚТЫҢ КЕДЕЙШIЛIК ДЕҢГЕЙIН ТӨМЕНДЕТУДЕГI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ҚОҒАМДЫҚ ИНСТИТУТТАРДЫҢ ҚЫЗМЕТIН ЖАҚСАРТУ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ЖӨНIНДЕГI ШАРАЛАР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 ХАЛЫҚТЫҢ КЕДЕЙШIЛIК ДЕҢГЕЙIН ТӨМЕНДЕТУДЕГI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МЕМЛЕКЕТТIК ОРГАН ҚЫЗМЕТТЕРIН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ЖЕТIЛДIРУ ЖӨНIНДЕГI ШАРАЛАР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2546"/>
        <w:gridCol w:w="2091"/>
        <w:gridCol w:w="2218"/>
        <w:gridCol w:w="1590"/>
        <w:gridCol w:w="1811"/>
        <w:gridCol w:w="1635"/>
      </w:tblGrid>
      <w:tr>
        <w:trPr>
          <w:trHeight w:val="90" w:hRule="atLeast"/>
        </w:trPr>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Өндiрiстiк және әлеуметтiк инфрақұрылым
</w:t>
            </w:r>
            <w:r>
              <w:br/>
            </w:r>
            <w:r>
              <w:rPr>
                <w:rFonts w:ascii="Times New Roman"/>
                <w:b w:val="false"/>
                <w:i w:val="false"/>
                <w:color w:val="000000"/>
                <w:sz w:val="20"/>
              </w:rPr>
              <w:t>
ның дамуына бағытталған басымды инвестициялық бағдарламаларды әзiрлеу және жүзеге асыру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комитетi, аудан әкiмдерi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Кедейшiлiктi төмендетуге мүмкiндiк беретiн шараларды жүзеге асыру жөнiнде жеке секторға қолайлы жағдайлар жасау, жұртшылыққа осы  мәселелер бойынша үнемi хабарландыру жүргiзу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 Экономика комитетi, ШБД, АжҚКБ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Тарифтердiң негiзсiз өсуiне әсер ететiн себептер мен негiзгi факторларды анықтау мақсатында байланыс қызметiнiң нарығына үнемi мониторинг жүргiзу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ТМРАД, ЖК, аудан әкiмдерi, Үкiм аппаратының ТҮжКШ бөлiмi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бiрлестiктер
</w:t>
            </w:r>
            <w:r>
              <w:br/>
            </w:r>
            <w:r>
              <w:rPr>
                <w:rFonts w:ascii="Times New Roman"/>
                <w:b w:val="false"/>
                <w:i w:val="false"/>
                <w:color w:val="000000"/>
                <w:sz w:val="20"/>
              </w:rPr>
              <w:t>
дiң қатысуымен кедейшiлiктi төмендету мәселелерi бойынша тұрақты жұмыс iстейтiн кеңес беру және кеңесшi комиссияларын құру. Коммерциялық емес ұйым нысанында кедейшiлiктiң өзектi мәселелерiн үйлестiру жөнiндегi Орталығын құру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қаулысыныңжобасы
</w:t>
            </w:r>
          </w:p>
        </w:tc>
        <w:tc>
          <w:tcPr>
            <w:tcW w:w="2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
</w:t>
            </w:r>
          </w:p>
          <w:p>
            <w:pPr>
              <w:spacing w:after="20"/>
              <w:ind w:left="20"/>
              <w:jc w:val="both"/>
            </w:pPr>
            <w:r>
              <w:rPr>
                <w:rFonts w:ascii="Times New Roman"/>
                <w:b w:val="false"/>
                <w:i w:val="false"/>
                <w:color w:val="000000"/>
                <w:sz w:val="20"/>
              </w:rPr>
              <w:t>
ЕЖҚжХӘҚД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r>
              <w:br/>
            </w:r>
            <w:r>
              <w:rPr>
                <w:rFonts w:ascii="Times New Roman"/>
                <w:b w:val="false"/>
                <w:i w:val="false"/>
                <w:color w:val="000000"/>
                <w:sz w:val="20"/>
              </w:rPr>
              <w:t>
II-шi тоқсан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әлеуметтiк қорғау бағдарламала
</w:t>
            </w:r>
            <w:r>
              <w:br/>
            </w:r>
            <w:r>
              <w:rPr>
                <w:rFonts w:ascii="Times New Roman"/>
                <w:b w:val="false"/>
                <w:i w:val="false"/>
                <w:color w:val="000000"/>
                <w:sz w:val="20"/>
              </w:rPr>
              <w:t>
ның шараларын жүзеге асыруға бюджет-тiк қаражаттың дер кезiнде және толық берiлуiн қамтамасыз ету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ҚҚБ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Бөлiнген бюджет шегiнде
</w:t>
            </w:r>
          </w:p>
        </w:tc>
        <w:tc>
          <w:tcPr>
            <w:tcW w:w="1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Тұрмысы төмен жанұялардың балаларына жергiлiктi бюджет есебiнен көрсетiлетiн көмектi кеңейту (балалардың жаздық дем-алысын ұйымдастыру, мектеп оқушылары мен студенттердi жаздық каникул күнде-рiнде жұмыспен қамту, ыстық түскi ас беру, киiм-кешек, оқулық сатып алу және т.б.)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БД, ІІБ, ЕЖҚжХӘҚД, аудан әкiмдерi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жылға тиiстi қаражат шегiнде
</w:t>
            </w:r>
          </w:p>
        </w:tc>
        <w:tc>
          <w:tcPr>
            <w:tcW w:w="1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ҮЕҰ және жеке құрылымдар тарапынан кедей халық тобына қолданыстағы әлеуметтiк жәрдем үлгiлерi туралы ақпаратты  белсендi тарату, бұқаралық ақпарат құралдары арқылы кедейшiлiктi төмендетудегi оңды тәжiрибелердi насихаттау
</w:t>
            </w:r>
          </w:p>
        </w:tc>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p>
            <w:pPr>
              <w:spacing w:after="20"/>
              <w:ind w:left="20"/>
              <w:jc w:val="both"/>
            </w:pPr>
            <w:r>
              <w:rPr>
                <w:rFonts w:ascii="Times New Roman"/>
                <w:b w:val="false"/>
                <w:i w:val="false"/>
                <w:color w:val="000000"/>
                <w:sz w:val="20"/>
              </w:rPr>
              <w:t>
 аудан әкiмдерi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6.2. КЕДЕЙШIЛIКТI ТӨМЕНДЕТУДЕГI ҮКIМЕТТIК ЕМЕС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КӘСIПОДАҚТЫҚ ҰЙЫМДАРДЫҢ ҚЫЗМЕТТЕРIН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ЖЕТIЛДIРУ ЖӨНIНДЕГI ШАРАЛАР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213"/>
        <w:gridCol w:w="2173"/>
        <w:gridCol w:w="2753"/>
        <w:gridCol w:w="1573"/>
        <w:gridCol w:w="853"/>
        <w:gridCol w:w="1153"/>
      </w:tblGrid>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ҮЕҰ және кәсiподақ өкiлдерiн әлеуметтiк бағдарламаларды әзiрлеуге және оларды жүзеге асыруға қатыстыру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Iс-шаралар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БД, ДСД, АҚҚОҚАБ, КжБД, аудан әкiмдерi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Жұртшылықты кеңiнен қатыстырып кедейшiлiк деңгейiн төмендету жөнiндегi оңды тәжiрибелердi  насихаттауға бағытталған дөңгелек столдар, мәжiлiстер және өзге шараларды өткiзу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Iс-шаралар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 ЕЖҚжХӘҚД, БД, ДСД, АжҚКБ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ҮЕҰ және кәсiподақ өкiлдерiн мемлекеттiк атаулы әлеуметтiк көмегiн тағайындау, тұрғын үй коммуналдық қызмет тарифтерiн қарастыру жөнiндегi учаскелiк комиссиялар құрамына енгiзу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Комиссияғақатысу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БД, ДСД, ТҮжКШ бөлiмi, КжБД, аудан әкiмдерi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"Әлеуметтiк әрiптестiк туралы" Заңының орындалуына бақылауды күшейту, әлеуметтiк әрiптестiктiң үш тарапты комиссиясын кедейшiлiктi жеңу механизмдерiнiң бiрi ретiнде пайдалану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әлеуметтiк әрiптестiктiң үш тарапты комиссиясы, аудан әкiмдерi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6.3. КЕДЕЙШIЛIКТI ТӨМЕНДЕТУДЕГI ЖЕКЕЛIК СЕКТОРДЫҢ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ҚЫЗМЕТIН ЖЕТIЛДIРУ ЖӨНIНДЕГI ШАРАЛАР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553"/>
        <w:gridCol w:w="1953"/>
        <w:gridCol w:w="2053"/>
        <w:gridCol w:w="1873"/>
        <w:gridCol w:w="1093"/>
        <w:gridCol w:w="2153"/>
      </w:tblGrid>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Жекелiк сектордың тұрмысы төмен халық тобына әлеуметтiк көмек көрсетуге қатысу жүйесiн дамыту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Демеушiлер қаражаты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берушiлердi жұмыс орнын құруға, әлеуметтiк осал категориялар iшiндегi жұмыссыздар
</w:t>
            </w:r>
            <w:r>
              <w:br/>
            </w:r>
            <w:r>
              <w:rPr>
                <w:rFonts w:ascii="Times New Roman"/>
                <w:b w:val="false"/>
                <w:i w:val="false"/>
                <w:color w:val="000000"/>
                <w:sz w:val="20"/>
              </w:rPr>
              <w:t>
ды жұмысқа қабылдау және оқыту үшiн ынталандыру мүмкiншiлiк
</w:t>
            </w:r>
            <w:r>
              <w:br/>
            </w:r>
            <w:r>
              <w:rPr>
                <w:rFonts w:ascii="Times New Roman"/>
                <w:b w:val="false"/>
                <w:i w:val="false"/>
                <w:color w:val="000000"/>
                <w:sz w:val="20"/>
              </w:rPr>
              <w:t>
терiнiң зерттеулерiн өткiзу және осы мәселе бойынша ұсыныстар әзiрлеу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r>
              <w:br/>
            </w:r>
            <w:r>
              <w:rPr>
                <w:rFonts w:ascii="Times New Roman"/>
                <w:b w:val="false"/>
                <w:i w:val="false"/>
                <w:color w:val="000000"/>
                <w:sz w:val="20"/>
              </w:rPr>
              <w:t>
комитетi, ЕЖҚжХӘҚД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IV-шi тоқсан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берушiлердi мамандардың келешегi бар қажеттiлiгiн анықтауға қатыстыру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Әкiмiне ақпарат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ЕЖҚжХӘҚД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тоқсан сайын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6.4. ХАЛЫҚТЫҢ КЕДЕЙ ТОПТАРЫН ШЕШIМ ҚАБЫЛДАУ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БАРЫСЫНА ТАРТУ ШАРАЛАРЫ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133"/>
        <w:gridCol w:w="2153"/>
        <w:gridCol w:w="2053"/>
        <w:gridCol w:w="1653"/>
        <w:gridCol w:w="1173"/>
        <w:gridCol w:w="1513"/>
      </w:tblGrid>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мәндегi маңызды мәселелердi шешу кезiнде халықтың кедей тобымен сұраулар, кездесулер, кеңестер өткiзуiн тәжiрибеге алу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Iс-шаралар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 ҚСБ, ҮЕҰ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дамуының басымды бағыттарын анықтауда, сондай - ақ мониторинг ұйымдастыру және көрсетiлiп жатқан көмек тиiмдiлiгiн бағалауда кедей халықтың көзқарасын ескеру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Пiкiрлер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әкiмдерi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Қысқартылған сөздер
</w:t>
      </w:r>
      <w:r>
        <w:rPr>
          <w:rFonts w:ascii="Times New Roman"/>
          <w:b w:val="false"/>
          <w:i w:val="false"/>
          <w:color w:val="000000"/>
          <w:sz w:val="28"/>
        </w:rPr>
        <w:t>
</w:t>
      </w:r>
    </w:p>
    <w:p>
      <w:pPr>
        <w:spacing w:after="0"/>
        <w:ind w:left="0"/>
        <w:jc w:val="both"/>
      </w:pPr>
      <w:r>
        <w:rPr>
          <w:rFonts w:ascii="Times New Roman"/>
          <w:b w:val="false"/>
          <w:i w:val="false"/>
          <w:color w:val="000000"/>
          <w:sz w:val="28"/>
        </w:rPr>
        <w:t>
      АҚБИ      - Алматы қалалық бизнес-инкубатор
</w:t>
      </w:r>
      <w:r>
        <w:br/>
      </w:r>
      <w:r>
        <w:rPr>
          <w:rFonts w:ascii="Times New Roman"/>
          <w:b w:val="false"/>
          <w:i w:val="false"/>
          <w:color w:val="000000"/>
          <w:sz w:val="28"/>
        </w:rPr>
        <w:t>
      АҚҚОҚАБ   - Алматы қалалық қоршаған ортаны қорғау
</w:t>
      </w:r>
      <w:r>
        <w:br/>
      </w:r>
      <w:r>
        <w:rPr>
          <w:rFonts w:ascii="Times New Roman"/>
          <w:b w:val="false"/>
          <w:i w:val="false"/>
          <w:color w:val="000000"/>
          <w:sz w:val="28"/>
        </w:rPr>
        <w:t>
                  аумақтық басқармасы
</w:t>
      </w:r>
      <w:r>
        <w:br/>
      </w:r>
      <w:r>
        <w:rPr>
          <w:rFonts w:ascii="Times New Roman"/>
          <w:b w:val="false"/>
          <w:i w:val="false"/>
          <w:color w:val="000000"/>
          <w:sz w:val="28"/>
        </w:rPr>
        <w:t>
      СжҚҚД     - Сәулет және қалалық құрылыс департаментi
</w:t>
      </w:r>
      <w:r>
        <w:br/>
      </w:r>
      <w:r>
        <w:rPr>
          <w:rFonts w:ascii="Times New Roman"/>
          <w:b w:val="false"/>
          <w:i w:val="false"/>
          <w:color w:val="000000"/>
          <w:sz w:val="28"/>
        </w:rPr>
        <w:t>
      ТМРАД     - ҚР Табиғи монополияларды реттеу,бәсекелестiктi
</w:t>
      </w:r>
      <w:r>
        <w:br/>
      </w:r>
      <w:r>
        <w:rPr>
          <w:rFonts w:ascii="Times New Roman"/>
          <w:b w:val="false"/>
          <w:i w:val="false"/>
          <w:color w:val="000000"/>
          <w:sz w:val="28"/>
        </w:rPr>
        <w:t>
                  қорғау және шағын бизнестi қолдау жөнiндегi
</w:t>
      </w:r>
      <w:r>
        <w:br/>
      </w:r>
      <w:r>
        <w:rPr>
          <w:rFonts w:ascii="Times New Roman"/>
          <w:b w:val="false"/>
          <w:i w:val="false"/>
          <w:color w:val="000000"/>
          <w:sz w:val="28"/>
        </w:rPr>
        <w:t>
                  агенттiгiнiң Алматы қаласы бойынша департаментi
</w:t>
      </w:r>
      <w:r>
        <w:br/>
      </w:r>
      <w:r>
        <w:rPr>
          <w:rFonts w:ascii="Times New Roman"/>
          <w:b w:val="false"/>
          <w:i w:val="false"/>
          <w:color w:val="000000"/>
          <w:sz w:val="28"/>
        </w:rPr>
        <w:t>
      КД        - Көрiктендiру департаментi
</w:t>
      </w:r>
      <w:r>
        <w:br/>
      </w:r>
      <w:r>
        <w:rPr>
          <w:rFonts w:ascii="Times New Roman"/>
          <w:b w:val="false"/>
          <w:i w:val="false"/>
          <w:color w:val="000000"/>
          <w:sz w:val="28"/>
        </w:rPr>
        <w:t>
      ТҮД       - Тұрғын үй департаментi
</w:t>
      </w:r>
      <w:r>
        <w:br/>
      </w:r>
      <w:r>
        <w:rPr>
          <w:rFonts w:ascii="Times New Roman"/>
          <w:b w:val="false"/>
          <w:i w:val="false"/>
          <w:color w:val="000000"/>
          <w:sz w:val="28"/>
        </w:rPr>
        <w:t>
      ДСД       - Денсаулық сақтау департаментi
</w:t>
      </w:r>
      <w:r>
        <w:br/>
      </w:r>
      <w:r>
        <w:rPr>
          <w:rFonts w:ascii="Times New Roman"/>
          <w:b w:val="false"/>
          <w:i w:val="false"/>
          <w:color w:val="000000"/>
          <w:sz w:val="28"/>
        </w:rPr>
        <w:t>
      ШБД       - Шағын бизнес департаментi
</w:t>
      </w:r>
      <w:r>
        <w:br/>
      </w:r>
      <w:r>
        <w:rPr>
          <w:rFonts w:ascii="Times New Roman"/>
          <w:b w:val="false"/>
          <w:i w:val="false"/>
          <w:color w:val="000000"/>
          <w:sz w:val="28"/>
        </w:rPr>
        <w:t>
      БД        - Бiлiм департаментi
</w:t>
      </w:r>
      <w:r>
        <w:br/>
      </w:r>
      <w:r>
        <w:rPr>
          <w:rFonts w:ascii="Times New Roman"/>
          <w:b w:val="false"/>
          <w:i w:val="false"/>
          <w:color w:val="000000"/>
          <w:sz w:val="28"/>
        </w:rPr>
        <w:t>
      ӨжСД      - Өнеркәсiп және сауда департаментi
</w:t>
      </w:r>
      <w:r>
        <w:br/>
      </w:r>
      <w:r>
        <w:rPr>
          <w:rFonts w:ascii="Times New Roman"/>
          <w:b w:val="false"/>
          <w:i w:val="false"/>
          <w:color w:val="000000"/>
          <w:sz w:val="28"/>
        </w:rPr>
        <w:t>
      ҚД        - Құрылыс департаментi
</w:t>
      </w:r>
      <w:r>
        <w:br/>
      </w:r>
      <w:r>
        <w:rPr>
          <w:rFonts w:ascii="Times New Roman"/>
          <w:b w:val="false"/>
          <w:i w:val="false"/>
          <w:color w:val="000000"/>
          <w:sz w:val="28"/>
        </w:rPr>
        <w:t>
      ЕЖҚжХӘҚД  - Алматы қалалық еңбек, жұмыспен қамту және
</w:t>
      </w:r>
      <w:r>
        <w:br/>
      </w:r>
      <w:r>
        <w:rPr>
          <w:rFonts w:ascii="Times New Roman"/>
          <w:b w:val="false"/>
          <w:i w:val="false"/>
          <w:color w:val="000000"/>
          <w:sz w:val="28"/>
        </w:rPr>
        <w:t>
                  халықты әлеуметтiк қорғау департаментi
</w:t>
      </w:r>
      <w:r>
        <w:br/>
      </w:r>
      <w:r>
        <w:rPr>
          <w:rFonts w:ascii="Times New Roman"/>
          <w:b w:val="false"/>
          <w:i w:val="false"/>
          <w:color w:val="000000"/>
          <w:sz w:val="28"/>
        </w:rPr>
        <w:t>
      КжБД      - Көлiк және байланыс департаментi
</w:t>
      </w:r>
      <w:r>
        <w:br/>
      </w:r>
      <w:r>
        <w:rPr>
          <w:rFonts w:ascii="Times New Roman"/>
          <w:b w:val="false"/>
          <w:i w:val="false"/>
          <w:color w:val="000000"/>
          <w:sz w:val="28"/>
        </w:rPr>
        <w:t>
      КМБД      - Коммуналдық меншiктi басқару департаментi
</w:t>
      </w:r>
      <w:r>
        <w:br/>
      </w:r>
      <w:r>
        <w:rPr>
          <w:rFonts w:ascii="Times New Roman"/>
          <w:b w:val="false"/>
          <w:i w:val="false"/>
          <w:color w:val="000000"/>
          <w:sz w:val="28"/>
        </w:rPr>
        <w:t>
      ҚСЭБ      - Қалалық санитарлық эпидемиологиялық басқармасы
</w:t>
      </w:r>
      <w:r>
        <w:br/>
      </w:r>
      <w:r>
        <w:rPr>
          <w:rFonts w:ascii="Times New Roman"/>
          <w:b w:val="false"/>
          <w:i w:val="false"/>
          <w:color w:val="000000"/>
          <w:sz w:val="28"/>
        </w:rPr>
        <w:t>
      ҚҚБ       - Қалалық қаржы басқармасы
</w:t>
      </w:r>
      <w:r>
        <w:br/>
      </w:r>
      <w:r>
        <w:rPr>
          <w:rFonts w:ascii="Times New Roman"/>
          <w:b w:val="false"/>
          <w:i w:val="false"/>
          <w:color w:val="000000"/>
          <w:sz w:val="28"/>
        </w:rPr>
        <w:t>
      ҚIIБ      - Қалалық iшкi iстер басқармасы
</w:t>
      </w:r>
      <w:r>
        <w:br/>
      </w:r>
      <w:r>
        <w:rPr>
          <w:rFonts w:ascii="Times New Roman"/>
          <w:b w:val="false"/>
          <w:i w:val="false"/>
          <w:color w:val="000000"/>
          <w:sz w:val="28"/>
        </w:rPr>
        <w:t>
      ҚСБ       - Қалалық статистика басқармасы
</w:t>
      </w:r>
      <w:r>
        <w:br/>
      </w:r>
      <w:r>
        <w:rPr>
          <w:rFonts w:ascii="Times New Roman"/>
          <w:b w:val="false"/>
          <w:i w:val="false"/>
          <w:color w:val="000000"/>
          <w:sz w:val="28"/>
        </w:rPr>
        <w:t>
      ЖК        - Жер комитетi
</w:t>
      </w:r>
      <w:r>
        <w:br/>
      </w:r>
      <w:r>
        <w:rPr>
          <w:rFonts w:ascii="Times New Roman"/>
          <w:b w:val="false"/>
          <w:i w:val="false"/>
          <w:color w:val="000000"/>
          <w:sz w:val="28"/>
        </w:rPr>
        <w:t>
      ЖТМҚК     - "Жолаушыларды тасымалдау" мемлекеттiк қазыналық
</w:t>
      </w:r>
      <w:r>
        <w:br/>
      </w:r>
      <w:r>
        <w:rPr>
          <w:rFonts w:ascii="Times New Roman"/>
          <w:b w:val="false"/>
          <w:i w:val="false"/>
          <w:color w:val="000000"/>
          <w:sz w:val="28"/>
        </w:rPr>
        <w:t>
                  кәсiпорны
</w:t>
      </w:r>
      <w:r>
        <w:br/>
      </w:r>
      <w:r>
        <w:rPr>
          <w:rFonts w:ascii="Times New Roman"/>
          <w:b w:val="false"/>
          <w:i w:val="false"/>
          <w:color w:val="000000"/>
          <w:sz w:val="28"/>
        </w:rPr>
        <w:t>
      ДШжСК     - Дене шынықтыру және спорт комитетi
</w:t>
      </w:r>
      <w:r>
        <w:br/>
      </w:r>
      <w:r>
        <w:rPr>
          <w:rFonts w:ascii="Times New Roman"/>
          <w:b w:val="false"/>
          <w:i w:val="false"/>
          <w:color w:val="000000"/>
          <w:sz w:val="28"/>
        </w:rPr>
        <w:t>
      СК        - Салық комитетi
</w:t>
      </w:r>
      <w:r>
        <w:br/>
      </w:r>
      <w:r>
        <w:rPr>
          <w:rFonts w:ascii="Times New Roman"/>
          <w:b w:val="false"/>
          <w:i w:val="false"/>
          <w:color w:val="000000"/>
          <w:sz w:val="28"/>
        </w:rPr>
        <w:t>
      ҮЕҰ       - Үкiметтiк емес ұйымдар
</w:t>
      </w:r>
      <w:r>
        <w:br/>
      </w:r>
      <w:r>
        <w:rPr>
          <w:rFonts w:ascii="Times New Roman"/>
          <w:b w:val="false"/>
          <w:i w:val="false"/>
          <w:color w:val="000000"/>
          <w:sz w:val="28"/>
        </w:rPr>
        <w:t>
      БАҚ       - Бұқаралық ақпарат құралдары
</w:t>
      </w:r>
      <w:r>
        <w:br/>
      </w:r>
      <w:r>
        <w:rPr>
          <w:rFonts w:ascii="Times New Roman"/>
          <w:b w:val="false"/>
          <w:i w:val="false"/>
          <w:color w:val="000000"/>
          <w:sz w:val="28"/>
        </w:rPr>
        <w:t>
      АжҚКБ     - Ақпарат және қоғамдық келiсiм басқармасы
</w:t>
      </w:r>
      <w:r>
        <w:br/>
      </w:r>
      <w:r>
        <w:rPr>
          <w:rFonts w:ascii="Times New Roman"/>
          <w:b w:val="false"/>
          <w:i w:val="false"/>
          <w:color w:val="000000"/>
          <w:sz w:val="28"/>
        </w:rPr>
        <w:t>
      МБ        - Мәдениет басқармасы
</w:t>
      </w:r>
      <w:r>
        <w:br/>
      </w:r>
      <w:r>
        <w:rPr>
          <w:rFonts w:ascii="Times New Roman"/>
          <w:b w:val="false"/>
          <w:i w:val="false"/>
          <w:color w:val="000000"/>
          <w:sz w:val="28"/>
        </w:rPr>
        <w:t>
      КҚжДБ     - Көшi-қон және демография басқармасы
</w:t>
      </w:r>
    </w:p>
    <w:p>
      <w:pPr>
        <w:spacing w:after="0"/>
        <w:ind w:left="0"/>
        <w:jc w:val="both"/>
      </w:pPr>
      <w:r>
        <w:rPr>
          <w:rFonts w:ascii="Times New Roman"/>
          <w:b w:val="false"/>
          <w:i w:val="false"/>
          <w:color w:val="000000"/>
          <w:sz w:val="28"/>
        </w:rPr>
        <w:t>
</w:t>
      </w:r>
      <w:r>
        <w:rPr>
          <w:rFonts w:ascii="Times New Roman"/>
          <w:b w:val="false"/>
          <w:i/>
          <w:color w:val="000000"/>
          <w:sz w:val="28"/>
        </w:rPr>
        <w:t>
II-шi 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XXII-шi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I-шi 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