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ea94" w14:textId="f08e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Емдеу кезiнде дәрiгерлер рецебi бойынша тегiн берiлетiн дәрi-дәрмек құралдарының нозологиялық тiзбесiн кеңейту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Әкімшілігінің қаулысы. 2002 жылғы 26 желтоқсандағы N 5/818. Алматы қалалық Әділет басқармасында 2003 жылғы 17 қаңтарда N 507 тіркелді. Күші жойылды - Алматы қаласы әкімдігінің 2006 жылғы 7 наурыздағы N 1/200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 мамыр 1997 жылғы«"Қазақстан Республикасы азаматтарының денсаулығын қорғау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сәйкес, Қазақстан Республикасы Үкiметiнiң 5 мамыр 2002 жылғы N 674 "Ауру түрлерi бойынша дәрiлiк құралдармен және тұрғындардың жеке категориясын емдiк тағамдар мен балаларға арналған азық-түлiкпен қамтамасыз ету шаралары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және Қазақстан Республикасы Үкiметiнiң 18 қыркүйек 2000 жылғы N 1555«"Қазақстан Республикасы Үкiметiнiң 5 мамыр 2002 жылғы N 674 қаулысына толықтырулар енгiзу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негiзiнде Алматы қалалық денсаулық сақтау бюджетiнде қаралған қаражат шеңберiнде 2003 жылы тұрғындарды тегiн дәрi-дәрмекпен қамтамасыз ету үшiн Алматы қаласының Әкiмшiлiгi 
</w:t>
      </w:r>
      <w:r>
        <w:rPr>
          <w:rFonts w:ascii="Times New Roman"/>
          <w:b/>
          <w:i w:val="false"/>
          <w:color w:val="000000"/>
          <w:sz w:val="28"/>
        </w:rPr>
        <w:t>
қаулы қабылдады: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N 1 қосымшаға сәйкес, дәрiгерлер рецебi бойынша амбулаторлық емдеудегi ауру категориясына тегiн дәрi-дәрмектiк көмек көрсетiлу үшiн ауру түрлерi категориясының қосымша тiзбесi 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Алматы қ. Денсаулық сақтау департаментi (В.Девятко) тұрғындарды дәрi-дәрмектiк құралдармен және балаларды арнаулы азық-түлiк, емдiк тағамдарымен қамтамасыз етуде жоғарыда көрсетiлген Қазақстан Республикасы Үкiметiнiң Қаулыларын және осы Қаулыны басшылыққа 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Бұл қаулының орындалуын бақылау Алматы қаласы Әкiмiнiң  орынбасары А.З.Мурзинге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Алматы қаласының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Әкiмшiлiк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Алматы қалалық әкiмшiлiгiнiң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"23" желтоқсандағы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5/812 қаулысына N 1 қосымша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Емдеу кезiнде дәрiгерлер рецебi бойынша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тегiн берiлетiн ауру категориясындағы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амбулаториялық емдеу кезiндегi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дәрi-дәрмек құралдарының қосымша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тiзбесi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Жүректiң ишемиялық ауруы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Созылмалы гепатит пен бауыр циррозы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Артроз пiшiнiнiң бұзылуы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Цереброваскулярлық аурулар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Асқазан мен ұлтабардың ойшық жарасы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Созылмалы панкреатит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Жүрек соғысының бұзылуы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Венаның варикозды кеңеюi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Қабынған склероз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Катаракта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Глаукома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Әкiмшiлiк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