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c42" w14:textId="6de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N 14/3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2002 жылғы 21 наурыздағы N 16/1. Солтүстік Қазақстан облысының Әділет басқармасында 2002 жылғы 28 наурызда N 577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1 сәуiрдегi "Бюджет жүйесi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Заңына 2001 жылғы 6 желтоқсандағы N 261 соңғы енгізілген өзгерістер мен толықтыруларды ескере отырып,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 заңына сәйкес, облыстық мәслихаттың "2002 жылға арналған облыстық бюджет туралы" 2001 жылғы 22 желтоқсандағы N 14/3 шешiмiне өзгерістер мен толықтырулар енгізу туралы" 2002 жылғы 1 ақпандағы N№15/1 шешімімен ондағы нақтыландыруды ескере отырып, "2002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V01S503_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2001 жылғы 22 желтоқсандағы N 14/3 шешiмiне Қазақстан Республикасы Қаржы министрлігінің 2002 жылғы 31 қаңтардағы N 38 "Қазақстан Республикасы Қаржы министрінің 1999 жылғы 30 желтоқсандағы N 715 "Бірыңғай бюджеттік сыныптаманы бекіту туралы" бұйрығына N№67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V021784_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төмендегi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б) тарауы: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"8886694" саны "8900354"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"8886694" саны "8900354"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10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"393797" саны "394964"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"267208" саны "268083" санына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"283111"саны "283986"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"352099" саны "352974"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"373652" саны "374819"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"389138" саны "390305"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"205672" саны "206547"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"522488" саны "523655"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"196023" саны "196898"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"289636" саны "290511"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"413735" саны "414902"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"273011" саны "273886" санына ауыстырылсын.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10-1 тармағы келесi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"в) Сәбит Мұқанов атындағы қазақ сазды-драмалық театрына креслолар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сатып алу үшiн - 700 мың теңге, облыс аудандарында мемлекеттiк жер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 құру үшiн - 12960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Көрсетiлген шешiмге 1, 2, 3 қосымшалар жаңа редакцияда баяндалсын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(қоса берiлген).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шешiм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Облыстық Мәслихат                    Облыстық Мәслихат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сессиясының төрағасы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Облыстық мәслихаттың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2001ж. 22 желтоқсандағы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14/3 шешiмiне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2002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I.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Санат           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                                       мың теңге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Сынып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             Атауы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Кiшi сынып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1   2    3      4                     5                           6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Түсiмдер                                8 535 897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Кiрiстер                                3 234 252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Салықтық түсімдер                       3 227 236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Кiрiстерге салынатын табыс салығы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  Жеке тұлғалардан алынатын табыс салығы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      Жеке тұлғалардан алынатын төлем көзiнен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ұсталатын табыс салығы       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Әлеуметтiк салық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Әлеуметтік салық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Тауарларға, жұмыстарға және қызметтерге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Ішкi салықтар  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         Табиғи және басқа ресурстарды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пайдаланғаны үшін түсімдер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16     Қоршаған ортаны ластағаны үшiн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төленетін төлем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САЛЫҚҚА ЖАТПАЙТЫН ТүСIМДЕР                  7 016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Меншiктен және кәсiпкерлiк қызметтен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түскен кiрiстер         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  Қаржы мекемелерi мен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түскен салыққа жатпайтын түсiмдер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29     Коммуналдық меншiктегі мүлiктi жалға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беруден алынатын түсiмдер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Айыппұлдар мен санкциялар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түсетiн түсiмдер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Айыппұлдар мен санкциялар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түсетiн түсiмдер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Табиғатты қорғау туралы заңдарды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бұзғаны үшiн төленетiн айыппұлдар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Салыққа жатпайтын өзге де түсімдер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Салыққа жатпайтын өзге де түсімдер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      Зиянды өтеу талаптары бойынша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көздерді пайдаланудан алынған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қаражаттар, тәркіленген аң және балық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аулау құралдарын, заңсыз өндірілген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өнімдерді сатудан түскен қаражаттар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Алынған ресми трансферттер (гранттар)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Мемлекеттiк басқарудың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органдарынан түсетiн трансферттер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Республикалық бюджеттен түсетiн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трансферттер                     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      Ағымдағы                         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бюджеттен берiлген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кредиттердi өтеу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II. Шығыстар және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              Атауы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    4                     А                           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 және кредит беру               8 900 354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 8 900 354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 256 419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 162 699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        Жергiлiктi өкiлдi органдардың аппараты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Депутаттық қызмет     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154 893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Әкім аппаратының әкімшілік ғимараттарына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74      Әкiм аппаратының материалдық 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 93 720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259 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коммуналдық меншiк атқарушы органы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Коммуналдық меншiктi жекешелендiрудi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Қаржы атқарушы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Қорғаныс                                  276 464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Әскери мұқтаждар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63      Жалпы әскери мiндеттi өтеуге шақыруды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жөнелтуді қамтамасыз ету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деңгейдегі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дайындығы жөнiндегi шаралар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деңгейдегі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жағдайларды жою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  Төтенше жағдайлар жөніндегі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Қоғамдық тәртiп және қауiпсiздiк          217 998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Жергiлiктi деңгейде қоғамдық тәртiптi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 және қоғамдық қауiпсiздiктi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органдарының материалдық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Жеке тұлғаның, қоғамның, мемлекеттiң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қауiпсiздiгiн қамтамасыз ету жөнiндегi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                    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Терроризм мен экстремизм көріністерінің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алдын-алу және тыю жөнiндегi іс-шаралар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Бiлiм беру                                456 814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  Жергiлiктi деңгейде жалпы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беретiн оқыту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жүйесiн ақпараттандыру     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 263     37      Мемлекеттiк орта білім беретін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мекемелердiң кiтапхана қорларын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жаңарту үшін оқулықтар сатып алу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жеткізіп беру               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  Жергiлiктi деңгейде балалар мен жас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өспiрiмдерге қосымша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бағдарламасын іске асыру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  Жергiлiктi деңгейде мектеп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олимпиадаларын өткiзу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66      Жалпы бастауыш, жалпы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мекемелеріне күрделі жөндеу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Бастауыш кәсiптік бiлiм беру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 бастапқы кәсiптік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  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74      Бастауыш кәсiптік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базасын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нығайту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Орта кәсiптік бiлiм беру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       Жергiлiктi деңгейде орта кәсiби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беру мамандарын даярлау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Қосымша кәсiби бiлiм беру    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Білім беру саласындағы өзге де қызметтер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коммуналдық Жергілікті деңгейдегі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беретін өзге де объектілерге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жөндеу               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64      Білім беретін өзге де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 1 029 365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Кең бейiндi ауруханалар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36      Жергiлiктi деңгейде халыққа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стационарлық медициналық көмек көрсету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Халықтың денсаулығын қорғау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ВИЧ-инфекциялы ауруларға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Жергілікті деңгейде жұқпалы аурулармен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жүргiзу                      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  Жергiлiктi деңгейде қан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(алмастырғыштарды) өндiру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  Санитарлық-эпидемиологиялық ахуалды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  Аналар мен балаларды қорғау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Мамандандырылған медициналық көмек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Психикалық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3  254     32     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  Онкологиялық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  Алкогольдiк,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токсикологиялық тәуелдi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  Терi-венерологиялық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Емханалар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  Алғашқы дәрігерлік-санитарлық көмек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амбулаториялық-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емханалық көмек көрсету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Медициналық көмектiң басқа түрлерi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Әскери қызметшiлерге,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қызметкерлерiне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олардың отбасы мүшелерiне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Дәрi-дәрмек, 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                                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  Медициналық статистикалық ақпараттарды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жинау мен талдауды ұйымдастыру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55      Коммуналдық меншiкке жататын денсаулық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сақтау объектiлерiне күрделi жөндеу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Дәрігерлік жабдықтар мен санитарлық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көліктерді орталықтандырылған сатып алу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көмек                          818 955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Әлеуметтiк қамтамасыз ету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 258     31      Арнайы мемлекеттiк жәрдемақылар  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 интернаттық тұрпатты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 арқылы көрсетiлетiн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Балаларды әлеуметтiк қамтамасыз ету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Әлеуметтiк көмек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  Жергiлiктi өкiлеттi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шешiмiмен азаматтардың жеке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берілетін әлеуметтiк төлемдер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Жұмыспен қамту бағдарламасы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Жергiлiктi деңгейде мүгедектердi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қолдау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әлеуметтiк шығыстар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Жергілікті деңгейде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сараптама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9  258     35      Жәрдемақыларды және басқа 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төлемдерді есептеу, төлеу және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қызмет көрсетуге ақы төлеу       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40      Әлеуметтік қамтамасыз ету объектілеріне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Тұрғын үй-коммуналдық шаруашылық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Тұрғын үй шаруашылығы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59      Халықтың аса мұқтаж адамдарын тұрғын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үймен қамтамасыз ету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 162 251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  Жергiлiктi деңгейде мәдени демалысты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  Жергiлiктi деңгейде ойын-сауық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шараларын өткiзу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Жергiлiктi деңгейде тарихи-мәдени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құндылықтарды сақтау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  Мәдениет ұйымдарының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және туризм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  Жергiлiктi деңгейде спорт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Жергiлiктi деңгейде туристiк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 жөніндегі іс-шаралар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кеңiстiк                        41 802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46      Газеттер мен журналдар арқылы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жергілікті деңгейде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ақпараттық саясатты жүргiзу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  Жергiлiктi деңгейде телерадио хабарлары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арқылы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жүргiзу     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  Архив қорының бөлiмi                       10 370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Жергілікті органдар аппараты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Архив қорының, мерзiмдi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жергiлiктi деңгейде арнайы пайдалану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37      Мұрағаттарды күрделі жөндеу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  Тарихи және мәдени мұраларды сақтау,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салт-дәстүрлері мен ғұрыптарын дамытуға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жәрдемдесу     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Жергiлiктi деңгейде тiлдердi қолдану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жүзеге асыру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Өсiмдiктердің аурулары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зиянкестерімен күрес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жұмыстарды жүргiзу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Қоршаған ортаны қорғау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  Жергiлiктi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қорғауды ұйымдастыру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9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 саласындағы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өзге де қызметтер    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 Көлiк және байланыс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 көлiгi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Жергiлiктi деңгейде жол жүйесiн пайдалану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Әуе көлігі   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  Жергілікті атқарушы орган шешімдері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ұдайы ішкі әуе тасымалдарына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субсидия беру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437 248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Кәсiпкерлiк қызметтi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бәсекелестiктi қорғау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 шағын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қолдауды ұйымдастыру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                                  433 748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355 380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42      Қазақстан Даму банкі жарғылық капиталына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қатысу           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Соттардың шешiмдерi бойынша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мiндеттемелерiн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орындау жөнiндегi облыстық, Астана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резервi       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52      Жергiлiктi атқарушы органдар резервi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  Өкiлеттiк шығыстар     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64      Мемлекеттiк коммуналдық кәсiпорындардың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жарғылық қорына жарна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71      Республикалық маңызы бар іс-шараларға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аймақтардың қатысуы    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37 063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Ресми трансферттер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  Облыстық бюджеттен алынған трансферттер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III. Бюджет тапшылығы (профицитi)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IV. Бюджет тапшылығын қаржыландыру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(профициттi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Облыстық мәслихаттың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2001 ж.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14/3 шешiмiне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2002 жылға арналған облыстық бюджеттiң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бюджеттiк бағдарламалар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--------------------             Атауы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А. Ағымдағы бюджеттiк бағдарламалар     8 333 810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 8 333 810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 206 771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 114 051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   Жергiлiктi өкiлеттi органдардың аппараты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Депутаттық қызмет     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Жергiлiктi деңгейдегi әкiмшiлiк шығыстар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Қаржылық қызмет                            92 720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  Коммуналдық меншiк басқармасы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Жергілікті деңгейдегі әкімшілік шығыстар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меншiкті жекешелендіруді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2                  Қорғаныс                                  274 794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Әскери мұқтаждар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63     Жалпы әскери мiндеттi атқаруды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Жергілікті деңгейдегі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дайындығы жөніндегі шаралар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төтенше жағдайларды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жою         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3                  Қоғамдық тәртiп және қауiпсiздiк          181 998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Жергiлiктi деңгейде қоғамдық тәртiптi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 және қоғамдық қауiпсiздiктi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Тұлғалардың, қоғамның, мемлекеттiң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қауiпсiздiгiн қамсыздандыру жөнiндегi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                    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Терроризм мен экстремизм көріністерінің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алдын-алу және тыю жөнiндегi шаралар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4                  Бiлiм беру                                389 036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20     Жергiлiктi деңгейде жалпы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беретiн оқыту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 263     61     Жергiлiктi деңгейде балалар мен жас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өспiрiмдер үшiн қосымша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бағдарламасын іске асыру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  Жергiлiктi деңгейде мектеп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олимпиадаларын өткiзу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Бастауыш кәсiптік бiлiм беру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3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Жергiлiктi деңгейде бастапқы кәсiптік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  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Қосымша кәсiптік бiлiм беру  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   882 945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Кең бейiндi ауруханалар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36     Жергiлiктi деңгейде халыққа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Халықтың денсаулығын қорғау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ВИЧ-инфекциялы ауруларға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 жұқпалы аурулармен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жүргiзу                      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Жергiлiктi деңгейде қан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(алмастырғыштарды) өндiру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Санитарлық-эпидемиологиялық ахуалды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45     Аналар мен балаларды қорғау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Мамандандырылған медициналық көмек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Психикалық ауруларға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Онкологиялық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48     Алкогольдiк,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токсикологиялық тәуелдi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49     Терi-венерологиялық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Емханалар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Алғашқы дәрігерлік-санитарлық көмек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амбулаториялық-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емханалық көмек көрсету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Медициналық көмектiң басқа түрлерi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Әскери қызметшiлерге,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қызметкерлерiне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олардың отбасы мүшелерiне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               Денсаулық сақтау саласындағы өзге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Дәрi-дәрмек,дәрігерлік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                                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Медициналық статистикалық ақпараттарды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ұйымдастыру, жинау, талдау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                                     817 635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Әлеуметтiк қамтамасыз ету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Арнайы мемлекеттiк жәрдемақылар  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интернаттық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тұрпатты мекемелер арқылы көрсетiлетiн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қамтамасыз ету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Балаларды әлеуметтiк қамтамасыз ету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Әлеуметтiк көмек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60     Жергiлiктi өкiлеттi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шешiмдерiмен азаматтардың жеке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санаттарына берілетін әлеуметтiк төлемдер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Жұмыспен қамту бағдарламасы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Жергілікті деңгейде мүгедектерді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қорғау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әлеуметтiк шығыстар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деңгейдегі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сараптама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    Жәрдемақыларды және басқа 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төлемдерді есептеу, төлеу және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қызмет көрсетуге ақы төлеу       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 158 751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41     Жергiлiктi деңгейде мәдени демалысты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Жергiлiктi деңгейде ойын-сауық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Жергiлiктi деңгейде тарихи-мәдени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құндылықтарды сақтау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және туризм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Жергiлiктi деңгейде спорт шараларын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Жергiлiктi деңгейде туристiк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 жөніндегі іс-шаралар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кеңiстiк                        40 702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46     Жергiлiктi деңгейде газеттер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журналдар арқылы мемлекеттiк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саясатты жүргiзу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Жергiлiктi деңгейде телерадио хабарлары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арқылы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жүргiзу     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  Архив қорының бөлiмi                        9 270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Жергілікті органдар аппараты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Архив қорының, мерзiмдi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жергiлiктi деңгейде арнайы пайдалану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3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48     Тарихи және мәдени мұраларды сақтау,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салт-дәстүрлері мен ғұрыптарын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дамытуға жәрдемдесу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Жергiлiктi деңгейде тiлдердi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мен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жүзеге асыру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Өсiмдiктердің аурулары мен зиянкестерімен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жөнiндегi жұмыстарды жүргiзу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Қоршаған ортаны қорғау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Жергілікті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қорғауды ұйымдастыру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 саласындағы өзге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 қызметтер         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 Көлiк және байланыс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 көлiгi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Жергiлiктi деңгейде жол жүйесiн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пайдалану   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Әуе көлігі   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60     Жергілікті атқарушы орган шешімдері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ұдайы ішкі әуе тасымалдарына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субсидия беру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222 040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Кәсiпкерлiк қызметтi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бәсекелестiктi қорғау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Жергiлiктi деңгейде шағын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қолдауды ұйымдастыру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                                  218 540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140 380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Соттардың шешiмдерi бойынша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орындау жөнiндегi облыстық,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 резервi           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52     Жергiлiктi атқарушы органдар резервi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Өкiлеттiк шығыстар     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71     Республикалық маңызды іс-шараларға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аймақтық қатысу        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инфрақұрылым мен құрылыс атқарушы органы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 273     2      Жергілікті деңгейдегі әкімшілік шығыстар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Ресми трансферттер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Облыстық бюджеттен алынатын трансферттер4 782 660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III. Бюджет тапшылығы (профицитi)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IV.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(профициттi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Облыстық мәслихаттың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2001 ж.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14/3 шешiмiне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2002 жылға арналған облыстық бюджет дамуындағы бюджеттiк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бағдарламалар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             Атауы 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 А 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Б.  Дамудың бюджеттiк бағдарламалары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  49 648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Әкім аппаратының әкімшілік ғимараттарына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  Әкiм аппаратының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 және ақпараттандыру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Қаржы атқарушы органдарының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Қорғаныс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  Төтенше жағдайлар жөніндегі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 техникалық базасын нығайту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Қоғамдық тәртiп және қауiпсiздiк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Ішкi iстер атқарушы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Бiлiм беру                                 67 778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орта бiлiм жүйесiн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Мемл.орта білім беретін мекемелердiң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кiтапхана қорларын жаңарту үшін оқулықтар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 және жеткiзіп беру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66     Жалпы бастауыш, жалпы негiзгi, жалпы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 мекемелеріне күрделі жөндеу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Бастапқы кәсіптік білім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  Бастапқы кәсіптік білім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Орта кәсіптік білім беру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      Жергілікті деңгейде орта кәсіптік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беретін мамандарды даярлау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Білім беру саласындағы өзге де қызметтер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Жергілікті деңгейдегі білім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объектілеріне өзге де күрделі жөндеу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  Өзге де білім беретін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органы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55     Коммуналдық меншiкке жататын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сақтау объектiлерiне күрделi жөндеу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Дәрігерлік жабдықтар мен санитарлық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көліктерді орталықтандырылған сатып алу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көмек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  Әлеуметтік қамтамасыз ету объектілеріне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Тұрғын үй-коммуналдық шаруашылығы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Тұрғын-үй шаруашылығы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59     Халықтың аса мұқтаж адамдарын тұрғын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үймен қамтамасыз ету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Мәдениет ұйымдарының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кеңістік     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мұрағаттарды басқарудың атқарушы органы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Мұрағаттарды күрделі жөндеу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Басқалары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215 000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меншiк объектiлерiн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күрделi жөндеу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  Қазақстан Даму банкі жарғылық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капиталына қатысу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  Коммуналдық мемлекеттік кәсіпорындар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жарғылық қорына жарналар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 және ақпараттандыру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Бюджет тапшылығы (профицитi)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IV.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(профицитті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(Маман: Ысқақова Д.Қ.)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