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07da" w14:textId="13e0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облыстық бюджет туралы" облыстық мәслихаттың 2001 жылғы 22 желтоқсандағы N 14/3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шешімі 2002 жылғы 27 наурыздағы 16/2-а. Солтүстік Қазақстан облысының Әділет басқармасында 2002 жылғы 28 наурызда N 578 тіркелді. Күші жойылды - Солтүстік Қазақстан облысы әкімінің 2011 жылғы 26 қыркүйектегі N 38/16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2011.09.26 N 38/16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1999 жылғы 1 сәуiрдегi Заңына 2001 жылғы 7 желтоқсандағы N 261 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Z010261_ </w:t>
      </w:r>
      <w:r>
        <w:rPr>
          <w:rFonts w:ascii="Times New Roman"/>
          <w:b w:val="false"/>
          <w:i w:val="false"/>
          <w:color w:val="000000"/>
          <w:sz w:val="28"/>
        </w:rPr>
        <w:t>соңғы енгiзiлген өзгерiстер мен толықтыруларды ескере отырып,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Z010148_ </w:t>
      </w:r>
      <w:r>
        <w:rPr>
          <w:rFonts w:ascii="Times New Roman"/>
          <w:b w:val="false"/>
          <w:i w:val="false"/>
          <w:color w:val="000000"/>
          <w:sz w:val="28"/>
        </w:rPr>
        <w:t>2001 жылғы 23 қаңтардағы Заңына сәйкес "2002 жылға арналған облыстық бюджет туралы" 2001 жылғы 22 желтоқсандағы облыстық мәслихаттың N 14/3 шешiмiне өзгерiстер мен толықтырулар енгiзу туралы" 2002 жылғы 1 ақпандағы облыстық мәслихаттың N 15/1, "2002 жылға арналған облыстық бюджет туралы" 2001 жылғы 22 желтоқсандағы облыстық мәслихаттың N 14/3 шешiмiне өзгерiстер мен толықтырулар енгiзу туралы" </w:t>
      </w:r>
      <w:r>
        <w:rPr>
          <w:rFonts w:ascii="Times New Roman"/>
          <w:b w:val="false"/>
          <w:i w:val="false"/>
          <w:color w:val="000000"/>
          <w:sz w:val="28"/>
        </w:rPr>
        <w:t>V02S577_</w:t>
      </w:r>
      <w:r>
        <w:rPr>
          <w:rFonts w:ascii="Times New Roman"/>
          <w:b w:val="false"/>
          <w:i w:val="false"/>
          <w:color w:val="000000"/>
          <w:sz w:val="28"/>
        </w:rPr>
        <w:t xml:space="preserve"> 2002 жылғы 21 наурыздағы облыстық мәслихаттың N 16/1 шешiмдерiмен ондағы нақтыландыруды ескере отырып, "2002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V01S503_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мәслихаттың 2001 жылғы 22 желтоқсандағы N 14/3 шешiмiне төмендегi өзгерiстер мен толықтырулар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1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а) бөлімінде: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"8886694" саны "9469127"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"5201645" саны "5234875"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"100000" саны "1000000" санына ауыстырылсын;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б) бөлімінде: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"8900354" саны "9833584"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"8900354" саны "8933584"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келесі мазмұндағы абзац қосылсын: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несиелендiру - 900000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Мына мазмұндағы 10-2 тармағымен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"2002 жылға арналған бюджетте қарастырылсын: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бюджеттен түскен 900000 мың теңге сомасындағы несие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4,9 % жылдық ставка сыйақы мөлшерлемесімен;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"2002 жылғы көктемгi егiс және егiн жинау жұмыстарын жүргiзуге ауыл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шаруашылығы тауарын өндiрушiлердi несиелендiру" жергiлiктi даму бюджеттік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бағдарламасына 900 000 мың теңге сомасында;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ауыл шаруашылығы тауарын өндірушілерiмен алынған 900000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сомасындағы алынған несиені қайтарып алу;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жергілікті атқарушы органның 33230 мың теңге сомасындағы несие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қарызына қызмет көрсету;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900 000 мың теңге сомасындағы жергілікті атқарушы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 алдындағы қарызын 2002 жылдың 1 желтоқсанына дейін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Нұсқалған несиенi қызмет көрсетумен және өтеумен байланысты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бағдарламаны 2002 қаржылық жыл аралығында секвестрлеуге (кесуге) жатпайды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 белгіленсін".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Нұсқалған шешiмнiң 1, 2, 3 қосымшалары жаңа редакцияда баяндалсын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(қоса берiледi).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шешiм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Облыстық Мәслихат                   Облыстық Мәслихат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сессиясының төрағасы         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 Облыстық мәслихаттың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2001 ж. 22 желтоқсандағы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N 14/3 шешiмiне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ХVI сессияда 2002 жылдың 21 наурызында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N 16/2 бекітілген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2002 жылға арналған Солтүстiк Қазақстан облысының бюджетi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I.Түсiмдер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Санат                                                         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                                       мың теңге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Сынып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             Атауы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Кiшi сынып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1   2    3      4                     5                           6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Түсiмдер                                9 469 127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Кiрiстер                                3 234 252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Салықтық түсімдер                       3 227 236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Кiрiстерге салынатын табыс салығы     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             Жеке тұлғалардан алынатын табыс салығы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      Жеке тұлғалардан алынатын төлем көзiнен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ұсталатын табыс салығы                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Әлеуметтiк салық                        2 212 301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Әлеуметтік салық                        2 212 301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Тауарларға, жұмыстарға және қызметтерге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Ішкi салықтар                      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             Табиғи және басқа ресурстарды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пайдаланғаны үшін түсімдер         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16     Қоршаған ортаны ластағаны үшiн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төленетін төлем                    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 САЛЫҚҚА ЖАТПАЙТЫН ТүСIМДЕР                  7 016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Меншiктен және кәсiпкерлiк қызметтен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түскен кiрiстер          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             Қаржы мекемелерi мен заңды тұлғалардан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түскен салыққа жатпайтын түсiмдер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29     Коммуналдық меншiктегі мүлiктi жалға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беруден алынатын түсiмдер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Айыппұлдар мен санкциялар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түсетiн түсiмдер               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Айыппұлдар мен санкциялар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түсетiн түсiмдер               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  Табиғатты қорғау туралы заңдарды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бұзғаны үшiн төленетiн айыппұлдар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Салыққа жатпайтын өзге де түсімдер 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Салыққа жатпайтын өзге де түсімдер 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      Зиянды өтеу талаптары бойынша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көздерді пайдаланудан алынған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қаражаттар, тәркіленген аң және балық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аулау құралдарын, заңсыз өндірілген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өнімдерді сатудан түскен қаражаттар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 Алынған ресми трансферттер (гранттар)   5 234 875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Мемлекеттiк басқарудың жоғары тұрған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органдарынан түсетiн трансферттер       5 234 875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Республикалық бюджеттен түсетiн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трансферттер                            5 234 875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      Ағымдағы                                5 234 875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Бюджеттен берілген кредиттерді өтеу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Бюджеттен берілген кредиттерді өтеу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            Бюджеттен берілген кредиттерді өтеу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бюджеттен берiлген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кредиттердi өтеу       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      Ауылшаруашылық тауарын өндірушілерге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берілген кредитті қайтару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II. Шығыстар және кредит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                              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              Атауы                     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Кiшi 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 3      4                     А                           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Шығыстар және кредит беру               9 833 584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Шығыстар                                8 933 584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Жалпы сипаттағы мемлекеттiк қызметтер     256 419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Мемлекеттiк басқарудың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функцияларын орындайтын өкiлдi,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және басқа органдар              162 699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103             Жергiлiктi өкiлдi органдардың аппараты      7 806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  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Депутаттық қызмет                           1 296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 154 893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  Әкім аппаратының әкімшілік ғимараттарына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күрделі жөндеу  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74      Әкiм аппаратының материалдық 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нығайту                            38 648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Қаржылық қызмет                            93 720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259  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коммуналдық меншiк атқарушы органы         11 580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10 080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Коммуналдық меншiктi жекешелендiрудi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260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қаржы атқарушы органы                   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70      Қаржы атқарушы органдарының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 Қорғаныс                                  276 464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Әскери мұқтаждар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63      Жалпы әскери мiндеттi өтеуге шақыруды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және жөнелтуді қамтамасыз ету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Төтенше жағдайлар жөнiндегi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 260 767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 260 767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 Жергiлiктi деңгейдегі жұмылдыру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дайындығы жөнiндегi шаралар                25 750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  Жергiлiктi деңгейдегі төтенше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жағдайларды жою                           233 347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62      Төтенше жағдайлар жөніндегі ұйымдардың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 Қоғамдық тәртiп және қауiпсiздiк          217 998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Құқық қорғау қызметi                      217 822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 217 822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 164 044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Жергiлiктi деңгейде қоғамдық тәртiптi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қорғау және қоғамдық қауiпсiздiктi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 17 778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70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органдарының материалдық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базасын нығайту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ақпараттандыру               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Жеке тұлғаның, қоғамның, мемлекеттiң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қауiпсiздiгiн қамтамасыз ету жөнiндегi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                        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  Терроризм мен экстремизм көріністерінің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алдын-алу және тыю жөнiндегi іс-шаралар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 Бiлiм беру                                456 814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Жалпы бастауыш, жалпы негiзгi,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орта бiлiм беру                           365 855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 365 855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      Жергiлiктi деңгейде жалпы бiлiм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беретiн оқыту                             287 088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  Жергiлiктi деңгейде орта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жүйесiн ақпараттандыру                      1 713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2  263     37      Мемлекеттiк орта білім беретін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мекемелердiң кiтапхана қорларын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жаңарту үшін оқулықтар сатып алу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жеткізіп беру                              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61      Жергiлiктi деңгейде балалар мен жас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өспiрiмдерге қосымша бiлiм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бағдарламасын іске асыру                   30 609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62      Жергiлiктi деңгейде мектеп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олимпиадаларын өткiзу                        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66      Жалпы бастауыш, жалпы орта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мекемелеріне күрделі жөндеу      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Бастауыш кәсiптік бiлiм беру               51 176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51 176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 Жергiлiктi деңгейде бастапқы кәсiптік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 беру       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74      Бастауыш кәсiптік бiлiм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мекемелерінің базасын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нығайту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Орта кәсiптік бiлiм беру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8       Жергiлiктi деңгейде орта кәсiби бiлiм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беру мамандарын даярлау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Қосымша кәсiби бiлiм беру                  19 868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бiлiктiлiгiн арттыру және қайта даярлау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бiлiктiлiгiн арттыру және қайта даярлау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бiлiктiлiгiн арттыру және қайта даярлау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Білім беру саласындағы өзге де қызметтер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коммуналдық Жергілікті деңгейдегі білім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беретін өзге де объектілерге күрделі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жөндеу                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64      Білім беретін өзге де ұйымдардың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  2 150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Денсаулық сақтау                        1 029 365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Кең бейiндi ауруханалар  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36      Жергiлiктi деңгейде халыққа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стационарлық медициналық көмек көрсету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Халықтың денсаулығын қорғау    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 ВИЧ-инфекциялы ауруларға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 14 864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  Жергілікті деңгейде жұқпалы аурулармен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күрес жүргiзу                               3 509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34      Жергiлiктi деңгейде қан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(алмастырғыштарды) өндiру                  35 435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39      Санитарлық-эпидемиологиялық ахуалды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 67 320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45      Аналар мен балаларды қорғау               205 028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Мамандандырылған медициналық көмек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Психикалық ауруларға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 82 071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3  254     32      Туберкулез ауруларына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 110 982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  Онкологиялық ауруларға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 41 349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48      Алкогольдiк, нашақорлық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токсикологиялық тәуелдi ауруларға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медициналық көмек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                                    52 620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49      Терi-венерологиялық ауруларға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медициналық көмек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                                    16 349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Емханалар              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54      Алғашқы дәрігерлік-санитарлық көмек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амбулаториялық-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емханалық көмек көрсету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Медициналық көмектiң басқа түрлерi         28 863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 Әскери қызметшiлерге, құқық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органдарының қызметкерлерiне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олардың отбасы мүшелерiне стационарлық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43      Төтенше жағдайларда халыққа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Денсаулық сақтау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 177 456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177 456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13 020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  Дәрi-дәрмек, дәрігерлік жабдықтарды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санитарлық көліктерді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сатып алу                                  15 035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51      Медициналық статистикалық ақпараттарды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жинау мен талдауды ұйымдастыру              2 981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55      Коммуналдық меншiкке жататын денсаулық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сақтау объектiлерiне күрделi жөндеу        18 100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57      Дәрігерлік жабдықтар мен санитарлық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көліктерді орталықтандырылған сатып алу   128 320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Әлеуметтiк қамсыздандыру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әлеуметтiк көмек                          818 955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Әлеуметтiк қамтамасыз ету                 773 189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 746 736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1  258     31      Арнайы мемлекеттiк жәрдемақылар           540 000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  Жергiлiктi деңгейде интернаттық тұрпатты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 арқылы көрсетiлетiн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 206 736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  Балаларды әлеуметтiк қамтамасыз ету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Әлеуметтiк көмек                           21 000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60      Жергiлiктi өкiлеттi органдардың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шешiмiмен азаматтардың жеке санаттарына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берілетін әлеуметтiк төлемдер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Жұмыспен қамту бағдарламасы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57      Жергiлiктi деңгейде мүгедектердi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әлеуметтiк қолдау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Әлеуметтiк көмек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  24 766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24 766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әлеуметтiк шығыстар  19 500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  Жергілікті деңгейде медициналық-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әлеуметтік сараптама                         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9  258     35      Жәрдемақыларды және басқа 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төлемдерді есептеу, төлеу және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бойынша қызмет көрсетуге ақы төлеу          3 406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40      Әлеуметтік қамтамасыз ету объектілеріне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күрделі жөндеу                               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  Еңбек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мекемелерінің материалдық-техникалық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нығайту          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  Тұрғын үй-коммуналдық шаруашылық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Тұрғын үй шаруашылығы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шаруашылығының атқарушы органы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59      Халықтың аса мұқтаж адамдарын тұрғын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үймен қамтамасыз ету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  Мәдениет, спорт және ақпараттық кеңiстiк  162 251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Мәдениет саласындағы қызмет                59 427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59 427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41      Жергiлiктi деңгейде мәдени демалысты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 29 161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43      Жергiлiктi деңгейде ойын-сауық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шараларын өткiзу                           24 500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  Жергiлiктi деңгейде тарихи-мәдени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құндылықтарды сақтау                        3 366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51      Мәдениет ұйымдарының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базасын нығайту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Спорт және туризм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39      Жергiлiктi деңгейде спорт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өткiзу                                     60 863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57      Жергiлiктi деңгейде туристiк қызмет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 жөніндегі іс-шаралар                 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Ақпараттық кеңiстiк                        41 802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  26 510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46      Газеттер мен журналдар арқылы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жергілікті деңгейде мемлекеттiк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ақпараттық саясатты жүргiзу                14 525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  Жергiлiктi деңгейде телерадио хабарлары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арқылы мемлекеттiк ақпараттық саясатты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жүргiзу                                    11 985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261             Архив қорының бөлiмi                       10 370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Жергілікті органдар аппараты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  Архив қорының, мерзiмдi басылымдардың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сақталуын қамтамасыз ету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жергiлiктi деңгейде арнайы пайдалану        6 870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37      Мұрағаттарды күрделі жөндеу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4 922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48      Тарихи және мәдени мұраларды сақтау,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халықтың тарихи, ұлттық және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салт-дәстүрлері мен ғұрыптарын дамытуға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жәрдемдесу                                  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  Жергiлiктi деңгейде тiлдердi қолдану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дамытудың мемлекеттiк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жүзеге асыру                                2 122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 Ауыл, су, орман, балық шаруашылығы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                     55 680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Ауыл шаруашылығы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257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шаруашылық атқару органы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  Өсiмдiктердің аурулары 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зиянкестерімен күрес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жұмыстарды жүргiзу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Қоршаған ортаны қорғау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34      Жергiлiктi деңгейде қоршаған ортаны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қорғауды ұйымдастыру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9                  Ауыл, су, орман, балық шаруашылығы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 саласындағы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өзге де қызметтер            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257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шаруашылық атқару органы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  Көлiк және байланыс                       361 500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Автомобиль көлiгi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 атқарушы органдары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  Жергiлiктi деңгейде жол жүйесiн пайдалану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Әуе көлігі    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 атқарушы органдары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60      Жергілікті атқарушы орган шешімдері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бойынша ұдайы ішкі әуе тасымалдарына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субсидия беру 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 Басқалар                                  437 248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Кәсiпкерлiк қызметтi қолдау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бәсекелестiктi қорғау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272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экономика, шағын және орта бизнестi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 атқарушы органы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  Жергiлiктi деңгейде шағын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қолдауды ұйымдастыру 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Басқалар                                  433 748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   355 380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42      Қазақстан Даму банкі жарғылық капиталына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қатысу                    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  Соттардың шешiмдерi бойынша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мiндеттемелерiн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орындау жөнiндегi облыстық, Астана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Алматы қалаларының жергiлiктi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органдарының резервi                  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52      Жергiлiктi атқарушы органдар резервi      102 349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61      Өкiлеттiк шығыстар                          2 031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64      Мемлекеттiк коммуналдық кәсiпорындардың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жарғылық қорына жарна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71      Республикалық маңызы бар іс-шараларға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аймақтардың қатысуы                        31 000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37 063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70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базасын нығайту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ақпараттандыру                     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272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экономика, шағын және орта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 атқарушы органы                  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273 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инфрақұрылымдар және құрылыс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органы        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      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274  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үй-коммуналдық,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шаруашылығының атқарушы органы        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  Жергiлiктi деңгейдегi әкiмшiлiк шығыстар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   Қарызға қызмет көрсету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Қарызға қызмет көрсету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Әкімдер аппараты      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53      Жергiлiктi атқарушы органдардың қарызына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 көрсету        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  Ресми трансферттер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Әкiмдер аппараты  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54      Облыстық бюджеттің трансферттері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Кредиттеу 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1  257     83      Көктемгі-алқаптық және жиын-терін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жұмыстарын өткізуге ауыл 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тауарларын өндірушілерге кредит беру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III. Бюджет тапшылығы (профицитi)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IV. Бюджет тапшылығын қаржыландыру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(профициттi пайдалану)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Түсімдер    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Жалпы қаржыландыру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Ішкі қаржыландыру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            Өзге де ішкі қаржыландыру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       Республикалық бюджеттен берілетін кредиттер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Өтеу        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                 Қаржыландыру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Негізгі қарызды өтеу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Әкімдер аппараты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55      Облыстың жергілікті атқарушы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қарызын өтеу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Облыстық мәслихаттың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2001 ж. 22 желтоқсандағы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N 14/3 шешiмiне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ХVI сессияда 2002 жылдың 21 наурызында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N 16/2 бекітілген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2002 жылға арналған облыстық бюджеттiң ағымдағы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бюджеттiк бағдарламалар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                               Сомасы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--------------------             Атауы                    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Кiшi 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  3      4                    А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А. Ағымдағы бюджеттiк бағдарламалар     8 367 040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Шығыстар                                8 367 040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Жалпы сипаттағы мемлекеттiк қызметтер     206 771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Мемлекеттiк басқарудың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функцияларын орындайтын өкiлдi,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және басқа органдар              114 051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103            Жергiлiктi өкiлеттi органдардың аппараты    7 806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  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Депутаттық қызмет                           1 296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Қаржылық қызмет                            92 720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259            Коммуналдық меншiк басқармасы              11 580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Жергілікті деңгейдегі әкімшілік шығыстар   10 080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Коммуналдық меншiкті жекешелендіруді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260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қаржы атқарушы органы                   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2                  Қорғаныс                                  274 794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Әскери мұқтаждар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63     Жалпы әскери мiндеттi атқаруды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Төтенше жағдайлар жөнiндегi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 259 097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 259 097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Жергілікті деңгейдегі жұмылдыру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дайындығы жөніндегі шаралар                25 750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Жергiлiктi деңгейде төтенше жағдайларды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жою                                       233 347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3                  Қоғамдық тәртiп және қауiпсiздiк          181 998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Құқық қорғау қызметi                      181 822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 181 822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 164 044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Жергiлiктi деңгейде қоғамдық тәртiптi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қорғау және қоғамдық қауiпсiздiктi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 17 778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Тұлғалардың, қоғамның, мемлекеттiң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қауiпсiздiгiн қамсыздандыру жөнiндегi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                        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Терроризм мен экстремизм көріністерінің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алдын-алу және тыю жөнiндегi шаралар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4                  Бiлiм беру                                389 036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Жалпы бастауыш, жалпы негiзгi,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орта бiлiм беру                           318 142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 318 142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20     Жергiлiктi деңгейде жалпы бiлiм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беретiн оқыту                             287 088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2   263     61     Жергiлiктi деңгейде балалар мен жас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өспiрiмдер үшiн қосымша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бағдарламасын іске асыру                   30 609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62     Жергiлiктi деңгейде мектеп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олимпиадаларын өткiзу                        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Бастауыш кәсiптік бiлiм беру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3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Жергiлiктi деңгейде бастапқы кәсiптік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 беру       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Қосымша кәсiптік бiлiм беру                19 868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Әкімдер аппараты      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Жергiлiктi деңгейде кадрлардың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біліктілігін көтеру және қайта даярлау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мамандарын даярлау    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ішкі істер атқарушы органы     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біліктілігін көтеру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мамандарын даярлау             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біліктілігін көтеру және қайта даярлау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мамандарын даярлау    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Денсаулық сақтау                          882 945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Кең бейiндi ауруханалар  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36     Жергiлiктi деңгейде халыққа стационарлық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Халықтың денсаулығын қорғау    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ВИЧ-инфекциялы ауруларға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 14 864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Жергілікті деңгейде жұқпалы аурулармен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күрес жүргiзу                               3 509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Жергiлiктi деңгейде қан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(алмастырғыштарды) өндiру                  35 435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39     Санитарлық-эпидемиологиялық ахуалды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қамтамасыз ету                             67 320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45     Аналар мен балаларды қорғау               205 028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Мамандандырылған медициналық көмек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Психикалық ауруларға мамандандырылған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 82 071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Туберкулез ауруларына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 110 982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47     Онкологиялық ауруларға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 41 349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48     Алкогольдiк, нашақорлық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токсикологиялық тәуелдi ауруларға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медициналық көмек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                                    52 620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49     Терi-венерологиялық ауруларға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медициналық көмек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                                    16 349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Емханалар              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54     Алғашқы дәрігерлік-санитарлық көмек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мамандандырылған амбулаториялық-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емханалық көмек көрсету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Медициналық көмектiң басқа түрлерi         28 863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iшкi iстер атқарушы органы     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Әскери қызметшiлерге, құқық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органдарының қызметкерлерiне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олардың отбасы мүшелерiне стационарлық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медициналық көмек көрсету      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43     Төтенше жағдайларда халыққа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 көрсету                  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9                  Денсаулық сақтау саласындағы өзге 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  31 036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атқарушы органы           31 036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 13 020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Дәрi-дәрмек,дәрігерлік жабдықтарды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санитарлық көліктерді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сатып алу                                  15 035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51     Медициналық статистикалық ақпараттарды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ұйымдастыру, жинау, талдау                  2 981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Әлеуметтiк қамсыздандыру және әлеуметтiк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көмек                                     817 635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Әлеуметтiк қамтамасыз ету                 773 189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 746 736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Арнайы мемлекеттiк жәрдемақылар           540 000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Жергiлiктi деңгейде интернаттық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тұрпатты мекемелер арқылы көрсетiлетiн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әлеуметтiк қамтамасыз ету                 206 736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Балаларды әлеуметтiк қамтамасыз ету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Әлеуметтiк көмек                           21 000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60     Жергiлiктi өкiлеттi органдардың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шешiмдерiмен азаматтардың жеке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санаттарына берілетін әлеуметтiк төлемдер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Жұмыспен қамту бағдарламасы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  Жергілікті деңгейде мүгедектерді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әлеуметтік қорғау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Әлеуметтiк көмек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  23 446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  Еңбек және халықты әлеуметтiк қорғаудың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23 446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әлеуметтiк шығыстар  19 500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Жергілікті деңгейдегі медициналық-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әлеуметтік сараптама                         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35     Жәрдемақыларды және басқа 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төлемдерді есептеу, төлеу және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бойынша қызмет көрсетуге ақы төлеу          3 406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  Мәдениет, спорт және ақпараттық кеңiстiк  158 751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Мәдениет саласындағы қызмет                57 027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57 027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41     Жергiлiктi деңгейде мәдени демалысты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 29 161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43     Жергiлiктi деңгейде ойын-сауық шараларын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өткiзу                                     24 500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Жергiлiктi деңгейде тарихи-мәдени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құндылықтарды сақтау                        3 366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Спорт және туризм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39     Жергiлiктi деңгейде спорт шараларын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өткiзу                                     60 863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  Жергiлiктi деңгейде туристiк қызмет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көрсету жөніндегі іс-шаралар                 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Ақпараттық кеңiстiк                        40 702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  26 510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46     Жергiлiктi деңгейде газеттер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журналдар арқылы мемлекеттiк ақпараттық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саясатты жүргiзу                           14 525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47     Жергiлiктi деңгейде телерадио хабарлары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арқылы мемлекеттiк ақпараттық саясатты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жүргiзу                                    11 985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261            Архив қорының бөлiмi                        9 270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Жергілікті органдар аппараты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Архив қорының, мерзiмдi басылымдардың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сақталуын қамтамасыз ету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жергiлiктi деңгейде арнайы пайдалану        6 870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3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4 922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48     Тарихи және мәдени мұраларды сақтау,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халықтың тарихи, ұлттық және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салт-дәстүрлері мен ғұрыптарын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дамытуға жәрдемдесу                         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  Жергiлiктi деңгейде тiлдердi қолдану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мен дамытудың мемлекеттiк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жүзеге асыру                                2 122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 Ауыл, су, орман, балық шаруашылығы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                     55 680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Ауыл шаруашылығы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шаруашылық атқару органы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Өсiмдiктердің аурулары мен зиянкестерімен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күрес жөнiндегi жұмыстарды жүргiзу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Қоршаған ортаны қорғау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Әкімдер аппараты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Жергілікті деңгейде қоршаған ортаны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қорғауды ұйымдастыру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Ауыл, су, орман, балық шаруашылығы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 саласындағы өзге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 қызметтер                 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шаруашылық атқару органы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  Көлiк және байланыс                       361 500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Автомобиль көлiгi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 атқарушы органдары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  Жергiлiктi деңгейде жол жүйесiн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пайдалану        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Әуе көлігі    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үй-коммуналдық,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шаруашылығының атқарушы органы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60     Жергілікті атқарушы орган шешімдері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бойынша ұдайы ішкі әуе тасымалдарына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субсидия беру 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 атқарушы органдары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 Басқалар                                  222 040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Кәсiпкерлiк қызметтi қолдау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бәсекелестiктi қорғау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экономика, шағын және орта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 атқарушы органы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Жергiлiктi деңгейде шағын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қолдауды ұйымдастыру 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Басқалар                                  218 540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 140 380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Соттардың шешiмдерi бойынша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мiндеттемелерiн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орындау жөнiндегi облыстық,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Алматы қалаларының жергiлiктi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органдар резервi                      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52     Жергiлiктi атқарушы органдар резервi      102 349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61     Өкiлеттiк шығыстар                          2 031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71     Республикалық маңызды іс-шараларға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аймақтық қатысу                            31 000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экономика, шағын және орта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қолдау атқарушы органы                  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 шығыстар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инфрақұрылым мен құрылыс атқарушы органы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9   273     2      Жергілікті деңгейдегі әкімшілік шығыстар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үй-коммуналдық,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шаруашылығының атқарушы органы        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      Жергiлiктi деңгейдегi әкiмшiлiк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шығыстар                              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   Қарызға қызмет көрсету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Қарызға қызмет көрсету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Әкімдер аппараты      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53      Жергiлiктi атқарушы органдардың қарызына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 көрсету        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  Ресми трансферттер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Әкімдер аппараты  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54     Облыстық бюджеттен алынатын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трансферттер      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III. Бюджет тапшылығы (профицитi)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IV.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(профициттi пайдалану)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Жалпы қаржыландыру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Ішкі қаржыландыру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            Өзге де ішкі қаржыландыру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       Республикалық бюджеттен берілетін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кредиттер 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Өтеу      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                 Қаржыландыру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Негізгі қарызды өтеу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  Әкімдер аппараты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55      Облыстың жергілікті атқарушы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қарызын өтеу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 Облыстық мәслихаттың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2001ж. 22 желтоқсандағы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N 14/3 шешiмiне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ХVI сессияда 2002 жылдың 21 наурызында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16/2 бекітілген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2002 жылға арналған облыстық бюджет дамуындағы бюджеттiк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бағдарламалар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                              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             Атауы                      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Кiшi 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  3      4                    А 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Б.  Дамудың бюджеттiк бағдарламалары    1 466 544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Шығыстар                                  566 544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Жалпы сипаттағы мемлекеттiк қызметтер      49 648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Мемлекеттiк басқарудың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функцияларын орындайтын өкiлдi,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және басқа органдар               48 648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  48 648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  Әкім аппаратының әкімшілік ғимараттарына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күрделі жөндеу  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74     Әкiм аппаратының материалдық-техникалық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нығайту және ақпараттандыру        38 648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Қаржылық қызмет       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260 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қаржы атқарушы органы 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Қаржы атқарушы органдарының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базасын нығайту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 Қорғаныс        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Төтенше жағдайлар жөнiндегi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ұйымдастыру     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62     Төтенше жағдайлар жөніндегі ұйымдардың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 техникалық базасын нығайту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 Қоғамдық тәртiп және қауiпсiздiк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Құқық қорғау қызметi         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ішкі істер атқарушы органы   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Ішкi iстер атқарушы органдарының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 Бiлiм беру                                 67 778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Жалпы бастауыш, жалпы негiзгi,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орта бiлiм беру                            47 713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47 713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Жергiлiктi деңгейде орта бiлiм жүйесiн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ақпараттандыру                              1 713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37     Мемл.орта білім беретін мекемелердiң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кiтапхана қорларын жаңарту үшін оқулықтар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сатып алу және жеткiзіп беру               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66     Жалпы бастауыш, жалпы негiзгi, жалпы 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 беру мекемелеріне күрделі жөндеу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Бастапқы кәсіптік білім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74     Бастапқы кәсіптік білім беру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Орта кәсіптік білім беру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      Жергілікті деңгейде орта кәсіптік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беретін мамандарды даярлау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Білім беру саласындағы өзге де қызметтер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Жергілікті деңгейдегі білім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объектілеріне өзге де күрделі жөндеу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64     Өзге де білім беретін ұйымдардың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материалдық-техникалық базасын нығайту      2 150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Денсаулық сақтау                     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Денсаулық сақтау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9   254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денсаулық сақтау органы              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55     Коммуналдық меншiкке жататын денсаулық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сақтау объектiлерiне күрделi жөндеу        18 100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  Дәрігерлік жабдықтар мен санитарлық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көліктерді орталықтандырылған сатып алу   128 320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Әлеуметтiк қамсыздандыру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әлеуметтiк көмек                       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Әлеуметтiк көмек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қызметтер                              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40     Әлеуметтік қамтамасыз ету объектілеріне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күрделі жөндеу                               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Еңбек және халықты әлеуметтiк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мекемелерінің материалдық-техникалық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нығайту          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  Тұрғын үй-коммуналдық шаруашылығы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Тұрғын-үй шаруашылығы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тұрғын үй-коммуналдық және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шаруашылығының атқарушы органы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59     Халықтың аса мұқтаж адамдарын тұрғын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үймен қамтамасыз ету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  Мәдениет, спорт және ақпараттық кеңiстiк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Мәдениет саласындағы қызмет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51     Мәдениет ұйымдарының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техникалық базасын нығайту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Ақпараттық кеңістік        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261 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мұрағаттарды басқарудың атқарушы органы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37     Мұрағаттарды күрделі жөндеу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 Басқалар                                  215 208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Басқалары                                 215 208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  Әкiмдер аппараты                          215 000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Коммуналдық меншiк объектiлерiн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және күрделi жөндеу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42     Қазақстан Даму банкі жарғылық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капиталына қатысу         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64     Коммуналдық мемлекеттік кәсіпорындар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жарғылық қорына жарналар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органы                    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атқарушы органдардың материалдық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базасын нығайту және ақпараттандыру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Кредиттеу 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 Ауыл, су, орман, балық шаруашылығы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қоршаған ортаны қорғау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Ауыл шаруашылығы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ауыл шаруашылық атқарушы органы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83     Көктемгі егіс және егін жинау жұмыстарын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жүргізуге ауыл шаруашылығы тауарын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өндірушілерді несиелендіру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III.Бюджет тапшылығы (профицитi)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IV.Бюджет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(профицитті пайдалану)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(Маман: Ысқақова Д.Қ.)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