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d337" w14:textId="5fad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22 желтоқсандағы N 14/3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шешімі. 2002 жылғы 15 мамырдағы N 18/1. Солтүстік Қазақстан облысының Әділет басқармасында 2002 жылғы 19 маусымда N 675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    Ескерту. Күші жойылды - Солтүстік Қазақстан облысы мәслихатының 2010.07.23 N 27/10 Шешімімен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жүйесi туралы" Қазақстан Республикасының 1999 жылғы 1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2001 жылғы 7 желтоқсандағы N 261 соңғы енгiзiлген өзгерiстер мен толықтыруларды ескере отырып, "Қазақстан Республикасындағы жергiлiктi мемлекеттiк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1 ақпандағы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21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27 наурыздағы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16/2-а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19 сәуірдегі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N 17/4</w:t>
      </w:r>
      <w:r>
        <w:rPr>
          <w:rFonts w:ascii="Times New Roman"/>
          <w:b w:val="false"/>
          <w:i w:val="false"/>
          <w:color w:val="000000"/>
          <w:sz w:val="28"/>
        </w:rPr>
        <w:t xml:space="preserve">  шешiмдерiмен ондағы нақтыландыруды ескере отырып, "2002 жылға арналған облыстық бюджет туралы" облыстық мәслихаттың 2001 жылғы 22 желтоқсандағы N 14/3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төмендегi өзгерiстер мен толықтырулар енгiзiлсiн: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"9469127" саны "9528432"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"3234252" саны "3293557"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"9839322" саны "9878327"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"8939322" саны "8978327" санына ауыстырылсын.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"4776500" саны "4799205"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"394027" саны "397855"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"265026" саны "273250"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"284334" саны "285765"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"344219" саны "347929"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"350659" саны "352043"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"388072" саны "390133"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"388558" саны "392502"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"204406" саны "208726"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"523115" саны "529486"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"195858" саны "198123"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"286783" саны "294087"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"413294" саны "419175"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"272278" саны "274298"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"465871" саны "435833" санына ауыстырылсын.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10-1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қаласына жол-құрылыс техникаларын кезеңдiк сатып алуға - 50000 мың теңге" сөздерi алынып тасталсын және "Петропавл қаласының бюджет саласындағы қызметкерлерiне жалақы төлеуге - 19000 мың теңге" сөздерi қосылсын;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Келесi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"г) iшкi iстер басқармасына миграциялық полиция басқармасының ғимаратын күрделі жөндеуге - 3200 мың теңге, коммуналдық меншiктi басқару және жекешелендiру жөнiндегi департаментке коммуналдық меншiк объектiлерiн жөндеудi аяқтауға - 7500 мың теңге".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Нұсқалған шешiмнiң 1, 2, 3 қосымшалары жаңа редакцияда баяндалсын (қоса берiледi).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шешiм қол қойылған күнінен бастап күшiне енедi.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ж.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N 1 қосымша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жылға арналған 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облысының бюджетi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I. Түсiмдер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9 528 432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3 293 557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3 286 541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Кірістерге салынатын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тұлғалардан алынатын төлем көзінен ұсталатын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833 671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2 271 606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2 271 606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ішкі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үшін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181 264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Меншіктен және кәсіпкерлік қызметтен түскен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салыққа жатпайтын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жалға беруден алынатын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қорғау туралы заңдарды бұзғаны үшін төленетін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өзге де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(гаранттар)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органдарынантүсетін трансферттер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5 234 875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берілген басқа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тауарын өндірушілерге берілген кредиттерді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ІІ. Шығыстар және кредит беру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833"/>
        <w:gridCol w:w="873"/>
        <w:gridCol w:w="5853"/>
        <w:gridCol w:w="25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және 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9 878 327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8 978 327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259 319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158 099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150 293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 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276 464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міндетті өтеуге шақыруды және жөнелтуді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242 182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тәртіпті қорғау және қоғамдық қауіпсіздікті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атқарушы органдарының материалдық 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тұлғаның, қоғамның, мемлекеттің қауіпсіздігін қамтамасыз ету жөніндегі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жөніндегі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461 947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371 589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беретін оқыту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беру жүйесін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жасөспiрiмдерге қосымша бiлiм беру бағдарламасын іске асыру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мекемелерінің базасын материалдық-техникалық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және жергілікті деңгейдегі білім беретін өзге де объектілерге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беретін өзге де ұйымдардың материалдық 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1 029 365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319 767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83 158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 санитарлық көмек және мамандандырылған амбулаториялық-емханалық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822 422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773 656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шешiмiмен азаматтардың жеке санаттарына берілетін әлеуметтiк төлемдер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медициналық-әлеуметтік сараптама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мекемелерінің материалдық-техникалық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әкiмшiлiк мекемелерiн күрделi жөндеу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164 869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жергілікті деңгейде мемлекеттiк ақпараттық саясатты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саясатты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442 368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438 868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360 380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атқарушы органдарының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кәсiпорындардың жарғылық қорына жарна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материалдық- техникалық базасын нығайту және ақпараттандыру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алынған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 жүргiзуге ауыл шаруашылығы тауарын өндiрушiлерге 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Түсiмдер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қаржыландыру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 қарызын өтеу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2001ж.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N 2 қосымша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бюджеттiң ағымдағы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бюджеттiк бағдарламалар тiзбесi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95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8 392 813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8 392 813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202 171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109 451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басқармасы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274 794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259 097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25 750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233 347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203 008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202 832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Тұлғалардың, қоғамның, мемлекеттiң қауiпсiздiгiн қамсыздандыру жөнiндегi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шаралар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394 169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290 167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33 264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кәсiптік бiлiм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10 574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біліктілігін көтеру және қайта даярлау мамандарын даярлау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882 945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134 476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319 767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319 767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15 334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205 028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309 760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309 760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83 158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115 384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  және мамандандырылған амбулаториялық-емханалық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818 102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773 656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746 736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шешiмдерiмен азаматтардың жеке санаттарына берілетін әлеуметтiк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медициналық-әлеуметтік сараптама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161 369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57 027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60 863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40 702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мемлекеттiк ақпараттық саясатты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мемлекеттiк ақпараттық саясатты жүргiзу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 бөлiмi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 қорының, мерзiмдi басылымдардың сақталуын қамтамасыз ету және оларды жергiлiктi деңгейде арнайы пайдалану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және мәдени мұраларды сақтау, халықтың тарихи, ұлттық және мәдени салт-дәстүрлері мен ғұрыптарын дамытуға жәрдемдесу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қолдану мен дамытудың мемлекеттiк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және зиянкестерімен күрес жөнiндегi жұмыстарды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шаруашылық атқару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шешімдері бойынша ұдайы ішкі әуе тасымалдарына субсидия беру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  орындау жөнiндегi облыстық, Астана және Алматы қалаларының жергiлiктi атқарушы органдар резервi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маңызды іс-шараларға аймақтық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36 855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ифрақұрылым мен құрылыс атқарушы органы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Қарызға қызмет көрсету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қарызына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 аппараты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4 799 205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iшкi қаржыландыру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берiлетiн кредиттер  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қарызды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жергiлiктi атқарушы органның қарызын өтеу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2001ж.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14/3 шешiмiне 3 қосымша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2002 жылға арналған облыстық бюджет дамуындағы бюджеттiк бағдарламалар тiзбесi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933"/>
        <w:gridCol w:w="873"/>
        <w:gridCol w:w="5813"/>
        <w:gridCol w:w="25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1 485 514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585 514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 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органдарының әкімшілік ғимараттарына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органдарының материалдық 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Ішкi iстер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67 778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мекемелерінің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 беретін мамандарды даярлау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объектілеріне өзге де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          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мекемелерінің материалдық-техникалық базасын нығайту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 атқарушы органдары әкiмшiлiк ғимараттарын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мұрағаттарды басқарудың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Даму банкі жарғылық капиталына қатысу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  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атқарушы органдардың материалдық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Көктемгi егiс және егiн жинау жұмыстарына ауыл шаруашылығы тауарын өндiрушiлерге кредит беру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