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c53d" w14:textId="a5ac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"2002 жылға арналған облыстық бюджет туралы" облыстық мәслихаттың 2001 жылғы 22 желтоқсандағы 14/3 шешіміне өзгерістер мен толықтырулар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шешімі. 2002 жылғы 26 қыркүйектегі N 20/2. Солтүстік Қазақстан облысының Әділет басқармасында 2002 жылғы 17 қазанда N 738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    
 Ескерту. Күші жойылды - Солтүстік Қазақстан облысы мәслихатының 2010.07.23 N 27/10 Шешімімен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"Бюджет жүйесi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1999 жылғы 1 сәуiрдегi,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2001 жылғы 7 желтоқсандағы N 261 соңғы енгiзiлген өзгерiстер мен толықтыруларды ескере отырып, "2002 жылға арналған облыстық бюджет туралы" облыстық мәслихаттың 2001 жылғы 22 желтоқсандағы N 14/3 шешiмiне өзгерiстер мен толықтырулар енгiзу туралы" 2002 жылғы 1 ақпандағы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21 наурыздағы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27 наурыздағы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16/2-а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N№14/3 шешiмiне өзгерiстер мен толықтырулар енгiзу туралы" 2002 жылғы 19 сәуірдегі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17/4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облыстық мәслихаттың 2002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N№14/3 шешiмiне өзгерiстер мен толықтырулар енгiзу туралы" 2002 жылғы 5 шілдедегі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шешiмдерiмен ондағы нақтыландыруды ескере отырып, "2002 жылға арналған облыстық бюджет туралы" облыстық мәслихаттың 2001 жылғы 22 желтоқсандағы N 14/3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төмендегi өзгерiстер мен толықтырулар енгiзiлсiн: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"9 715 387" саны "9 860 387"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"3 393 358" саны "3 538 358"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"10 172 100" саны "10 317 100"санына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"9 208 910" саны "9 353 910" санына ауыстырылсын.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"100 000" саны "115 558"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"95 000" саны "110 558" санына ауыстырылсын.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10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"4 913 433" саны "4 978 776"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"294 279" саны "294 654"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"285 965" саны "289 665"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"434 300" саны "434 675"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"352 216" саны "352 965"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"352 243" саны "354 392"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"390 333" саны "390 708"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"534 722" саны "537 097"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"300 929" саны "301 865"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"275 725" саны "278 198"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"468 485" саны "519 162" санына ауыстырылсын.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Нұсқалған шешiмнiң 1, 2, 3 қосымшалары жаңа редакцияда баяндалсын (қоса берiледi).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Осы шешiм қол қойылған күнінен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2001ж.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шешiмiне N 1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 жылға арналған Солтүстiк Қазақстан облысының бюджетi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I. Түсiмдер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913"/>
        <w:gridCol w:w="793"/>
        <w:gridCol w:w="5853"/>
        <w:gridCol w:w="25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ерекшелік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9 860 387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3 538 358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3 521 342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Кірістерге салынатын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тұлғалардан алынатын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тұлғалардан алынатын төлем көзінен ұсталатын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2 485 689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2 485 689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2 485 689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ішкі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201 982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201 982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ластағаны үшін төленетін төлем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201 982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Меншіктен және кәсіпкерлік қызметтен түскен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мекемелері мен заңды тұлғалардан түскен салыққа жатпайтын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мүлікті жалға беруден алынатын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қорғау туралы заңдарды бұзғаны үшін төленетін айыппұлдар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өзге де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өзге де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өтеу талаптары бойынша табиғи көздерді пайдаланудан алынған қаражаттар, тәркіленген аң және балық аулау құралдарын, заңсыз өндірілген өнімдерді сатудан түскен қаражаттар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бюджетке түсетін өзге де салықтық емес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(гаранттар)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органдарынантүсетін трансферттер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5 215 609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берілген басқа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173 190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тауарын өндірушілерге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ІІ. Шығыстар және кредит беру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833"/>
        <w:gridCol w:w="873"/>
        <w:gridCol w:w="5813"/>
        <w:gridCol w:w="259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және кредит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10 317 100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9 353 910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308 001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193 762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185 956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101 588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материалдықтехникалық базасын нығайту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114 239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атқарушы органдарының әкімшілік ғимараттарына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85 659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органдарының материалдық 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288 884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пункттеріне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пункттерінің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міндетті өтеуге шақыруды және жөнелтуді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273 187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273 187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235 737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ұйымдардың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248 558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248 382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248 382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қоғамдық тәртіпті қорғау және қоғамдық қауіпсіздікті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атқарушы органдарының материалдық техникалық базасын нығайту және ақпараттандыру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тұлғаның, қоғамның, мемлекеттің қауіпсіздігін қамтамасыз ету жөніндегі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жөніндегі іс-шаралар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492 389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400 333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400 333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беретін оқыту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289 128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беру жүйесін ақпараттандыру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орта білім беретін мекемелердің кітапхана қорларын жаңарту үшін оқулықтар сатып алу және жеткізіп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жасөспiрiмдерге қосымша бiлiм беру бағдарламасын іске асыру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орта бiлiм беру мекемелеріне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мекемелерінің базасын материалдық-техникалық нығайту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кәсiптік бiлiм беру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кәсiби бiлiм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және жергілікті деңгейдегі білім беретін өзге де объектілерге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беретін өзге де ұйымдардың материалдық техникалық базасын нығайту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1 028 206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32 339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308 274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308 274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медициналық көмек көрсету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 санитарлық көмек және мамандандырылған амбулаториялық-емханалық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181 337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181 337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жинау мен талдауды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органдарының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 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827 680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767 314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интернаттық тұрпатты мекемелер арқылы көрсетiлетiн әлеуметтiк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27 478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ұйымдарына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шешiмiмен азаматтардың жеке санаттарына берілетін әлеуметтiк төлемдер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мүгедектердi әлеуметтiк қолдау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медициналық-әлеуметтік сараптама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объектілеріне күрделі жөндеу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мекемелерінің материалдық-техникалық базасын нығайту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әкiмшiлiк мекемелерiн күрделi жөндеу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атқарушы органдарының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183 053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 шараларын өткiзу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44 919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жергілікті деңгейде мемлекеттiк ақпараттық саясатты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мемлекеттік ақпараттық саясатты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 бөлiмi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қорының, мерзiмдi басылымдардың сақталуын қамтамасыз ету және оларды жергiлiктi деңгейде арнайы пайдалану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басқару атқарушы органдарының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және мәдени мұраларды сақтау, халықтың тарихи, ұлттық және мәдени салт-дәстүрлері мен ғұрыптарын дамытуға жәрдемдесу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қолдану мен дамытудың мемлекеттiк бағдарламасын жүзеге асыру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саясатты және қоғамдық қатынастарды талдау атқарушы органдарының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ішкі саясатты және қоғамдық қатынастарды талдау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және зиянкестерімен күрес жөнiндегi жұмыстарды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қоршаған ортаны қорғауды ұйымдастыру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38 563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38 563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процедураларын өткізу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органдары базасын материалдық-техникалық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 шешімдері бойынша ұдайы ішкі әуе тасымалдарына субсидия беру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502 843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497 843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414 027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Даму банкі жарғылық капиталына қатысу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  орындау жөнiндегi облыстық, Астана және Алматы қалаларының жергiлiктi атқарушы органдарының резервi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шығыстар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коммуналдық кәсiпорындардың жарғылық қорына жарна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іс-шараларға аймақтардың қатысуы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атқарушы органдардың материалдық- техникалық базасын нығайту және ақпараттандыру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 және мемлекеттік сатып алулар атқарушы органдарының материалдық- 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инфрақұрылымдар және құрылыс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объектілеріне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 шаруашылығының және көліктің атқарушы органы базасын материалдық-техникалық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қарызына қызмет көрсету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4 978 776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4 978 776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бюджеттен, Астана және Алматы қалаларының бюджеттерінен алынған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4 978 776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ауыл шаруашылығы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Көктемгi егiс және егiн жинау жұмыстарын жүргiзуге ауыл шаруашылығы тауарын өндiрушiлерге кредит беру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 үшін кредиттеу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кредит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ІII. Бюджет тапшылығы (профицитi)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Түсiмдер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қаржыландыру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iшкi қаржыландыру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берiлетiн кредиттер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қарызды өтеу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жергiлiктi атқарушы органның, Астана, Алматы қалаларының қарызын өтеу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2001ж.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шешiмiне N 2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 жылға арналған облыстық бюджеттiң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бюджеттiк бағдарламалар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953"/>
        <w:gridCol w:w="853"/>
        <w:gridCol w:w="5813"/>
        <w:gridCol w:w="257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Ағымдағы бюджеттiк бағдарламалар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8 603 094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8 603 094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203 889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109 294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басқармасы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меншiкті жекешелендіруді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278 064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мiндеттi атқаруды қамтамасыз 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263 817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263 817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төтенше жағдайларды жою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235 737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209 208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209 032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209 032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тәртiптi қорғау және қоғамдық қауiпсiздiктi қамтамасыз 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Тұлғалардың, қоғамның, мемлекеттiң қауiпсiздiгiн қамсыздандыру жөнiндегi қызмет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жөнiндегi шаралар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391 397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322 604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322 604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беретiн оқыту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289 128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 өспiрiмдер үшiн қосымша бiлiм беру бағдарламасын іске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 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кәсiптік бiлiм беру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877 810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308 274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308 274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дәрігерлік-санитарлық көмек  және мамандандырылған амбулаториялық-емханалық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ұйымдастыру, жинау, талдау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816 449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767 303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интернаттық тұрпатты мекемелер арқылы көрсетілетін әлеуметтік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шешiмдерiмен азаматтардың жеке санаттарына берілетін әлеуметтiк төлемдер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медициналық-әлеуметтік сараптама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спорт шараларын өткiзу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42 102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газеттер мен журналдар арқылы мемлекеттiк ақпараттық саясатты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мемлекеттiк ақпараттық саясатты жүргiзу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 бөлiмi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қорының, мерзiмдi басылымдардың сақталуын қамтамасыз ету және оларды жергiлiктi деңгейде арнайы пайдалану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және мәдени мұраларды сақтау, халықтың тарихи, ұлттық және мәдени салт-дәстүрлері мен ғұрыптарын дамытуға жәрдемдесу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қолдану мен дамытудың мемлекеттiк бағдарламасын жүзеге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саясатты және қоғамдық қатынастарды талдау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және зиянкестерімен күрес жөнiндегi жұмыстарды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 шешімдері бойынша ұдайы ішкі әуе тасымалдарына субсидия беру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239 507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234 507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154 827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  орындау жөнiндегi облыстық, Астана және Алматы қалаларының жергiлiктi атқарушы органдар резервi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маңызды іс-шараларға аймақтық қатысу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ифрақұрылым мен құрылыс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қарызына қызмет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4 978 776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4 978 776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алынатын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4 978 776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ІII. Бюджет тапшылығы (профицитi)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Ішкi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iшкi қаржыландыру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берiлетiн кредиттер  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қарызды өтеу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жергiлiктi атқарушы органның қарызын өтеу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2001ж.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шешiмiне 3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 жылға арналған облыстық бюджет дамуындағы бюджеттiк бағдарламалар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933"/>
        <w:gridCol w:w="873"/>
        <w:gridCol w:w="5813"/>
        <w:gridCol w:w="25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Дамудың бюджеттiк бағдарламалары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1 714 006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750 816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104 112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аппаратының материалдық техникалық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19 644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атқарушы органдарының әкімшілік ғимараттарына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пункттеріне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пункттерінің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ұйымдардың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Ішкi iстер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100 992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77 729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77 729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бiлiм жүйесiн ақпараттандыру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орта білім беретін мекемелердiң кiтапхана қорларын жаңарту үшін оқулықтар сатып алу және жеткiзу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 беретін мамандарды даярлау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білім беру объектілеріне өзге де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білім беретін ұйымдардың материалдық-техникалық базасын нығайту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                 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объектілерінің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қорғау ұйымдарына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16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 мекемелерінің материалдық-техникалық базасын нығайту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 атқарушы органдары әкiмшiлiк ғимараттарын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мұрағаттарды басқарудың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басқару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қатынастарды талдау және ішкі саясат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қатынастарды талдау және ішкі саясат атқарушы органының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салаларындағы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ауыл шаруашылығы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263 336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263 336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Даму банкі жарғылық капиталына қатысу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 жарғылық қорына жарналар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атқарушы органдардың материалдық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инфрақұрылымдар және құрылыс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 шаруашылығының және көліктің атқарушы органы базасын материалдық-техникалық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шаруашылығы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Көктемгi егiс және егiн жинау жұмыстарына ауыл шаруашылығы тауарын өндiрушiлерге кредит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 үшін кредиттеу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кредит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Бюджет тапшылығы (профицитi)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(профицитті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