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5e03" w14:textId="2d55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14/3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шешімі. 2002 жылғы 25 қарашадағы N 21/1. Солтүстік Қазақстан облысының Әділет басқармасында 2002 жылғы 9 желтоқсанда N 770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"Бюджет жүйесi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1999 жылғы 1 сәуiрдегi,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23 қаңтардағы Заңдарына сәйкес 2001 жылғы 7 желтоқсандағы N 261 соңғы енгiзiлген өзгерiстер мен толықтыруларды ескере отырып, "2002 жылға арналған облыстық бюджет туралы" облыстық мәслихаттың 2001 жылғы 22 желтоқсандағы N 14/3 шешiмiне өзгерiстер мен толықтырулар енгiзу туралы" 2002 жылғы 1 ақпандағы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21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27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19 сәуірдегі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облыстық мәслихаттың 2002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5 шілдедегі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шешiмдерiмен ондағы нақтыландыруды ескере отырып,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26 қыркүйектегі облыстық мәслихаттың N 20/2 шешiмдерiмен ондағы нақтыландыруды ескере отырып, "2002 жылға арналған облыстық бюджет туралы" облыстық мәслихаттың 2001 жылғы 22 желтоқсандағы N 14/3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төмендегi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"9 860 387" саны "9 828 387"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"3 538 358" саны "3 506 358"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"10 317 100" саны "10 285 100"санына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"9 353 910" саны "9 321 910"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"115 558" саны "112 954"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"110 558" саны "107 954" санына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"4 978 776" саны "4 952 582"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"421 562" саны "414 884"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"294 654" саны "293 801"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"289 665" саны "297 841"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"434 675" саны "431 978"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"352 965" саны "355 177"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"354 392" саны "354 600"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"390 708" саны "375 997"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"392 702" саны "381 981"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"211 649" саны "211 814"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"537 097" саны "522 705"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"198 323" саны "202 434"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"301 865" саны "300 009"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"278 198" саны "280 379"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"519 162" саны "528 982" санына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шешiмнiң 1, 2, 3 қосымшалары жаңа редакцияда баяндалсын (қоса берiледi).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шешiм қол қойылған күнінен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21/1 шешiмiне N 1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Солтүстiк Қазақстан облысының бюджетi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9 828 387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3 506 358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3 484 342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Кірістерге салынатын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төлем көзінен ұсталатын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Меншіктен және кәсіпкерлік қызметтен түскен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алынатын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туралы заңдарды бұзғаны үшін төленетін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өзге де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(гаранттар)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органдарынантүсетін трансферттер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47 194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5 201 645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басқа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Шығыстар және кредит 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73"/>
        <w:gridCol w:w="5813"/>
        <w:gridCol w:w="259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және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9 321 910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197 262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пункттерінің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өтеуге шақыруды және жөнелтуді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атқарушы органдарының материалдық техникалық базасын нығайту және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мемлекеттің қауіпсіздігін қамтамасыз ету жөніндегі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жөніндегі іс-шаралар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орта білім беретін мекемелердің кітапхана қорларын жаңарту үшін оқулықтар сатып алу және жеткізіп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жасөспiрiмдерге қосымша бiлiм беру бағдарламасын іске асыру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мекемелерінің базасын материалдық-техникалық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және жергілікті деңгейдегі білім беретін өзге де объектілерге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беретін өзге де ұйымдардың материалдық 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1 017 906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 санитарлық көмек және мамандандырылған амбулаториялық-емханалық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824 480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ұйымдарына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шешiмiмен азаматтардың жеке санаттарына берілетін әлеуметтiк төлемдер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медициналық-әлеуметтік сараптама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мекемелерінің материалдық-техникалық базасын нығайту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әкiмшiлiк мекемелерiн күрделi жөндеу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жергілікті деңгейде мемлекеттiк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саясатты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саясатты және қоғамдық қатынастарды талдау атқарушы органдарының материалдық-техникалық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ішкі саясатты және қоғамдық қатынастарды талдау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процедураларын өткізу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501 041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496 041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қызметтерімен қамтамасыз ету 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материалдық- техникалық базасын нығайту және ақпараттандыру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және мемлекеттік сатып алулар атқарушы органдарының материалдық- техникалық базасын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алынған трансферттер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 жүргiзуге ауыл шаруашылығы тауарын өндiрушiлерге кредит беру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қаржыландыру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органның, Астана, Алматы қалаларының қарызын өтеу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21/1 шешiмiне N 2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бюджеттiң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95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8 564 046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8 564 046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басқармасы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277 924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213 808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қамсыздандыру жөнiндегi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389 897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кәсiптік бiлiм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  және мамандандырылған амбулаториялық-емханалық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интернаттық тұрпатты мекемелер арқылы көрсетілетін әлеуметтік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шешiмдерiмен азаматтардың жеке санаттарына берілетін әлеуметтiк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медициналық-әлеуметтік сараптама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мемлекеттiк ақпараттық саясатты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мемлекеттiк ақпараттық саясатты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саясатты және қоғамдық қатынастарды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152 223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 резервi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 қызметтерімен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ифрақұрылым мен құрылыс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21/1 шешiмiне N 3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 дамуындағы 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33"/>
        <w:gridCol w:w="873"/>
        <w:gridCol w:w="581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1 721 054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757 864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пункттерінің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iстер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мекемелерінің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 беретін мамандарды даярлау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      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қорғау ұйымдарына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 әкiмшiлiк ғимараттарын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мұрағаттарды басқарудың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басқару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қатынастарды талдау және ішкі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қатынастарды талдау және ішкі саясат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 базасын материалдық-техникалық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жұмыстарына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кредиттеу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