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6104" w14:textId="5786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14/3 шешіміне өзгерістер мен толықтырулар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2002 жылғы 24 желтоқсандағы N 22/2 шешімі. Солтүстік Қазақстан облысының Әділет басқармасында 2003 жылғы 16 қаңтарда N 805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 жүйесi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1999 жылғы 1 сәуiрдегi,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23 қаңтардағы Заңдарына сәйкес 2001 жылғы 7 желтоқсандағы N 261 соңғы енгiзiлген өзгерiстер мен толықтыруларды ескере отырып, "2002 жылға арналған облыстық бюджет туралы" облыстық мәслихаттың 2001 жылғы 22 желтоқсандағы N 14/3 шешiмiне өзгерiстер мен толықтырулар енгiзу туралы" 2002 жылғы 1 ақпандағы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21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N№14/3 шешiмiне өзгерiстер мен толықтырулар енгiзу туралы" 2002 жылғы 27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19 сәуірдегі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облыстық мәслихаттың 2002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5 шілдедегі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26 қыркүйектегі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20/2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25 қарашадағы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шешiмдерiмен ондағы нақтыландыруды ескере отырып, "2002 жылға арналған облыстық бюджет туралы" облыстық мәслихаттың 2001 жылғы 22 желтоқсандағы N 14/3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төмендегi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"9 828 387" саны "9 820 917"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"5 248 839" саны "5 241 369"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"10 285 100" саны "10 277 630"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"9 321 910" саны "9 314 440" санына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"112 954" саны "99 894"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"107 954" саны "99 894" санына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"4 952 582" саны "4 965 642"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"293 801" саны "302 001"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"280 379" саны "285 239" санына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10-2 тармағының төртінші абзацындағы "33230" саны "25760" санына ауыстырылсын.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Нұсқалған шешiмнiң 1,2,3 қосымшалары жаңа редакцияда баяндалсын (қоса берiледi).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2003 жылға арналған облыстық бюджетті нақтылауда Ақжар ауданына 8200 мың теңге сомада және Шал ақын ауданына 4860 мың теңге сомада трансферттер азайтылсын.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 қол қойылған күнінен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ж.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22/2 шешiмiне N 1 қосымша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Солтүстiк Қазақстан облысының бюджетi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I. Түсiмдер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9 820 917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3 506 358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3 484 342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Кірістерге салынатын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төлем көзінен ұсталатын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Меншіктен және кәсіпкерлік қызметтен түскен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жалға беруден алынатын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туралы заңдарды бұзғаны үшін төленетін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кредиттер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өзге де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(гаранттар)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органдарынантүсетін трансферттер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5 201 645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басқа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67 515 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ІІ. Шығыстар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73"/>
        <w:gridCol w:w="5813"/>
        <w:gridCol w:w="259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және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10 277 630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9 314 440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197 262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пункттерінің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өтеуге шақыруды және жөнелтуді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атқарушы органдарының материалдық техникалық базасын нығайту және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мемлекеттің қауіпсіздігін қамтамасыз ету жөніндегі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жөніндегі іс-шаралар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490 889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беретін оқыту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орта білім беретін мекемелердің кітапхана қорларын жаңарту үшін оқулықтар сатып алу және жеткізіп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жасөспiрiмдерге қосымша бiлiм беру бағдарламасын іске асыру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мекемелерінің базасын материалдық-техникалық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және жергілікті деңгейдегі білім беретін өзге де объектілерге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беретін өзге де ұйымдардың материалдық 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1 017 906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 санитарлық көмек және мамандандырылған амбулаториялық-емханалық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824 480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ұйымдарына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шешiмiмен азаматтардың жеке санаттарына берілетін әлеуметтiк төлемдер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медициналық-әлеуметтік сараптама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мекемелерінің материалдық-техникалық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әкiмшiлiк мекемелерiн күрделi жөндеу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жергілікті деңгейде мемлекеттiк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саясатты және қоғамдық қатынастарды талдау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ішкі саясатты және қоғамдық қатынастарды талдау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процедураларын өткізу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99 894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қызметтерімен қамтамасыз ету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материалдық- техникалық базасын нығайту және ақпараттандыру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және мемлекеттік сатып алулар атқарушы органдарының материалдық- 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алынған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 жүргiзуге ауыл шаруашылығы тауарын өндiрушiлерге кредит беру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қаржыландыру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органның, Астана, Алматы қалаларының қарызын өтеу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2002ж.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22/2 шешiмiне N 2 қосымша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бюджеттiң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бюджеттiк бағдарламалар тiзбесi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95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басқармасы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277 924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213 808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қамсыздандыру жөнiндегi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389 897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кәсiптік бiлiм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  және мамандандырылған амбулаториялық-емханалық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813 249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интернаттық тұрпатты мекемелер арқылы көрсетілетін әлеуметтік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шешiмдерiмен азаматтардың жеке санаттарына берілетін әлеуметтiк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медициналық-әлеуметтік сараптама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мемлекеттiк ақпараттық саясатты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мемлекеттiк ақпараттық саясатты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саясатты және қоғамдық қатынастарды талдау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маңызды іс-шараларға аймақтық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қызметтерімен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ифрақұрылым мен құрылыс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2002ж.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22/2 шешiмiне N 3 қосымша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 дамуындағы бюджеттiк бағдарламалар тiзбесi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933"/>
        <w:gridCol w:w="873"/>
        <w:gridCol w:w="581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1 721 054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757 864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iстер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100 992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мекемелерінің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 беретін мамандарды даярлау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      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қорғау ұйымдарына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 әкiмшiлiк ғимараттарын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мұрағаттарды басқарудың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қатынастарды талдау және ішкі саясат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қатынастарды талдау және ішкі саясат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жұмыстарына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