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8ecf" w14:textId="68d8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оқу жылында Атырау облысының әскерге шақырушылары қатарынан әскери-техникалық мамандар дайындау туралы</w:t>
      </w:r>
    </w:p>
    <w:p>
      <w:pPr>
        <w:spacing w:after="0"/>
        <w:ind w:left="0"/>
        <w:jc w:val="both"/>
      </w:pPr>
      <w:r>
        <w:rPr>
          <w:rFonts w:ascii="Times New Roman"/>
          <w:b w:val="false"/>
          <w:i w:val="false"/>
          <w:color w:val="000000"/>
          <w:sz w:val="28"/>
        </w:rPr>
        <w:t>Атырау облысы әкiмiнiң шешiмi 2002 жылғы 13 маусымдағы N№446. Атырау облысының Әділет басқармасында 2002 жылғы 2 шілдеде N 1031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 қаңтар 1993 жылғы  
</w:t>
      </w:r>
      <w:r>
        <w:rPr>
          <w:rFonts w:ascii="Times New Roman"/>
          <w:b w:val="false"/>
          <w:i w:val="false"/>
          <w:color w:val="000000"/>
          <w:sz w:val="28"/>
        </w:rPr>
        <w:t xml:space="preserve"> Z939000_ </w:t>
      </w:r>
      <w:r>
        <w:rPr>
          <w:rFonts w:ascii="Times New Roman"/>
          <w:b w:val="false"/>
          <w:i w:val="false"/>
          <w:color w:val="000000"/>
          <w:sz w:val="28"/>
        </w:rPr>
        <w:t>
  "Жалпыға 
бiрдей әскери мiндеттiлiк және әскери қызмет туралы" Заңының 8, 
9-баптарына сәйкес Қазақстан Республикасының Қарулы Күштерi, басқа да 
әскерлер мен әскери құрылымдар үшiн әскери-техникалық мамандар дайындау 
мақсатында шешім етемін:
</w:t>
      </w:r>
      <w:r>
        <w:br/>
      </w:r>
      <w:r>
        <w:rPr>
          <w:rFonts w:ascii="Times New Roman"/>
          <w:b w:val="false"/>
          <w:i w:val="false"/>
          <w:color w:val="000000"/>
          <w:sz w:val="28"/>
        </w:rPr>
        <w:t>
          1. 2002 оқу жылында Қазақстан Республикасы Қарулы Күштерi және басқа 
да әскерлер мен әскери құрылымдар үшiн әскери-техникалық мамандар дайындау 
Қазақстан Республикасы Қорғаныс Министрiнiң "Әскери-техникалық мектебi" 
республикалық мемлекеттiк қазыналық кәсiпорынның Атырау филиалында 
өткiзiлсiн.
</w:t>
      </w:r>
      <w:r>
        <w:br/>
      </w:r>
      <w:r>
        <w:rPr>
          <w:rFonts w:ascii="Times New Roman"/>
          <w:b w:val="false"/>
          <w:i w:val="false"/>
          <w:color w:val="000000"/>
          <w:sz w:val="28"/>
        </w:rPr>
        <w:t>
          2. 2002 оқу жылға арналған Қазақстан Республикасы Қарулы Күштерi, 
басқа да әскерлер және әскери құрылымдар үшiн әскери-техникалық мамандарды 
әскери қызметке шақырылушылар арасынан дайындау жоспары бекiтiлсiн 
(тiркеледi).
</w:t>
      </w:r>
      <w:r>
        <w:br/>
      </w:r>
      <w:r>
        <w:rPr>
          <w:rFonts w:ascii="Times New Roman"/>
          <w:b w:val="false"/>
          <w:i w:val="false"/>
          <w:color w:val="000000"/>
          <w:sz w:val="28"/>
        </w:rPr>
        <w:t>
          3. Атырау қаласы мен аудан әкiмдерi, облыс әскери комиссариаты 
(Текеғалиев Н.):
</w:t>
      </w:r>
      <w:r>
        <w:br/>
      </w:r>
      <w:r>
        <w:rPr>
          <w:rFonts w:ascii="Times New Roman"/>
          <w:b w:val="false"/>
          <w:i w:val="false"/>
          <w:color w:val="000000"/>
          <w:sz w:val="28"/>
        </w:rPr>
        <w:t>
          1) жаттығу взводтарын жиынтықтылау мен әскери-техникалық мамандықтар 
әзiрлеу жоспарының орындалуын уақытылы қамтамасыз етсiн;
</w:t>
      </w:r>
      <w:r>
        <w:br/>
      </w:r>
      <w:r>
        <w:rPr>
          <w:rFonts w:ascii="Times New Roman"/>
          <w:b w:val="false"/>
          <w:i w:val="false"/>
          <w:color w:val="000000"/>
          <w:sz w:val="28"/>
        </w:rPr>
        <w:t>
          2) комиссияда iрiктелген әскерге шақырушыларды жүргiзушiлiкке 
жарамдылығын анықтау үшiн, сонымен қатар әскери комиссариаттардың да 
Қарулы Күштерiнiң әскери қызметiне және өзге де әскерлер мен әскери 
құрылымдарда әскери қызмет атқаруға iрiктелушiлер жарамдылығын анықтау 
үшiн медициналық куәландыру өткiзсiн.
</w:t>
      </w:r>
      <w:r>
        <w:br/>
      </w:r>
      <w:r>
        <w:rPr>
          <w:rFonts w:ascii="Times New Roman"/>
          <w:b w:val="false"/>
          <w:i w:val="false"/>
          <w:color w:val="000000"/>
          <w:sz w:val="28"/>
        </w:rPr>
        <w:t>
          4. "Қазақстан Республикасы Қорғаныс Министрiнiң әскери-техникалық 
мектебi" республикалық мемлекеттiк қазыналық кәсiпорны Атырау филиалының 
директоры (Рахманов М.):
</w:t>
      </w:r>
      <w:r>
        <w:br/>
      </w:r>
      <w:r>
        <w:rPr>
          <w:rFonts w:ascii="Times New Roman"/>
          <w:b w:val="false"/>
          <w:i w:val="false"/>
          <w:color w:val="000000"/>
          <w:sz w:val="28"/>
        </w:rPr>
        <w:t>
          1) Қазақстан Республикасы Қарулы күштерi, басқа да әскерлер мен 
құрылымдар үшiн әскери-техникалық мамандар дайындаудың 2002 оқу жылына 
арналған жоспарының толық және сапалы орындалуын қамтамасыз етсiн;
</w:t>
      </w:r>
      <w:r>
        <w:br/>
      </w:r>
      <w:r>
        <w:rPr>
          <w:rFonts w:ascii="Times New Roman"/>
          <w:b w:val="false"/>
          <w:i w:val="false"/>
          <w:color w:val="000000"/>
          <w:sz w:val="28"/>
        </w:rPr>
        <w:t>
          2) мектептiң оқу-материалдық базасын Қазақстан Республикасы Қарулы 
</w:t>
      </w:r>
      <w:r>
        <w:rPr>
          <w:rFonts w:ascii="Times New Roman"/>
          <w:b w:val="false"/>
          <w:i w:val="false"/>
          <w:color w:val="000000"/>
          <w:sz w:val="28"/>
        </w:rPr>
        <w:t>
</w:t>
      </w:r>
    </w:p>
    <w:p>
      <w:pPr>
        <w:spacing w:after="0"/>
        <w:ind w:left="0"/>
        <w:jc w:val="left"/>
      </w:pPr>
      <w:r>
        <w:rPr>
          <w:rFonts w:ascii="Times New Roman"/>
          <w:b w:val="false"/>
          <w:i w:val="false"/>
          <w:color w:val="000000"/>
          <w:sz w:val="28"/>
        </w:rPr>
        <w:t>
күштерi, басқа да әскерлер мен әскери құрылымдар үшiн әскери-техникалық 
мамандар дайындау жөнiндегi Бағдарлама талаптарымен сәйкестiкке келтiрсiн.
     5. Осы шешiмнiң орындалуын бақылау облыс әкiмi аппаратының 
мемлекеттiк-құқықтық және әскери-жұмылдыру жұмысы бөлiмiне жүктелсiн 
(Ә.Жарылғасов).
     Облыс әкiмi        
     Атырау облысы бойынша 2002 жылында Қазақстан Республикасының қарулы   
       Күштеріне, өзге әскер мен әскер құрамаларына мамандар даярлау
                              ЖОСПАРЫ
-------------------------------------------------------------------------- 
N Оқыту мекемесінің    Облыстық әскери   Оқыту  Іріктеу  Дайындау  Ескерту
  атауы мен даярлау      комиссариат     түрі   мерзімі  мерзімі
         түрі             мәліметі
-------------------------------------------------------------------------- 
1         2                   3           4        5         6        7
-------------------------------------------------------------------------- 
                    I. Мамандар дайындау тәртібі
                              Оқытудың 1-легі
1. РМҚМ-нің Атыраудағы филиалы         Өндірістен  15.09. 1.10-
Қазақстан Республикасы қорғаныс         қол үзе    тен     нан
Министрінің әскери техникалық           отырып     20.09.  5.01.
мектебі "С" категориялы                            ке      дейін
жүргізушілер, барлығы         90                   дейiн   
Атырау қаласы                 60
Исатай ауданы                 10
Құрманғазы ауданы             10
Махамбет ауданы               10
Өндірістен қол үзе отырып
                              Оқытудың 2-легі
1. РМҚМ-нің Атыраудағы филиалы        Өндірістен   1.01.-  24.01.-
Қазақстан Республикасы Қорғаныс        қол үзе     дан     10.05.
Министрінің әскери техникалық          отырып      5.09.   дейін
мектебі "С" категориялы                            дейін
жүргізушілер, барлығы         90
Атырау қаласы                 60
Жылыой ауданы                 15
Индер ауданы                  15
                              Оқытудың 3-легі
1. РМҚМ-нің Атыраудағы филиалы        Өндірістен   1.03.-   15.03.
Қазақстан Республикасы Қорғаныс        қол үзе     5.03.    15.09.
Министрінің әскери техникалық          отырып      дейін    дейін
мектебі "С" категориялы
жүргізушілер№барлығы          30
Атырау қаласы                 15
Қызылқоға ауданы              10
Құрманғазы ауданы              5
                              Оқытудың 4-легі
1. РМҚМ-нің Атыраудағы филиалы        Өндірістен   1.10.-   5.10.
Қазақстан Республикасы Қорғаныс        қол үзе     5.10.    5.04.
Министрінің әскери техникалық          отырып      дейін    дейін
мектебі "С" категориялы
жүргізушілер, барлығы         60
Атырау қаласы                 20
Жылыой ауданы                  5
Индер ауданы                   5
Исатай ауданы                  5
Қызылқоға ауданы               5
Құрманғазы ауданы             10
Мақат ауданы                   5
Махамбет ауданы                5
--------------------------------------------------------------------------
     Шараның мазмұны      Орындалу    Орындаушы    Орындалу      Ескерту
                          мерзімі                туралы белгі
--------------------------------------------------------------------------
    ІІ. әскери-патриоттық және спорттық-көпшілік жұмыстар бойынша шаралар 
1. РМҚМ-нің "ҚРҚМ-нің       2002 ж.     әкімшілік,
әскери-техникалық мектебі"  мамыр       РМҚМ "ҚРҚМ 
курсанттары мен взводтары               әскери
арасында әскер кәсібін ең               техникалық
жақсы меңгеру жарыстарын                мектебі"
ұйымдастыру.                            РМӘК
2. РМҚМ-нің "ҚРҚМ-нің       2002 ж.     әкімшілік,
әскери-техникалық мектебі"  мамыр,      РМҚМ "ҚРҚМ
курсанттары мен             ақпан       әскери
- Ұлы Отан соғысы           2003        техникалық
  ардагерлері,                          мектебі" 
- мектеп түлектері,                     РМӘК
- жедел әскери қызметтің
белгіленген мерзімін өтегендер,
- гарнизон жауынгерлері,
- әскери дайындық үздіктері,
- жауынгер-интернационалистер  
арасында кездесу кештерін өткізу
3. Курсанттарды 5546, 2016      Шілде   РМҚМ "ҚР
әскери бөлімінің қарулануымен,  2002г.  ҚМ ӘТМ",
өмірімен, тұрмысымен таныстыру          әскери
                                        бөлім
                                        командирі
4. РМҚМ "ҚРҚМ әскери            үнемі   РМҚМ
техникалық мектебінің" Отан             "ҚРҚМ
үшін қаза тапқандардың                  әскери
зираты мен ескерткіштерін               техникалық
қамқорлауын ұйымдастыру                 мектебі"
     (Мамандар: Ержанова К.С., Хасанов М.Х.)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