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64a6" w14:textId="5886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кезектен тыс XVІІІ сессиясының 2002 жылғы 17 мамырдағы N№212-ІІ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Екінші сайланған Атырау облыстық мәслихатының ХІХ cессиясының шешімі. 2002 жылғы 29 тамыздағы N 219-II. Атырау облысының Әділет басқармасында 2002 жылғы 12 қыркүйекте N 1121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Шешімге өзгерістер мен толықтырулар енгізілді - Екіншісайланған Атырау облыстық Мәслихаты ХХ сессиясының 2002 жылғы 6 қарашадағы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N№241-II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Облыстық әкімиятының 2002 жылғы нақтыланған облыс бюджетінің ұсынысын қарай отырып, облыстық Мәслихаттың кезектен тыс XVІІІ сессиясының "2002 жылға арналған облыстық бюджетті нақтылау туралы" 2002 жылғы 17 мамырдағы N№212-ІІ шешіміне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"24 321 672" саны "25 276 455"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"37 446 217" саны "38 242 442"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"7 660 752" саны "7 463 514" санымен алмастырылсын;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"2 640 827" саны "2 443 589"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"67 184" саны "53 915"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"98 060" саны "85 270"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"40 030" саны "63 862"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"956 818" саны "1 047 787"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"1 478 735" саны "1 192 755" санымен алмастырылсын;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"85 357" саны "57 051"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"1 073 551" саны "1 289 952"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"491 995" саны "541 595"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"328 811" саны "331 287"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"252 745" саны "327 545" санымен алмастырылсын;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"Қызылқоға сөзінен кейін 327 545 мың теңге", "Атырау қаласына - 89 525 мың теңге" сөзімен толықтырылсын;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"468 890" саны "113 540" санымен алмастырылсын;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"Әкімшілік тәртіпте тұтқындалған адамдарға арналған арнайы қабылдау орындары" бағдарламасы бойынша шығыстары облыстық бюджеттен Атырау қаласы бюджетіне беріледі.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1-қосымша жаңа редакцияда жазылсын (жалғанды).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XІХ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тамыздағы 2002 жылғы N№219-II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 &lt;*&gt;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2002 жылға арналған Облыстық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мың теңге    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FGR FUN UCH PRG                 Атауы                        Cомасы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                      2                            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 I. Табыстар                      38 444 262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          Салық түсiмдерi                                  25 066 568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        табысқа түскен табыс салығы                       9 275 109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     жеке табыс салығы                                 9 275 109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1  төлем көзiнен ұсталатын жеке тұлғалардан түскен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жеке табыс салығы                                 7 237 630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аудару сомасы                                     9 208 107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кәсiпкерлiк қызметпен айналысатын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түскен жеке табыс салығы                                 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аудару сомасы                                        51 886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3  Қызметін біржолғы талон бойынша жүзеге 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жеке тұлғалардан алынатын жеке табыс салығы              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аудару сомасы                                        15 116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        Әлеуметтiк салық                                  8 027 294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 әлеуметтiк салық                                  5 148 720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1  заңды тұлғалардың және мөлшерлемелер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сонымен бiрге патентсiз кәсiпкерлiк қызметпен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айналысатын, шаруа фермер қожалықтарынан басқа,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жеке тұлғалар төлейтiн әлеуметтiк салық           5 148 720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аудару сомасы                                     8 027 294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        Меншiкке түсетiн салықтар                         5 489 133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 мүлiкке түсетiн салықтар                          5 489 133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1  заңды тұлға мүлкiне түсетiн салықтар              5 489 133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        Тауарға, жұмысқа, қызмет көрсетуге түсетiн iшкi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салықтар                                          2 275 032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     Акциздер                                          1 858 976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  Бензин /авиациялықты қоспағанда/арнайы жабдықталған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стац.пункттерден пункт тұтынушыға сатылатыннан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басқа                                             1 446 318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32  Дизель отынынан алынатын арнайы жабдықталған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стац.пункттерден пункт тұтынушыға сатылатыннан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басқа                                               412 658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3     Табиғат ресурстарын пайдаланғаны үшін түсім         412 658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3  Су жүйелерiн пайдаланғаны үшiн төлем                  5 297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16  Қоршаған ортаны ластағаны үшiн төлем                410 759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         Салықтан тыс түсiмдер                               208 664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        кәсiпкерлiк қызметтен және меншiктен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табыстар                                              9 974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 Ведомстволық кәсіпорындардың тауарлармен қызметтерді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пайдамен сатудан түсетін іс жүзіндегі пайдасы           664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Коммуналдық мемлекеттік кәсіпорындар пайдасының үлесі   664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     Заңды тұлғалар мен қаржы мекемелерiнен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салықтан тыс түсiмдер                                 7 443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15  коммуналдық меншiк иелiгiндегi пакет акцияларына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түсетiн дивиденд түсiмдерi                            1 130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29  коммуналдық меншiк иелiгiндегi мүлiктi сатудан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түсетiн түсiмдер                                      6 313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3     меншіктен және кәсіпкерлік қызметтен түсетін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да табыстар                                           1 867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3  жергілікті бюджеттен 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мекемелердің қызмет көзінен түсетін түсімдер          1 867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        әкiмшiлiктiк алымдар мен төлемдер коммерциялық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және iлеспе сатудан түскен табыстар                     843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 әкiмшiлiктiк алымдар                                    449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9  қылмыстық-атқарушы инспекция қызметiнен түскен алымдар  449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3     коммерциялық емес және iлеспе сатудан түскен табыстар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мен басқа төлемдер                                      394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4  мемлекеттiк мекемелер ұйымдастырған мемлекеттiк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алуды жүргiзуден түскен ақша                            394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        айыппұл мен шаралар бойынша түсiмдер                178 196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 айыппұл мен шаралар бойынша түсiмдер                178 196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медициналық сауықтыруларға орналастырылған тұлғаларды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төлем төлеу түсiмдерi                                 3 396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10  қоршаған ортаны қорғау заңдылығын бұзған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айыппұлдар                                          174 800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5        Басқа салықтан тыс түсiмдер                          19 651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 Басқа салықтан тыс түсiмдер                          19 651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5  табиғатты пайдаланғаны үшiн түскен қаражат 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толтыру зиян түсiмдер                                 1 776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10  Басқа салықтан тыс түсiмдер                           1 638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26  Бұрын жергілікті бюджеттен алынған, пайдаланылмаған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қаражаттардың қайтарылуы                             16 237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         Капиталмен жасалған операциялардан түсетiн табыстар   1 223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        Негiзгi капиталды сату                                1 223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 негiзгi капиталды сату                                1 223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3  коммуналдық меншiктi жекешелендiруден түскен түсiмдер 1 223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II. Алынған ресми трансферттер гранттар           7 463 514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          Алынған ресми трансферттер гранттар               7 463 514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        төмендегi мемлекеттiк басқару органдарынан алынған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трансферттер                                      2 443 589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3     аудандық қалалық бюджеттен алынған трансферттер   2 443 589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3  аудандық қалалық бюджеттен бюджеттiк алу          2 443 589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        Жоғарғы мемлекеттiк басқару органдарынан алынған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трансферттер                                      5 019 925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 Республикалық бюджеттен алынған трансферттер      5 019 925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1  Ағымдағы                                             19 925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4  Мақсаттық инвестициялық трансферттер              5 000 000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III. Бюджеттен берiлген несиенi өтеу                249 853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          Бюджеттен берiлген несиенi өтеу                     249 853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        бюджет берiлген басқа несиелердi өтеу               249 853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     Заңды тұлғаларға жергілікті 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несиелерді қайтару                                  249 853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Шағын кәсіпкерлікті дамыту үшін берілген несиелерді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қайтару                                             141 615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3  Ауылшаруашылық тауар өндірушілеріне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несиелерді қайтару                                   17 988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6  Басқа да несиелерді қайтару                          90 250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IV. Жалпы қаржыландыру                              862 800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          Жалпы қаржыландыру                                  862 800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        iшкi қаржыландыру                                   850 300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6     басқа iшкi қаржыландыру                             850 300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1  республикалық бюджеттен түскен несиелер             850 300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3        басқа қаржыландырулар                                12 500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 мемлекеттік меншік объектілерін жекешелендіруден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түсетін түсімдер                                     12 500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коммуналдық меншік объектілерін жекешелендіруден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түсетін түсімдер                                     12 500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V. Бюджет қаражаты қалдықтарының қозғалысы        4 591 640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          Бюджет қаражаты қалдықтарының қозғалысы           4 591 640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        Бюджет қаражаты қалдықтарының қозғалысы           4 591 640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1     бюджет қаражатының бос қалдықтары                 4 591 640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1  жыл басындағы бюджет қаражатының бос қалдықтары   4 591 640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функц. Мекеме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       бағдарлама             Шығыстар атауы                  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VI. Шығындар                                       38 444 262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          Жалпы сипаттағы мемлекеттiк қызмет көрсету            258 649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103     Мәслихат аппараты                                       9 317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  8 847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  Депутаттық қызмет                                         470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105     Әкiм аппараты                                         155 634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 103 039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  Әкім аппаратының әкімшілік ғимаратын күрделі жөндеу     4 500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74  Әкімшілік аппаратының материалды-техникалық базасын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нығайту                                                48 095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259     Жергілікті бюджеттен қаржыландырылатын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меншіктің атқарушы органы                              29 569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 27 069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  Коммуналдық меншікті атқарушы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материалды-техникалық базасын нығайту                   2 500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260     Жергілікті бюджеттен қаржыландырылатын қаржы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органы                                                 64 129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 53 829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33  Қаржылық атқарушы органдардың әкімшілік ғимаратын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күрделі жөндеу                                          1 200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  Қаржылық атқарушы органдардың материалды-техникалық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базасын нығайту                                         9 100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         Қорғаныс                                              182 236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105     Әкiм аппараты                                          14 940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63  Жалпы әскери мiндеттi атқаруды қамтамасыз ету          14 940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105     Әкiм аппараты                                         147 278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31  Жергілікті деңгейдегі жұмылдыру дайындығы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іс-шаралар                                              3 906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32  Жергiлiктi деңгейде төтенше жағдайларды жою           143 372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105     Әкiм аппараты                                          20 018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62  Төтенше жағдайлар бойынша ұйымдардың материалды-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техникалық базасын нығайту                             20 018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  Төтенше жағдайлар бойынша ұйымдардың күрделі жөндеуі       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         Қоғамдық тәртiп және қауiпсiздiк                      428 237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251     Жергілікті бюджеттен қаржыландырылатын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 427 737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 319 244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  Жергілікті деңгейде қоғамдық тәртіпті қорғау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қоғамдық қауіпсіздікті қамтамасыз ету                  35 862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34  Қоғамдық тәртіпті қорғауға қатысатын азаматтарды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көтермелеу                                                775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35  Ішкі істер органдары объектілерінің құрылысын салу     15 900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36  Елді мекендердегі жол қозғалысын реттеу құралдарын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және жабдықтарын пайдалану                              1 600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40  Ішкі істер басқармасы объектілерінің күрделі жөндеуі    2 857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  Ішкі істер органдарының материалды-техникалық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базасын нығайту                                        52 104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251     Жергілікті бюджеттен қаржыландырылатын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    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33  Терроризм мен экстремизм көріністерінің алдын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және жолын кесу жөніндегі іс-шаралар                     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          Бiлiм беру                                          2 095 097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263     Жергілікті бюджеттен қаржыландырылатын Білім, 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спорт және туризм атқарушы органы                     731 129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20  Жергілікті деңгейде жалпы білім беретін оқыту         314 838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32  Жергiлiктi деңгейде орта бiлiм беру жүйесiн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ақпараттандыру                                          2 299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37  Мемлекеттік орта білім беретін мекемелердің кітапхана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қорларын жаңарту үшін оқулықтарды сатып алу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жеткізіп беру                                         131 000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61  Жергілікті деңгейде балалар мен жасөспірімдерге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қосымша білім беру бағдарламасын іске асыру           158 485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62  Жергiлiктi деңгейде мектеп олимпиадаларын өткiзу        1 853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66  Жалпы бастауыш, жалпы негізгі, жалпы орта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мекемелерін күрделі жөндеу                             34 670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72  Жалпы бастауыш, жалпы негізгі, жалпы орта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мекемелерінің материалды-техникалық базасын нығайту    87 984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263     Жергілікті бюджеттен қаржыландырылатын Білім, 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спорт және туризм атқарушы органы                     295 243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31  Жергілікті деңгейде бастапқы кәсіптік білім беру      254 877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73  Бастауыш кәсіптік білім беру мекемелерін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жөндеу                                                 15 300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74  Бастауыш кәсіптік білім беру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материалдық-техникалық базасын нығайту                 25 066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254     Жергілікті бюджеттен қаржыландырылатын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сақтау атқарушы органы                                 15 624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8  Жергілікті деңгейде орта кәсіби білімді 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даярлау                                                15 624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263     Жергілікті бюджеттен қаржыландырылатын Білім, 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спорт және туризм атқарушы органы                     112 994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8  Жергілікті деңгейде орта кәсіби білімді мамандарды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даярлау                                               112 994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105     Әкiм аппараты                                           5 929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11  Жергілікті деңгейде кадрлардың біліктілігін 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және қайта даярлау                                      5 929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251     Жергілікті бюджеттен қаржыландырылатын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  14 535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11  Жергілікті деңгейде кадрлардың біліктілігін 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және қайта даярлау                                     14 535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263     Жергілікті бюджеттен қаржыландырылатын Білім, 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спорт және туризм атқарушы органы                      11 594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11  Жергілікті деңгейде кадрлардың біліктілігін арттыру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және қайта даярлау                                     11 594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263     Жергілікті бюджеттен қаржыландырылатын Білім, 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спорт және туризм атқарушы органы                     908 049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  Жергілікті деңгейдегі басқа да білім беру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күрделі жөндеу                                         13 144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38  Балалар мен жасөспірімдердің  психикалық денсаулығын тексеру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жөніндегі халыққа психологиялық медициналық педагогикалық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консультациялық көмек көрсету                           8 242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52  Дамуында проблемасы бар балаларды оңалту 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бейімдеу                                               17 745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53  Жергілікті деңгейде білім беру объектілерін салу      833 590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64  Басқа да білім беру ұйымдарының материалды-техникалық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базасын нығайту                                        35 328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           Денсаулық сақтау                                    1 072 739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254      Жергілікті бюджеттен қаржыландырылатын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 201 063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36  Жергiлiктi деңгейде халыққа стационарлық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көмек көрсету                                         201 063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254      Жергілікті бюджеттен қаржыландырылатын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 232 090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31  ВИЧ-инфекциялы ауруларға медициналық көмек көрсету     12 480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33  Жергілікті деңгейде індетке-қарсы күрес жүргізу           704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34  Жергілікті деңгейде қан (алмастырғыштар) өндіру        12 853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39  Санитарлық-эпидемиологиялық ахуалды қамтамасыз ету     59 183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41  Жергiлiктi деңгейде халыққа салауатты өмір 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насихаттау                                              7 239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45  Аналар мен балаларды қорғау                           140 236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254      Жергілікті бюджеттен қаржыландырылатын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сақтау атқарушы органы                                288 265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  Психикалық ауруларға стационарлық көмек көрсету        43 209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32  Туберкулез ауруларына мамандырылған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көмек көрсету                                         166 185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47  Онкологиялық ауруларына мамандырылған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көмек көрсету                                          42 562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48  Алкогольдік, нашақорлық және токсикологиялық тәуелді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ауруларға мамандырылған медициналық көмек көрсету      21 676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49  Тері-венерологиялық ауруларға мамандырылған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көмек көрсету                                          14 633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254      Жергілікті бюджеттен қаржыландырылатын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  16 790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54  Алғашқы дәрігерлік-санитарлық көмек және мамандырылған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амбулаториялық-емханалық көмек көрсету                 16 790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251      Жергілікті бюджеттен қаржыландырылатын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  19 338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31  Әскери қызметшілерге, құқық қорғау органдарының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қызметкерлеріне және олардың отбасы мүшелеріне 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медициналық көмек көрсету                              19 338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254      Жергілікті бюджеттен қаржыландырылатын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  15 076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43  Төтенше жағдайларда халыққа медициналық көмек көрсету  15 076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254      Жергілікті бюджеттен қаржыландырылатын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  15 290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 15 290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254      Жергілікті бюджеттен қаржыландырылатын 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 284 827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38  Жергілікті деңгейде халықтық денсаулығын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жөніндегі басқа қызмет көрсетулер                      47 639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44  Дәрі--дәрмек құралдары орталықтандырылған сатып алу    13 120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52  Жергілікті деңгейде денсаулық сақтау объектілерін салу 21 231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55  Коммуналдық меншіктегі денсаулық сақтау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күрделі жөндеу                                         36 206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56  Денсаулық сақтау ұйымдарының материалдық техникалық-базасын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нығайту                                                72 705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57  Медициналық жабдықтарды және санитарлық көлікті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орталықтандырылған сатып алу                           93 048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  Денсаулық сақтау атқарушы органдардың материалды-техникалық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базасын нығайту                                           878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           Әлеуметтiк көмек және әлеуметтiк қамсыздандыру      1 985 477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258       Жергілікті бюджеттен қаржыландырылатын еңбек және халықты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әлеуметтік қорғаудың атқарушы органы                  562 308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31  Арнайы мемлекеттік жәрдемақылар                       443 528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32  Жергілікті деңгейде интернаттық тұрпатты мекемелер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көрсетілетін әлеуметтік қамтамасыз ету                118 780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263       Жергілікті бюджеттен қаржыландырылатын Білім, 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спорт және туризм атқарушы органы                      18 665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33  Балаларды әлеуметтік қамтамасыз ету                    12 135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68  Балаларды әлеуметтік қамтамасыз ету мекемелерінің 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техникалық базасын нығайту                              2 400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69  Балаларды әлеуметтік қамтамасыз ету мекемелерінің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жөндеуі                                                 4 130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105  Әкiм аппараты                                          37 693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  Жергілікті өкілетті органдардың шешімімен 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жеке санаттарына берілетін әлеуметтік төлемдер         37 693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258       Жергілікті бюджеттен қаржыландырылатын еңбек және халықты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әлеуметтік қорғаудың атқарушы органы                1 310 527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  Жұмыспен қамту бағдарламасы                           153 349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42  Мемлекеттік атаулы әлеуметтік көмек                 1 124 265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  Тұрғын үй көмегі                                        8 543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57  Жергiлiктi деңгейде мүгедектердi әлеуметтiк қолдау      4 445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47  Атырау облысы Қызылқоға ауданына атаулы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көмек көрсету                                          19 925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258       Жергілікті бюджеттен қаржыландырылатын еңбек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халықты әлеуметтік қорғаудың атқарушы органы           56 284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 23 810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33  Жергiлiктi деңгейде медициналық-әлеуметтiк сараптама      138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35  Жәрдемақыларды және басқа да әлеуметтік төлемдерді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есептеу, төлеу және беру бойынша қызмет көрсетуге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ақы төлеу                                              10 907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44  Еңбек және халықты әлеуметтік қорғау мекемелерінің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материалды-техникалық базасын нығайту                   9 775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60  Анықталған тұрғылықты жері жоқ тұлғаларды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бейімдеу                                               10 054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  Еңбек және халықты әлеуметтік қорғау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органдардың материалды-техникалық базасын нығайту       1 600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           Тұрғын үй-коммуналдық шаруашылық                    7 435 365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273       Жергілікті бюджеттен қаржыландырылатын инфрақұрылым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мен құрылыс атқарушы органы                         1 000 000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40  Атырау облысындағы тұрғын үй құрылысын салу         1 000 000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274       Жергілікті бюджеттен 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үй-коммуналдық, жол 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 217 420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59  Халықтың аса мұқтаж адамдарын тұрғын үймен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ету                                                   217 420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273       Жергілікті бюджеттен қаржыландырылатын инфрақұрылым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құрылыс атқарушы органы                             2 000 000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39  Жер асты суының деңгейін төмендету үшін дренаждық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жүйенің құрылысын салу                              2 000 000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274       Жергілікті бюджеттен 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үй-коммуналдық, жол 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 330 412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48  Атырау облысындағы елді мекендерді газдандыру         330 412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274       Жергілікті бюджеттен 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үй-коммуналдық, жол 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 919 986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31  Атырау қаласын сумен жабдықтау және оның санитариясының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жобасы                                                 69 686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81  Атырау қаласын сумен жабдықтау және оның санитариясының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жобасы                                                850 300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273       Жергілікті бюджеттен қаржыландырылатын инфрақұрылым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мен құрылыс атқарушы органы                         2 287 464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38  Атырау облысы су құбыры мен кіріс желілерін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жөндеу                                              1 000 000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41  Атырау облыстық елді мекенінде бөлек су тазартқыш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құрылысын салу                                      1 287 464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274       Жергілікті бюджеттен 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үй-коммуналдық, жол 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 483 789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40  Ауыз сумен жабдықтау бойынша жұмыстар ұйымдастыру      56 640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41  Сумен жабдықтау жүйесінің жұмыс істеуі                427 149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274       Жергілікті бюджеттен 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үй-коммуналдық, жол 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 196 294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37  Елді-мекендерді көріктендіру жөніндегі жұмыстар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жүргізу                                               196 294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           Мәдениет, спорт, туризм және ақпараттық кеңістік      771 045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263       Жергілікті бюджеттен қаржыландырылатын Білім, 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спорт және туризм атқарушы органы                     355 656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41  Жергілікті деңгейде халықтың тынығуын қамтамсыз ету    82 844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43  Жергілікті деңгейде ойын-сауық іс-шараларын өткізу    161 386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44  Жергiлiктi деңгейде тарихи-мәдени құндылықтарды сақтау 32 886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47  Жергiлiктi деңгейде тарих ескерткіштерінің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аумақтарында жөндейтін-қалпына келтіретін жұмыстарды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өткізу және көріктендіру                                1 600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51  Мәдениет ұйымдарының материалдық-техникалық базасын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нығайту                                                20 940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54  Мәдениет объектілерін салу                             56 000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263       Жергілікті бюджеттен қаржыландырылатын Білім, 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спорт және туризм атқарушы органы                     302 013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39  Жергiлiктi деңгейде спорттық шараларын өткiзу         302 013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261       Жергілікті бюджеттен қаржыландырылатын мұрағат қоры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  10 274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  3 049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  Мұрағат қорының, мерзімді басылымдардың сақталуын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қамтамасыз ету және оларды жергілікті деңгейде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арнайы пайдалану                                        7 225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264       Жергілікті бюджеттен қаржыландырылатын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қарым-қатынастар және ішкі саясатты талдау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органы                                                 65 024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  Жергiлiктi деңгейде газет журнал арқылы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аппараттық саясат жүргiзу                              55 000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31  Жергiлiктi деңгейде телерадио арқылы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ақпараттық саясат жүргiзу                              10 024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263       Жергілікті бюджеттен қаржыландырылатын Білім, 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спорт және туризм атқарушы органы                      23 236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45  Жергiлiктi деңгейде ақпараттapдың жалпыға жетімділігін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қамтамасыз ету                                         22 911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59  Кітапханалардың материалдық техникалық базасын нығайту    325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264       Жергілікті бюджеттен қаржыландырылатын қоғамдық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қарым-қатынастар және ішкі саясатты талдау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органы                                                 14 842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 11 842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32  Аймақтық жастар саясатын өткізу                         3 000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  Қоғамдық қарым-қатынастар және ішкі саясатты 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органының материалдық-техникалық базасын нығайту            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          Ауыл, су, орман, балық шаруашылығы және қоршаған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ортаны қорғау                                         153 991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257       Жергілікті бюджеттен қаржыландырылатын ауыл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  61 000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  Жергiлiктi деңгейдегi малдәрiгерлiк шараларға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көрсету                                                15 000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82  Ауыл шаруашылық тауарларын өндірушілерді несиелендіру  46 000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105       Әкiм аппараты                                          36 609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34  Жергiлiктi деңгейде қоршаған ортаны қорғауды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ұйымдастыру                                            36 609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256       Жергілікті бюджеттен қаржыландырылатын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пайдалану және қоршаған ортаны қорғау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  25 767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  1 800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30  Жергiлiктi деңгейде қоршаған ортаны қорғау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іс-шаралар жүргізу                                     20 442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  Табиғатты пайдалану және 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жөніндегі атқарушы органдардың 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базасын нығайту                                         3 525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105       Әкiм аппараты                                           4 356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36  Топографтық-геодезиялық жоспарларды жасау және жаңарту  4 356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257       Жергілікті бюджеттен қаржыландырылатын ауыл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  26 259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 20 859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  Жергілікті бюджеттен қаржыландырылатын ауыл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органының материалдық-техникалық базасын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нығайту                                                 5 400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          Өнеркәсiп энергетика, құрылыс және қолдануға болмайтын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жер                                                   343 846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273       Жергілікті бюджеттен қаржыландырылатын инфрақұрылым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құрылыс атқарушы органы                               343 846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48  Жергілікті деңгейдегі жобалау-іздестіру, конструкторлық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және технологиялық жұмыстар                           343 846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          Көлiк және байланыс                                   194 737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274       Жергілікті бюджеттен қаржыландырылатын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үй-коммуналдық, жол шаруашылығының және көліктің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 186 888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49  Жергiлiктi деңгейде автомобиль жолдарын салу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қайта жаңарту                                           6 726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50  Жергілікті деңгейде автомобиль жолдарын пайдалану     180 162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273      Жергілікті бюджеттен қаржыландырылатын инфрақұрылым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мен құрылыс атқарушы органы                             7 849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33  Кеме жүретін Орал-Каспий каналы мен Қиғаш өзенінің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арнасын тереңдету жұмыстары                             7 849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          Басқалар                                            2 351 887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272      Жергілікті бюджеттен қаржыландырылатын 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шағын және орта бизнесті қолдау, мемлекеттік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органы                                       445 013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31  Жергілікті деңгейде жеке кәсіпкерлікті қолдауды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ұйымдастыру                                           289 193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80  Жергілікті деңгейде шағын кәсіпкерлікті дамыту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несиелендіру                                          155 820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105      Әкiм аппараты                                         495 967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52  Жергiлiктi атқарушы органдарының резервi              113 540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61  Өкiлдiк шығындар                                        6 000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64  Mемлекеттiк коммуналды кәсiпорындардың жарғылық қорына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жарналар                                              376 427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259      Жергілікті бюджеттен қаржыландырылатын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меншіктің атқарушы органы                              75 000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36  Исатай ауданының Аққыстау қыстағында нөсер жаңбыр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әсерінен болған қирағандарды қайта қалпына келтiру     75 000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263      Жергілікті бюджеттен қаржыландырылатын Білім, мәдениет,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спорт және туризм атқарушы органы                      66 716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 26 183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34  Есептiк қызметпен қамтамасыз ету                          993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  Білім беру, мәдениет, туризм және ақпараттық кеңістік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органдардың материалдық техникалық базасын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нығайту спорт мекемелерінің күрделі жөндеуі            13 569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71  Білім беру, мәдениет, туризм және ақпараттық кеңістік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атқарушы органдардың әкімшілік ғимараттарын күрделі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жөндеу                                                 25 971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272      Жергілікті бюджеттен қаржыландырылатын 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шағын және орта бизнесті қолдау, мемлекеттік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алу атқарушы органы                                    56 096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 35 735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70  Экономика, шағын және орта бизнесті қолдау,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мемлекеттік сатып алу атқарушы органдардың материалдық-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техникалық базасын нығайту                             20 361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273      Жергілікті бюджеттен қаржыландырылатын инфрақұрылым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құрылыс атқарушы органы                             1 213 095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2  Жергiлiктi деңгейдегi әкiмшiлiк шығындар               13 577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31  Коммуналдық меншік объектілерін салу                  940 635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36  Коммуналдық меншік объектілерін күрделі жөндеу        258 883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          Борышқа қызмет көрсету                                277 536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105      Әкiм аппараты                                         277 536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53  Жергілікті атқарушы органдардың Борышына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көрсету                                               277 536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          Ресми трансферттер                                 20 892 815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105      Әкiм аппараты                                      20 892 815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54  Облыстық бюджеттен алынатын трансферттер           20 892 815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