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9eeed" w14:textId="7b9e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2000-2003 жылдарға арналған кедейлiкпен және жұмыссыздықпен күресудiң облыстық бағдарламасы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 ХІХ сессиясының шешімі. 2002 жылғы 29 тамыздағы N 217-II. Атырау облысының Әділет басқармасында 2002 жылғы 18 қыркүйекте N 1128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II шақырылған Атырау облыстық Мәслихатының ХІХ сессиясы шешім етті: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еңбек, жұмыспен қамту және халықты әлеуметтік қорғау басқармасының бастығы С.М.Қайрешевтің "2000-2003 жылдарға арналған кедейлiкпен және жұмыссыздықпен күресудiң облыстық бағдарламасының орындалуы" туралы баяндамасы қатерге алынсын.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Атырау облыс әкiмiнiң 2000 жылғы 14 сәуiрдегi N 436 "2000-2003 жылдарға арналған кедейлiкпен және жұмыссыздықпен күресудiң облыстық бағдарламасы туралы" шешiмiне өзгерiстер мен толықтырулар енгiзу туралы облыстық әкімиятының 2002 жылғы 18 шілдедегі N 203 қаулысы бекітiлсiн.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Атырау қаласы, аудан әкімдеріне және осыған қатысы бар басқармалардың басшыларына 2002 жылдың аяғына дейін аталған бағдарламаның орындалуын қамтамасыз етсін.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әлеуметтік қорғау, денсаулық, білім, мәдениет және жастар ісі жөніндегі облыстық Мәслихаттың тұрақты комиссиясына тапсырылсын (У.Бисенұлы).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Облыстық Мәслихаттың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ХІХ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Атырау облыстық әкімиятының қаулысы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18 шілде N 203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Атырау облысы әкiмiнiң 2000 жылғы 14 сәуiрдегi N 436 "2000-2003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кедейлiкпен және жұмыссыздықпен күресудiң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бағдарламасы туралы" шешiмiне өзгерiстер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енгiзу туралы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 2002 жылғы 23 мамырдағы N№563 "Қазақстан Республикасы Үкiметiнiң 2000 жылғы 3 маусымдағы№N 833 және 2000 жылғы 31 шiлдедегi N 1164 қаулыларына өзгерiстер мен толықтырулар енгiзу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 </w:t>
      </w:r>
      <w:r>
        <w:rPr>
          <w:rFonts w:ascii="Times New Roman"/>
          <w:b w:val="false"/>
          <w:i w:val="false"/>
          <w:color w:val="000000"/>
          <w:sz w:val="28"/>
        </w:rPr>
        <w:t>
 жүзеге асыру мақсатында және Қазақстан Республикасы "Қазақстан Республикасындағы жергiлiктi мемлекеттiк басқару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 27 бабын басшылыққа ала отырып, облыс әкiмияты қаулы етеді: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 әкiмiнiң 2000 жылғы 14 сәуiрдегi N 436 "2000-2003 жылдарға арналған кедейлiкпен және жұмыссыздықпен күресудiң облыстық бағдарламасы туралы" шешiмiне төмендегiдей өзгерiстер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"Жұмыссыздарды жұмыспен қамтуға көмектесудiң мемлекеттiк жүйесiн дамыту" тарауындағы 1-1, 1-2, 1-3, 1-4, 1-5 тараушалар N 1 қосымшаға сәйкес мынадай жаңа редакцияда жазылсын;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N 4 "өндiрiстi, орта және кiшi бизнестi дамыту, село экономикасын көтеру" тарауындағы Жаңа жұмыс орындарын құру болжамы N 2 қосымшаға сәйкес мынадай жаңа редакцияда жазылсын;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"Кедейлерге атаулы әлеуметтiк көмек көрсету" тарауындағы "Аз қамтылған азаматтар санының өзгеру болжамы" N 3 қосымшаға сәйкес мынадай жаңа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"Кедейшiлiк және жұмыссыздық мәселелерi бойынша өкiметтiң жеке және қоғамдық ұйымдарының өзара қарым-қатынасы" тарауы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"Бағдарламаны ақпараттық қамтамасыз ету мақсатында мынадай шаралар қабылдансын: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бос жұмыс орындары туралы бұқаралық ақпарат құралдары арқылы халықты үнемi хабардар 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және еңбек заңдылықтары туралы жұмысқа орналасу мәселелерi бойынша азаматтарға кеңес беру;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бұқаралық ақпарат құралдары арқылы бағдарламаның жүзеге асыру барысы туралы жариялау;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жұмыссыздық және кедейшiлiк мәселелерi бойынша пресс-конференциялар өткiзу, теледидар және радиохабар арқылы хабарламалар ұйымдастыру".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өзгерiстер мен толықтырулар облыстық мәслихат сессиясының бекiтуiне енгiзiлсiн.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әкiмiнiң бiрiншi орынбасары В.В.Супрунға жүктелсiн.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Облыс әкiмi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 әкiмиятының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2002 жылғы 18 шілдедегі N 203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N 1 қосымша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1-1) жұмыспен қамту мәселелерi жөнiндегi өкiлеттi органдарға өтiнiшпен келетiн жұмыссыз азаматтардың болжамды саны: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              қала, аудан атаулары                    2002 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Атырау қаласы                                         6300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Жылыой                                                4700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Құрманғазы                                            3000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Қызылқоға                                             2600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Индер                                                 2500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Исатай                                                2300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Махамбет                                              1800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Мақат                                                 1900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Жиынтығы:                                            25100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1-2) аймақтар шегiндегi жұмыссыздық деңгейi бойынша болжамды мәлiметтер: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       Қала, аудан атаулары                          2002 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Атырау қаласы                                         6,8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Жылыой                                                9,9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Құрманғазы                                           27,5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Қызылқоға                                            18,0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Индер                                                26,7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Исатай                                               15,8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Махамбет                                             10,8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Мақат                                                11,2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Облыс бойынша:                                       11,8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1-3) жұмысқа орналастырылатын жұмыссыздардың болжамды саны: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Қала, аудан атаулары                              2002 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Атырау қаласы                                         650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Жылыой                                                560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Құрманғазы                                            150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Қызылқоға                                             160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Индер                                                 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Исатай                                                160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Махамбет                                              170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Мақат                                                 250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Жиынтығы:                                            2300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1-4) кәсiби оқыту, бiлiктiлiгiн арттыру және қайта оқыту жөнiндегi болжамды мәлiметтер: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               Қала, аудан атаулары                  2002 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Атырау қаласы                                         345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Жылыой                                                180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Құрманғазы                                             55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Қызылқоға                                              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Индер                                                  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Исатай                                                 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Махамбет                                               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Мақат                                                  45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Жиынтығы:                                             750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1-5) ақылы қоғамдық жұмысты ұйымдастыру жөнiндегi болжамды мәлiметтер: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              Қала, аудан атаулары                   2002 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Атырау қаласы                                         850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Жылыой                                                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Құрманғазы                                            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Қызылқоға                                             650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Индер                                                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Исатай                                               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Махамбет                                             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Мақат                                                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Жиынтығы:                                            4000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 әкiмиятының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2002 жылғы 18 шілдедегі N 203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N 2 қосымша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Жаңа жұмыс орындарын құру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                Қала, аудан атаулары               2002 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Атырау қаласы                                       1450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Жылыой                                              1010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Құрманғазы                                          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Қызылқоға                                            390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Индер                                                410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Исатай                                               230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Махамбет                                             320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Мақат                                                270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Жиынтығы:                                           4380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 әкiмиятының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2002 жылғы 18 шілдедегі N 203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N 3 қосымша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Аз қамтылған азаматтар санының өзгеру болжамы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                Қала, аудан атаулары               2002 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Атырау қаласы                                      12909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Жылыой                                              7928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Құрманғазы                                         18695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Қызылқоға                                           9186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Индер                                              10061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Исатай                                              4866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Махамбет                                            7162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Мақат                                               2993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Жиынтығы:                                          73800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