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23d55" w14:textId="1023d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облысында кедейлiктi төмендету жөнiндегi 2003-2005 жылдарға арналған бағдарламасы туралы</w:t>
      </w:r>
    </w:p>
    <w:p>
      <w:pPr>
        <w:spacing w:after="0"/>
        <w:ind w:left="0"/>
        <w:jc w:val="both"/>
      </w:pPr>
      <w:r>
        <w:rPr>
          <w:rFonts w:ascii="Times New Roman"/>
          <w:b w:val="false"/>
          <w:i w:val="false"/>
          <w:color w:val="000000"/>
          <w:sz w:val="28"/>
        </w:rPr>
        <w:t>Екінші сайланған Атырау облыстық Мәслихаты ХХІ сессиясының шешімі. 2002 жылғы 6 желтоқсандағы N№262-II. Атырау облысының әділет басқармасында 2002 жылғы 25 желтоқсанда N 1237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Атырау облысында кедейлiктi төмендету жөнiндегi 2003-2005 жылдарға арналған бағдарлама жобасын талқылап, II сайланған Атырау облыстық Мәслихатының ХХI сессиясы шешiм еттi:
</w:t>
      </w:r>
      <w:r>
        <w:br/>
      </w:r>
      <w:r>
        <w:rPr>
          <w:rFonts w:ascii="Times New Roman"/>
          <w:b w:val="false"/>
          <w:i w:val="false"/>
          <w:color w:val="000000"/>
          <w:sz w:val="28"/>
        </w:rPr>
        <w:t>
      1. Атырау облысында кедейлiктi төмендету жөнiндегi 2003-2005 жылдарға арналған бағдарлама және осы бағдарламаны жүзеге асыру жөнiндегi iс-шаралар жоспары бекiтiлсiн.
</w:t>
      </w:r>
      <w:r>
        <w:br/>
      </w:r>
      <w:r>
        <w:rPr>
          <w:rFonts w:ascii="Times New Roman"/>
          <w:b w:val="false"/>
          <w:i w:val="false"/>
          <w:color w:val="000000"/>
          <w:sz w:val="28"/>
        </w:rPr>
        <w:t>
      2. Осы шешiмнiң орындалуына бақылау әлеуметтiк қорғау, денсаулық, бiлiм, мәдениет және жастар iсi жөнiндегi тұрақты комиссиясына (У.Бисенұлы) тапсырылсын.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ХХI сессиясының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Мәслихаттың хатшысы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Атырау облыстық әкімиятының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2002 жылғы 3 желтоқсандағы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294 қаулысы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Атырау облысында кедейлiктi төмендету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2003-2005 жылдарға арналған бағдарлама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Кедейлiктi төмендету жөнiндегi ведомствоаралық комиссияның 2002 жылғы 6 наурыздағы N И-295 мәжiлiсiнiң хаттамасына сәйкес және облыс халқының өмiр сүру деңгейiн жақсарту мақсатында облыстық әкiмият қаулы етедi:
</w:t>
      </w:r>
      <w:r>
        <w:br/>
      </w:r>
      <w:r>
        <w:rPr>
          <w:rFonts w:ascii="Times New Roman"/>
          <w:b w:val="false"/>
          <w:i w:val="false"/>
          <w:color w:val="000000"/>
          <w:sz w:val="28"/>
        </w:rPr>
        <w:t>
      1. Атырау облысында кедейлiктi төмендету жөнiндегi 2003-2005 жылдарға арналған бағдарлама (әрi қарай - Бағдарлама) мақұлданып, облыстық Мәслихаттың кезектi сессиясының бекiтiлуiне ұсынылсын.
</w:t>
      </w:r>
      <w:r>
        <w:br/>
      </w:r>
      <w:r>
        <w:rPr>
          <w:rFonts w:ascii="Times New Roman"/>
          <w:b w:val="false"/>
          <w:i w:val="false"/>
          <w:color w:val="000000"/>
          <w:sz w:val="28"/>
        </w:rPr>
        <w:t>
      2. Атырау қаласының және аудандар әкiмдерi, облыстық басқармалар мен департаменттерi:
</w:t>
      </w:r>
      <w:r>
        <w:br/>
      </w:r>
      <w:r>
        <w:rPr>
          <w:rFonts w:ascii="Times New Roman"/>
          <w:b w:val="false"/>
          <w:i w:val="false"/>
          <w:color w:val="000000"/>
          <w:sz w:val="28"/>
        </w:rPr>
        <w:t>
      1) Бағдарламаның орындалуын қамтамасыз етсiн және кедейлiктi төмендету жөнiндегi 2003-2005 жылдарға арналған аймақтық бағдарламаларды 2003 жылдың 20 қаңтарына дейiн дайындасын;
</w:t>
      </w:r>
      <w:r>
        <w:br/>
      </w:r>
      <w:r>
        <w:rPr>
          <w:rFonts w:ascii="Times New Roman"/>
          <w:b w:val="false"/>
          <w:i w:val="false"/>
          <w:color w:val="000000"/>
          <w:sz w:val="28"/>
        </w:rPr>
        <w:t>
      2) еңбек, жұмыспен қамту және халықты әлеуметтiк қорғау облыстық басқармасына тоқсан сайын бағдарламаның орындалу барысы туралы есеп беру тоқсанынан кейiнгi келесi айдың 5 жұлдызынан кешiктiрмей ақпарат берсiн.
</w:t>
      </w:r>
      <w:r>
        <w:br/>
      </w:r>
      <w:r>
        <w:rPr>
          <w:rFonts w:ascii="Times New Roman"/>
          <w:b w:val="false"/>
          <w:i w:val="false"/>
          <w:color w:val="000000"/>
          <w:sz w:val="28"/>
        </w:rPr>
        <w:t>
      3. Осы қаулының орындалуын бақылау облыс әкiмiнiң бiрiншi орынбасары В.В.Супрунға жүктелсiн.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 әкiмi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 әкiмиятының     
</w:t>
      </w:r>
      <w:r>
        <w:br/>
      </w:r>
      <w:r>
        <w:rPr>
          <w:rFonts w:ascii="Times New Roman"/>
          <w:b w:val="false"/>
          <w:i w:val="false"/>
          <w:color w:val="000000"/>
          <w:sz w:val="28"/>
        </w:rPr>
        <w:t>
2002 жылғы 3 желтоқсандағы
</w:t>
      </w:r>
      <w:r>
        <w:br/>
      </w:r>
      <w:r>
        <w:rPr>
          <w:rFonts w:ascii="Times New Roman"/>
          <w:b w:val="false"/>
          <w:i w:val="false"/>
          <w:color w:val="000000"/>
          <w:sz w:val="28"/>
        </w:rPr>
        <w:t>
N№262-II қаулысына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Атырау облысында кедейлiктi төмендету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2003-2005 жылдарға арналған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Бағдарламада қолданылған қысқартылған белгiлер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Бағдарлама паспорты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      Атырау облысында кедейлiктi төмендету жөнiндегi 2003-2005
</w:t>
            </w:r>
            <w:r>
              <w:br/>
            </w:r>
            <w:r>
              <w:rPr>
                <w:rFonts w:ascii="Times New Roman"/>
                <w:b w:val="false"/>
                <w:i w:val="false"/>
                <w:color w:val="000000"/>
                <w:sz w:val="20"/>
              </w:rPr>
              <w:t>
           жылдарға арналған бағдарламасы.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Даярлау    Кедейлiк деңгейiн төмендету мәселелерi бойынша ведомствоаралық
</w:t>
            </w:r>
            <w:r>
              <w:br/>
            </w:r>
            <w:r>
              <w:rPr>
                <w:rFonts w:ascii="Times New Roman"/>
                <w:b w:val="false"/>
                <w:i w:val="false"/>
                <w:color w:val="000000"/>
                <w:sz w:val="20"/>
              </w:rPr>
              <w:t>
үшiн       комиссия мәжiлiсiнiң 2002 жылғы 6 наурызындағы N№И-295 
</w:t>
            </w:r>
            <w:r>
              <w:br/>
            </w:r>
            <w:r>
              <w:rPr>
                <w:rFonts w:ascii="Times New Roman"/>
                <w:b w:val="false"/>
                <w:i w:val="false"/>
                <w:color w:val="000000"/>
                <w:sz w:val="20"/>
              </w:rPr>
              <w:t>
негiз:     хаттамасы.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Негiзгi    Басқа басқармалармен, департаменттермен бiрiге отырып, облыстық
</w:t>
            </w:r>
            <w:r>
              <w:br/>
            </w:r>
            <w:r>
              <w:rPr>
                <w:rFonts w:ascii="Times New Roman"/>
                <w:b w:val="false"/>
                <w:i w:val="false"/>
                <w:color w:val="000000"/>
                <w:sz w:val="20"/>
              </w:rPr>
              <w:t>
әзiрлеушi: еңбек, жұмыспен қамту және халықты әлеуметтiк қорғау басқармасы
</w:t>
            </w:r>
            <w:r>
              <w:br/>
            </w:r>
            <w:r>
              <w:rPr>
                <w:rFonts w:ascii="Times New Roman"/>
                <w:b w:val="false"/>
                <w:i w:val="false"/>
                <w:color w:val="000000"/>
                <w:sz w:val="20"/>
              </w:rPr>
              <w:t>
Мақсаты:   Экономикалық өсуге жағдай жасау, халықтың табысты жұмыспен
</w:t>
            </w:r>
            <w:r>
              <w:br/>
            </w:r>
            <w:r>
              <w:rPr>
                <w:rFonts w:ascii="Times New Roman"/>
                <w:b w:val="false"/>
                <w:i w:val="false"/>
                <w:color w:val="000000"/>
                <w:sz w:val="20"/>
              </w:rPr>
              <w:t>
           қамтылуы мен табыстарын ұлғайту, денсаулық сақтау және бiлiм
</w:t>
            </w:r>
            <w:r>
              <w:br/>
            </w:r>
            <w:r>
              <w:rPr>
                <w:rFonts w:ascii="Times New Roman"/>
                <w:b w:val="false"/>
                <w:i w:val="false"/>
                <w:color w:val="000000"/>
                <w:sz w:val="20"/>
              </w:rPr>
              <w:t>
           беру қызметтерiне қол жеткiзудi көтеру, атаулы әлеуметтiк
</w:t>
            </w:r>
            <w:r>
              <w:br/>
            </w:r>
            <w:r>
              <w:rPr>
                <w:rFonts w:ascii="Times New Roman"/>
                <w:b w:val="false"/>
                <w:i w:val="false"/>
                <w:color w:val="000000"/>
                <w:sz w:val="20"/>
              </w:rPr>
              <w:t>
           қорғауды жақсарту арқылы кедейлiктi қысқарту.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Мiндет-    Облыстық бағдарламаның мақсаттарына жету үшiн төмендегiдей
</w:t>
            </w:r>
            <w:r>
              <w:br/>
            </w:r>
            <w:r>
              <w:rPr>
                <w:rFonts w:ascii="Times New Roman"/>
                <w:b w:val="false"/>
                <w:i w:val="false"/>
                <w:color w:val="000000"/>
                <w:sz w:val="20"/>
              </w:rPr>
              <w:t>
терi:      мiндеттердi шешу қарастырылады:
</w:t>
            </w:r>
            <w:r>
              <w:br/>
            </w:r>
            <w:r>
              <w:rPr>
                <w:rFonts w:ascii="Times New Roman"/>
                <w:b w:val="false"/>
                <w:i w:val="false"/>
                <w:color w:val="000000"/>
                <w:sz w:val="20"/>
              </w:rPr>
              <w:t>
           Кәсiпкерлiктi, оның iшiнде шағын бизнестi дамыту үшiн қолайлы
</w:t>
            </w:r>
            <w:r>
              <w:br/>
            </w:r>
            <w:r>
              <w:rPr>
                <w:rFonts w:ascii="Times New Roman"/>
                <w:b w:val="false"/>
                <w:i w:val="false"/>
                <w:color w:val="000000"/>
                <w:sz w:val="20"/>
              </w:rPr>
              <w:t>
           жағдайлар жасау.
</w:t>
            </w:r>
            <w:r>
              <w:br/>
            </w:r>
            <w:r>
              <w:rPr>
                <w:rFonts w:ascii="Times New Roman"/>
                <w:b w:val="false"/>
                <w:i w:val="false"/>
                <w:color w:val="000000"/>
                <w:sz w:val="20"/>
              </w:rPr>
              <w:t>
           Қосымша жұмыс орындарын ашу, ақылы қоғамдық жұмыстарды
</w:t>
            </w:r>
            <w:r>
              <w:br/>
            </w:r>
            <w:r>
              <w:rPr>
                <w:rFonts w:ascii="Times New Roman"/>
                <w:b w:val="false"/>
                <w:i w:val="false"/>
                <w:color w:val="000000"/>
                <w:sz w:val="20"/>
              </w:rPr>
              <w:t>
           ұйымдастыру, кәсiби оқыту, жұмыссыздардың бiлiктiлiгiн
</w:t>
            </w:r>
            <w:r>
              <w:br/>
            </w:r>
            <w:r>
              <w:rPr>
                <w:rFonts w:ascii="Times New Roman"/>
                <w:b w:val="false"/>
                <w:i w:val="false"/>
                <w:color w:val="000000"/>
                <w:sz w:val="20"/>
              </w:rPr>
              <w:t>
           жетiлдiру және оларды қайта даярлау есебiнен жұмыспен қамтуға
</w:t>
            </w:r>
            <w:r>
              <w:br/>
            </w:r>
            <w:r>
              <w:rPr>
                <w:rFonts w:ascii="Times New Roman"/>
                <w:b w:val="false"/>
                <w:i w:val="false"/>
                <w:color w:val="000000"/>
                <w:sz w:val="20"/>
              </w:rPr>
              <w:t>
           ықпал етудiң белсендi шараларын одан әрi дамыту және жетiлдiру;
</w:t>
            </w:r>
            <w:r>
              <w:br/>
            </w:r>
            <w:r>
              <w:rPr>
                <w:rFonts w:ascii="Times New Roman"/>
                <w:b w:val="false"/>
                <w:i w:val="false"/>
                <w:color w:val="000000"/>
                <w:sz w:val="20"/>
              </w:rPr>
              <w:t>
           Денсаулық қорғау, бiлiм беру секторларында мемлекеттiк қызмет
</w:t>
            </w:r>
            <w:r>
              <w:br/>
            </w:r>
            <w:r>
              <w:rPr>
                <w:rFonts w:ascii="Times New Roman"/>
                <w:b w:val="false"/>
                <w:i w:val="false"/>
                <w:color w:val="000000"/>
                <w:sz w:val="20"/>
              </w:rPr>
              <w:t>
           көрсетуге қол жеткiзушiлiктiң және тиiмдiлiгiн көтеру;
</w:t>
            </w:r>
            <w:r>
              <w:br/>
            </w:r>
            <w:r>
              <w:rPr>
                <w:rFonts w:ascii="Times New Roman"/>
                <w:b w:val="false"/>
                <w:i w:val="false"/>
                <w:color w:val="000000"/>
                <w:sz w:val="20"/>
              </w:rPr>
              <w:t>
           Халықтың кедей және осал топтары мүддесiне сай әлеуметтiк
</w:t>
            </w:r>
            <w:r>
              <w:br/>
            </w:r>
            <w:r>
              <w:rPr>
                <w:rFonts w:ascii="Times New Roman"/>
                <w:b w:val="false"/>
                <w:i w:val="false"/>
                <w:color w:val="000000"/>
                <w:sz w:val="20"/>
              </w:rPr>
              <w:t>
           көмектердiң атаулылығын қамтамасыз ету;
</w:t>
            </w:r>
            <w:r>
              <w:br/>
            </w:r>
            <w:r>
              <w:rPr>
                <w:rFonts w:ascii="Times New Roman"/>
                <w:b w:val="false"/>
                <w:i w:val="false"/>
                <w:color w:val="000000"/>
                <w:sz w:val="20"/>
              </w:rPr>
              <w:t>
           Кедейлiк проблемаларын шешу мақсатында облыстық және жергiлiктi
</w:t>
            </w:r>
            <w:r>
              <w:br/>
            </w:r>
            <w:r>
              <w:rPr>
                <w:rFonts w:ascii="Times New Roman"/>
                <w:b w:val="false"/>
                <w:i w:val="false"/>
                <w:color w:val="000000"/>
                <w:sz w:val="20"/>
              </w:rPr>
              <w:t>
           атқарушы органдардың жасап жатқан жұмыстарын бағалау және
</w:t>
            </w:r>
            <w:r>
              <w:br/>
            </w:r>
            <w:r>
              <w:rPr>
                <w:rFonts w:ascii="Times New Roman"/>
                <w:b w:val="false"/>
                <w:i w:val="false"/>
                <w:color w:val="000000"/>
                <w:sz w:val="20"/>
              </w:rPr>
              <w:t>
           мониторинг жүйелерiн жетiлдiру.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Негiзгi    Азаматтардың қолданыстағы заңнамаларға сәйкес жүзеге
</w:t>
            </w:r>
            <w:r>
              <w:br/>
            </w:r>
            <w:r>
              <w:rPr>
                <w:rFonts w:ascii="Times New Roman"/>
                <w:b w:val="false"/>
                <w:i w:val="false"/>
                <w:color w:val="000000"/>
                <w:sz w:val="20"/>
              </w:rPr>
              <w:t>
принцип-   асырылатын еңбек және кәсiпкерлiк бастамаларын көтермелей
</w:t>
            </w:r>
            <w:r>
              <w:br/>
            </w:r>
            <w:r>
              <w:rPr>
                <w:rFonts w:ascii="Times New Roman"/>
                <w:b w:val="false"/>
                <w:i w:val="false"/>
                <w:color w:val="000000"/>
                <w:sz w:val="20"/>
              </w:rPr>
              <w:t>
терi:      отырып, еңбек және әлеуметтiк салалардағы асыранды болуға
</w:t>
            </w:r>
            <w:r>
              <w:br/>
            </w:r>
            <w:r>
              <w:rPr>
                <w:rFonts w:ascii="Times New Roman"/>
                <w:b w:val="false"/>
                <w:i w:val="false"/>
                <w:color w:val="000000"/>
                <w:sz w:val="20"/>
              </w:rPr>
              <w:t>
           қарсы күрес жүргiзу.
</w:t>
            </w:r>
            <w:r>
              <w:br/>
            </w:r>
            <w:r>
              <w:rPr>
                <w:rFonts w:ascii="Times New Roman"/>
                <w:b w:val="false"/>
                <w:i w:val="false"/>
                <w:color w:val="000000"/>
                <w:sz w:val="20"/>
              </w:rPr>
              <w:t>
           Алынатын шаралардың тиiмдiлiгiн арттыру, аз шығындар жұмсай
</w:t>
            </w:r>
            <w:r>
              <w:br/>
            </w:r>
            <w:r>
              <w:rPr>
                <w:rFonts w:ascii="Times New Roman"/>
                <w:b w:val="false"/>
                <w:i w:val="false"/>
                <w:color w:val="000000"/>
                <w:sz w:val="20"/>
              </w:rPr>
              <w:t>
           отырып, қажеттi нәтижелердi қамтамасыз ету;
</w:t>
            </w:r>
            <w:r>
              <w:br/>
            </w:r>
            <w:r>
              <w:rPr>
                <w:rFonts w:ascii="Times New Roman"/>
                <w:b w:val="false"/>
                <w:i w:val="false"/>
                <w:color w:val="000000"/>
                <w:sz w:val="20"/>
              </w:rPr>
              <w:t>
           Атқарушы органдар қызметтерiнiң халыққа айқындылығы мен есеп
</w:t>
            </w:r>
            <w:r>
              <w:br/>
            </w:r>
            <w:r>
              <w:rPr>
                <w:rFonts w:ascii="Times New Roman"/>
                <w:b w:val="false"/>
                <w:i w:val="false"/>
                <w:color w:val="000000"/>
                <w:sz w:val="20"/>
              </w:rPr>
              <w:t>
           беру мiндеттiлiгiне қол жеткiзу;
</w:t>
            </w:r>
            <w:r>
              <w:br/>
            </w:r>
            <w:r>
              <w:rPr>
                <w:rFonts w:ascii="Times New Roman"/>
                <w:b w:val="false"/>
                <w:i w:val="false"/>
                <w:color w:val="000000"/>
                <w:sz w:val="20"/>
              </w:rPr>
              <w:t>
           Кедейлiктiң аймақтық, гендерлiк, жас ерекшелiктерi және басқа
</w:t>
            </w:r>
            <w:r>
              <w:br/>
            </w:r>
            <w:r>
              <w:rPr>
                <w:rFonts w:ascii="Times New Roman"/>
                <w:b w:val="false"/>
                <w:i w:val="false"/>
                <w:color w:val="000000"/>
                <w:sz w:val="20"/>
              </w:rPr>
              <w:t>
           да ерекшелiктерiн есепке алу;
</w:t>
            </w:r>
            <w:r>
              <w:br/>
            </w:r>
            <w:r>
              <w:rPr>
                <w:rFonts w:ascii="Times New Roman"/>
                <w:b w:val="false"/>
                <w:i w:val="false"/>
                <w:color w:val="000000"/>
                <w:sz w:val="20"/>
              </w:rPr>
              <w:t>
           Көмек беруде әлеуметтiк әдiлдiктi және атаулылықты қамтамасыз
</w:t>
            </w:r>
            <w:r>
              <w:br/>
            </w:r>
            <w:r>
              <w:rPr>
                <w:rFonts w:ascii="Times New Roman"/>
                <w:b w:val="false"/>
                <w:i w:val="false"/>
                <w:color w:val="000000"/>
                <w:sz w:val="20"/>
              </w:rPr>
              <w:t>
           ету.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 Атырау облысында кедейлiктi төмендету жөнiндегi 2003-2005
</w:t>
            </w:r>
            <w:r>
              <w:br/>
            </w:r>
            <w:r>
              <w:rPr>
                <w:rFonts w:ascii="Times New Roman"/>
                <w:b w:val="false"/>
                <w:i w:val="false"/>
                <w:color w:val="000000"/>
                <w:sz w:val="20"/>
              </w:rPr>
              <w:t>
көздерi:     жылдарға арналған бағдарламаны қаржыландыру көздерi
</w:t>
            </w:r>
            <w:r>
              <w:br/>
            </w:r>
            <w:r>
              <w:rPr>
                <w:rFonts w:ascii="Times New Roman"/>
                <w:b w:val="false"/>
                <w:i w:val="false"/>
                <w:color w:val="000000"/>
                <w:sz w:val="20"/>
              </w:rPr>
              <w:t>
             жергiлiктi бюджет қаржысы, гранттар және халықаралық
</w:t>
            </w:r>
            <w:r>
              <w:br/>
            </w:r>
            <w:r>
              <w:rPr>
                <w:rFonts w:ascii="Times New Roman"/>
                <w:b w:val="false"/>
                <w:i w:val="false"/>
                <w:color w:val="000000"/>
                <w:sz w:val="20"/>
              </w:rPr>
              <w:t>
             ұйымдардың несиелерi болып табылады.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Облыстық бағдарламаны iске асыру шараларының нәтижесiнде
</w:t>
            </w:r>
            <w:r>
              <w:br/>
            </w:r>
            <w:r>
              <w:rPr>
                <w:rFonts w:ascii="Times New Roman"/>
                <w:b w:val="false"/>
                <w:i w:val="false"/>
                <w:color w:val="000000"/>
                <w:sz w:val="20"/>
              </w:rPr>
              <w:t>
кедейлiк     масштабын 2005 жылы 2002 жылғы деңгейдiң үштен бiрiне
</w:t>
            </w:r>
            <w:r>
              <w:br/>
            </w:r>
            <w:r>
              <w:rPr>
                <w:rFonts w:ascii="Times New Roman"/>
                <w:b w:val="false"/>
                <w:i w:val="false"/>
                <w:color w:val="000000"/>
                <w:sz w:val="20"/>
              </w:rPr>
              <w:t>
бағдарламаны қысқарту, жұмыссыздық деңгейiн 2002 жылғы 6,0 пайыздан 2005
</w:t>
            </w:r>
            <w:r>
              <w:br/>
            </w:r>
            <w:r>
              <w:rPr>
                <w:rFonts w:ascii="Times New Roman"/>
                <w:b w:val="false"/>
                <w:i w:val="false"/>
                <w:color w:val="000000"/>
                <w:sz w:val="20"/>
              </w:rPr>
              <w:t>
iске         жылдың аяғына 4,0 пайызға дейiн төмендету, туберкулезден өлу
</w:t>
            </w:r>
            <w:r>
              <w:br/>
            </w:r>
            <w:r>
              <w:rPr>
                <w:rFonts w:ascii="Times New Roman"/>
                <w:b w:val="false"/>
                <w:i w:val="false"/>
                <w:color w:val="000000"/>
                <w:sz w:val="20"/>
              </w:rPr>
              <w:t>
асырудан     деңгейiн 2003 жылғы 100 мың тұрғынға 28,5-тен 2005 жылы
</w:t>
            </w:r>
            <w:r>
              <w:br/>
            </w:r>
            <w:r>
              <w:rPr>
                <w:rFonts w:ascii="Times New Roman"/>
                <w:b w:val="false"/>
                <w:i w:val="false"/>
                <w:color w:val="000000"/>
                <w:sz w:val="20"/>
              </w:rPr>
              <w:t>
күтiлетiн    27,5-ке дейiн , 2003 жылы сәбилер өлiмiн әрбiр 1000 тiрi
</w:t>
            </w:r>
            <w:r>
              <w:br/>
            </w:r>
            <w:r>
              <w:rPr>
                <w:rFonts w:ascii="Times New Roman"/>
                <w:b w:val="false"/>
                <w:i w:val="false"/>
                <w:color w:val="000000"/>
                <w:sz w:val="20"/>
              </w:rPr>
              <w:t>
нәтижелер:   туған балаға 19,5-дан 2005 жылы 19,0-ге дейiн, 2003 жылы әрбiр
</w:t>
            </w:r>
            <w:r>
              <w:br/>
            </w:r>
            <w:r>
              <w:rPr>
                <w:rFonts w:ascii="Times New Roman"/>
                <w:b w:val="false"/>
                <w:i w:val="false"/>
                <w:color w:val="000000"/>
                <w:sz w:val="20"/>
              </w:rPr>
              <w:t>
             100 мың тiрi туған нәрестеге 69,2 аналар өлiмi деңгейiн 2005
</w:t>
            </w:r>
            <w:r>
              <w:br/>
            </w:r>
            <w:r>
              <w:rPr>
                <w:rFonts w:ascii="Times New Roman"/>
                <w:b w:val="false"/>
                <w:i w:val="false"/>
                <w:color w:val="000000"/>
                <w:sz w:val="20"/>
              </w:rPr>
              <w:t>
             жылы 61,0-ге дейiн төмендету.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Жүзеге асыру
</w:t>
            </w:r>
            <w:r>
              <w:br/>
            </w:r>
            <w:r>
              <w:rPr>
                <w:rFonts w:ascii="Times New Roman"/>
                <w:b w:val="false"/>
                <w:i w:val="false"/>
                <w:color w:val="000000"/>
                <w:sz w:val="20"/>
              </w:rPr>
              <w:t>
мерзiмi      2003-2005 жылдар.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облыстық бағдарлама кедейлiк деңгейiн төмендету мәселелерi бойынша ведомствоаралық комиссия мәжiлiсiнiң 2002 жылғы 6 наурыздағы N№И-295 хаттамасына сәйкес әзiрлендi.
</w:t>
      </w:r>
      <w:r>
        <w:br/>
      </w:r>
      <w:r>
        <w:rPr>
          <w:rFonts w:ascii="Times New Roman"/>
          <w:b w:val="false"/>
          <w:i w:val="false"/>
          <w:color w:val="000000"/>
          <w:sz w:val="28"/>
        </w:rPr>
        <w:t>
      Облыстық бағдарламаны жасау қажеттiлiгiне макроэкономикалық көрсеткiштердiң оң динамикасына қарамастан, Атырау облысында кедейлiктiң елеулi деңгейi себепшi болып отыр. Мысалы, 2002 жылдың үшiншi тоқсанының қорытындысы бойынша, табысы өмiр сүру шегiнен төмен халықтың бөлiгi - барлық халықтың 43,1 пайызын құрайды.
</w:t>
      </w:r>
      <w:r>
        <w:br/>
      </w:r>
      <w:r>
        <w:rPr>
          <w:rFonts w:ascii="Times New Roman"/>
          <w:b w:val="false"/>
          <w:i w:val="false"/>
          <w:color w:val="000000"/>
          <w:sz w:val="28"/>
        </w:rPr>
        <w:t>
      Халықтың кедей бөлiгi аз қамтылғандар деп есептелетiн - жалғызбасты азаматтармен де толыға бастады. Кедейлiктiң әлеуметтiк құрылымы өзгердi.
</w:t>
      </w:r>
      <w:r>
        <w:br/>
      </w:r>
      <w:r>
        <w:rPr>
          <w:rFonts w:ascii="Times New Roman"/>
          <w:b w:val="false"/>
          <w:i w:val="false"/>
          <w:color w:val="000000"/>
          <w:sz w:val="28"/>
        </w:rPr>
        <w:t>
      Кедейлiктiң өсуiне әкелiп соғатын негiзгi экономикалық және әлеуметтiк жағдайлар:
</w:t>
      </w:r>
      <w:r>
        <w:br/>
      </w:r>
      <w:r>
        <w:rPr>
          <w:rFonts w:ascii="Times New Roman"/>
          <w:b w:val="false"/>
          <w:i w:val="false"/>
          <w:color w:val="000000"/>
          <w:sz w:val="28"/>
        </w:rPr>
        <w:t>
      еңбек рыногында жұмыс күшiне сұраныс пен ұсынымның тепе-теңсiздiгi;
</w:t>
      </w:r>
      <w:r>
        <w:br/>
      </w:r>
      <w:r>
        <w:rPr>
          <w:rFonts w:ascii="Times New Roman"/>
          <w:b w:val="false"/>
          <w:i w:val="false"/>
          <w:color w:val="000000"/>
          <w:sz w:val="28"/>
        </w:rPr>
        <w:t>
      еңбек ақының, зейнетақы мен жәрдемақының аз мөлшерi;
</w:t>
      </w:r>
      <w:r>
        <w:br/>
      </w:r>
      <w:r>
        <w:rPr>
          <w:rFonts w:ascii="Times New Roman"/>
          <w:b w:val="false"/>
          <w:i w:val="false"/>
          <w:color w:val="000000"/>
          <w:sz w:val="28"/>
        </w:rPr>
        <w:t>
      халықтың асыранды болуы, оның еңбекке орналасу мүмкiндiгi туралы нашар хабардар болуы;
</w:t>
      </w:r>
      <w:r>
        <w:br/>
      </w:r>
      <w:r>
        <w:rPr>
          <w:rFonts w:ascii="Times New Roman"/>
          <w:b w:val="false"/>
          <w:i w:val="false"/>
          <w:color w:val="000000"/>
          <w:sz w:val="28"/>
        </w:rPr>
        <w:t>
      тегiн медициналық көмек алуға қол жеткiзушiлiгiнiң азаюы;
</w:t>
      </w:r>
      <w:r>
        <w:br/>
      </w:r>
      <w:r>
        <w:rPr>
          <w:rFonts w:ascii="Times New Roman"/>
          <w:b w:val="false"/>
          <w:i w:val="false"/>
          <w:color w:val="000000"/>
          <w:sz w:val="28"/>
        </w:rPr>
        <w:t>
      Облыстық бағдарламаға енгiзiлген  кедейлiктi төмендетудiң негiзгi жолдары халықтың кедейлiгiнiң көп аспектiлi себебiн ескередi және қамтамасыз ету тұрғысынан кедейлiк проблемасын шешудi қарастыратын басқа аймақтардың iс тәжiрибесi негiзiнде оны төмендетудiң тиiстi тәсiлдерiн болжайды:
</w:t>
      </w:r>
      <w:r>
        <w:br/>
      </w:r>
      <w:r>
        <w:rPr>
          <w:rFonts w:ascii="Times New Roman"/>
          <w:b w:val="false"/>
          <w:i w:val="false"/>
          <w:color w:val="000000"/>
          <w:sz w:val="28"/>
        </w:rPr>
        <w:t>
      экономикалық өсу;
</w:t>
      </w:r>
      <w:r>
        <w:br/>
      </w:r>
      <w:r>
        <w:rPr>
          <w:rFonts w:ascii="Times New Roman"/>
          <w:b w:val="false"/>
          <w:i w:val="false"/>
          <w:color w:val="000000"/>
          <w:sz w:val="28"/>
        </w:rPr>
        <w:t>
      жұмыспен қамту және жұмыссыздық деңгейiн төмендету;
</w:t>
      </w:r>
      <w:r>
        <w:br/>
      </w:r>
      <w:r>
        <w:rPr>
          <w:rFonts w:ascii="Times New Roman"/>
          <w:b w:val="false"/>
          <w:i w:val="false"/>
          <w:color w:val="000000"/>
          <w:sz w:val="28"/>
        </w:rPr>
        <w:t>
      атаулы әлеуметтiк көмектер;
</w:t>
      </w:r>
      <w:r>
        <w:br/>
      </w:r>
      <w:r>
        <w:rPr>
          <w:rFonts w:ascii="Times New Roman"/>
          <w:b w:val="false"/>
          <w:i w:val="false"/>
          <w:color w:val="000000"/>
          <w:sz w:val="28"/>
        </w:rPr>
        <w:t>
      кедейлер үшiн базалық бiлiм, алғашқы медициналық көмек, тұрғын үй және коммуналдық қызметтер, соның iшiнде ауыз су, транспорттық инфрақұрылымдардың қол жеткiзiлiмдiлiгi;
</w:t>
      </w:r>
      <w:r>
        <w:br/>
      </w:r>
      <w:r>
        <w:rPr>
          <w:rFonts w:ascii="Times New Roman"/>
          <w:b w:val="false"/>
          <w:i w:val="false"/>
          <w:color w:val="000000"/>
          <w:sz w:val="28"/>
        </w:rPr>
        <w:t>
      бюджеттiк бағдарламаларға әкiмшiлiк ету тиiмдiлiгi;
</w:t>
      </w:r>
      <w:r>
        <w:br/>
      </w:r>
      <w:r>
        <w:rPr>
          <w:rFonts w:ascii="Times New Roman"/>
          <w:b w:val="false"/>
          <w:i w:val="false"/>
          <w:color w:val="000000"/>
          <w:sz w:val="28"/>
        </w:rPr>
        <w:t>
      кедейлердiң түрлi шешiмдердi қабылдауға қатысуы, ақпараттарға қол жеткiзудi.
</w:t>
      </w:r>
      <w:r>
        <w:br/>
      </w:r>
      <w:r>
        <w:rPr>
          <w:rFonts w:ascii="Times New Roman"/>
          <w:b w:val="false"/>
          <w:i w:val="false"/>
          <w:color w:val="000000"/>
          <w:sz w:val="28"/>
        </w:rPr>
        <w:t>
      Бұдан басқа, облыстық бағдарлама кедейлiктiң гендерлiк аспектiлерiн, қоршаған ортаның адам өмiрi деңгейiне және аз қамтылған азаматтардың қоршаған ортаға әсерiн, кедейлiктiң аймақтық ерекшелiктерiн ескередi, сонымен қатар ауылдық аудандардағы кедейлiктi есепке алады.
</w:t>
      </w:r>
      <w:r>
        <w:br/>
      </w:r>
      <w:r>
        <w:rPr>
          <w:rFonts w:ascii="Times New Roman"/>
          <w:b w:val="false"/>
          <w:i w:val="false"/>
          <w:color w:val="000000"/>
          <w:sz w:val="28"/>
        </w:rPr>
        <w:t>
      Кедейлiк мәселелерiн шешу үшiн барлық қоғам институттарының:
</w:t>
      </w:r>
      <w:r>
        <w:br/>
      </w:r>
      <w:r>
        <w:rPr>
          <w:rFonts w:ascii="Times New Roman"/>
          <w:b w:val="false"/>
          <w:i w:val="false"/>
          <w:color w:val="000000"/>
          <w:sz w:val="28"/>
        </w:rPr>
        <w:t>
      атқарушы органдардың, жеке секторлардың, үкiметтiк емес ұйымдардың, кәсiподақтардың белсендi қатысып және өзара бiрiгiп жұмыс жасауы ұсынылады.
</w:t>
      </w:r>
      <w:r>
        <w:br/>
      </w:r>
      <w:r>
        <w:rPr>
          <w:rFonts w:ascii="Times New Roman"/>
          <w:b w:val="false"/>
          <w:i w:val="false"/>
          <w:color w:val="000000"/>
          <w:sz w:val="28"/>
        </w:rPr>
        <w:t>
      Облыс әкiмiнiң 2000 жылғы 14 сәуiрдегi N 436 шешiмiмен және облыстық  мәслихат сессиясының Қаулысымен бекiтiлген кедейшiлiкпен және жұмыссыздықпен күрес жөнiндегi 2000-2003 жылдарға арналған бағдарлама облыстағы кедейлiктi төмендетуге бағытталған алғашқы бағдарламалық құжат болып табылады.
</w:t>
      </w:r>
      <w:r>
        <w:br/>
      </w:r>
      <w:r>
        <w:rPr>
          <w:rFonts w:ascii="Times New Roman"/>
          <w:b w:val="false"/>
          <w:i w:val="false"/>
          <w:color w:val="000000"/>
          <w:sz w:val="28"/>
        </w:rPr>
        <w:t>
      Бұл бағдарлама кедейлiкпен күресу шаралары негiзiнен жұмыспен қамтудың белсендi саясатын жүргiзуге және аз қамтылған азаматтарға, алдымен еңбекке жарамсыз және халықтың еңбек рыногында осал санаттарына атаулы әлеуметтiк көмек көрсетуге бағытталған, облыс халқының сол даму кезеңi үшiн ерекшеленетiн проблемалары мен басымдылықтарды есепке ала отырып дайындалған.
</w:t>
      </w:r>
      <w:r>
        <w:br/>
      </w:r>
      <w:r>
        <w:rPr>
          <w:rFonts w:ascii="Times New Roman"/>
          <w:b w:val="false"/>
          <w:i w:val="false"/>
          <w:color w:val="000000"/>
          <w:sz w:val="28"/>
        </w:rPr>
        <w:t>
      Бағдарламаны дайындау кезеңiнде қалыптасқан экономикалық жағдайға байланысты онда халықтың кедейлiк деңгейiне әсер ететiн, экология, денсаулық сақтау, бiлiм беру сияқты басқа да iлеспе факторлар кешенiн енгiзу қаралған жоқ.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Атырау облысында кедейлiктiң қазiргi жағдайларына талдау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Атырау облысында кедейлiк деңгейiн анықтау және өлшеу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3.1.1. Кедейлiк деңгейiн бағалау түсiнiгi және индикаторлары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Кедейлiк - халықтың белгiлi бiр санаттары бiрiншi кезектi физиологиялық қажеттiлiктерiн қанағаттандыруда қиындықтарды бастан кешiретiн және қоғам өмiрiне толықтай қатысу мүмкiндiгiнен айрылатын әлеуметтiк-экономикалық құбылыс.
</w:t>
      </w:r>
      <w:r>
        <w:br/>
      </w:r>
      <w:r>
        <w:rPr>
          <w:rFonts w:ascii="Times New Roman"/>
          <w:b w:val="false"/>
          <w:i w:val="false"/>
          <w:color w:val="000000"/>
          <w:sz w:val="28"/>
        </w:rPr>
        <w:t>
      Халықтық табыстары және мемлекет кепiлдiк беретiн әлеуметтiк қызметтерге қол жеткiзу мүмкiндiгi бойынша кедейлiктi өлшеудiң өлшемдерi мен индикаторлары бар.
</w:t>
      </w:r>
      <w:r>
        <w:br/>
      </w:r>
      <w:r>
        <w:rPr>
          <w:rFonts w:ascii="Times New Roman"/>
          <w:b w:val="false"/>
          <w:i w:val="false"/>
          <w:color w:val="000000"/>
          <w:sz w:val="28"/>
        </w:rPr>
        <w:t>
      Табыстары бойынша негiзгi өлшемдер ең төменгi күнкөрiс деңгейi мен кедейлiк шегi.
</w:t>
      </w:r>
      <w:r>
        <w:br/>
      </w:r>
      <w:r>
        <w:rPr>
          <w:rFonts w:ascii="Times New Roman"/>
          <w:b w:val="false"/>
          <w:i w:val="false"/>
          <w:color w:val="000000"/>
          <w:sz w:val="28"/>
        </w:rPr>
        <w:t>
      Ең төменгi күнкөрiс деңгейi кедейлiк деңгейiн анықтауға негiз болады және ең төменгi тұтыну қоржынының негiзiнде есептелiп, оған 70 пайыз азық-түлiк және 30 пайыз азық-түлiк емес тауарлар мен қызметтер кiредi.
</w:t>
      </w:r>
      <w:r>
        <w:br/>
      </w:r>
      <w:r>
        <w:rPr>
          <w:rFonts w:ascii="Times New Roman"/>
          <w:b w:val="false"/>
          <w:i w:val="false"/>
          <w:color w:val="000000"/>
          <w:sz w:val="28"/>
        </w:rPr>
        <w:t>
      Нормативтiк құқықтық актiмен белгiленген кедейлiк шегi 2001 жылы ең төменгi күнкөрiс деңгейiнiң 38 пайызын, ал 2002 жылы 40 пайызын құрады.
</w:t>
      </w:r>
      <w:r>
        <w:br/>
      </w:r>
      <w:r>
        <w:rPr>
          <w:rFonts w:ascii="Times New Roman"/>
          <w:b w:val="false"/>
          <w:i w:val="false"/>
          <w:color w:val="000000"/>
          <w:sz w:val="28"/>
        </w:rPr>
        <w:t>
      Алайда, тұтыну қоржыны аз қамтылғандар бюджет шығынының көп бөлiгiн құрайтын коммуналдық қызметтер мен көлiк шығындарына толықтай қамтылып көрсетпейдi.
</w:t>
      </w:r>
      <w:r>
        <w:br/>
      </w:r>
      <w:r>
        <w:rPr>
          <w:rFonts w:ascii="Times New Roman"/>
          <w:b w:val="false"/>
          <w:i w:val="false"/>
          <w:color w:val="000000"/>
          <w:sz w:val="28"/>
        </w:rPr>
        <w:t>
      Табыстары бойынша кедейлiк индикаторлары - бұл  халықтың күнкөрiс деңгейiнен төмен жағдайда өмiр сүретiн бөлiгi және кедейлiктiң өткiрлiгi және алшақтығы. Табыстары бойынша емес базалық әлеуметтiк игiлiктер мен қызметтерге қол жетудiң ең төменгi деңгейi - кедейлiктi бағалаудың негiзгi өлшемдерi. Кедейлер үшiн әлеуметтiк инфрақұрылымдарға қол жеткiзушiлiктiң жанама индикаторлары денсаулығы, сауаттылығы және бiлiмдiлiгi, алдағы өмiрдiң орташа ұзақтығы, әлеуметтiк бейiмсiздiгi бойынша көрсеткiштер (торығу, маскүнемдiк, нашақорлық, жезөкшелiк, қылмыскерлiк)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3.1.2. Атырау облысындағы кедейлiк кескiнi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2002 жылғы Атырау облысындағы кедейлiк кескiнi төмендегi мәлiметтермен сипатталады:
</w:t>
      </w:r>
      <w:r>
        <w:br/>
      </w:r>
      <w:r>
        <w:rPr>
          <w:rFonts w:ascii="Times New Roman"/>
          <w:b w:val="false"/>
          <w:i w:val="false"/>
          <w:color w:val="000000"/>
          <w:sz w:val="28"/>
        </w:rPr>
        <w:t>
      Үшiншi тоқсанда халықтың 43,1 пайызының табыстары ең төменгi күнкөрiс деңгейi мөлшерiнен төмен болды;
</w:t>
      </w:r>
      <w:r>
        <w:br/>
      </w:r>
      <w:r>
        <w:rPr>
          <w:rFonts w:ascii="Times New Roman"/>
          <w:b w:val="false"/>
          <w:i w:val="false"/>
          <w:color w:val="000000"/>
          <w:sz w:val="28"/>
        </w:rPr>
        <w:t>
      Кедейлер география бойынша шалғай ауылдық аудандарда шоғырланған. Ауылдық жерде 2002 жылдың үшiншi тоқсанында халықтың кедей бөлiгi орта есеппен тұрғындардың 28 пайызын құрады, ал Индер ауданында - 31,0 пайыз, Қызылқоғада-30,0%, Құрманғазы ауданында 28,0%, Махамбетте - 21,0%, Исатай ауданында - 20% құрады.
</w:t>
      </w:r>
      <w:r>
        <w:br/>
      </w:r>
      <w:r>
        <w:rPr>
          <w:rFonts w:ascii="Times New Roman"/>
          <w:b w:val="false"/>
          <w:i w:val="false"/>
          <w:color w:val="000000"/>
          <w:sz w:val="28"/>
        </w:rPr>
        <w:t>
      Облыс бойынша тұтастай алғанда жалпы жұмыссыздық деңгейi үстiмiздегi жылдың 1 қазанында 9,2% құрады, ал ресми тiркелген жұмыссыздық деңгейi - 7,8%.
</w:t>
      </w:r>
      <w:r>
        <w:br/>
      </w:r>
      <w:r>
        <w:rPr>
          <w:rFonts w:ascii="Times New Roman"/>
          <w:b w:val="false"/>
          <w:i w:val="false"/>
          <w:color w:val="000000"/>
          <w:sz w:val="28"/>
        </w:rPr>
        <w:t>
      Туберкулезбен аурушылық 1996 жылмен салыстырғанда 2001 жылы 33,5 пайызға өсiп, 100 мың адамға 267,8% құрады (1996 жылы 178,0).
</w:t>
      </w:r>
      <w:r>
        <w:br/>
      </w:r>
      <w:r>
        <w:rPr>
          <w:rFonts w:ascii="Times New Roman"/>
          <w:b w:val="false"/>
          <w:i w:val="false"/>
          <w:color w:val="000000"/>
          <w:sz w:val="28"/>
        </w:rPr>
        <w:t>
      Бүгiнгi күнi жүктi аналардың шамамен 67,8% анемиямен азап шегуде.
</w:t>
      </w:r>
      <w:r>
        <w:br/>
      </w:r>
      <w:r>
        <w:rPr>
          <w:rFonts w:ascii="Times New Roman"/>
          <w:b w:val="false"/>
          <w:i w:val="false"/>
          <w:color w:val="000000"/>
          <w:sz w:val="28"/>
        </w:rPr>
        <w:t>
      Кедей үй шаруашылықтарының шамамен 40% көп балалы отбасыларынан (18 жасқа дейiнгi 4 және одан да көп балалары бар) тұрады, отбасы көлемінiң ұлғаюымен кедейлiк қатерi өседi.
</w:t>
      </w:r>
      <w:r>
        <w:br/>
      </w:r>
      <w:r>
        <w:rPr>
          <w:rFonts w:ascii="Times New Roman"/>
          <w:b w:val="false"/>
          <w:i w:val="false"/>
          <w:color w:val="000000"/>
          <w:sz w:val="28"/>
        </w:rPr>
        <w:t>
      Халықтың басым көпшiлiгiнiң сапалы ауыз суға қолдары жетпей отыр, көптеген адамдар керi кетушiлiктен және қоршаған ортаның ыластануынан жапа шегуде.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3.1.3. Кедейлiк портретi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Экономикалық және әлеуметтiк саясат саласында қабылданған шараларға қарамастан, әлеуметтiк саланы қаржыландыруды жақсарту жалпы тұтас кедейлiктi төмендетуге мүмкiндiк берсе де, кедейлiк шырмауындағы адамдарға көмекке бағытталған айрықша шаралар қабылдау қажет. Бұл топтағы адамдарға қатысты iс-әрекеттер олардың ауыр жағдайларына байланысты басымдылыққа ие болуы керек.
</w:t>
      </w:r>
      <w:r>
        <w:br/>
      </w:r>
      <w:r>
        <w:rPr>
          <w:rFonts w:ascii="Times New Roman"/>
          <w:b w:val="false"/>
          <w:i w:val="false"/>
          <w:color w:val="000000"/>
          <w:sz w:val="28"/>
        </w:rPr>
        <w:t>
      Атырау облысындағы кедейлердiң мақсатты топтарына кiретiндер:
</w:t>
      </w:r>
      <w:r>
        <w:br/>
      </w:r>
      <w:r>
        <w:rPr>
          <w:rFonts w:ascii="Times New Roman"/>
          <w:b w:val="false"/>
          <w:i w:val="false"/>
          <w:color w:val="000000"/>
          <w:sz w:val="28"/>
        </w:rPr>
        <w:t>
      оқымайтын және жұмыс жасамайтын жастар (тәуекелдiлiк тобы);
</w:t>
      </w:r>
      <w:r>
        <w:br/>
      </w:r>
      <w:r>
        <w:rPr>
          <w:rFonts w:ascii="Times New Roman"/>
          <w:b w:val="false"/>
          <w:i w:val="false"/>
          <w:color w:val="000000"/>
          <w:sz w:val="28"/>
        </w:rPr>
        <w:t>
      балалар мен көп балалы отбасылар;
</w:t>
      </w:r>
      <w:r>
        <w:br/>
      </w:r>
      <w:r>
        <w:rPr>
          <w:rFonts w:ascii="Times New Roman"/>
          <w:b w:val="false"/>
          <w:i w:val="false"/>
          <w:color w:val="000000"/>
          <w:sz w:val="28"/>
        </w:rPr>
        <w:t>
      ұзақ уақыт жұмыс жасамайтындар, зейнеткерлiк жасқа тақалған адамдар;
</w:t>
      </w:r>
      <w:r>
        <w:br/>
      </w:r>
      <w:r>
        <w:rPr>
          <w:rFonts w:ascii="Times New Roman"/>
          <w:b w:val="false"/>
          <w:i w:val="false"/>
          <w:color w:val="000000"/>
          <w:sz w:val="28"/>
        </w:rPr>
        <w:t>
      жалғызiлiктi егде адамдар;
</w:t>
      </w:r>
      <w:r>
        <w:br/>
      </w:r>
      <w:r>
        <w:rPr>
          <w:rFonts w:ascii="Times New Roman"/>
          <w:b w:val="false"/>
          <w:i w:val="false"/>
          <w:color w:val="000000"/>
          <w:sz w:val="28"/>
        </w:rPr>
        <w:t>
      мүгедектер;
</w:t>
      </w:r>
      <w:r>
        <w:br/>
      </w:r>
      <w:r>
        <w:rPr>
          <w:rFonts w:ascii="Times New Roman"/>
          <w:b w:val="false"/>
          <w:i w:val="false"/>
          <w:color w:val="000000"/>
          <w:sz w:val="28"/>
        </w:rPr>
        <w:t>
      маргиналды топтар - баспанасы жоқ пенитенциарлық жүйе мекемелерiнен босатылғандар.
</w:t>
      </w:r>
      <w:r>
        <w:br/>
      </w:r>
      <w:r>
        <w:rPr>
          <w:rFonts w:ascii="Times New Roman"/>
          <w:b w:val="false"/>
          <w:i w:val="false"/>
          <w:color w:val="000000"/>
          <w:sz w:val="28"/>
        </w:rPr>
        <w:t>
      Халықтың экономикалық белсендi емес тобының үлкен бөлiгiн (29,5%) және жұмыссыз халықтың бiршама бөлiгiн (24,7%) жастар (16-23 жастағы) құрайды. Оқымайтын және жұмыс жасамайтын жастар ерекше тәуекелдiлiк топқа жатады.
</w:t>
      </w:r>
      <w:r>
        <w:br/>
      </w:r>
      <w:r>
        <w:rPr>
          <w:rFonts w:ascii="Times New Roman"/>
          <w:b w:val="false"/>
          <w:i w:val="false"/>
          <w:color w:val="000000"/>
          <w:sz w:val="28"/>
        </w:rPr>
        <w:t>
      Өз бетiмен жағдайын жақсартуға балалар аз мүмкiншiлiкке ие. Кедейлiк жағдайдағы балаларға қатысты әрекетсiздiк болашақта кедейлiк масштабының өсуiне мультипликативтiк әсерiн әкелiп соғуы ықтимал. Талдау көрсеткендей, көп балалы отбасылары негiзiнен ауылдық жерлерде, Құрманғазы, Қызылқоға және Индер аудандарында шоғырланған.
</w:t>
      </w:r>
      <w:r>
        <w:br/>
      </w:r>
      <w:r>
        <w:rPr>
          <w:rFonts w:ascii="Times New Roman"/>
          <w:b w:val="false"/>
          <w:i w:val="false"/>
          <w:color w:val="000000"/>
          <w:sz w:val="28"/>
        </w:rPr>
        <w:t>
      Ұзақ жұмыссыздық еңбек рыногының қажеттiлiгiнде жұмыс күшiнiң белгiлi бiр бөлiгiнiң жас ерекшелiктерi бiлiктiлiк, психологиялық параметрлерiнiң сәйкес келмеуiнен өз бетiнше жұмыспен қамтылу мүмкiндiгiнiң, бастапқы капиталдың немесе қажеттi дағдының жеткiлiксiздiгiнен қосалқы шаруашылықты немесе шағын бизнестi жүргiзу мүмкiндiгiнiң болмауымен байланысты. Жалғызбасты егде тартқан адамдардың проблемалары олардың коммуналдық қызметтерге, емделуге, тағы басқа шығындардың әлi келмейтiн мөлшерге дейiн өсуiнен тұрады.
</w:t>
      </w:r>
      <w:r>
        <w:br/>
      </w:r>
      <w:r>
        <w:rPr>
          <w:rFonts w:ascii="Times New Roman"/>
          <w:b w:val="false"/>
          <w:i w:val="false"/>
          <w:color w:val="000000"/>
          <w:sz w:val="28"/>
        </w:rPr>
        <w:t>
      Мүгедектер арасындағы кедейлiк қатерi ол адамдардың шектелген мүмкiндiктерiне байланысты барынша жоғары болып отыр. Маргиналды топтарға жататын адамдардың сандарын бағалау мүмкiндiгi болмай отыр. Қоғамның белсендi мүшесi ретiнде бұл адамдардан айрылу айрықша алаңдаушылық тудырып отыр. Халықтың маргиналды топтары халықтың басқа топтарына келеңсiз әсер ету қабiлетiнiң болуына байланысты қадағалай назар аударуды талап етедi.
</w:t>
      </w:r>
      <w:r>
        <w:br/>
      </w:r>
      <w:r>
        <w:rPr>
          <w:rFonts w:ascii="Times New Roman"/>
          <w:b w:val="false"/>
          <w:i w:val="false"/>
          <w:color w:val="000000"/>
          <w:sz w:val="28"/>
        </w:rPr>
        <w:t>
      Қылмыстың өсуi, әсiресе жеке мүлiктi ұрлау кедейлiктiң негiзгi терiс әсерi болып табылады. Халықтың аз табысты топтарының арасында заңсыз табыс табуға итермелейтiн жалпы қылмыс кең таралды. Маскүнемдiктiң және есiрткіге тәуелдiлiктiң өсуi де кедейлiктiң келеңсiз заңсыз табыс табуға итермелеп нәтижесi болып табылады. Өмiр сүруге қажеттi қаражаттың болмауы, ең ауыр нысандары: маскүнемдiк пен нашақорлық болып табылатын  әумесерлiк мiнез-құлыққа алып келедi. Қазiргi кезде медициналық емес мақсаттарға есiрткi заттарын пайдаланушы ретiнде 719 адам, 569 адам нашақор диагнозымен есепте тұр, олардың iшiнде кәмелетке толмағандар - 3, әйелдер - 28, жұмыссыз және оқымайтын жастар - 627. Бүгiнгi күнi қоғамның осал жiктерiне бас бостандығынан айыру орындарынан босатылған азаматтар да жатады. Олар еңбек және тұрмыстық жайластыруда шұғыл көмек көрсетудi қажет  етедi, себебi олардың басым көпшiлiгi еркiндiкке шыққаннан кейiн кедейлiк шегiнде ең төмен жағдайда өмiр сүруге мәжбүр болуда. Күнi бүгiн Атырау облысында әлеуметтiк қорғау, соның iшiнде қоғамның маргиналдық жiктерiне жататын адамдарды еңбек және әлеуметтiк бейiмдеу жөнiнде алынып отырған шаралар жеткiлiксiз.
</w:t>
      </w:r>
      <w:r>
        <w:br/>
      </w:r>
      <w:r>
        <w:rPr>
          <w:rFonts w:ascii="Times New Roman"/>
          <w:b w:val="false"/>
          <w:i w:val="false"/>
          <w:color w:val="000000"/>
          <w:sz w:val="28"/>
        </w:rPr>
        <w:t>
      Облыста қазiргi кезде белгiлi тұрағы жоқ адамдардың әлеуметтiк бейiмдеу орталығы жұмыс жасайды. Ашылған кезiнен бастап әлеуметтiк бейiмделуден 235 адам, соның iшiнде 74 бұрын сотталған адам өттi.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Кедейлiк деңгейiн бағалау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3.2.1. Экономикалық даму және кедейлiк деңгейi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3.2.1.1. Экономикалық өсу және кедейлiк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Экономиканың дамуы - кедейлiкпен тиiмдi күрес үшiн маңызды шарт болып табылады. Атырау облысы экономикасының көрсеткiштерi соңғы жылдарда экономиканың тұрақты өсiп келе жатқанына дәлел болады. 1998-2001 жылдар аралығындағы жалпы аймақтық өнiмнiң нақты өсуi 65,2 пайыз құрады, бұл орта есеппен 16,3 пайыз құрайды. 2001 жылы өнеркәсiпте өндiрiлген өнiмнiң көлемi 436,2 млрд.теңге және 2002 жылдың 10 айында 395,0 млрд.теңге құрады, өндiрiс көлемiнiң өсуi 16,8 пайыз және 6,23 пайыз болды. 
</w:t>
      </w:r>
      <w:r>
        <w:br/>
      </w:r>
      <w:r>
        <w:rPr>
          <w:rFonts w:ascii="Times New Roman"/>
          <w:b w:val="false"/>
          <w:i w:val="false"/>
          <w:color w:val="000000"/>
          <w:sz w:val="28"/>
        </w:rPr>
        <w:t>
      Ауыл шаруашылығында жалпы өнiм көлемi ағымдағы бағамен 2001 жылы 5116,0 млн.теңгеге орындалды, бұл 2000 жыл деңгейiнен 6,0 пайызға аз, 2002 жылдың қаңтар-қазан айларында 4,3 млн.теңгеге орындалды, немесе өткен жылдың тиiстi кезеңiне 100,6 пайыз.
</w:t>
      </w:r>
      <w:r>
        <w:br/>
      </w:r>
      <w:r>
        <w:rPr>
          <w:rFonts w:ascii="Times New Roman"/>
          <w:b w:val="false"/>
          <w:i w:val="false"/>
          <w:color w:val="000000"/>
          <w:sz w:val="28"/>
        </w:rPr>
        <w:t>
      Мал басының тұрақты өсу үрдiсi байқалады. Кәсiпорындар мен ұйымдардың инвестициялық белсендiлiгi артты.
</w:t>
      </w:r>
      <w:r>
        <w:br/>
      </w:r>
      <w:r>
        <w:rPr>
          <w:rFonts w:ascii="Times New Roman"/>
          <w:b w:val="false"/>
          <w:i w:val="false"/>
          <w:color w:val="000000"/>
          <w:sz w:val="28"/>
        </w:rPr>
        <w:t>
      2001 жылы негiзгi капиталға инвестиция көлемi 231,6 млрд.теңге құрады, бұл 2000 жылдан салыстырмалы бағадан тиiстi кезеңiне 79,4 пайызға жоғары.
</w:t>
      </w:r>
      <w:r>
        <w:br/>
      </w:r>
      <w:r>
        <w:rPr>
          <w:rFonts w:ascii="Times New Roman"/>
          <w:b w:val="false"/>
          <w:i w:val="false"/>
          <w:color w:val="000000"/>
          <w:sz w:val="28"/>
        </w:rPr>
        <w:t>
      Меншiктiң барлық түрiндегi кәсiпорындар мен ұйымдарға 2001 жылы 116,1 мың шаршы метр тұрғын үй пайдалануға берiлсе, 2002 жылдың 10 айында 108,6 мың шаршы метр тұрғын үй берiлдi.
</w:t>
      </w:r>
      <w:r>
        <w:br/>
      </w:r>
      <w:r>
        <w:rPr>
          <w:rFonts w:ascii="Times New Roman"/>
          <w:b w:val="false"/>
          <w:i w:val="false"/>
          <w:color w:val="000000"/>
          <w:sz w:val="28"/>
        </w:rPr>
        <w:t>
      Шағын кәсiпкерлiк субъектiлерiнiң өндiрген өнiмдерiнiң, жасаған жұмыстарының және көрсеткен қызметтерiнiң көлемi 17395,3 млн.теңге құрады, бұл өткен жылғы көрсеткiштен 2,5 есе көп, 2002 жылдың қаңтар-тамыз айларында - 20710,2 млн.теңге немесе 2001 жылдың сәйкес кезеңiне 108,0 пайыз құрайды.
</w:t>
      </w:r>
      <w:r>
        <w:br/>
      </w:r>
      <w:r>
        <w:rPr>
          <w:rFonts w:ascii="Times New Roman"/>
          <w:b w:val="false"/>
          <w:i w:val="false"/>
          <w:color w:val="000000"/>
          <w:sz w:val="28"/>
        </w:rPr>
        <w:t>
      Облыс бюджетi 2001 жылы кiрiс бойынша 103,7 пайызға орындалды немесе қосымша 1713,5 млн.теңге түстi. Жергiлiктi бюджеттiң кiрiс бөлiгiнiң орындалуын барлық аудандар, қала және облыстық бюджет қамтамасыз еттi. Облыстық бюджеттiң болжамын 33930,7 млн. теңгенiң орнына 35442,2 млн.теңге түстi, немесе 104,5 пайыз. Халықтың табысы ең төменгi күнкөрiс деңгейiнен төмен бөлiгiнiң үлесi сияқты көрсеткiш өмiр сүру деңгейiнiң тұрақты жақсаруының байқалмай отырғанын дәлелдеп отыр.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3.2.1.2. Жұмыспен қамтылу және жұмыссыздық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Жұмыспен қамтылу және соған сәйкес табыс табу-тамақтану, денсаулық, бiлiм алу, халық санын арттыруы сияқты өмiр сүру деңгейiнiң құрамдас бөлiгiне тiкелей әсер етедi.
</w:t>
      </w:r>
      <w:r>
        <w:br/>
      </w:r>
      <w:r>
        <w:rPr>
          <w:rFonts w:ascii="Times New Roman"/>
          <w:b w:val="false"/>
          <w:i w:val="false"/>
          <w:color w:val="000000"/>
          <w:sz w:val="28"/>
        </w:rPr>
        <w:t>
      Жұмыспен қамтылудың төменгi деңгейде болуы кедейлiктiң негiзгi себебi болып отыр. Жұмыссыздық бүгiнгi күнгi еңбек рыногындағы аса аурулы проблема болып тұр. Өзiндiк әлеуметтiк индикатор бола отырып, оған экономикалық және психологиялық қиындықтар iлесе жүредi.
</w:t>
      </w:r>
      <w:r>
        <w:br/>
      </w:r>
      <w:r>
        <w:rPr>
          <w:rFonts w:ascii="Times New Roman"/>
          <w:b w:val="false"/>
          <w:i w:val="false"/>
          <w:color w:val="000000"/>
          <w:sz w:val="28"/>
        </w:rPr>
        <w:t>
      Халықтың экономикалық белсендi бөлiгi 2001 жылы 203,4 мың адам құрады, соның iшiнде жалдама қызметкерлер 137,4 мың адам, өздiгiнен жұмыспен қамтылғандар - 40,2 мың, жұмыссыздар - 25,8 мың, еңбекке белсендi емес халық - 89,6 мың адам. 2002 жылдың үшiншi тоқсанында халықтың экономикалық белсендi бөлiгi 209,5 мың адам құрады. Жұмыспен қамтылған халық 190,1 мың адам болып, соның iшiнде жалдама қызметкерлер 147,9 мың адам, өзiн-өзi жұмыспен қамтығандар - 42,2 мың адам болды.
</w:t>
      </w:r>
      <w:r>
        <w:br/>
      </w:r>
      <w:r>
        <w:rPr>
          <w:rFonts w:ascii="Times New Roman"/>
          <w:b w:val="false"/>
          <w:i w:val="false"/>
          <w:color w:val="000000"/>
          <w:sz w:val="28"/>
        </w:rPr>
        <w:t>
      Еңбек рыногын тоқсан сайынғы талдау нәтижесi бойынша жұмыссыздардың басым бөлiгiн 16-дан 24 жасқа дейiнгi (26,8%) жастар, 24 жастан асқандар - 73,2% құрайды. 2002 жылдың үшiншi тоқсанында халықтың экономикалық белсендi бөлiгiнiң жұмыссыздық деңгейi 7,8% құрап, Атырау қаласында 4,2 пайыздан Индер ауданында 16,9 пайызға дейiн өзгерiп тұрды.
</w:t>
      </w:r>
      <w:r>
        <w:br/>
      </w:r>
      <w:r>
        <w:rPr>
          <w:rFonts w:ascii="Times New Roman"/>
          <w:b w:val="false"/>
          <w:i w:val="false"/>
          <w:color w:val="000000"/>
          <w:sz w:val="28"/>
        </w:rPr>
        <w:t>
      Ұзақ жұмыссыздық белгiлерi күшеюде. 2002 жылдың үшiншi тоқсанында жұмысқа орналасу мәселесi бойынша жолыққан жұмыссыздардың әрбiр екiншiсi бiр жылдан астам уақыт бойы жұмыс iздеп жүрдi, бұл экономикалық белсендi халықтың 4,9 пайызы. Жұмысқа орналасарда қойылатын бiлiктiлiк талаптары күрделене түсуде, бұл жұмыс тәжiрибесi және бiлiктiлiк деңгейi төмен жас адамдардың жұмысқа орналасу мүмкiндiгiн төмендетедi.
</w:t>
      </w:r>
      <w:r>
        <w:br/>
      </w:r>
      <w:r>
        <w:rPr>
          <w:rFonts w:ascii="Times New Roman"/>
          <w:b w:val="false"/>
          <w:i w:val="false"/>
          <w:color w:val="000000"/>
          <w:sz w:val="28"/>
        </w:rPr>
        <w:t>
      Жұмыс орындарының тапшылығы жағдайында еңбек рыногында төмен мәртебеге ие болып отырған мүгедектердiң жұмыспен қамтылу проблемасы шиеленiсе түсуде.
</w:t>
      </w:r>
      <w:r>
        <w:br/>
      </w:r>
      <w:r>
        <w:rPr>
          <w:rFonts w:ascii="Times New Roman"/>
          <w:b w:val="false"/>
          <w:i w:val="false"/>
          <w:color w:val="000000"/>
          <w:sz w:val="28"/>
        </w:rPr>
        <w:t>
      Облыстың еңбек рыногындағы жағдайға жұмыс күшiнiң бiлiктiлiк-кәсiби құрылымының сұранысы мен ұсынысының сәйкес келмеуi үлкен әсер етiп отыр.
</w:t>
      </w:r>
      <w:r>
        <w:br/>
      </w:r>
      <w:r>
        <w:rPr>
          <w:rFonts w:ascii="Times New Roman"/>
          <w:b w:val="false"/>
          <w:i w:val="false"/>
          <w:color w:val="000000"/>
          <w:sz w:val="28"/>
        </w:rPr>
        <w:t>
      Сонымен қатар, кейбiр жекелеген мамандықтар бойынша жоғары және орта кәсiби бiлiмдi жұмыссыздар құрамы сұранысқа ие бола алмай отыр. Тiркелген жұмыссыздардың 70% жалпы орта бiлiмдi, әрбiр төртiншiсi - орта кәсiби, жоғары бiлiмдi адамдар, 3,1%.
</w:t>
      </w:r>
      <w:r>
        <w:br/>
      </w:r>
      <w:r>
        <w:rPr>
          <w:rFonts w:ascii="Times New Roman"/>
          <w:b w:val="false"/>
          <w:i w:val="false"/>
          <w:color w:val="000000"/>
          <w:sz w:val="28"/>
        </w:rPr>
        <w:t>
      Облыстағы еңбек рыногына әсер ететiн проблеманың бiрi астыртын еңбек миграциясы болып отыр. Көптеген жағдайларда астыртын еңбек мигранттары төмен бiлiктi арзаншылығынан, жұмыс күшiнiң қажеттiлiгiне байланысты жалданады. Бұл еңбек рыногындағы адал емес бәсекелестiкпен бетпе-бет қалуға мәжбүр болып отырған жергiлiктi халықтың жұмыспен қамтылуына әсер етiп, бейресми сектордың және заңсыз жалдаудың кеңейтiлуiне әкелiп соғады.
</w:t>
      </w:r>
      <w:r>
        <w:br/>
      </w:r>
      <w:r>
        <w:rPr>
          <w:rFonts w:ascii="Times New Roman"/>
          <w:b w:val="false"/>
          <w:i w:val="false"/>
          <w:color w:val="000000"/>
          <w:sz w:val="28"/>
        </w:rPr>
        <w:t>
      Әйел және ер адамдардың жұмыспен қамтылуындағы айырмашылық, оларға еңбек ақы төлеудегi алшақтық, еңбек рыногындағы бәсекелестiкке түсу, қабылетi әйел адамдардың кедейлiгiне әсер ететiн факторлар болып табылады. Әйел адамдар, әдетте төмен еңбек ақы төлеу секторларында шоғырланған (денсаулық сақтау, бiлiм беру, әлеуметтiк қызмет көрсету, мәдениет салаларында). Жұмысқа алу кезiнде жынысына және жасына қарай алалау зейнеткерлiк жасқа жақындаған адамдарды, әсiресе әйелдердiң мүшкiл жағдайларын тереңдете түсуде. Әйел адамдар жұмысқа орналасқан кезде жұмыс берушілердiң ер адамдарды жалдауға басымдылық беруiне жиi кездеседi. Бiр қызметкердiң еңбек ақысы 2001 жылы 34489 теңгенi құрап, 2000 жылмен салыстырғанда 20,8 пайызға өссе, 2002 жылдың қаңтар-қыркүйегiнде 39817 теңге (2001 жылдың сәйкес кезеңiне 114,4 пайыз) болды. Нақты жалақы деңгейi 2001 жылы 103% құрады, 2002 жылдың қаңтар-қыркүйегiнде - 105,7 пайыз құрады.
</w:t>
      </w:r>
      <w:r>
        <w:br/>
      </w:r>
      <w:r>
        <w:rPr>
          <w:rFonts w:ascii="Times New Roman"/>
          <w:b w:val="false"/>
          <w:i w:val="false"/>
          <w:color w:val="000000"/>
          <w:sz w:val="28"/>
        </w:rPr>
        <w:t>
      Экономикалық қызмет түрлерi бойынша орташа айлық еңбек ақысын талдау көрсеткендей, экономиканың барлық салаларында еңбек ақының өсуi байқалады. Орта еңбек ақы деңгейiн экономика салаларында саралауда да, мысалы: өнеркәсiп кәсiпорындары мен ауыл шаруашылығы кәсiпорындарындағы еңбек ақы төлеудегi едәуiр алшақтық 10,1 есе, әлеуметтiк салада (бiлiм беру, денсаулық сақтау және мемлекеттiк басқару) - 5,6 есе болды.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3.2.1.3. Шағын бизнес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бизнес жұмыссыздық пен кедейлiк проблемаларын шешу шеңберiнде халықтың әртүрлi санаттарына, соның iшiнде оның әлеуметтiк осал жiктерiне - жұмыссыздарға, мүгедектерге, жалғыз басты аналарға, зейнеткерлерге, оралмандарға, босқындарға және басқаларға көмек көрсетуге және жұмыс орындарын беруге ықпал етедi. Шағын бизнестiң тұрақты қызметi мемлекеттiк бюджетке салық түсiмiнiң ұлғаюын және соған сәйкес облыстың әлеуметтiк қажеттiлiгiне жұмсалатын шығындардың өсуiн қамтамасыз етедi.
</w:t>
      </w:r>
      <w:r>
        <w:br/>
      </w:r>
      <w:r>
        <w:rPr>
          <w:rFonts w:ascii="Times New Roman"/>
          <w:b w:val="false"/>
          <w:i w:val="false"/>
          <w:color w:val="000000"/>
          <w:sz w:val="28"/>
        </w:rPr>
        <w:t>
      2002 жылдың 1 қаңтарына шағын кәсiпкерлiк субъектiлерiнiң саны 12745 бiрлiк (2001 жылдың осы кезеңiнде 108,2%), 2002 жылдың 1 қарашасында - 10142 бiрлiк (2001 жылдың тиiстi кезеңiнде 114,1%), оларда жұмыс жасайтындар 26,0 мың адам (2001 жылдың осы кезеңiнде 100,3%).
</w:t>
      </w:r>
      <w:r>
        <w:br/>
      </w:r>
      <w:r>
        <w:rPr>
          <w:rFonts w:ascii="Times New Roman"/>
          <w:b w:val="false"/>
          <w:i w:val="false"/>
          <w:color w:val="000000"/>
          <w:sz w:val="28"/>
        </w:rPr>
        <w:t>
      Бiрақ, бүгiнгi күнi халықтың кедей жiгi қаржылары және жергiлiктi билiк органдары тарапынан ұйымдастырушылық қолдау болмауы себептерiнен шағын бизнеске қатысу деңгейi төмен болып отыр.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3.2.1.4. Қоғамдық жұмыстар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Қоғамдық жұмыстар еңбек рыногын реттеуде маңызды рөлі атқармаса да, кедейлердi әлеуметтiк қолдау және жұмыссыздық деңгейiнiң шамадан тыс өсуi кезеңiнде еңбек рыногындағы шиеленiстi жағдайды бәсеңсiту қызметiн атқарады.
</w:t>
      </w:r>
      <w:r>
        <w:br/>
      </w:r>
      <w:r>
        <w:rPr>
          <w:rFonts w:ascii="Times New Roman"/>
          <w:b w:val="false"/>
          <w:i w:val="false"/>
          <w:color w:val="000000"/>
          <w:sz w:val="28"/>
        </w:rPr>
        <w:t>
      2001 жылмен салыстырғанда 2002 жылы қоғамдық жұмыстарға тартылған жұмыссыздар саны 1500 адамға артты. Жыл сайын ақылы қоғамдық жұмыстарда жасайтын жұмыссыздар саны өсуде, себебi бос жұмыс орындарының тапшылығы жағдайында ақылы қоғамдық жұмыстар көпшiлiк жұмыссыздар үшiн уақытша табыс табу және уақытша еңбекке орналасудың жалғыз ғана мүмкiндiгi болып табылады.
</w:t>
      </w:r>
      <w:r>
        <w:br/>
      </w:r>
      <w:r>
        <w:rPr>
          <w:rFonts w:ascii="Times New Roman"/>
          <w:b w:val="false"/>
          <w:i w:val="false"/>
          <w:color w:val="000000"/>
          <w:sz w:val="28"/>
        </w:rPr>
        <w:t>
      2002 жылы қатысушылар саны бойынша ақылы қоғамдық жұмыстардың басым көпшiлiгi қаланы және аудандардағы елдi мекендердi көгалдандыру және көркейту, сонымен қатар аумақтарды жинастыру болды. Онда қоғамдық жұмыстарға қатысқан жұмыссыздардың жалпы санының 24 пайыздан астамы қатысты.
</w:t>
      </w:r>
      <w:r>
        <w:br/>
      </w:r>
      <w:r>
        <w:rPr>
          <w:rFonts w:ascii="Times New Roman"/>
          <w:b w:val="false"/>
          <w:i w:val="false"/>
          <w:color w:val="000000"/>
          <w:sz w:val="28"/>
        </w:rPr>
        <w:t>
      2002 жылы қоғамдық жұмыстарды қаржыландыру тек қана облыстық бюджет қаржысы есебiнен жүзеге асырылды. Жұмыссыздардың еңбек ақысы жұмыстың күрделiлiгiне байланысты ең төменгi еңбек ақының 1,0-1,5 мөлшерiнде белгiлендi. Алайда, еңбекақының төмен деңгейi жылына ең кем дегенде 2 ай орташа еңбек ұзақтығы, сонымен қатар көпшiлiк жағдайда адамды тартпайтын ауыр дене еңбегi, жұмыссыздардың қоғамдық жұмыстарға қатысудан бас тартуының негiзгi себептерi болып отыр. Сондықтан тек аса мұқтаж жұмыссыздар ғана қоғамдық жұмыстарға қатысуға келiсiм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3.2.1.5. Кәсiби даярлау және қайта даярлау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Облыстағы жұмыссыздарды кәсiби даярлау, қайта даярлау және бiлiктiлiк деңгейiн көтеру жұмыссыздардың еңбек рыногында бәсекелестiк мүмкiндiктерiн жоғарылатуға бағытталған.
</w:t>
      </w:r>
      <w:r>
        <w:br/>
      </w:r>
      <w:r>
        <w:rPr>
          <w:rFonts w:ascii="Times New Roman"/>
          <w:b w:val="false"/>
          <w:i w:val="false"/>
          <w:color w:val="000000"/>
          <w:sz w:val="28"/>
        </w:rPr>
        <w:t>
      Жұмыспен қамту мәселелерi бойынша уәкiлеттi органдардың облыстың еңбек рыногындағы мамандықтар бойынша жүргiзген талдауы көрсеткендей, 2002 жылдың басына 25 мамандық бойынша еңбек рыногында кадрлар артығымен жеткiлiктi және сонымен қатар қажет мамандықтар саны 30-дан асады.
</w:t>
      </w:r>
      <w:r>
        <w:br/>
      </w:r>
      <w:r>
        <w:rPr>
          <w:rFonts w:ascii="Times New Roman"/>
          <w:b w:val="false"/>
          <w:i w:val="false"/>
          <w:color w:val="000000"/>
          <w:sz w:val="28"/>
        </w:rPr>
        <w:t>
      2002 жылы кәсiби оқу курсынан өткен және дайындықтан өткен жұмыссыздардың үлес салмағы  тiркелген жұмыссыздардың санының тек қана 10 пайызы шамасында болады.
</w:t>
      </w:r>
      <w:r>
        <w:br/>
      </w:r>
      <w:r>
        <w:rPr>
          <w:rFonts w:ascii="Times New Roman"/>
          <w:b w:val="false"/>
          <w:i w:val="false"/>
          <w:color w:val="000000"/>
          <w:sz w:val="28"/>
        </w:rPr>
        <w:t>
      Еңбек рыногындағы жағдайды және әлемдiк стандарттарға сәйкес өндiрiстi ұйымдастыруға, жаңа технология мен жабдықтарды енгiзудi қамтамасыз етуге қабiлеттi жоғары бiлiктi мамандардың тапшылығын ескере отырып, облыс аумағында жұмыс жасайтын бiрқатар фирмалар жергiлiктi кадрлардан мамандарды даярлау және қайта даярлау курстарын ұйымдастыруда.
</w:t>
      </w:r>
      <w:r>
        <w:br/>
      </w:r>
      <w:r>
        <w:rPr>
          <w:rFonts w:ascii="Times New Roman"/>
          <w:b w:val="false"/>
          <w:i w:val="false"/>
          <w:color w:val="000000"/>
          <w:sz w:val="28"/>
        </w:rPr>
        <w:t>
      Оқу орындарының елдi-мекендерден шалғайлылығы, көлiк қатынасының нашарлығы ауылдық жерлерден қайта оқытылғандардың үлесi 2002 жылы барлық оқытылғандардың 16,0 пайызын құрады. Еңбек ресурстарын толықтыратын бiрден-бiр көзi жастар болуына қарамастан, оқытылған жастардың санының төмендеуi байқалады.
</w:t>
      </w:r>
      <w:r>
        <w:br/>
      </w:r>
      <w:r>
        <w:rPr>
          <w:rFonts w:ascii="Times New Roman"/>
          <w:b w:val="false"/>
          <w:i w:val="false"/>
          <w:color w:val="000000"/>
          <w:sz w:val="28"/>
        </w:rPr>
        <w:t>
      Облыста кәсiби оқуды ұйымдастыру мақсатында барынша жоғары дәрежеде мемлекеттiк кәсiби мектептер (лицейлер), сонымен қатар мемлекеттiк емес оқу орындары пайдаланылады. "ШевронмұнайИнк" компаниясы қаржыландыратын "Мирас" оқу орталығы ("Амантас" ЖШС) жұмысқа кiрiстi.
</w:t>
      </w:r>
      <w:r>
        <w:br/>
      </w:r>
      <w:r>
        <w:rPr>
          <w:rFonts w:ascii="Times New Roman"/>
          <w:b w:val="false"/>
          <w:i w:val="false"/>
          <w:color w:val="000000"/>
          <w:sz w:val="28"/>
        </w:rPr>
        <w:t>
      2002 жылдың маусым айында құрылыс мамандары жұмысшыларын кәсiби даярлау, қайта даярлау және бiлiктiлiк деңгейiн көтеруге арналған облыстық Оқу Орталығының ашылу рәсiмi болып өттi.
</w:t>
      </w:r>
      <w:r>
        <w:br/>
      </w:r>
      <w:r>
        <w:rPr>
          <w:rFonts w:ascii="Times New Roman"/>
          <w:b w:val="false"/>
          <w:i w:val="false"/>
          <w:color w:val="000000"/>
          <w:sz w:val="28"/>
        </w:rPr>
        <w:t>
      Осы жылдың қыркүйек айында "Теңiзшевройл" ЖШС-нiң шикiгазды айдау және екiншi кезең зауытының құрылысы жобаларын жүзеге асыруға қажет мамандарды даярлау үшiн "ПФД" компаниясының Оқу Орталығы ашылды. Осы Оқу Орталығында 2002-2005 жылдары 5000-ға дейiн қазақстандық мамандар кәсiби дайындықтан өтедi деп есептелуде.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3.2.1.6. Шағын қаржыландыру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Аз қамтылған еңбекке қабiлеттi азаматтарды гранттар және шағын несие беру арқылы шағын қаржыландыру олардың өзiн-өзi жұмыспен қамтылуына қамтамасыз етуге және олардың материалдық жағдайын жақсартуға мүмкiндiк бередi.
</w:t>
      </w:r>
      <w:r>
        <w:br/>
      </w:r>
      <w:r>
        <w:rPr>
          <w:rFonts w:ascii="Times New Roman"/>
          <w:b w:val="false"/>
          <w:i w:val="false"/>
          <w:color w:val="000000"/>
          <w:sz w:val="28"/>
        </w:rPr>
        <w:t>
      Бiрақ шағын қаржыландыру жүйесi облыста таралмай қалды және төмендегi бiрқатар кемшiлiктерге байланысты күтiлген нәтиже бере алмады:
</w:t>
      </w:r>
      <w:r>
        <w:br/>
      </w:r>
      <w:r>
        <w:rPr>
          <w:rFonts w:ascii="Times New Roman"/>
          <w:b w:val="false"/>
          <w:i w:val="false"/>
          <w:color w:val="000000"/>
          <w:sz w:val="28"/>
        </w:rPr>
        <w:t>
      шағын несие беретiн ұйымдардың қызметi жөнiндегi айқын нормативтiк-құқылық базасының болмауы;
</w:t>
      </w:r>
      <w:r>
        <w:br/>
      </w:r>
      <w:r>
        <w:rPr>
          <w:rFonts w:ascii="Times New Roman"/>
          <w:b w:val="false"/>
          <w:i w:val="false"/>
          <w:color w:val="000000"/>
          <w:sz w:val="28"/>
        </w:rPr>
        <w:t>
      қарызға алған қаржыны қайтару тетiгiнiң болмауы;
</w:t>
      </w:r>
      <w:r>
        <w:br/>
      </w:r>
      <w:r>
        <w:rPr>
          <w:rFonts w:ascii="Times New Roman"/>
          <w:b w:val="false"/>
          <w:i w:val="false"/>
          <w:color w:val="000000"/>
          <w:sz w:val="28"/>
        </w:rPr>
        <w:t>
      берiлген шағын қаржыларды кедейлердiң тиiмдi пайдалану тәжiрибесiнiң болмауы;
</w:t>
      </w:r>
      <w:r>
        <w:br/>
      </w:r>
      <w:r>
        <w:rPr>
          <w:rFonts w:ascii="Times New Roman"/>
          <w:b w:val="false"/>
          <w:i w:val="false"/>
          <w:color w:val="000000"/>
          <w:sz w:val="28"/>
        </w:rPr>
        <w:t>
      Шағын несие беру пилоттық орталығы 1999 жылдан бастап 2001 жылдың мамыр айына дейiн негiзiнен қала мен аудан орталықтарының базарларында сауда жасайтын тұрғындарына несие берудi жүзеге асырды.
</w:t>
      </w:r>
      <w:r>
        <w:br/>
      </w:r>
      <w:r>
        <w:rPr>
          <w:rFonts w:ascii="Times New Roman"/>
          <w:b w:val="false"/>
          <w:i w:val="false"/>
          <w:color w:val="000000"/>
          <w:sz w:val="28"/>
        </w:rPr>
        <w:t>
      2001 жылдың мамыр айынан бастап қалалық шағын және орта бизнестi қолдау бөлiмiнiң бастамасымен Атырау қаласының селолық округтары тұрғындарына несие беру басталды. Талап өзгердi: қала үшiн 5 адамның мiндеттi бiрiгуiнiң орнына 3 адам бiрiгуiне рұқсат берiлдi.
</w:t>
      </w:r>
      <w:r>
        <w:br/>
      </w:r>
      <w:r>
        <w:rPr>
          <w:rFonts w:ascii="Times New Roman"/>
          <w:b w:val="false"/>
          <w:i w:val="false"/>
          <w:color w:val="000000"/>
          <w:sz w:val="28"/>
        </w:rPr>
        <w:t>
      2001 жылдың мамыр айында шағын несиелеудiң негiзгi қағидаларын таныстыру мақсатында ауылдық округ әкiмдерiмен семинар кеңес өткiзiлдi.
</w:t>
      </w:r>
      <w:r>
        <w:br/>
      </w:r>
      <w:r>
        <w:rPr>
          <w:rFonts w:ascii="Times New Roman"/>
          <w:b w:val="false"/>
          <w:i w:val="false"/>
          <w:color w:val="000000"/>
          <w:sz w:val="28"/>
        </w:rPr>
        <w:t>
      Өткен кезең iшiнде ауылдық округтерде кепiлдiксiз 100 доллардан 500 долларға дейiн несие беру кеңiнен тарады, ол бұрынғы мемлекеттiк шағын несие беру (400 доллар) жүйесiн алмастырды.
</w:t>
      </w:r>
      <w:r>
        <w:br/>
      </w:r>
      <w:r>
        <w:rPr>
          <w:rFonts w:ascii="Times New Roman"/>
          <w:b w:val="false"/>
          <w:i w:val="false"/>
          <w:color w:val="000000"/>
          <w:sz w:val="28"/>
        </w:rPr>
        <w:t>
      Орталыққа тапсырыс берушiлер негiзiнен жұмыссыздар және тұрмыстық жағдайы төмен адамдар болып табылады.
</w:t>
      </w:r>
      <w:r>
        <w:br/>
      </w:r>
      <w:r>
        <w:rPr>
          <w:rFonts w:ascii="Times New Roman"/>
          <w:b w:val="false"/>
          <w:i w:val="false"/>
          <w:color w:val="000000"/>
          <w:sz w:val="28"/>
        </w:rPr>
        <w:t>
      2001-2002 жылдары Атырау қаласы бойынша 4000-нан астам адам жалпы сомасы 1438550 АҚШ доллары 100-ден 500 доллар аралығында 4900 несие алды. Қазiргi уақытта 900-дей адам Орталық мамандарымен бiрiге отырып өз жобаларын жүзеге асыру мақсатында жұмыстануда.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3.2.2. Әлеуметтiк сала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3.2.2.1. Демография және көшi-қон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Көшi-қон халықтың аумақтық орналасуын және сандық өзгерiсiн iске асыратын факторлардың бiрi болып табылады. Көшi-қон ағынының қарқыны әлеуметтiк, экономикалық, саяси, экологиялық және басқа факторларға байланысты өзгерiп тұрады.
</w:t>
      </w:r>
      <w:r>
        <w:br/>
      </w:r>
      <w:r>
        <w:rPr>
          <w:rFonts w:ascii="Times New Roman"/>
          <w:b w:val="false"/>
          <w:i w:val="false"/>
          <w:color w:val="000000"/>
          <w:sz w:val="28"/>
        </w:rPr>
        <w:t>
      2001 жылы облыс бойынша көшiп-қонушылар саны 9156 адамнан асты, немесе 2000 жыл деңгейiнiң 112,7 пайызын құрады. 2000 жылмен салыстырғанда, облысқа келгендер саны 16,5 пайызға, кеткендер саны 9,2 пайызға өстi.
</w:t>
      </w:r>
      <w:r>
        <w:br/>
      </w:r>
      <w:r>
        <w:rPr>
          <w:rFonts w:ascii="Times New Roman"/>
          <w:b w:val="false"/>
          <w:i w:val="false"/>
          <w:color w:val="000000"/>
          <w:sz w:val="28"/>
        </w:rPr>
        <w:t>
      Аймақтың демографиялық жағдайына көшiп-қонушылардың жас деңгейi елеулi әсер етедi.
</w:t>
      </w:r>
      <w:r>
        <w:br/>
      </w:r>
      <w:r>
        <w:rPr>
          <w:rFonts w:ascii="Times New Roman"/>
          <w:b w:val="false"/>
          <w:i w:val="false"/>
          <w:color w:val="000000"/>
          <w:sz w:val="28"/>
        </w:rPr>
        <w:t>
      Мысалы, әрбiр еңбек етуге қабiлеттi жастағы көшiп келушiге орта есеппен сол жастағы еңбекке жарамды көшiп кетушi келедi, еңбекке қабiлеттi жасқа жетпеген 1 адамға сәйкес 1,1 еңбекке қабiлеттi жастан асып кеткен 1 адамға 2,4 адам келедi. Еңбекке қабiлеттi жастағы азаматтар көшiп келушiлердiң жалпы саны 77% (7050 адам), еңбек жасына жетпегендер 18,2% (1663 адам), еңбек жасынан асып кеткендер 4,8% (443 адам).
</w:t>
      </w:r>
      <w:r>
        <w:br/>
      </w:r>
      <w:r>
        <w:rPr>
          <w:rFonts w:ascii="Times New Roman"/>
          <w:b w:val="false"/>
          <w:i w:val="false"/>
          <w:color w:val="000000"/>
          <w:sz w:val="28"/>
        </w:rPr>
        <w:t>
      Гендерлiк белгi бойынша облысқа келгендердiң 48,5 пайызы әйелдер, кеткендер арасындағы әйелдер 51,3 пайыз.
</w:t>
      </w:r>
      <w:r>
        <w:br/>
      </w:r>
      <w:r>
        <w:rPr>
          <w:rFonts w:ascii="Times New Roman"/>
          <w:b w:val="false"/>
          <w:i w:val="false"/>
          <w:color w:val="000000"/>
          <w:sz w:val="28"/>
        </w:rPr>
        <w:t>
      Бiр мезгiлде көшi-қон және табиғи өсiммен ерекшеленетiн аумақтар болып табылатындар: Жылыой, Құрманғазы аудандары. Көшiп кетушiлер есебiнен облыс тұрғындарының азаюы халықтың табиғи өсуiмен толықтай қалпына келуде.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3.2.2.2. Халықтың денсаулық сақтау қызметтерiмен қамтамасыздығы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 халқына медициналық көмек 40 медициналық мекеме (мемлекеттiк-34, ведомстволық және жеке меншiк-6), 68 амбулаторлық-емханалық мекемелермен, соның iшiнде стоматологиялық мекемелер (мемлекеттiк - 50, жеке меншiк - 18), 20 фельдшерлiк-амбулаториялық пункттер (жеке меншiк жоқ), 46 фельдшерлiк пункттер (мемлекеттiк - 44, жеке меншiк - 2), 66 ОМҚ (бөлмесiз орта медициналық қызметкерлер), (мемлекеттiк - 65, жеке меншiк - 1), 10 санитарлық-эпидемиологиялық станса, 2 туберкулезге қарсы патологоанатомиялық бюро, облыстық қан құю орталығы, СПИД-ке қарсы күрес орталығы, қалалық жедел жәрдем стансасы, аумақтық апат медицинасы орталығы, салауатты өмiр салтын қалыптастыруды насихаттау орталығы, медициналық колледж, обаға қарсы күрес стансасы, мемлекеттiк емес сектордағы медициналық ұйымдары арқылы жүзеге асырылады.
</w:t>
      </w:r>
      <w:r>
        <w:br/>
      </w:r>
      <w:r>
        <w:rPr>
          <w:rFonts w:ascii="Times New Roman"/>
          <w:b w:val="false"/>
          <w:i w:val="false"/>
          <w:color w:val="000000"/>
          <w:sz w:val="28"/>
        </w:rPr>
        <w:t>
      2001 жылы халықты мамандандырылған дәрiгерлiк көмекпен қамтамасыз ету мақсатында Атырау қаласындағы және аудан орталықтарындағы отбасылық дәрiгерлiк амбулаторияларды қайта құру арқылы құрамында әйелдер консультациялары мен балалар бөлiмдерi бар 5 қалалық және 3 аудандық емхана ұйымдастырылып, олардың ауылдық жерлердегi отбасылық амбулаториялар сақталып қалды.
</w:t>
      </w:r>
      <w:r>
        <w:br/>
      </w:r>
      <w:r>
        <w:rPr>
          <w:rFonts w:ascii="Times New Roman"/>
          <w:b w:val="false"/>
          <w:i w:val="false"/>
          <w:color w:val="000000"/>
          <w:sz w:val="28"/>
        </w:rPr>
        <w:t>
      2002 жылдың 10 айында Денсаулық жылы шеңберiнде ауыл тұрғындары мен мектеп оқушыларын дәрiгерлiк тексеруден өткiзу нәтижесiнде қан және қан айналу жүйесi органдарының ауруы, жүйке аурулары, жарақат алу және улану есебiнен аурулық үрдiсiнiң 10,2 есе өсуi байқалады.
</w:t>
      </w:r>
      <w:r>
        <w:br/>
      </w:r>
      <w:r>
        <w:rPr>
          <w:rFonts w:ascii="Times New Roman"/>
          <w:b w:val="false"/>
          <w:i w:val="false"/>
          <w:color w:val="000000"/>
          <w:sz w:val="28"/>
        </w:rPr>
        <w:t>
      Туберкулезбен ауыру биылғы жылы белгiлi бiр дәрежеде төмендеп, өткен жылғы осындай кезеңдегi 179,3-тен 167,4-ке түстi. Өлiм деңгейi өткен жылғы 19,7 (абс-88)-ден 21,0 (абс-94) құрады.
</w:t>
      </w:r>
      <w:r>
        <w:br/>
      </w:r>
      <w:r>
        <w:rPr>
          <w:rFonts w:ascii="Times New Roman"/>
          <w:b w:val="false"/>
          <w:i w:val="false"/>
          <w:color w:val="000000"/>
          <w:sz w:val="28"/>
        </w:rPr>
        <w:t>
      Денсаулық жылын өткiзу шаралар жоспары бойынша медициналық тексеруден 12-18 жастағы 57446 оқушы өтуi тиiстi, тексеру 100 пайызға қамтылды.
</w:t>
      </w:r>
      <w:r>
        <w:br/>
      </w:r>
      <w:r>
        <w:rPr>
          <w:rFonts w:ascii="Times New Roman"/>
          <w:b w:val="false"/>
          <w:i w:val="false"/>
          <w:color w:val="000000"/>
          <w:sz w:val="28"/>
        </w:rPr>
        <w:t>
      Медициналық тексеруден 18 жастан асқан ауыл тұрғындарының 106412 адам өтуi тиiстi, оның 103021 адам (96,8%) тексеруден өттi, аурулығы анықталғандар 31835 адам (30,9%), диспансерлiк есепке алынғандар - 20828, соның iшiнде жаңадан алынғандар - 4371.
</w:t>
      </w:r>
      <w:r>
        <w:br/>
      </w:r>
      <w:r>
        <w:rPr>
          <w:rFonts w:ascii="Times New Roman"/>
          <w:b w:val="false"/>
          <w:i w:val="false"/>
          <w:color w:val="000000"/>
          <w:sz w:val="28"/>
        </w:rPr>
        <w:t>
      Облыстағы эпидемиологиялық жағдай тұтастай алғанда тұрақты. Аса қауiптi-карантиндiк жұқпалы аурулар (оба, тырысқақ) қылау, iшсүзек сияқты аурулар тiркелген жоқ.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3.2.2.3. Бiлiм алуға қол жетiмдiлiк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 бойынша 201 мектеп жұмыс жасайды, онда 114733 оқушы оқиды. Мектептер түрлерiне қарай 194 жалпы бiлiм беру мектебi, 4 арнайы мектеп, 3 кешкi мектеп, 3 жеке мектеп болып бөлiнедi. 115 жалпы бiлiм беру мектебi ауылдық жерлерде орналасқан. Жаңа оқу жылында ауылдық мектептер саны бұрынғы деңгейде қалды, ал оларда оқитын оқушылар саны 316 адамға өсiп, 47998 адамды құрады. Интернаттық мекемелер және мектеп жанындағы интернаттар саны 36, олардың 4-i арнайы, 6-ы жалпы типтi, 25-i мектеп жанындағы интернат. Жоғарыда аталған интернаттарда 49641 оқушы тәрбиеленуде.
</w:t>
      </w:r>
      <w:r>
        <w:br/>
      </w:r>
      <w:r>
        <w:rPr>
          <w:rFonts w:ascii="Times New Roman"/>
          <w:b w:val="false"/>
          <w:i w:val="false"/>
          <w:color w:val="000000"/>
          <w:sz w:val="28"/>
        </w:rPr>
        <w:t>
      Аз қамтылған отбасыларының мектеп жасындағы балаларын толық қамту үшiн 24000 балаға аяқ киiм, киiм және оқу құралдары түрiнде жалпы сомасы 14290 мың теңгенiң материалдық көмегi көрсетiлдi.
</w:t>
      </w:r>
      <w:r>
        <w:br/>
      </w:r>
      <w:r>
        <w:rPr>
          <w:rFonts w:ascii="Times New Roman"/>
          <w:b w:val="false"/>
          <w:i w:val="false"/>
          <w:color w:val="000000"/>
          <w:sz w:val="28"/>
        </w:rPr>
        <w:t>
      2002 жылы мiндеттi оқу қорына 29570 мың теңге қаралды. Оның 20409 мың теңгесi, яғни 63,7 пайызы, 787 оқушыны тегiн тамақпен қамтамасыз ету, 7012 оқушыға материалдық көмек көрсету үшiн және 800,0 мың теңгесi 31 оқушының жазғы демалысы үшiн бөлiндi.
</w:t>
      </w:r>
      <w:r>
        <w:br/>
      </w:r>
      <w:r>
        <w:rPr>
          <w:rFonts w:ascii="Times New Roman"/>
          <w:b w:val="false"/>
          <w:i w:val="false"/>
          <w:color w:val="000000"/>
          <w:sz w:val="28"/>
        </w:rPr>
        <w:t>
      Облыс әкiмiнiң 2000 жылғы 14 маусымдағы N№490 шешiмiмен үйлерiнен кетiп қалған және қасақана мектепке бармай жүрген мектеп жасындағы балалар үшiн жалпы бiлiм беру мектеп-интернаты ашылды. Бұл мектеп-интернаттарда девианттық мiнез-құлықпен 65 бала тәрбиеленуде. Аталған мектеп-интернат жыл бойы әлеуметтiк өмiрге және еңбекке бейiмдеудi қажет ететiн балалармен толықтырылып отырады.
</w:t>
      </w:r>
      <w:r>
        <w:br/>
      </w:r>
      <w:r>
        <w:rPr>
          <w:rFonts w:ascii="Times New Roman"/>
          <w:b w:val="false"/>
          <w:i w:val="false"/>
          <w:color w:val="000000"/>
          <w:sz w:val="28"/>
        </w:rPr>
        <w:t>
      2002-2003 оқу жылында облыстың 7 мектебiнде 1049 бала үш ауысыммен оқиды. 2002-2003 оқу жылында 28 елдi мекенде мектеп жоқ. Бұл елдi мекендердiң балалары интернаттарда жатып, туысқандарының үйлерiнде тұрып оқып жатыр немесе оларды мектепке осы мақсатқа арнайы бөлiнген автобустар тасиды.
</w:t>
      </w:r>
      <w:r>
        <w:br/>
      </w:r>
      <w:r>
        <w:rPr>
          <w:rFonts w:ascii="Times New Roman"/>
          <w:b w:val="false"/>
          <w:i w:val="false"/>
          <w:color w:val="000000"/>
          <w:sz w:val="28"/>
        </w:rPr>
        <w:t>
      Қалалық, аудандық бiлiм беру бөлiмдерiнен келiп түскен мәлiметтер бойынша 5340 мектеп бiтiрушiнiң 3820 (71,5 пайызы) жоғары және арнайы оқу орындарына түстi, 468 (8,7 пайызы) еңбекке орналасты, 1034 (19,3 пайызы) жұмысқа орналасқан жоқ.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3.2.2.4. Халықтың әлеуметтiк осал жiктерiне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әлеуметтiк көмек жүйесi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Қоғамның әлеуметтiк жiктелуiнiң күшейе түсуi және денсаулық сақтау, бiлiм беру, тұрғын үй-коммуналдық шаруашылығы және қоғамдық көлiк салаларында тегiн қызмет көрсету көлемiнiң қысқаруы халықтың әлеуметтiк көмекке сұранысының өсуiне әкелiп соқтырды.
</w:t>
      </w:r>
      <w:r>
        <w:br/>
      </w:r>
      <w:r>
        <w:rPr>
          <w:rFonts w:ascii="Times New Roman"/>
          <w:b w:val="false"/>
          <w:i w:val="false"/>
          <w:color w:val="000000"/>
          <w:sz w:val="28"/>
        </w:rPr>
        <w:t>
      2000 жылдың аяғына кедейлер санаты мүгедектер, жалғыз басты аналар және көп балалы отбасыларынан басқа да балалар, жастар, зейнеткерлер, жұмыссыздар, панасыздар, қоныс аударушылар және босқындармен толыға бастады.
</w:t>
      </w:r>
      <w:r>
        <w:br/>
      </w:r>
      <w:r>
        <w:rPr>
          <w:rFonts w:ascii="Times New Roman"/>
          <w:b w:val="false"/>
          <w:i w:val="false"/>
          <w:color w:val="000000"/>
          <w:sz w:val="28"/>
        </w:rPr>
        <w:t>
      Облыс бойынша жан басына шаққандағы орташа табысы кедейлiк шегiнен төмен болатын тұрғындар саны 2002 жылдың 1 қаңтарда 90,2 мың адам құрады. Бұған қоса зейнеткерлер үшiн кедейлiк жоғарылағаны туралы пiкiрдiң көп таралуына қарамастан, әлеуметтiк көмекке мұқтаждардың жалпы санының 57,7 пайызын балалар және 18 жасқа дейiнгi жасөспiрiмдер, 21,5% жұмыссыздар, 3,5% зейнеткерлер және 9,4% жұмыс жасайтын азаматтар құрады.
</w:t>
      </w:r>
      <w:r>
        <w:br/>
      </w:r>
      <w:r>
        <w:rPr>
          <w:rFonts w:ascii="Times New Roman"/>
          <w:b w:val="false"/>
          <w:i w:val="false"/>
          <w:color w:val="000000"/>
          <w:sz w:val="28"/>
        </w:rPr>
        <w:t>
      2002 жылдың 10 айында әлеуметтiк көмекке (мемлекеттiк арнаулы жәрдем ақыны қоспағанда) жергiлiктi бюджеттен 981,0 млн.теңге игерiлдi, оның iшiнде атаулы әлеуметтiк көмекке - 970,2 млн.теңге бөлiндi.
</w:t>
      </w:r>
      <w:r>
        <w:br/>
      </w:r>
      <w:r>
        <w:rPr>
          <w:rFonts w:ascii="Times New Roman"/>
          <w:b w:val="false"/>
          <w:i w:val="false"/>
          <w:color w:val="000000"/>
          <w:sz w:val="28"/>
        </w:rPr>
        <w:t>
      Өтiнiш берушi азаматтардың нақты жиынтық табыстарын жасырулары нәтижесiнде мұқтаж азаматтарды анықтау қазiргi кездегi өзектi мәселе болып отыр.
</w:t>
      </w:r>
      <w:r>
        <w:br/>
      </w:r>
      <w:r>
        <w:rPr>
          <w:rFonts w:ascii="Times New Roman"/>
          <w:b w:val="false"/>
          <w:i w:val="false"/>
          <w:color w:val="000000"/>
          <w:sz w:val="28"/>
        </w:rPr>
        <w:t>
      Әлеуметтiк көмек беру өтiнiш беру қағидасына қарай жүзеге асырылады және оны алушылар саны әр уақытта табысы ең аз күн көрiс деңгейiнен төмен халықтың санына пара-пар келе бермейдi. Халықты атаулы әлеуметтiк көмекпен ең жоғары дәрежеде қамту халқының жалпы санының 20,3-нан 32,5-на дейiн, көмек көрсетiлiп жатқан Индер, Құрманғазы, Қызылқоға, Исатай аудандарында жүзеге асырылуда.
</w:t>
      </w:r>
      <w:r>
        <w:br/>
      </w:r>
      <w:r>
        <w:rPr>
          <w:rFonts w:ascii="Times New Roman"/>
          <w:b w:val="false"/>
          <w:i w:val="false"/>
          <w:color w:val="000000"/>
          <w:sz w:val="28"/>
        </w:rPr>
        <w:t>
      Қазақстан Республикасының "Мемлекеттiк атаулы әлеуметтiк көмек туралы" Заңын жүзеге асыру мемлекеттiк көмектiң тек қана аса мұқтаж азаматтарға көрсетiлуiне мүмкiндiк туғызуы қажет.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3.2.3. Кедейлiктiң инфрақұрылымдық аспектiсi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Инфрақұрылымдар аумақтық шашыранды орналасу материалдық және ақпараттық ресурстардан алшақтық, қарым-қатынас құралдарының тапшылығы сияқты "кедейлiктiң табиғи себептерiн" жеңуге мүмкiндiк бередi. Ол сонымен қатар азаматтардың экономикалық белсендiлiгiне, өмiр салтының тұрақтылығына, сенiмдiлiкке ие болуына ықпал етiп, әлеуметтiк сала рыногы мен қызметтерiне қол жеткiзудi қамтамасыз 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3.2.3.1. Халықтың тұрғын үймен және коммуналдық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қызметтермен қамтамасыздығы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 үй құрылысын дамыту және тұрғын үй рыногын қалыптастыру мақсатында үстiмiздегi жылы әртүрлi қаржыландыру көздерi есебiнен жалпы бағасы 2500 млн.теңгенiң тұрғын үй құрылысы басталды. 2002 жылы ипотекалық несие беру тетiгiн пайдалану арқылы тұрғын үй салу бағдарламасы жүзеге асырыла бастады. Үстiмiздегi жылы 25,9 мың шаршы метр тұрғын үй пайдалануға берiлдi. 2002 жылы облыстық бюджет қаржысы есебiнен ауылдық жерлерде жалпы бағасы 198,0 млн.теңгенiң тұрғын үй құрылысы аяқталмақ. Атырау қаласында 1000,0 млн.теңге мөлшерiндегi республикалық бюджет трансфертi есебiнен жалпы көлемi 11320 шаршы метр тұрғын үй салынбақ. 2002 жылы меншiктiң барлық түрiндегi ұйымдар мен кәсiпорындардың қатысуымен 142,4 шаршы метр тұрғын үйдi пайдалануға беру көзделiп отыр.
</w:t>
      </w:r>
      <w:r>
        <w:br/>
      </w:r>
      <w:r>
        <w:rPr>
          <w:rFonts w:ascii="Times New Roman"/>
          <w:b w:val="false"/>
          <w:i w:val="false"/>
          <w:color w:val="000000"/>
          <w:sz w:val="28"/>
        </w:rPr>
        <w:t>
      2002 жылы табиғи монополиялар субъектiлерiнiң көрсететiн қызметтерiнiң тарифтерiн көтеру жөнiнде 16 өтiнiш түстi. Тарифты көтерудiң негiздiлiгiне талдау жасалғаннан кейiн барлық өтiнiштер қабыл алынбады. Табиғи монополиялар субъектiлерiнiң қызметтерiне тарифтердi төмендету мақсатында ашық тендерлер өткiзу арқылы табиғи монополиялар субъектiлерiнiң материалдық және қаржылық ресурстары сатып алуларына бақылау күшейтiлдi. Баға құрамына белгiленген тәртiппен өткiзiлген тендерлер нәтижесi бойынша анықталған шикiзат пен материалдарды алуға жұмсалған шығындар кiредi.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3.2.3.2. Халықты сумен, соның iшiнде таза ауыз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суымен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Сумен қамтамасыз етiлу деңгейi кедейлiк индикаторының бiрi болып табылады. Атырау облысында халықты сумен қамтамасыз ету проблемасы қанағаттанғысыз жағдайда қалып отыр. Халықтың аурулық деңгейi ауыз сумен қамтамасыз ету жағдайының нашарлауына да байланысты болып отыр. Атырау облысы елдi мекендерiндегi эпидемиологиялық жағдай шиеленiстi жағдайда қалып отыр. Жыл сайын халықтың өткiр iшек инфекцияларымен, вирустық гепатитпен көп мөлшерде ауыруы байқалуда. Ретроспективтiк талдаулар және жергiлiктi жерлерде эпидемиялық жағдайларға тiкелей араласулар көрсетiп отырғандай, инфекциялық аурулардың пайда болуының негiзгi себептерi - халықтың су құбырлары суымен қамтамасыз етiлу деңгейiнiң төмендiгi, халықтың ашық су қоймаларынан пайдаланатын үлес салмағының жоғарылығы, тағы басқалар болып табылады.
</w:t>
      </w:r>
      <w:r>
        <w:br/>
      </w:r>
      <w:r>
        <w:rPr>
          <w:rFonts w:ascii="Times New Roman"/>
          <w:b w:val="false"/>
          <w:i w:val="false"/>
          <w:color w:val="000000"/>
          <w:sz w:val="28"/>
        </w:rPr>
        <w:t>
      Облыстағы елдi мекендердiң 34 пайызы су құбырлары жүйесiмен қамтамасыз етiлмеген, 95 мыңнан астам адам тазартылмаған суды пайдалануда. Облыстағы 406 мың тұрғыны бар 79 елдi мекеннiң халқы жер үстi суларын пайдалануда, ал 34 мың тұрғыны бар 31 елдi мекеннiң халқы жер асты су көздерiн пайдалануда.
</w:t>
      </w:r>
      <w:r>
        <w:br/>
      </w:r>
      <w:r>
        <w:rPr>
          <w:rFonts w:ascii="Times New Roman"/>
          <w:b w:val="false"/>
          <w:i w:val="false"/>
          <w:color w:val="000000"/>
          <w:sz w:val="28"/>
        </w:rPr>
        <w:t>
      Көптеген ауылдық елдi мекендер де су көздерiнен елеулi ара қашықтықта орналасқан. Шалғай аудандарда жер асты су көздерi ауыз су ретiнде пайдалануға жарамсыз.
</w:t>
      </w:r>
      <w:r>
        <w:br/>
      </w:r>
      <w:r>
        <w:rPr>
          <w:rFonts w:ascii="Times New Roman"/>
          <w:b w:val="false"/>
          <w:i w:val="false"/>
          <w:color w:val="000000"/>
          <w:sz w:val="28"/>
        </w:rPr>
        <w:t>
      Пайдаланылып отырған көптеген су құбырлары пайдалану мерзiмiнiң ұзақтығына, су тазалау технологиясының ескiруiне, сапалы таза сумен қамтамасыз ете алмауына байланысты санитарлық талаптарға сай емес.
</w:t>
      </w:r>
      <w:r>
        <w:br/>
      </w:r>
      <w:r>
        <w:rPr>
          <w:rFonts w:ascii="Times New Roman"/>
          <w:b w:val="false"/>
          <w:i w:val="false"/>
          <w:color w:val="000000"/>
          <w:sz w:val="28"/>
        </w:rPr>
        <w:t>
      Облыс халқын сумен қамтамасыз ету, сонымен қатар берiлетiн судың сапасын жақсарту мақсатында 1999 жылдың 30 желтоқсанындағы облыс әкiмiнiң N№303 шешiмiмен "2000-2002 жылдарда Атырау облысының елдi мекендерiн сумен қамтамасыз ету Бағдарламасы" бекiтiлген болатын. Аталған Бағдарламада облыстың 37 елдi мекенiнде су тазалайтын шағын қондырғылар орнату, кентiшiлiк су құбырлары желiлерiн салу сияқты халықтың сумен қамтамасыз етiлу жағдайын жақсартуға арналған бiр қатар шаралар қарастырылды.
</w:t>
      </w:r>
      <w:r>
        <w:br/>
      </w:r>
      <w:r>
        <w:rPr>
          <w:rFonts w:ascii="Times New Roman"/>
          <w:b w:val="false"/>
          <w:i w:val="false"/>
          <w:color w:val="000000"/>
          <w:sz w:val="28"/>
        </w:rPr>
        <w:t>
      2001 жылы облыстық бюджет қаржысы есебiнен 7 елдi мекенде жалпы сомасы 422,23 млн. теңгенiң су тазалау қондырғыларының құрылысы аяқталды.
</w:t>
      </w:r>
      <w:r>
        <w:br/>
      </w:r>
      <w:r>
        <w:rPr>
          <w:rFonts w:ascii="Times New Roman"/>
          <w:b w:val="false"/>
          <w:i w:val="false"/>
          <w:color w:val="000000"/>
          <w:sz w:val="28"/>
        </w:rPr>
        <w:t>
      Сонымен қатар 2001 жылы несие лимитi қаржысы есебiнен облыстың 14472 адам тұратын 7 елдi мекенiнде 416,63 млн.теңгеге су тазалау қондырғыларын салу жұмысы басталды, олар 2002 жылдың iшiнде пайдалануға берiлуi тиiс.
</w:t>
      </w:r>
      <w:r>
        <w:br/>
      </w:r>
      <w:r>
        <w:rPr>
          <w:rFonts w:ascii="Times New Roman"/>
          <w:b w:val="false"/>
          <w:i w:val="false"/>
          <w:color w:val="000000"/>
          <w:sz w:val="28"/>
        </w:rPr>
        <w:t>
      2001 жылдың аяғында облыстық бюджет қаржысы есебiнен жалпы сомасы 272,9 млн.теңгеге Индер, Махамбет, Құрманғазы аудандарының 10 елдi мекенiнде поселке iшiлiк су құбыры желiлерiн жобалау және салу жұмыстары басталды. Одан басқа 2002 жылы 1 млрд. теңге мөлшерiндегi республикалық трансферт есебiнен тұрғындардың жалпы саны 12753 адам 8 елдi мекен су тазалау қондырғыларын поселке iшiлiк 47,5 км су құбырларын және 10 елдi мекенде ұзындығы 58,5 км поселке iшiлiк су құбырлары желiсiн салу басталды.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3.2.3.3. Халықты жолдармен, көлiкпен, байланыс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қызметтермен қамтамасыздандыру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Кедейлердi көлiк қызметiмен қамтамасыз етудi жақсартуда автомобиль жолдары мен автокөлiктер басты рөлі атқарады.
</w:t>
      </w:r>
      <w:r>
        <w:br/>
      </w:r>
      <w:r>
        <w:rPr>
          <w:rFonts w:ascii="Times New Roman"/>
          <w:b w:val="false"/>
          <w:i w:val="false"/>
          <w:color w:val="000000"/>
          <w:sz w:val="28"/>
        </w:rPr>
        <w:t>
      Мемлекет кепiлдiк берiп отырған әлеуметтiк қызмет түрлерiне қол жеткiзу үшiн аймақтың әрбiр тұрғыны сапалы жолдардың болмауы себептi жолда бос уақыт өткiзуi бүгiнгi күннiң өзектi мәселелерiнiң бiрi болып қалуда.
</w:t>
      </w:r>
      <w:r>
        <w:br/>
      </w:r>
      <w:r>
        <w:rPr>
          <w:rFonts w:ascii="Times New Roman"/>
          <w:b w:val="false"/>
          <w:i w:val="false"/>
          <w:color w:val="000000"/>
          <w:sz w:val="28"/>
        </w:rPr>
        <w:t>
      Халықтың төлем қабiлетi бар бөлiгiнiң азаюы көлiк тасымалы маршруттарының азаюына және қалғандарының тығыздалуына әкелiп соқты. Облыс аудандарындағы халық аз қоныстанған жекелеген елдi мекендер көлiк тасымалынан қол үзiп, онда тұратын кедей халықтың жағдайы бұрынғыдан да қиындап кеттi.
</w:t>
      </w:r>
      <w:r>
        <w:br/>
      </w:r>
      <w:r>
        <w:rPr>
          <w:rFonts w:ascii="Times New Roman"/>
          <w:b w:val="false"/>
          <w:i w:val="false"/>
          <w:color w:val="000000"/>
          <w:sz w:val="28"/>
        </w:rPr>
        <w:t>
      Жол саласында жинақталып қалған өзектi мәселелердi жүйелi шешу мақсатында "2001-2005 жылдарға арналған жергiлiктi маңызды автомобиль жолдары және жасанды құрылғыларды салу және жөндеу бағдарламасы" жасалып бекiтiлдi.
</w:t>
      </w:r>
      <w:r>
        <w:br/>
      </w:r>
      <w:r>
        <w:rPr>
          <w:rFonts w:ascii="Times New Roman"/>
          <w:b w:val="false"/>
          <w:i w:val="false"/>
          <w:color w:val="000000"/>
          <w:sz w:val="28"/>
        </w:rPr>
        <w:t>
      2002-2005 жылдары жергiлiктi маңызды жолдарды салу, жөндеу, күрделi жөндеу жұмыстарына (қысқы күтiмдi қосқанда) облыс бойынша 6485,5 млн.теңге бөлу жоспарланды.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3.2.4. Кедейлiктiң аймақтық және экономикалық аспектiсi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3.2.4.1. Кедейлiктiң аймақтық аспектiсi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Кедейлiктiң таралуы бойынша облыс аумағында айтарлықтай аймақтық айырмашылықтар бар. Жоғары экономикалық көрсеткiштер кедей халықтың өмiр жағдайының жақсаруына барлық уақытта бiрдей ықпал ете бермейдi.
</w:t>
      </w:r>
      <w:r>
        <w:br/>
      </w:r>
      <w:r>
        <w:rPr>
          <w:rFonts w:ascii="Times New Roman"/>
          <w:b w:val="false"/>
          <w:i w:val="false"/>
          <w:color w:val="000000"/>
          <w:sz w:val="28"/>
        </w:rPr>
        <w:t>
      Атырау облысы жан басына шаққандағы аймақтық жиынтық өнiмi көрсеткiшi жоғары бола тұра, кедей халықтың үлес салмағы тым жоғары. Қала халқына қарағанда, ауылдық жерлердегi халықтың арасында кедейлердiң үлес салмағы анағұрлым жоғары. 2002 жылдың 1 қарашасындағы мәлiмет бойынша кедей халықтың үлес салмағы ауылдық жерде 10,4%-ды құраған болса, қала халқының 4,0% құрап отыр. Сонымен қатар, облыс халқының арасында да ақшалай табыс деңгейi бойынша айтарлықтай айырмашылық бар. Мұнай өндiру саласындағы жоғары еңбек ақы мен ауыл шаруашылығындағы төмен еңбек ақының 18 есе айырмашылығы бар. Бұл мұнайлы Жылыой ауданы халқының табысы мен ауыл шаруашылығымен айналысатын Қызылқоға ауданы халқының табысын салыстырғанда айқын көрiнедi. Бұл қаржы тиiмдi бөлiнбесе, экономиканың дамуы халықтың жағдайының жақсаруына өздiгiнен кепiл бола алмайтынының айқын дәлелi. Аудандар кедейлiк деңгейi бойынша да, жұмыспен қамтылу деңгейi бойынша бiр-бiрiнен ерекшеленедi. Жұмыс күшiне қажеттiлiктiң азаюы көптеген жағдайда олардың әлеуметтiк-экономикалық даму ерекшелiктерiне, құрылымдық қайта құру қарқынымен, өндiрiстiң техникалық қайта жабдықталуы және басқа да көптеген факторларға байланысты.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3.2.4.2. Ауылдық жерлерде, оның iшiнде тоқыраулы экономикалы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жерлерде тұратын халықтар кедейлiгi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Кедей халықтың негiзгi бөлiгi селолық жерлерде тұрады. Әсiресе аса ауыр жағдай әуел бастан өмiр сүрудiң қолайсыз экологиялық жағдайы барлық  әлеуметтiк параметрлер, орташа республикалық деңгейден орташа облыстық  деңгейге дейiн артта қалуға себеп болатын ауылдық жерлерде қалыптасқан.
</w:t>
      </w:r>
      <w:r>
        <w:br/>
      </w:r>
      <w:r>
        <w:rPr>
          <w:rFonts w:ascii="Times New Roman"/>
          <w:b w:val="false"/>
          <w:i w:val="false"/>
          <w:color w:val="000000"/>
          <w:sz w:val="28"/>
        </w:rPr>
        <w:t>
      Ауыл тұрғындарының орташа ақшалай табысы қала тұрғындарының табыстарына қарағанда екi есе төмен. Соңғы 5 жыл бойы ауылшаруашылығы қызметкерлерiнiң еңбек ақысы облыста ең төмендердiң бiрi болды. Еңбекке жарамды жастағы ауылдың әрбiр бесiншi тұрғыны жұмыспен қамту саласынан тысқары қалып келедi. Ауылда денсаулық сақтау, бiлiм беру және базалық әлеуметтiк қызметтерiне қол жеткiзу күрделi жағдайда қалуда, iшкi жолдар, коммуникациялар жөндеудi қажет етедi, халықтың көшi-қон қозғалысы күшейдi. Ауылдардағы кедейлiктiң өршуiне ауыл шаруашылығының өндiрiс құралдарын, энергоресурстар және басқа да материалдар жеткiзiп тұратын делдал салаларға экономикалық тәуелдiлiгi, ауыл шаруашылығы өнiмдерiн өңдеу, оларды сақтау және тасымалдау саласының дамымауы, түсетiн пайданың төмен болуына байланысты инвестиция салуға тартымсыз болуы әсер 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3.2.4.3. Халық кедейлiгiнiң экологиялық аспектiсi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Қолайсыз экологиялық жағдай халықтың кедей жiктерiнiң өмiрлерiне елеулi әсер етедi. Негiзгi факторлар судың, ауаның ластануы, құнарлы жерлердiң құмға айналуы. Сумен қамтамасыз ету және кедейлiк проблемалары бiр-бiрiмен тығыз байланысты.
</w:t>
      </w:r>
      <w:r>
        <w:br/>
      </w:r>
      <w:r>
        <w:rPr>
          <w:rFonts w:ascii="Times New Roman"/>
          <w:b w:val="false"/>
          <w:i w:val="false"/>
          <w:color w:val="000000"/>
          <w:sz w:val="28"/>
        </w:rPr>
        <w:t>
      Облыстың көптеген аудандарында халықтың қауiпсiз ауыз суға жеткiлiктi дәрежеде қолы жетпей отыр. Алдымен олар жұқпалы аурулар. Соңғы 2-3 жылда жұқпалы iшек ауруларының өсуi халықтың орталықтандырылған су және канализация жүйелерiмен қамтамасыз етiлу деңгейi төмен селолық аудандарда байқалды.
</w:t>
      </w:r>
      <w:r>
        <w:br/>
      </w:r>
      <w:r>
        <w:rPr>
          <w:rFonts w:ascii="Times New Roman"/>
          <w:b w:val="false"/>
          <w:i w:val="false"/>
          <w:color w:val="000000"/>
          <w:sz w:val="28"/>
        </w:rPr>
        <w:t>
      Санитарлық-экологиялық жағдайдың нашарлауы өз кезегiнде халықтың еңбек және зияткерлiк әлеуетiн нашарлатады. Кедейлiк халықтың табиғат ресурстарын ерiксiз көп мөлшерде пайдалануына әкелiп соғады. Балық қорына және басқа да табиғат байлықтарына қатысты браконьерлiк етек алуда.
</w:t>
      </w:r>
      <w:r>
        <w:br/>
      </w:r>
      <w:r>
        <w:rPr>
          <w:rFonts w:ascii="Times New Roman"/>
          <w:b w:val="false"/>
          <w:i w:val="false"/>
          <w:color w:val="000000"/>
          <w:sz w:val="28"/>
        </w:rPr>
        <w:t>
      Табиғи ортаның ластануы алдымен халық арасында аурушаңдықтың өсуiне әкелiп соғады. Еңбек рыногында сапасыз еңбек күшi пайда бола бастады. Оған еңбектiң төмен уәждемесi, әлсiз психологиялық бейiмделу сипат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3.2.5. Халықтың кедейлiгiн төмендетудегi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қоғамдық институттардың рөлi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3.2.5.1. Халықтың кедейлiк деңгейiн төмендетудегi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органдар қызметiнiң тиiмдiлiгi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Облыста бизнес үшiн қаржылық және институционалдық инфрақұрылымдар құруға, соның iшiнде кәсiпкерлiк субъектiлерi үшiн бәсекелестiктi дамытуда салық инвестициялық климаты сияқты қолайлы жағдайлар жасалған. Сонымен қатар, бюджеттi жоспарлауда халыққа мемлекеттiк қызмет көрсетудiң әлеуметтiк даму (денсаулық сақтау, бiлiм беру, әлеуметтiк қамтамасыздандыру) саласымен қатар, қоғамдық инфрақұрылымдарды қалыптастыру (қоғамдық объектiлер, жолдар салу, көлiкпен қамтамасыз ету, қауiпсiздiк, ақпарат және т.б. қол жеткiзуге және сапасына кепiлдiк беру) және еңбекке жарамсыз азаматтардың мақсатты санаттарының осал топтарын, балаларды, қарттарды, мүгедектердi, көп балалы аналарды, уақытша еңбекке жарамсыздарды және тағы басқаларды тiкелей әлеуметтiк көмекпен қамтамасыз ету, қарттарды, тұрғын үйлерi жоқ ауруларды қамқорлыққа алу жағдайлары қарастырылған.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3.2.5.2. Кедейлiктi төмендетудегi үкiметтiк емес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кәсiподақ ұйымдарының рөлi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Атырау облысының кәсiподақтар федерациясы үкiметтiк емес ұйымдары кедейлiктi жеңуге тiкелей немесе жанама бағытталған жан-жақты әлеуметтiк мәнi бар бағдарламаларды iске асырумен айналысады.
</w:t>
      </w:r>
      <w:r>
        <w:br/>
      </w:r>
      <w:r>
        <w:rPr>
          <w:rFonts w:ascii="Times New Roman"/>
          <w:b w:val="false"/>
          <w:i w:val="false"/>
          <w:color w:val="000000"/>
          <w:sz w:val="28"/>
        </w:rPr>
        <w:t>
      Жұмыспен қамтылуға көмектесу, шағын несиелеу, кәсiпкерлiктi дамыту, қайырымдылық, халықтың мұқтаж топтарын әлеуметтiк қолдау, бейiмделу дене және психологиялық проблемалары бар адамдарды сауықтыру, түзету жұмыстарын жүргiзу, жазылмайтын аурулармен, халықтың қауiп-қатерлi топтарымен (нашақорлар, маскүнемдер, панасыз балалар), адам құқын қорғау, экология және т.б. бағдарламаларды iске асыруға қатысады.
</w:t>
      </w:r>
      <w:r>
        <w:br/>
      </w:r>
      <w:r>
        <w:rPr>
          <w:rFonts w:ascii="Times New Roman"/>
          <w:b w:val="false"/>
          <w:i w:val="false"/>
          <w:color w:val="000000"/>
          <w:sz w:val="28"/>
        </w:rPr>
        <w:t>
      Облыстағы кедейлiктiң келесi бiр себебi адамдардың еңбек, әлеуметтiк-экономикалық құқықтарын қорғау шараларының тиiмдi жүйесiнiң болмауы. Соның нәтижесiнде кедейлер қатары жұмыс берушiлер алдында өздерiнiң заңды құқықтарын қорғай алмаушылармен, өз мезгiлiнде және еңбегiне пара-пар еңбек ақысын ала алмаушылармен толықтырылуда.
</w:t>
      </w:r>
      <w:r>
        <w:br/>
      </w:r>
      <w:r>
        <w:rPr>
          <w:rFonts w:ascii="Times New Roman"/>
          <w:b w:val="false"/>
          <w:i w:val="false"/>
          <w:color w:val="000000"/>
          <w:sz w:val="28"/>
        </w:rPr>
        <w:t>
      Қазақстан Республикасының "Қазақстан Республикасындағы әлеуметтiк әрiптестiк туралы" Заңға сәйкес билiк органдары, жұмыс берушiлер және қызметкерлер өкiлдерi арасында мүдделерiн өзара келiсiм жүйесi барлық деңгейде де қажеттi дәрежеде дамымай отыр.
</w:t>
      </w:r>
      <w:r>
        <w:br/>
      </w:r>
      <w:r>
        <w:rPr>
          <w:rFonts w:ascii="Times New Roman"/>
          <w:b w:val="false"/>
          <w:i w:val="false"/>
          <w:color w:val="000000"/>
          <w:sz w:val="28"/>
        </w:rPr>
        <w:t>
      Облыс аудандарындағы әлеуметтiк әрiптестiк комиссиялары немқұрайды жұмыс жасауда, қалыптасқан проблемаларды шешуге, әрiптестердi барлық мүдделi мәселелер бойынша хабардар етуге, жасалып жатқан жұмыстардың жариялылығын қамтамасыз етуге бағытталмаған.
</w:t>
      </w:r>
      <w:r>
        <w:br/>
      </w:r>
      <w:r>
        <w:rPr>
          <w:rFonts w:ascii="Times New Roman"/>
          <w:b w:val="false"/>
          <w:i w:val="false"/>
          <w:color w:val="000000"/>
          <w:sz w:val="28"/>
        </w:rPr>
        <w:t>
      Атырау облысы кәсiподағы қызметiнiң басты бағыты кәсiподақ мүшелерiнiң - еңбекшiлердiң мүдделерiн қорғау болып табылады. Соған байланысты, облыстағы орташа еңбек ақының жоғары деңгейiн, халықтың жан басына шаққандағы орташа табысын ескере отырып, кедейлiк деңгейiн төмендету мақсатында облыс бойынша кәсiподақтар өз күш-жiгерлерiн негiзгi мiндеттердi шешуге бағыттауда.
</w:t>
      </w:r>
      <w:r>
        <w:br/>
      </w:r>
      <w:r>
        <w:rPr>
          <w:rFonts w:ascii="Times New Roman"/>
          <w:b w:val="false"/>
          <w:i w:val="false"/>
          <w:color w:val="000000"/>
          <w:sz w:val="28"/>
        </w:rPr>
        <w:t>
      Бұл мiндеттердi шешу мыналар арқылы жүзеге асады:
</w:t>
      </w:r>
      <w:r>
        <w:br/>
      </w:r>
      <w:r>
        <w:rPr>
          <w:rFonts w:ascii="Times New Roman"/>
          <w:b w:val="false"/>
          <w:i w:val="false"/>
          <w:color w:val="000000"/>
          <w:sz w:val="28"/>
        </w:rPr>
        <w:t>
      Жұмыс берушiлермен және атқарушы билiк органдарымен бiрiгiп жұмыс жасайтын облыстық үшжақты келiсiм. 2001-2002 жылдарға облыс кәсiподақтарында 490 ұжымдық шарттар жасалып, оның көпшiлiгiне кәсiпорындар мен штаттарды қайта ұйымдастыруға байланысты жұмыстан босайтын адамдарға қосымша жеңiлдiктер мен кепiлдiктер енгiзiлдi.
</w:t>
      </w:r>
      <w:r>
        <w:br/>
      </w:r>
      <w:r>
        <w:rPr>
          <w:rFonts w:ascii="Times New Roman"/>
          <w:b w:val="false"/>
          <w:i w:val="false"/>
          <w:color w:val="000000"/>
          <w:sz w:val="28"/>
        </w:rPr>
        <w:t>
      Облыста өндiрiс салалары бойынша еңбек ақыдағы қалыптасқан айырмашылықтың (ауыл шаруашылығындағы 6,8 мың теңгеден мұнай және газ салаларындағы 104,0 мың теңгеге дейiн), сонымен қатар өнеркәсiп өндiрiсi кәсiпорындарының басшылары мен қызметкерлерi арасындағы (10-20 есе) айырмашылықтың азаюы.
</w:t>
      </w:r>
      <w:r>
        <w:br/>
      </w:r>
      <w:r>
        <w:rPr>
          <w:rFonts w:ascii="Times New Roman"/>
          <w:b w:val="false"/>
          <w:i w:val="false"/>
          <w:color w:val="000000"/>
          <w:sz w:val="28"/>
        </w:rPr>
        <w:t>
       Аз қамтылған азаматтарға әлеуметтiк қайырымдылық көмек көрсету.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3.2.5.3. Кедейлiк деңгейiн төмендетудегi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сектордың рөлi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Кедейлiк деңгейiн төмендетуде жеке сектор елеулi роль атқарады. Ол халықтың еңбекке жарамды бөлiгiнiң жұмыспен қамтылуын қамтамасыз ету арқылы және аз қамтылғандарға қайырымдылық көмегiн көрсету арқылы қоғамдағы әлеуметтiк шиеленiстiң төмендеуiне себеп болады.
</w:t>
      </w:r>
      <w:r>
        <w:br/>
      </w:r>
      <w:r>
        <w:rPr>
          <w:rFonts w:ascii="Times New Roman"/>
          <w:b w:val="false"/>
          <w:i w:val="false"/>
          <w:color w:val="000000"/>
          <w:sz w:val="28"/>
        </w:rPr>
        <w:t>
      Жеке сектордың салықтар және басқа да мiндеттi төлемдердi бюджетке аударып отыруы әлеуметтiк бағдарламаларды қаржыландыруға мүмкiндiк бередi. Алайда, бұл сектордың мүмкiндiгi толық деңгейде пайдаланылмай келедi.
</w:t>
      </w:r>
      <w:r>
        <w:br/>
      </w:r>
      <w:r>
        <w:rPr>
          <w:rFonts w:ascii="Times New Roman"/>
          <w:b w:val="false"/>
          <w:i w:val="false"/>
          <w:color w:val="000000"/>
          <w:sz w:val="28"/>
        </w:rPr>
        <w:t>
      Жеке сектордың кедейлiктi төмендету жөнiндегi негiзгi функцияларын орындау көпшiлiк жағдайда оған өз бизнесiн дамытуға қолайлы жағдайлар туғызылуына байланысты. Облыста қайырымдылық бағдарламалары жеткiлiктi дәрежеде дами алмай отыр. Қазiргi кезде аталған бағдарламалардың жұмысын реттейтiн нормативтiк-құқылық базалар болмағандықтан, олар берекетсiздiк сипат алуда.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3.2.5.4. Кедейлердiң шешiм қабылдаудағы рөлi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Кедейлiктi төмендеудiң ең тиiмдi бағдарламасы жергiлiктi тұрғындардың қатысуымен және тiкелей көмек алушы кедейлердi тарту арқылы жергiлiктi деңгейде нақты мақсаттарды шешу үшiн көзделген бағдарламалар.
</w:t>
      </w:r>
      <w:r>
        <w:br/>
      </w:r>
      <w:r>
        <w:rPr>
          <w:rFonts w:ascii="Times New Roman"/>
          <w:b w:val="false"/>
          <w:i w:val="false"/>
          <w:color w:val="000000"/>
          <w:sz w:val="28"/>
        </w:rPr>
        <w:t>
      Қазiргi кезде кедей халық өз проблемаларын шешуге байланысты бағдарламалардың жасақталуы мен орындалуына өте аз тартылған. Бұл - қолданыстағы бағдарламада кедейлердiң қажеттiлiктерi мен мүмкiндiктерiн толық ескермегендiктен көбiне өз мақсаттарына жете алмайды деген сөз.
</w:t>
      </w:r>
      <w:r>
        <w:br/>
      </w:r>
      <w:r>
        <w:rPr>
          <w:rFonts w:ascii="Times New Roman"/>
          <w:b w:val="false"/>
          <w:i w:val="false"/>
          <w:color w:val="000000"/>
          <w:sz w:val="28"/>
        </w:rPr>
        <w:t>
      Жергiлiктi атқарушы органдар көбiнесе кедейлердiң айтқан сөздерiне көңiл аудармайды. Кедейлiк көбiне төмен бiлiмдiлiкпен және кедейлердiң өз проблемаларын дұрыс бағалаудағы қиындықтармен байланыстырылады. Шын мәнiнде, егер оларға кедейлiк себептерiн түсiнуге көмек көрсетiлсе, өз пiкiрiн айту және ақпарат алу мүмкiндiгi берiлсе, олар өз проблемаларын шешу қабiлетi артып, кедейлiкке тиiмдi қарсы тұра алар 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Облыстық бағдарламаның мақсаты, мiндеттерi,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қағидалары және басымдылығы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 Мақсаттары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бағдарламаның мақсаты - экономиканың өсуi үшiн жағдай жасау, өнiмдi жұмыспен қамтылу және халықтың табысын жоғарылату, кедейлердiң денсаулық сақтау және бiлiм алуға қол жеткiзу мүмкiндiгiн көтеру, атаулы әлеуметтiк қорғау жұмысын жақсарту, шешiм қабылдауда қоғамдық институттарды тартуға мемлекеттiк басқарудың тиiмдiлiгiн көтеру арқылы кедейлiктi азайту болып табылады.
</w:t>
      </w:r>
      <w:r>
        <w:br/>
      </w:r>
      <w:r>
        <w:rPr>
          <w:rFonts w:ascii="Times New Roman"/>
          <w:b w:val="false"/>
          <w:i w:val="false"/>
          <w:color w:val="000000"/>
          <w:sz w:val="28"/>
        </w:rPr>
        <w:t>
      Облыстық бағдарламада қойылған мақсаттарға жету үшiн төмендегi мiндеттердi шешу көзделген:
</w:t>
      </w:r>
      <w:r>
        <w:br/>
      </w:r>
      <w:r>
        <w:rPr>
          <w:rFonts w:ascii="Times New Roman"/>
          <w:b w:val="false"/>
          <w:i w:val="false"/>
          <w:color w:val="000000"/>
          <w:sz w:val="28"/>
        </w:rPr>
        <w:t>
      шағын бизнестi қоса кәсiпкерлiктi дамытуға қолайлы жағдай жасау;
</w:t>
      </w:r>
      <w:r>
        <w:br/>
      </w:r>
      <w:r>
        <w:rPr>
          <w:rFonts w:ascii="Times New Roman"/>
          <w:b w:val="false"/>
          <w:i w:val="false"/>
          <w:color w:val="000000"/>
          <w:sz w:val="28"/>
        </w:rPr>
        <w:t>
      қосымша жұмыс орындарын ашу, ақылы қоғамдық жұмыстарды ұйымдастыру, кәсiби оқыту, жұмыссыздардың бiлiктiлiгiн арттыру және жұмыссыздарды қайта даярлау есебiнен жұмыспен қамтылуға көмектесудiң белсендi шараларын жетiлдiру және алға қарай дамыту;
</w:t>
      </w:r>
      <w:r>
        <w:br/>
      </w:r>
      <w:r>
        <w:rPr>
          <w:rFonts w:ascii="Times New Roman"/>
          <w:b w:val="false"/>
          <w:i w:val="false"/>
          <w:color w:val="000000"/>
          <w:sz w:val="28"/>
        </w:rPr>
        <w:t>
      денсаулық сақтау, бiлiм беру секторларында мемлекеттiк қызметтерге қол жетiмдiлiгi мен тиiмдiлiгiн көтеру;
</w:t>
      </w:r>
      <w:r>
        <w:br/>
      </w:r>
      <w:r>
        <w:rPr>
          <w:rFonts w:ascii="Times New Roman"/>
          <w:b w:val="false"/>
          <w:i w:val="false"/>
          <w:color w:val="000000"/>
          <w:sz w:val="28"/>
        </w:rPr>
        <w:t>
      халықтың аз қамтылған жiктерiне атаулы әлеуметтiк көмек көрсету тетiгiн жетiлдiру;
</w:t>
      </w:r>
      <w:r>
        <w:br/>
      </w:r>
      <w:r>
        <w:rPr>
          <w:rFonts w:ascii="Times New Roman"/>
          <w:b w:val="false"/>
          <w:i w:val="false"/>
          <w:color w:val="000000"/>
          <w:sz w:val="28"/>
        </w:rPr>
        <w:t>
      кедейлiк проблемаларын шешу тұрғысынан жергiлiктi атқарушы органдардың жұмысын бағалау және мониторинг жүйесiн жетiлдiру;
</w:t>
      </w:r>
      <w:r>
        <w:br/>
      </w:r>
      <w:r>
        <w:rPr>
          <w:rFonts w:ascii="Times New Roman"/>
          <w:b w:val="false"/>
          <w:i w:val="false"/>
          <w:color w:val="000000"/>
          <w:sz w:val="28"/>
        </w:rPr>
        <w:t>
      кедейлiктi анықтайтын көрсеткiштердi жетiлдiру.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 Кедейлiктi төмендетудiң басымдылықтары мен қағидалары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Облыста кедейлiктi азайту мiндеттерiн шешу мынадай қағидалар негiзiнде жүзеге асырылады:
</w:t>
      </w:r>
      <w:r>
        <w:br/>
      </w:r>
      <w:r>
        <w:rPr>
          <w:rFonts w:ascii="Times New Roman"/>
          <w:b w:val="false"/>
          <w:i w:val="false"/>
          <w:color w:val="000000"/>
          <w:sz w:val="28"/>
        </w:rPr>
        <w:t>
      кәсiпкерлiк еркiндiгiн қамтамасыз ету;
</w:t>
      </w:r>
      <w:r>
        <w:br/>
      </w:r>
      <w:r>
        <w:rPr>
          <w:rFonts w:ascii="Times New Roman"/>
          <w:b w:val="false"/>
          <w:i w:val="false"/>
          <w:color w:val="000000"/>
          <w:sz w:val="28"/>
        </w:rPr>
        <w:t>
      азаматтардың қолданыстағы заңдарға сәйкес жүзеге асырылатын еңбек және кәсiпкерлiк бастамаларын көтермелей отырып, еңбек және әлеуметтiк салалардағы масылдық көзқарасқа қарсы күрес жүргiзу;
</w:t>
      </w:r>
      <w:r>
        <w:br/>
      </w:r>
      <w:r>
        <w:rPr>
          <w:rFonts w:ascii="Times New Roman"/>
          <w:b w:val="false"/>
          <w:i w:val="false"/>
          <w:color w:val="000000"/>
          <w:sz w:val="28"/>
        </w:rPr>
        <w:t>
      жасалатын шаралардың тиiмдiлiгiн көтеру;
</w:t>
      </w:r>
      <w:r>
        <w:br/>
      </w:r>
      <w:r>
        <w:rPr>
          <w:rFonts w:ascii="Times New Roman"/>
          <w:b w:val="false"/>
          <w:i w:val="false"/>
          <w:color w:val="000000"/>
          <w:sz w:val="28"/>
        </w:rPr>
        <w:t>
      кедейлiктiң аймақтық, гендерлiк, жас ерекшелiктерi және басқа ерекшелiктерiн есепке алу;
</w:t>
      </w:r>
      <w:r>
        <w:br/>
      </w:r>
      <w:r>
        <w:rPr>
          <w:rFonts w:ascii="Times New Roman"/>
          <w:b w:val="false"/>
          <w:i w:val="false"/>
          <w:color w:val="000000"/>
          <w:sz w:val="28"/>
        </w:rPr>
        <w:t>
      көмек беруде әлеуметтiк әдiлеттiлiктi және атаулылықты қамтамасыз ету.
</w:t>
      </w:r>
      <w:r>
        <w:br/>
      </w:r>
      <w:r>
        <w:rPr>
          <w:rFonts w:ascii="Times New Roman"/>
          <w:b w:val="false"/>
          <w:i w:val="false"/>
          <w:color w:val="000000"/>
          <w:sz w:val="28"/>
        </w:rPr>
        <w:t>
      Кедейлiктi төмендетудiң негiзгi басымдылықтары:
</w:t>
      </w:r>
      <w:r>
        <w:br/>
      </w:r>
      <w:r>
        <w:rPr>
          <w:rFonts w:ascii="Times New Roman"/>
          <w:b w:val="false"/>
          <w:i w:val="false"/>
          <w:color w:val="000000"/>
          <w:sz w:val="28"/>
        </w:rPr>
        <w:t>
      облыстағы кедейлiктiң жағдайын әдiлеттi бағалауды қамтамасыз ету;
</w:t>
      </w:r>
      <w:r>
        <w:br/>
      </w:r>
      <w:r>
        <w:rPr>
          <w:rFonts w:ascii="Times New Roman"/>
          <w:b w:val="false"/>
          <w:i w:val="false"/>
          <w:color w:val="000000"/>
          <w:sz w:val="28"/>
        </w:rPr>
        <w:t>
      экономиканың одан әрi өсуiн қамтамасыз ету;
</w:t>
      </w:r>
      <w:r>
        <w:br/>
      </w:r>
      <w:r>
        <w:rPr>
          <w:rFonts w:ascii="Times New Roman"/>
          <w:b w:val="false"/>
          <w:i w:val="false"/>
          <w:color w:val="000000"/>
          <w:sz w:val="28"/>
        </w:rPr>
        <w:t>
      халықтың жұмыспен қамтылу деңгейiнiң өсуi үшiн жағдай жасау арқылы жұмыссыздықты төмендету;
</w:t>
      </w:r>
      <w:r>
        <w:br/>
      </w:r>
      <w:r>
        <w:rPr>
          <w:rFonts w:ascii="Times New Roman"/>
          <w:b w:val="false"/>
          <w:i w:val="false"/>
          <w:color w:val="000000"/>
          <w:sz w:val="28"/>
        </w:rPr>
        <w:t>
      халықтың базалық бiлiм алу, алғашқы медициналық көмек, таза ауыз су, коммуналдық қызметтерге, көлiк инфрақұрылымдарына қол жеткiзушiлiгiн арттыру;
</w:t>
      </w:r>
      <w:r>
        <w:br/>
      </w:r>
      <w:r>
        <w:rPr>
          <w:rFonts w:ascii="Times New Roman"/>
          <w:b w:val="false"/>
          <w:i w:val="false"/>
          <w:color w:val="000000"/>
          <w:sz w:val="28"/>
        </w:rPr>
        <w:t>
      мемлекеттiк әлеуметтiк көмек көрсетудiң атаулылығын күшейту.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 Бағдарламаны iске асыру индикаторлары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Көрсеткiштер                 Өлшем           2002              Болжам, жылдар
</w:t>
            </w:r>
            <w:r>
              <w:br/>
            </w:r>
            <w:r>
              <w:rPr>
                <w:rFonts w:ascii="Times New Roman"/>
                <w:b w:val="false"/>
                <w:i w:val="false"/>
                <w:color w:val="000000"/>
                <w:sz w:val="20"/>
              </w:rPr>
              <w:t>
                           бiрлiктерi         жыл
</w:t>
            </w:r>
            <w:r>
              <w:br/>
            </w:r>
            <w:r>
              <w:rPr>
                <w:rFonts w:ascii="Times New Roman"/>
                <w:b w:val="false"/>
                <w:i w:val="false"/>
                <w:color w:val="000000"/>
                <w:sz w:val="20"/>
              </w:rPr>
              <w:t>
----------------------------------------------------------------------------------------
</w:t>
            </w:r>
            <w:r>
              <w:br/>
            </w:r>
            <w:r>
              <w:rPr>
                <w:rFonts w:ascii="Times New Roman"/>
                <w:b w:val="false"/>
                <w:i w:val="false"/>
                <w:color w:val="000000"/>
                <w:sz w:val="20"/>
              </w:rPr>
              <w:t>
                                                       баға        2003   2004    2005
</w:t>
            </w:r>
            <w:r>
              <w:br/>
            </w:r>
            <w:r>
              <w:rPr>
                <w:rFonts w:ascii="Times New Roman"/>
                <w:b w:val="false"/>
                <w:i w:val="false"/>
                <w:color w:val="000000"/>
                <w:sz w:val="20"/>
              </w:rPr>
              <w:t>
----------------------------------------------------------------------------------------
</w:t>
            </w:r>
            <w:r>
              <w:br/>
            </w:r>
            <w:r>
              <w:rPr>
                <w:rFonts w:ascii="Times New Roman"/>
                <w:b w:val="false"/>
                <w:i w:val="false"/>
                <w:color w:val="000000"/>
                <w:sz w:val="20"/>
              </w:rPr>
              <w:t>
                              Экономикалық көрсеткiштер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Жан басына шаққандағы      Мың
</w:t>
            </w:r>
            <w:r>
              <w:br/>
            </w:r>
            <w:r>
              <w:rPr>
                <w:rFonts w:ascii="Times New Roman"/>
                <w:b w:val="false"/>
                <w:i w:val="false"/>
                <w:color w:val="000000"/>
                <w:sz w:val="20"/>
              </w:rPr>
              <w:t>
   iшкi жалпы өнiм            теңге                    680,4      718,0   756,0   797,4
</w:t>
            </w:r>
            <w:r>
              <w:br/>
            </w:r>
            <w:r>
              <w:rPr>
                <w:rFonts w:ascii="Times New Roman"/>
                <w:b w:val="false"/>
                <w:i w:val="false"/>
                <w:color w:val="000000"/>
                <w:sz w:val="20"/>
              </w:rPr>
              <w:t>
2. Кедейлiк шегiнен төмен     Мың
</w:t>
            </w:r>
            <w:r>
              <w:br/>
            </w:r>
            <w:r>
              <w:rPr>
                <w:rFonts w:ascii="Times New Roman"/>
                <w:b w:val="false"/>
                <w:i w:val="false"/>
                <w:color w:val="000000"/>
                <w:sz w:val="20"/>
              </w:rPr>
              <w:t>
тұратын халықтың үлес саны    адам                     75,0       73,0    71,0    68,0
</w:t>
            </w:r>
            <w:r>
              <w:br/>
            </w:r>
            <w:r>
              <w:rPr>
                <w:rFonts w:ascii="Times New Roman"/>
                <w:b w:val="false"/>
                <w:i w:val="false"/>
                <w:color w:val="000000"/>
                <w:sz w:val="20"/>
              </w:rPr>
              <w:t>
3. Экономикалық белсендi халықтың 
</w:t>
            </w:r>
            <w:r>
              <w:br/>
            </w:r>
            <w:r>
              <w:rPr>
                <w:rFonts w:ascii="Times New Roman"/>
                <w:b w:val="false"/>
                <w:i w:val="false"/>
                <w:color w:val="000000"/>
                <w:sz w:val="20"/>
              </w:rPr>
              <w:t>
арасындағы жұмыссыздар үлес саны        %              6,7        4,7     4,6     4,0
</w:t>
            </w:r>
            <w:r>
              <w:br/>
            </w:r>
            <w:r>
              <w:rPr>
                <w:rFonts w:ascii="Times New Roman"/>
                <w:b w:val="false"/>
                <w:i w:val="false"/>
                <w:color w:val="000000"/>
                <w:sz w:val="20"/>
              </w:rPr>
              <w:t>
4. Тiркелген жұмыссыздардың 
</w:t>
            </w:r>
            <w:r>
              <w:br/>
            </w:r>
            <w:r>
              <w:rPr>
                <w:rFonts w:ascii="Times New Roman"/>
                <w:b w:val="false"/>
                <w:i w:val="false"/>
                <w:color w:val="000000"/>
                <w:sz w:val="20"/>
              </w:rPr>
              <w:t>
кәсiби қайта оқытылғандары    Адам                     1585       1600    1700    1800
</w:t>
            </w:r>
            <w:r>
              <w:br/>
            </w:r>
            <w:r>
              <w:rPr>
                <w:rFonts w:ascii="Times New Roman"/>
                <w:b w:val="false"/>
                <w:i w:val="false"/>
                <w:color w:val="000000"/>
                <w:sz w:val="20"/>
              </w:rPr>
              <w:t>
5. Қоғамдық жұмыспен 
</w:t>
            </w:r>
            <w:r>
              <w:br/>
            </w:r>
            <w:r>
              <w:rPr>
                <w:rFonts w:ascii="Times New Roman"/>
                <w:b w:val="false"/>
                <w:i w:val="false"/>
                <w:color w:val="000000"/>
                <w:sz w:val="20"/>
              </w:rPr>
              <w:t>
қамтылғандар саны             Адам                     6226       6500    7000    7500
</w:t>
            </w:r>
            <w:r>
              <w:br/>
            </w:r>
            <w:r>
              <w:rPr>
                <w:rFonts w:ascii="Times New Roman"/>
                <w:b w:val="false"/>
                <w:i w:val="false"/>
                <w:color w:val="000000"/>
                <w:sz w:val="20"/>
              </w:rPr>
              <w:t>
                         Әлеуметтiк индикаторлар
</w:t>
            </w:r>
            <w:r>
              <w:br/>
            </w:r>
            <w:r>
              <w:rPr>
                <w:rFonts w:ascii="Times New Roman"/>
                <w:b w:val="false"/>
                <w:i w:val="false"/>
                <w:color w:val="000000"/>
                <w:sz w:val="20"/>
              </w:rPr>
              <w:t>
6. Жалпы бiлiм беру мектептерi 
</w:t>
            </w:r>
            <w:r>
              <w:br/>
            </w:r>
            <w:r>
              <w:rPr>
                <w:rFonts w:ascii="Times New Roman"/>
                <w:b w:val="false"/>
                <w:i w:val="false"/>
                <w:color w:val="000000"/>
                <w:sz w:val="20"/>
              </w:rPr>
              <w:t>
оқушыларының жалпы санының 3-шi
</w:t>
            </w:r>
            <w:r>
              <w:br/>
            </w:r>
            <w:r>
              <w:rPr>
                <w:rFonts w:ascii="Times New Roman"/>
                <w:b w:val="false"/>
                <w:i w:val="false"/>
                <w:color w:val="000000"/>
                <w:sz w:val="20"/>
              </w:rPr>
              <w:t>
ауысымда оқитын оқушылар үлес саны      %              1,1        1,0     0,9     0,8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Бағдарламаның негiзгi бағыттары мен iске асыру тетiктерi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 Кедейлiктi сипаттайтын көрсеткiштердi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жетiлдiру жөнiндегi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Кедейлiктi сипаттайтын көрсеткiштердi жетiлдiру үшiн:
</w:t>
      </w:r>
      <w:r>
        <w:br/>
      </w:r>
      <w:r>
        <w:rPr>
          <w:rFonts w:ascii="Times New Roman"/>
          <w:b w:val="false"/>
          <w:i w:val="false"/>
          <w:color w:val="000000"/>
          <w:sz w:val="28"/>
        </w:rPr>
        <w:t>
      атаулы әлеуметтiк көмектi бағалау жүйесiн, сонымен қатар әлеуметтiк көмек тиiмдiлiгi мониторингiсiнiң сызбасын дайындау;
</w:t>
      </w:r>
      <w:r>
        <w:br/>
      </w:r>
      <w:r>
        <w:rPr>
          <w:rFonts w:ascii="Times New Roman"/>
          <w:b w:val="false"/>
          <w:i w:val="false"/>
          <w:color w:val="000000"/>
          <w:sz w:val="28"/>
        </w:rPr>
        <w:t>
      мемлекеттiк емес ұйымдарды тарту арқылы әлеуметтiк көмекпен қамтылмаған кедейлердi анықтау тетiктерiн дайындау қажет.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5.1.1. Мақсатты топтарда кедейлiк көлемiн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азайту жөнiндегi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Оқымайтын және жұмыс жасамайтын жастарды анықтау шараларын алу және олар үшiн тартымды қызметтер салаларында оларды еңбекке және әлеуметтiк өмiрге тарту.
</w:t>
      </w:r>
      <w:r>
        <w:br/>
      </w:r>
      <w:r>
        <w:rPr>
          <w:rFonts w:ascii="Times New Roman"/>
          <w:b w:val="false"/>
          <w:i w:val="false"/>
          <w:color w:val="000000"/>
          <w:sz w:val="28"/>
        </w:rPr>
        <w:t>
      Бұл топтағы жастарды есiрткi пайдалану, арақ iшу сияқты зиянды әдеттерден сақтандыру, қылмысты топтардан алшақтату мақсатында, оларды еңбекке, спортқа және өнерге тарту арқылы ақпараттық және насихаттау компанияларын ұйымдастыру.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Табысы төмен және көп балалы отбасының балалары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Облыста аз қамтылған отбасыларын қолдау Қазақстан Республикасының "Мемлекеттiк атаулы әлеуметтiк көмек туралы" Заңына сәйкес жүзеге асырылады. Жалпы бiлiм беру қорынан қаржы бөлу әртүрлi дерек көздерiнiң көмегiмен анықталған (үй шаруашылығын зерделеу, әлеуметтiк карталар, ата-аналардың өтiнiштерi) көп балалы, кедей отбасыларының үлестерiне сәйкес саралы және дәлелдi жүргiзiлуi қажет.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Ұзақ уақыт жұмыссыздар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Жұмыссыздарды кәсiби қайта оқыту және қайта дайындау, қоғамдық жұмыстарды ұйымдастырғанда, кәсiпкерлiкке оқытқанда, әлеуметтiк бейiмдеу жұмыстарын жүргiзгенде ұзақ уақыт бойы жұмыссыз жүрген азаматтарға басымдылық берiлуi қажет.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Жалғызiлiктi егде адамдар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Жалғызiлiктi егде адамдарды күту iсiне үкiметтiк емес және басқа да ұйымдарды тарту жұмыстарының белсендiлiгiн арттыру керек. Оларға көмек көрсету iсiмен айналысатын әлеуметтiк қызметтер құру мүмкiндiгiн қарастыру.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Мүгедектер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Мүгедектердi еңбекке тартуға жағдай жасау, инфрақұрылымдарды жетiлдiру арқылы олардың өз қажеттiлiктерiн өтеуге мүмкiндiктердi кеңейту.
</w:t>
      </w:r>
      <w:r>
        <w:br/>
      </w:r>
      <w:r>
        <w:rPr>
          <w:rFonts w:ascii="Times New Roman"/>
          <w:b w:val="false"/>
          <w:i w:val="false"/>
          <w:color w:val="000000"/>
          <w:sz w:val="28"/>
        </w:rPr>
        <w:t>
      Мүгедек балаларды тәрбиелейтiн отбасыларына атаулы әлеуметтiк көмек көрсету үшiн жиынтық табыстарын есептеген кезде олардың емдеуге және дәрi-дәрмек алуларына жұмсалатын шығындарын да есептеу қажет.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Маргиналды топтар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Қоғамның әлеуметтiк осал жiктерiнiң маргиналдануды төмендету мақсатында:
</w:t>
      </w:r>
      <w:r>
        <w:br/>
      </w:r>
      <w:r>
        <w:rPr>
          <w:rFonts w:ascii="Times New Roman"/>
          <w:b w:val="false"/>
          <w:i w:val="false"/>
          <w:color w:val="000000"/>
          <w:sz w:val="28"/>
        </w:rPr>
        <w:t>
      Белгiлi тұрағы жоқ тұлғаларды уақытша бейiмдеу және бейiмделу орталығын кеңейту мақсатында мекен-жайы жоқ адамдарды анықтау;
</w:t>
      </w:r>
      <w:r>
        <w:br/>
      </w:r>
      <w:r>
        <w:rPr>
          <w:rFonts w:ascii="Times New Roman"/>
          <w:b w:val="false"/>
          <w:i w:val="false"/>
          <w:color w:val="000000"/>
          <w:sz w:val="28"/>
        </w:rPr>
        <w:t>
      Нашақорлықтан емделу курсынан өткен адамдар үшiн арнайы емдеу-алдын-алу мекемелерi мен медициналық-әлеуметтiк сауықтыру орталықтарын құру;
</w:t>
      </w:r>
      <w:r>
        <w:br/>
      </w:r>
      <w:r>
        <w:rPr>
          <w:rFonts w:ascii="Times New Roman"/>
          <w:b w:val="false"/>
          <w:i w:val="false"/>
          <w:color w:val="000000"/>
          <w:sz w:val="28"/>
        </w:rPr>
        <w:t>
      Облыста жүрген жасырын мигранттарды анықтау және оларды ел аумағынан шығарып жiберу бойынша iшкi iстер органдарының қызметiн күшейту.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 Республика халқының кедейлiк деңгейiн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төмендету жөнiндегi шаралар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5.2.1. Экономиканы дамыту және кедейлiктi төмендету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5.2.1.1. Экономикалық өсудi және кедейлiктi төмендетудi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Экономиканың алға қарай дамуы және кедейлiктiң төмендеуiн қамтамасыз ету үшiн:
</w:t>
      </w:r>
      <w:r>
        <w:br/>
      </w:r>
      <w:r>
        <w:rPr>
          <w:rFonts w:ascii="Times New Roman"/>
          <w:b w:val="false"/>
          <w:i w:val="false"/>
          <w:color w:val="000000"/>
          <w:sz w:val="28"/>
        </w:rPr>
        <w:t>
      инновациялық процестердi ынталандыру, жаңа жұмыс орындарын ашу арқылы алға қарай экономикалық өсуге жағдай жасау және осы негiзде тұрғындар табысын көтеру;
</w:t>
      </w:r>
      <w:r>
        <w:br/>
      </w:r>
      <w:r>
        <w:rPr>
          <w:rFonts w:ascii="Times New Roman"/>
          <w:b w:val="false"/>
          <w:i w:val="false"/>
          <w:color w:val="000000"/>
          <w:sz w:val="28"/>
        </w:rPr>
        <w:t>
      кедейлер үшiн қаржы және банк секторларының қызметiне қол жеткiзушiлiгiн жақсарту;
</w:t>
      </w:r>
      <w:r>
        <w:br/>
      </w:r>
      <w:r>
        <w:rPr>
          <w:rFonts w:ascii="Times New Roman"/>
          <w:b w:val="false"/>
          <w:i w:val="false"/>
          <w:color w:val="000000"/>
          <w:sz w:val="28"/>
        </w:rPr>
        <w:t>
      бизнестi ашып, дамыту үшiн ықшамдалған тәртiп және қолайлы жағдай жасау;
</w:t>
      </w:r>
      <w:r>
        <w:br/>
      </w:r>
      <w:r>
        <w:rPr>
          <w:rFonts w:ascii="Times New Roman"/>
          <w:b w:val="false"/>
          <w:i w:val="false"/>
          <w:color w:val="000000"/>
          <w:sz w:val="28"/>
        </w:rPr>
        <w:t>
      аграрлық сектордың алға қарай дамуына ауыл шаруашылығының бiрыңғай ақпараттық-маркетингiлiк жүйесiн жетiлдiру, ауылдық жерлерде тұратын халықтың нарықтық бiлiм деңгейiн көтеру, ауыл шаруашылығы өнiмдерiн шығарушылардың несиелiк қол жеткiзушiлiгiн қамтамасыз ету, ауыл шаруашылығы тауарларын өндiрушiлердiң лизингтiк қатынастар негiзiнде материалдық-техникалық қамтамасыз ету жүйесiн құру, инфрақұрылымдарды жақсарту есебiнен осы сектордың өнiмдiлiгiн көтеру үшiн шаралар қабылдау;
</w:t>
      </w:r>
      <w:r>
        <w:br/>
      </w:r>
      <w:r>
        <w:rPr>
          <w:rFonts w:ascii="Times New Roman"/>
          <w:b w:val="false"/>
          <w:i w:val="false"/>
          <w:color w:val="000000"/>
          <w:sz w:val="28"/>
        </w:rPr>
        <w:t>
      экономиканың көлеңкелi секторының көлемiн қысқарту шараларын қабылдау, сол арқылы салық салу базасын көтеру;
</w:t>
      </w:r>
      <w:r>
        <w:br/>
      </w:r>
      <w:r>
        <w:rPr>
          <w:rFonts w:ascii="Times New Roman"/>
          <w:b w:val="false"/>
          <w:i w:val="false"/>
          <w:color w:val="000000"/>
          <w:sz w:val="28"/>
        </w:rPr>
        <w:t>
      кедейлiк проблемаларын шешуде облыс әлеуетiн пайдалану тиiмдiлiгi деңгейiн көтеру;
</w:t>
      </w:r>
      <w:r>
        <w:br/>
      </w:r>
      <w:r>
        <w:rPr>
          <w:rFonts w:ascii="Times New Roman"/>
          <w:b w:val="false"/>
          <w:i w:val="false"/>
          <w:color w:val="000000"/>
          <w:sz w:val="28"/>
        </w:rPr>
        <w:t>
      шешiм қабылдау барысына мемлекеттiк емес ұйымдарды және кедейлердi тарту арқылы экономикалық өсу және әлеуметтiк әдiлеттiлiктi қамтамасыз ету үшiн әлеуметтiк әрiптестiк тетiктерiн жетiлдiру қажет.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5.2.1.2. Жұмыспен қамтылу деңгейiн көтерiп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жұмыссыздықты төмендету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Еңбек рыногында жағдайды жақсарту мақсатында облыс деңгейiнде төмендегi шараларды алу қажет:
</w:t>
      </w:r>
      <w:r>
        <w:br/>
      </w:r>
      <w:r>
        <w:rPr>
          <w:rFonts w:ascii="Times New Roman"/>
          <w:b w:val="false"/>
          <w:i w:val="false"/>
          <w:color w:val="000000"/>
          <w:sz w:val="28"/>
        </w:rPr>
        <w:t>
      шағын кәсiпкерлiктi алға қарай дамыту үшiн жағдай жасау;
</w:t>
      </w:r>
      <w:r>
        <w:br/>
      </w:r>
      <w:r>
        <w:rPr>
          <w:rFonts w:ascii="Times New Roman"/>
          <w:b w:val="false"/>
          <w:i w:val="false"/>
          <w:color w:val="000000"/>
          <w:sz w:val="28"/>
        </w:rPr>
        <w:t>
      жұмыс берушiлердiң жұмыс орындарын ашуға ынталандыру шараларын алу;
</w:t>
      </w:r>
      <w:r>
        <w:br/>
      </w:r>
      <w:r>
        <w:rPr>
          <w:rFonts w:ascii="Times New Roman"/>
          <w:b w:val="false"/>
          <w:i w:val="false"/>
          <w:color w:val="000000"/>
          <w:sz w:val="28"/>
        </w:rPr>
        <w:t>
      экономикалық қажеттiлiктi ескере отырып, мамандарды даярлау және қайта даярлау курстарын ұйымдастыру арқылы жұмыс күшiнiң бiлiктiлiгiн көтеру.
</w:t>
      </w:r>
      <w:r>
        <w:br/>
      </w:r>
      <w:r>
        <w:rPr>
          <w:rFonts w:ascii="Times New Roman"/>
          <w:b w:val="false"/>
          <w:i w:val="false"/>
          <w:color w:val="000000"/>
          <w:sz w:val="28"/>
        </w:rPr>
        <w:t>
      Жергiлiктi деңгейде:
</w:t>
      </w:r>
      <w:r>
        <w:br/>
      </w:r>
      <w:r>
        <w:rPr>
          <w:rFonts w:ascii="Times New Roman"/>
          <w:b w:val="false"/>
          <w:i w:val="false"/>
          <w:color w:val="000000"/>
          <w:sz w:val="28"/>
        </w:rPr>
        <w:t>
      жұмыспен қамту саясатын белсендi түрде жүзеге асыру шараларын алу;
</w:t>
      </w:r>
      <w:r>
        <w:br/>
      </w:r>
      <w:r>
        <w:rPr>
          <w:rFonts w:ascii="Times New Roman"/>
          <w:b w:val="false"/>
          <w:i w:val="false"/>
          <w:color w:val="000000"/>
          <w:sz w:val="28"/>
        </w:rPr>
        <w:t>
      жұмыссыздарды есепке алу және тiркеу тетiгiн жетiлдiру;
</w:t>
      </w:r>
      <w:r>
        <w:br/>
      </w:r>
      <w:r>
        <w:rPr>
          <w:rFonts w:ascii="Times New Roman"/>
          <w:b w:val="false"/>
          <w:i w:val="false"/>
          <w:color w:val="000000"/>
          <w:sz w:val="28"/>
        </w:rPr>
        <w:t>
      жұмыспен қамту уәкiлеттi органдары жанынан ұзақ мерзiмдi жұмыссыздарға мониторинг енгiзу;
</w:t>
      </w:r>
      <w:r>
        <w:br/>
      </w:r>
      <w:r>
        <w:rPr>
          <w:rFonts w:ascii="Times New Roman"/>
          <w:b w:val="false"/>
          <w:i w:val="false"/>
          <w:color w:val="000000"/>
          <w:sz w:val="28"/>
        </w:rPr>
        <w:t>
      бос орындар арнайы банкiсiн ұйымдастыру және нақты мамандықтар бойынша бос орындар жәрмеңкесiн тұрақты өткiзiп тұру;
</w:t>
      </w:r>
      <w:r>
        <w:br/>
      </w:r>
      <w:r>
        <w:rPr>
          <w:rFonts w:ascii="Times New Roman"/>
          <w:b w:val="false"/>
          <w:i w:val="false"/>
          <w:color w:val="000000"/>
          <w:sz w:val="28"/>
        </w:rPr>
        <w:t>
      жұмыспен қамту, еңбек етуге қолайлы жағдай жасау және еңбек ақы мәселелерiн шешуде әсiресе ауылдық жерлерде әлеуметтiк әрiптестiк саясатының ролiн көтеру;
</w:t>
      </w:r>
      <w:r>
        <w:br/>
      </w:r>
      <w:r>
        <w:rPr>
          <w:rFonts w:ascii="Times New Roman"/>
          <w:b w:val="false"/>
          <w:i w:val="false"/>
          <w:color w:val="000000"/>
          <w:sz w:val="28"/>
        </w:rPr>
        <w:t>
      жаңа жұмыс орындарын ашуда жұмыссыздардың гендерлiк құрылымын есепке алу;
</w:t>
      </w:r>
      <w:r>
        <w:br/>
      </w:r>
      <w:r>
        <w:rPr>
          <w:rFonts w:ascii="Times New Roman"/>
          <w:b w:val="false"/>
          <w:i w:val="false"/>
          <w:color w:val="000000"/>
          <w:sz w:val="28"/>
        </w:rPr>
        <w:t>
      оралмандарды кәсiби даярлау, соның iшiнде ресми тiлдi үйрету шараларының жоспарын әзiрлеу;
</w:t>
      </w:r>
      <w:r>
        <w:br/>
      </w:r>
      <w:r>
        <w:rPr>
          <w:rFonts w:ascii="Times New Roman"/>
          <w:b w:val="false"/>
          <w:i w:val="false"/>
          <w:color w:val="000000"/>
          <w:sz w:val="28"/>
        </w:rPr>
        <w:t>
      ұлттық кәсiпшiлiктi әсiресе ауылдық жерлерде дамытуға көмек көрсету қажет.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5.2.1.3. Шағын бизнестi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Кемшiлiктердi жою және шағын кәсiпкерлiктiң дамуына қолайлы жағдай жасау үшiн:
</w:t>
      </w:r>
      <w:r>
        <w:br/>
      </w:r>
      <w:r>
        <w:rPr>
          <w:rFonts w:ascii="Times New Roman"/>
          <w:b w:val="false"/>
          <w:i w:val="false"/>
          <w:color w:val="000000"/>
          <w:sz w:val="28"/>
        </w:rPr>
        <w:t>
      жергiлiктi билiк органдары тарапынан қолдауды қамтамасыз ету арқылы халықтың кедей бөлiгiнiң шағын бизнеске араласуына мүмкiншiлiктi қамтамасыз ету;
</w:t>
      </w:r>
      <w:r>
        <w:br/>
      </w:r>
      <w:r>
        <w:rPr>
          <w:rFonts w:ascii="Times New Roman"/>
          <w:b w:val="false"/>
          <w:i w:val="false"/>
          <w:color w:val="000000"/>
          <w:sz w:val="28"/>
        </w:rPr>
        <w:t>
      бизнес жүргiзу және кәсiпкерлiкпен айналысу негiздерiн оқыту орталықтарын құру бойынша жұмыстарды күшейту;
</w:t>
      </w:r>
      <w:r>
        <w:br/>
      </w:r>
      <w:r>
        <w:rPr>
          <w:rFonts w:ascii="Times New Roman"/>
          <w:b w:val="false"/>
          <w:i w:val="false"/>
          <w:color w:val="000000"/>
          <w:sz w:val="28"/>
        </w:rPr>
        <w:t>
      жеке iстерiн ашқысы келетiн халықтың кедей жiгiн несиелеудi кепiлдiкпен қамтамасыз ету тетiгiн әзiрлеу;
</w:t>
      </w:r>
      <w:r>
        <w:br/>
      </w:r>
      <w:r>
        <w:rPr>
          <w:rFonts w:ascii="Times New Roman"/>
          <w:b w:val="false"/>
          <w:i w:val="false"/>
          <w:color w:val="000000"/>
          <w:sz w:val="28"/>
        </w:rPr>
        <w:t>
      өндiрiс мақсатында пайдалану шартын қоя отырып, шағын бизнес субъектiлерiне пайдаланылмай тұрған өндiрiс ғимараттарын жалға немесе сенiмгерлiкпен басқаруға одан әрi беру арқылы шағын кәсiпкерлiктi дамытудың белсендiлiгiн арттыру;
</w:t>
      </w:r>
      <w:r>
        <w:br/>
      </w:r>
      <w:r>
        <w:rPr>
          <w:rFonts w:ascii="Times New Roman"/>
          <w:b w:val="false"/>
          <w:i w:val="false"/>
          <w:color w:val="000000"/>
          <w:sz w:val="28"/>
        </w:rPr>
        <w:t>
      тоқтап тұрған кәсiпорындар мен тиiмдiлiгi төмен өндiрiстердi сегментациялап, одан әрi белгiленген тәртiппен шағын кәсiпкерлiк субъектiлерiне беру жұмысын жалғастыру;
</w:t>
      </w:r>
      <w:r>
        <w:br/>
      </w:r>
      <w:r>
        <w:rPr>
          <w:rFonts w:ascii="Times New Roman"/>
          <w:b w:val="false"/>
          <w:i w:val="false"/>
          <w:color w:val="000000"/>
          <w:sz w:val="28"/>
        </w:rPr>
        <w:t>
      бизнес-инкубаторларды құруды жалғастыру;
</w:t>
      </w:r>
      <w:r>
        <w:br/>
      </w:r>
      <w:r>
        <w:rPr>
          <w:rFonts w:ascii="Times New Roman"/>
          <w:b w:val="false"/>
          <w:i w:val="false"/>
          <w:color w:val="000000"/>
          <w:sz w:val="28"/>
        </w:rPr>
        <w:t>
      кредиттiк ресурстарды кәсiпкерлiк саласына тарту және несиелiк серiктестiктердi, кепiлдiк пұлдарды және басқаларды құру арқылы жаңа қаржыландыру көздерiн iздестiру жұмыстарын жалғастыру;
</w:t>
      </w:r>
      <w:r>
        <w:br/>
      </w:r>
      <w:r>
        <w:rPr>
          <w:rFonts w:ascii="Times New Roman"/>
          <w:b w:val="false"/>
          <w:i w:val="false"/>
          <w:color w:val="000000"/>
          <w:sz w:val="28"/>
        </w:rPr>
        <w:t>
      өзiн-өзi жұмыспен қамтитындарға шағын кәсiпорындар ашу үшiн арнайы көмек бағдарламаларын жасау;
</w:t>
      </w:r>
      <w:r>
        <w:br/>
      </w:r>
      <w:r>
        <w:rPr>
          <w:rFonts w:ascii="Times New Roman"/>
          <w:b w:val="false"/>
          <w:i w:val="false"/>
          <w:color w:val="000000"/>
          <w:sz w:val="28"/>
        </w:rPr>
        <w:t>
      нормативтiк құқылық актiлерге өзгерiстер мен толықтырулар енгiзу арқылы кәсiпкерлiк қызметпен айналысқысы келетiн адамдарды ынталандыру шараларын жасақтау жұмыстарын жалғастыру қажет.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5.2.1.4. Қоғамдық жұмыстардың тиiмдiлiгiн арттыру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Қоғамдық жұмыстардың тиiмдiлiгiн арттыру мақсатында төмендегiдей шаралар жасау қажет:
</w:t>
      </w:r>
      <w:r>
        <w:br/>
      </w:r>
      <w:r>
        <w:rPr>
          <w:rFonts w:ascii="Times New Roman"/>
          <w:b w:val="false"/>
          <w:i w:val="false"/>
          <w:color w:val="000000"/>
          <w:sz w:val="28"/>
        </w:rPr>
        <w:t>
      қала, аудан, ауыл инфрақұрылымдарын дамытуға бағытталған қоғамдық жұмыстарда аса маңызды тәртiптер ұйымдастыру;
</w:t>
      </w:r>
      <w:r>
        <w:br/>
      </w:r>
      <w:r>
        <w:rPr>
          <w:rFonts w:ascii="Times New Roman"/>
          <w:b w:val="false"/>
          <w:i w:val="false"/>
          <w:color w:val="000000"/>
          <w:sz w:val="28"/>
        </w:rPr>
        <w:t>
      қоғамдық жұмыстар бойынша берешектердiң жинақталуына жол бермеу;
</w:t>
      </w:r>
      <w:r>
        <w:br/>
      </w:r>
      <w:r>
        <w:rPr>
          <w:rFonts w:ascii="Times New Roman"/>
          <w:b w:val="false"/>
          <w:i w:val="false"/>
          <w:color w:val="000000"/>
          <w:sz w:val="28"/>
        </w:rPr>
        <w:t>
      қоғамдық жұмыстар түрiн таңдаған кезде кедейлер үшiн маңызды инфрақұрылымдарды салуға бағытталған жұмыстарға басымдылық беру;
</w:t>
      </w:r>
      <w:r>
        <w:br/>
      </w:r>
      <w:r>
        <w:rPr>
          <w:rFonts w:ascii="Times New Roman"/>
          <w:b w:val="false"/>
          <w:i w:val="false"/>
          <w:color w:val="000000"/>
          <w:sz w:val="28"/>
        </w:rPr>
        <w:t>
      қоғамдық жұмыстар түрлерiн таңдаған кезде шешiм алуға кедейлердi тартуға мүмкiндiк беретiн қоғамдық диалог жүйесiн енгiзу;
</w:t>
      </w:r>
      <w:r>
        <w:br/>
      </w:r>
      <w:r>
        <w:rPr>
          <w:rFonts w:ascii="Times New Roman"/>
          <w:b w:val="false"/>
          <w:i w:val="false"/>
          <w:color w:val="000000"/>
          <w:sz w:val="28"/>
        </w:rPr>
        <w:t>
      ауылдық жерлерде қоғамдық жұмыстарды кеңейту, тұрақты жұмыстарға ауыстыру;
</w:t>
      </w:r>
      <w:r>
        <w:br/>
      </w:r>
      <w:r>
        <w:rPr>
          <w:rFonts w:ascii="Times New Roman"/>
          <w:b w:val="false"/>
          <w:i w:val="false"/>
          <w:color w:val="000000"/>
          <w:sz w:val="28"/>
        </w:rPr>
        <w:t>
      кедейлердiң қоғамдық жұмыстарға қатысу мониторингi тетiгiн жетiлдiру;
</w:t>
      </w:r>
      <w:r>
        <w:br/>
      </w:r>
      <w:r>
        <w:rPr>
          <w:rFonts w:ascii="Times New Roman"/>
          <w:b w:val="false"/>
          <w:i w:val="false"/>
          <w:color w:val="000000"/>
          <w:sz w:val="28"/>
        </w:rPr>
        <w:t>
      қоғамдық жұмыстардың түрлерiне және күрделiлiк дәрежесiне қарай жұмыссыздардың еңбек ақысын саралау;
</w:t>
      </w:r>
      <w:r>
        <w:br/>
      </w:r>
      <w:r>
        <w:rPr>
          <w:rFonts w:ascii="Times New Roman"/>
          <w:b w:val="false"/>
          <w:i w:val="false"/>
          <w:color w:val="000000"/>
          <w:sz w:val="28"/>
        </w:rPr>
        <w:t>
      қаржының мақсатсыз жұмсалуын болдырмау үшiн жұмыссыздардың тiкелей жеке есеп шоттарына аудару;
</w:t>
      </w:r>
      <w:r>
        <w:br/>
      </w:r>
      <w:r>
        <w:rPr>
          <w:rFonts w:ascii="Times New Roman"/>
          <w:b w:val="false"/>
          <w:i w:val="false"/>
          <w:color w:val="000000"/>
          <w:sz w:val="28"/>
        </w:rPr>
        <w:t>
      бiлiктi қызметкерлер үшiн қоғамдық жұмыстардың тiзбесiн кеңейту;
</w:t>
      </w:r>
      <w:r>
        <w:br/>
      </w:r>
      <w:r>
        <w:rPr>
          <w:rFonts w:ascii="Times New Roman"/>
          <w:b w:val="false"/>
          <w:i w:val="false"/>
          <w:color w:val="000000"/>
          <w:sz w:val="28"/>
        </w:rPr>
        <w:t>
      зейнеткерлiк жасқа тақалған жұмыссыздар үшiн қоғамдық жұмыстар түрлерiн ұйымдастыру.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5.2.1.5. Кәсiби даярлауды және қайта даярлауды жақсарту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Жұмыссыздарды кәсiби даярлау және қайта даярлаудың пәрмендi жүйесiн жасау үшiн төмендегi шаралар жасау қажет:
</w:t>
      </w:r>
      <w:r>
        <w:br/>
      </w:r>
      <w:r>
        <w:rPr>
          <w:rFonts w:ascii="Times New Roman"/>
          <w:b w:val="false"/>
          <w:i w:val="false"/>
          <w:color w:val="000000"/>
          <w:sz w:val="28"/>
        </w:rPr>
        <w:t>
      облыстық, қалалық, аудандық еңбек рыноктарындағы жұмыс күшiне қажеттiлiк мониторингiсiн жүйелi жүзеге асыру;
</w:t>
      </w:r>
      <w:r>
        <w:br/>
      </w:r>
      <w:r>
        <w:rPr>
          <w:rFonts w:ascii="Times New Roman"/>
          <w:b w:val="false"/>
          <w:i w:val="false"/>
          <w:color w:val="000000"/>
          <w:sz w:val="28"/>
        </w:rPr>
        <w:t>
      жергiлiктi еңбек рыногының қажеттiлiгiн ескере отырып жұмыссыздарды кәсiби даярлау және қайта даярлау жүйесiн жетiлдiру;
</w:t>
      </w:r>
      <w:r>
        <w:br/>
      </w:r>
      <w:r>
        <w:rPr>
          <w:rFonts w:ascii="Times New Roman"/>
          <w:b w:val="false"/>
          <w:i w:val="false"/>
          <w:color w:val="000000"/>
          <w:sz w:val="28"/>
        </w:rPr>
        <w:t>
      жергiлiктi деңгейде қажеттiлiктi анықтап, жұмыссыздарды дайындау және қайта даярлауды жүргiзетiн және әзiрлейтiн ынтымақтастықты (кәсiпорындар, кәсiподақтар, үкiметтiк емес ұйымдар, жергiлiктi билiк органдары, оқу орындары) көтермелеу;
</w:t>
      </w:r>
      <w:r>
        <w:br/>
      </w:r>
      <w:r>
        <w:rPr>
          <w:rFonts w:ascii="Times New Roman"/>
          <w:b w:val="false"/>
          <w:i w:val="false"/>
          <w:color w:val="000000"/>
          <w:sz w:val="28"/>
        </w:rPr>
        <w:t>
      еңбек рыногындағы сұраныс құрылымының өзгеру үрдiсiн орта және ұзақ мерзiмдi болжау әдiстемесiн әзiрлеу;
</w:t>
      </w:r>
      <w:r>
        <w:br/>
      </w:r>
      <w:r>
        <w:rPr>
          <w:rFonts w:ascii="Times New Roman"/>
          <w:b w:val="false"/>
          <w:i w:val="false"/>
          <w:color w:val="000000"/>
          <w:sz w:val="28"/>
        </w:rPr>
        <w:t>
      жұмыс жасап тұрған бiлiктiлiк деңгейiн көтеру курстарының сапасын және материалдық-техникалық базасының жабдықталуын көтеру;
</w:t>
      </w:r>
      <w:r>
        <w:br/>
      </w:r>
      <w:r>
        <w:rPr>
          <w:rFonts w:ascii="Times New Roman"/>
          <w:b w:val="false"/>
          <w:i w:val="false"/>
          <w:color w:val="000000"/>
          <w:sz w:val="28"/>
        </w:rPr>
        <w:t>
      ауыл қызметкерлерiнiң бiлiктiлiк арттыру және олардың жаңа мамандық алуларына жағдай жасау;
</w:t>
      </w:r>
      <w:r>
        <w:br/>
      </w:r>
      <w:r>
        <w:rPr>
          <w:rFonts w:ascii="Times New Roman"/>
          <w:b w:val="false"/>
          <w:i w:val="false"/>
          <w:color w:val="000000"/>
          <w:sz w:val="28"/>
        </w:rPr>
        <w:t>
      қашықтан оқуға бейiмделген қазiргi заманғы модульдiк даярлау жүйесiн енгiзу;
</w:t>
      </w:r>
      <w:r>
        <w:br/>
      </w:r>
      <w:r>
        <w:rPr>
          <w:rFonts w:ascii="Times New Roman"/>
          <w:b w:val="false"/>
          <w:i w:val="false"/>
          <w:color w:val="000000"/>
          <w:sz w:val="28"/>
        </w:rPr>
        <w:t>
      жұмыссыз азаматтарды кәсiби даярлау және қайта даярлау жүйесiне отандық және шетелдiк инвестицияларды тарту;
</w:t>
      </w:r>
      <w:r>
        <w:br/>
      </w:r>
      <w:r>
        <w:rPr>
          <w:rFonts w:ascii="Times New Roman"/>
          <w:b w:val="false"/>
          <w:i w:val="false"/>
          <w:color w:val="000000"/>
          <w:sz w:val="28"/>
        </w:rPr>
        <w:t>
      жұмыс берушiнiң қаржысы есебiнен жұмыспен қамтылған азаматтардың бiлiктiлiгiн көтеру;
</w:t>
      </w:r>
      <w:r>
        <w:br/>
      </w:r>
      <w:r>
        <w:rPr>
          <w:rFonts w:ascii="Times New Roman"/>
          <w:b w:val="false"/>
          <w:i w:val="false"/>
          <w:color w:val="000000"/>
          <w:sz w:val="28"/>
        </w:rPr>
        <w:t>
      "Теңiзшевройл" ЖШС-нiң шикi газды айдау және Екiншi буын зауыты құрылысы жобаларын жүзеге асыру мақсатында жоғары бiлiктi мамандарды даярлау үшiн ПФД компаниясының оқу орталығы ашылуына байланысты облыстық мұнайгаз кешенi кәсiпорындарына 5000-ге жуық адамды кәсiби дайындауды ұйымдастыру;
</w:t>
      </w:r>
      <w:r>
        <w:br/>
      </w:r>
      <w:r>
        <w:rPr>
          <w:rFonts w:ascii="Times New Roman"/>
          <w:b w:val="false"/>
          <w:i w:val="false"/>
          <w:color w:val="000000"/>
          <w:sz w:val="28"/>
        </w:rPr>
        <w:t>
      Еңбек рыногында қалыптасқан қажеттiлiктерге байланысты "ПФД Интернэшнл" жауапкершiлiгi шектелген компаниясының Атырау филиалымен және "SAID" фирмасымен бiрiгiп құрылыс саласына қажет жұмысшы мамандықтарына Атырау облысының жұмыспен қамтылмаған тұрғындарын оқыту жоспарлануда.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5.2.1.6. Шағын қаржыландыру көлемiн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кеңейту жөнiндегi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Облыста шағын несие берудiң белсендi жүйесiн құру үшiн:
</w:t>
      </w:r>
      <w:r>
        <w:br/>
      </w:r>
      <w:r>
        <w:rPr>
          <w:rFonts w:ascii="Times New Roman"/>
          <w:b w:val="false"/>
          <w:i w:val="false"/>
          <w:color w:val="000000"/>
          <w:sz w:val="28"/>
        </w:rPr>
        <w:t>
      облыста шағын несие ұйымдарының қызметiне (банкiлiк операциялардың жекелеген түрлерiн жүргiзуге құқысы бар банкiлiк емес құрылымдар) қолайлы жағдай жасау;
</w:t>
      </w:r>
      <w:r>
        <w:br/>
      </w:r>
      <w:r>
        <w:rPr>
          <w:rFonts w:ascii="Times New Roman"/>
          <w:b w:val="false"/>
          <w:i w:val="false"/>
          <w:color w:val="000000"/>
          <w:sz w:val="28"/>
        </w:rPr>
        <w:t>
      шағын несие ресурстарын беру рыногында сұраныс пен ұсыныс балансына талдау жасау;
</w:t>
      </w:r>
      <w:r>
        <w:br/>
      </w:r>
      <w:r>
        <w:rPr>
          <w:rFonts w:ascii="Times New Roman"/>
          <w:b w:val="false"/>
          <w:i w:val="false"/>
          <w:color w:val="000000"/>
          <w:sz w:val="28"/>
        </w:rPr>
        <w:t>
      шағын несиелеудiң негiзгi мақсатты топтарын анықтау;
</w:t>
      </w:r>
      <w:r>
        <w:br/>
      </w:r>
      <w:r>
        <w:rPr>
          <w:rFonts w:ascii="Times New Roman"/>
          <w:b w:val="false"/>
          <w:i w:val="false"/>
          <w:color w:val="000000"/>
          <w:sz w:val="28"/>
        </w:rPr>
        <w:t>
      шағын қаржыландыру бойынша мамандарын дайындауды ұйымдастыру;
</w:t>
      </w:r>
      <w:r>
        <w:br/>
      </w:r>
      <w:r>
        <w:rPr>
          <w:rFonts w:ascii="Times New Roman"/>
          <w:b w:val="false"/>
          <w:i w:val="false"/>
          <w:color w:val="000000"/>
          <w:sz w:val="28"/>
        </w:rPr>
        <w:t>
      гранттар мен несиелердi аз қамтылған азаматтар тобына, әсiресе жалғызiлiктi және көп балалы аналарға басымдылықпен берудi қамтамасыз ету;
</w:t>
      </w:r>
      <w:r>
        <w:br/>
      </w:r>
      <w:r>
        <w:rPr>
          <w:rFonts w:ascii="Times New Roman"/>
          <w:b w:val="false"/>
          <w:i w:val="false"/>
          <w:color w:val="000000"/>
          <w:sz w:val="28"/>
        </w:rPr>
        <w:t>
      гранттар мен шағын несиелердi бергенде оқыту бағдарламаларын енгiзудi жүзеге асыру. Шағын несие алуға үмiткерлер кәсiпкерлiк қызмет дағдысына үйретiлген және әдейi сараптаудан өткен, аз қамтылған азаматтар iшiнен болуға тиiс;
</w:t>
      </w:r>
      <w:r>
        <w:br/>
      </w:r>
      <w:r>
        <w:rPr>
          <w:rFonts w:ascii="Times New Roman"/>
          <w:b w:val="false"/>
          <w:i w:val="false"/>
          <w:color w:val="000000"/>
          <w:sz w:val="28"/>
        </w:rPr>
        <w:t>
      өз бизнесiн ұйымдастыратын ауыл әйелдерiне (оқыту, шағын қаржыландыру), әйелдер басшылық жасайтын шағын кәсiпорындарға қолдау көрсету шараларын қабылдау;
</w:t>
      </w:r>
      <w:r>
        <w:br/>
      </w:r>
      <w:r>
        <w:rPr>
          <w:rFonts w:ascii="Times New Roman"/>
          <w:b w:val="false"/>
          <w:i w:val="false"/>
          <w:color w:val="000000"/>
          <w:sz w:val="28"/>
        </w:rPr>
        <w:t>
      тек қана нақты бизнес-жобалары немесе бизнес-идеялары барларға ғана шағын несиенi (мүмкiндiгiнше жеңiл нысандағы) берудi қамтамасыз ету;
</w:t>
      </w:r>
      <w:r>
        <w:br/>
      </w:r>
      <w:r>
        <w:rPr>
          <w:rFonts w:ascii="Times New Roman"/>
          <w:b w:val="false"/>
          <w:i w:val="false"/>
          <w:color w:val="000000"/>
          <w:sz w:val="28"/>
        </w:rPr>
        <w:t>
      шағын несиелеудiң айқын, бақылау жасауға жеңiл есеп беру схемасын, қаржыны мақсатсыз пайдаланғаны үшiн жауапкершiлiк шараларын анықтау;
</w:t>
      </w:r>
      <w:r>
        <w:br/>
      </w:r>
      <w:r>
        <w:rPr>
          <w:rFonts w:ascii="Times New Roman"/>
          <w:b w:val="false"/>
          <w:i w:val="false"/>
          <w:color w:val="000000"/>
          <w:sz w:val="28"/>
        </w:rPr>
        <w:t>
      берiлген шағын несиенi табысты пайдалану тәжiрибесiн белсендi түрде насихаттау қажет.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5.2.2. Әлеуметтiк саланың дамуы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5.2.2.1. Демографиялық және көшi-қон факторларының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кедейлiктi бәсеңсiтуге әсер ету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Демографиялық факторлардың кедейлiктi бәсеңсiту ықпалын азайту мақсатында:
</w:t>
      </w:r>
      <w:r>
        <w:br/>
      </w:r>
      <w:r>
        <w:rPr>
          <w:rFonts w:ascii="Times New Roman"/>
          <w:b w:val="false"/>
          <w:i w:val="false"/>
          <w:color w:val="000000"/>
          <w:sz w:val="28"/>
        </w:rPr>
        <w:t>
      ананың бала туу қабылетiн нығайту;
</w:t>
      </w:r>
      <w:r>
        <w:br/>
      </w:r>
      <w:r>
        <w:rPr>
          <w:rFonts w:ascii="Times New Roman"/>
          <w:b w:val="false"/>
          <w:i w:val="false"/>
          <w:color w:val="000000"/>
          <w:sz w:val="28"/>
        </w:rPr>
        <w:t>
      облыс аумағында, әсiресе көп балалы отбасылары көп аудандарда, халықтың отбасын жоспарлау туралы ақпараттар алуына мүмкiншiлiктi жақсарту;
</w:t>
      </w:r>
      <w:r>
        <w:br/>
      </w:r>
      <w:r>
        <w:rPr>
          <w:rFonts w:ascii="Times New Roman"/>
          <w:b w:val="false"/>
          <w:i w:val="false"/>
          <w:color w:val="000000"/>
          <w:sz w:val="28"/>
        </w:rPr>
        <w:t>
      қыз балалардың аналық жүйелерi ауруының анықтау және емдеу шараларын iске асыру;
</w:t>
      </w:r>
      <w:r>
        <w:br/>
      </w:r>
      <w:r>
        <w:rPr>
          <w:rFonts w:ascii="Times New Roman"/>
          <w:b w:val="false"/>
          <w:i w:val="false"/>
          <w:color w:val="000000"/>
          <w:sz w:val="28"/>
        </w:rPr>
        <w:t>
      ауыл халқының жұмыспен қамтылуына ықпал ету мақсатында арнайы шараларды жетiлдiру және жүзеге асыру арқылы көшiп кетушiлерi көп жерлерде халықтың өнiмдi жұмыспен қамтылуын, ауылдың әлеуметтiк инфрақұрылымдарын нығайтуды қамтамасыз ету;
</w:t>
      </w:r>
      <w:r>
        <w:br/>
      </w:r>
      <w:r>
        <w:rPr>
          <w:rFonts w:ascii="Times New Roman"/>
          <w:b w:val="false"/>
          <w:i w:val="false"/>
          <w:color w:val="000000"/>
          <w:sz w:val="28"/>
        </w:rPr>
        <w:t>
      еңбек көшi-қонын дамыту;
</w:t>
      </w:r>
      <w:r>
        <w:br/>
      </w:r>
      <w:r>
        <w:rPr>
          <w:rFonts w:ascii="Times New Roman"/>
          <w:b w:val="false"/>
          <w:i w:val="false"/>
          <w:color w:val="000000"/>
          <w:sz w:val="28"/>
        </w:rPr>
        <w:t>
      оралмандардың көшiп келген жерлерiне жайласуына, жұмысқа орналасуларына, келген ортаға және жергiлiктi әлеуметтiк ортаға бейiмделулерiне жәрдемдесу;
</w:t>
      </w:r>
      <w:r>
        <w:br/>
      </w:r>
      <w:r>
        <w:rPr>
          <w:rFonts w:ascii="Times New Roman"/>
          <w:b w:val="false"/>
          <w:i w:val="false"/>
          <w:color w:val="000000"/>
          <w:sz w:val="28"/>
        </w:rPr>
        <w:t>
      көшiп келу квотасы бойынша облыс аумағына келген оралмандарды қабылдау, орналастыру, жайластыру және тұрғын үймен қамтамасыз ету жөнiндегi мiндеттемелердi толық орындау;
</w:t>
      </w:r>
      <w:r>
        <w:br/>
      </w:r>
      <w:r>
        <w:rPr>
          <w:rFonts w:ascii="Times New Roman"/>
          <w:b w:val="false"/>
          <w:i w:val="false"/>
          <w:color w:val="000000"/>
          <w:sz w:val="28"/>
        </w:rPr>
        <w:t>
      адамдарды тиiмсiз өндiрiс зоналарынан көшiрiп, еңбек етуге және өмiр сүруге қолайлы аймақтарға көшiруге ықпал ететiн шаралар әзiрлеу қажет.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5.2.2.2. Халықтың денсаулық сақтау қызметiне қол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жеткiзудi жақсарту жөнiндегi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Халықтың денсаулық сақтау қызметтерiн жақсарту үшiн:
</w:t>
      </w:r>
      <w:r>
        <w:br/>
      </w:r>
      <w:r>
        <w:rPr>
          <w:rFonts w:ascii="Times New Roman"/>
          <w:b w:val="false"/>
          <w:i w:val="false"/>
          <w:color w:val="000000"/>
          <w:sz w:val="28"/>
        </w:rPr>
        <w:t>
      халықты заңнама кепiлдiк беретiн тегiн медициналық көмек көлемiнiң орындалуын қамтамасыз ету;
</w:t>
      </w:r>
      <w:r>
        <w:br/>
      </w:r>
      <w:r>
        <w:rPr>
          <w:rFonts w:ascii="Times New Roman"/>
          <w:b w:val="false"/>
          <w:i w:val="false"/>
          <w:color w:val="000000"/>
          <w:sz w:val="28"/>
        </w:rPr>
        <w:t>
      облыста, әсiресе ауылдық жерде, алғашқы дәрiгерлiк-санитарлық көмек түрлерiн, сонымен қатар медициналық көмектiң жаңа түрлерiн (күндiзгi стационарлар, үйдегi стационарлар, ауылдық жердегi жылжымалы медициналық нысандар) алдымен халықтың әлеуметтiк осал жiктерiне көрсетудi дамыту;
</w:t>
      </w:r>
      <w:r>
        <w:br/>
      </w:r>
      <w:r>
        <w:rPr>
          <w:rFonts w:ascii="Times New Roman"/>
          <w:b w:val="false"/>
          <w:i w:val="false"/>
          <w:color w:val="000000"/>
          <w:sz w:val="28"/>
        </w:rPr>
        <w:t>
      шалғайдағы ауылдар тұрғындарының дәрi-дәрмекке қол жетiмдiлiгiн жақсарту;
</w:t>
      </w:r>
      <w:r>
        <w:br/>
      </w:r>
      <w:r>
        <w:rPr>
          <w:rFonts w:ascii="Times New Roman"/>
          <w:b w:val="false"/>
          <w:i w:val="false"/>
          <w:color w:val="000000"/>
          <w:sz w:val="28"/>
        </w:rPr>
        <w:t>
      туберкулезбен, қаны аздықпен және басқа да әлеуметтiк мәнi бар аурулармен күресу тиiмдiлiгi деңгейiн көтеру;
</w:t>
      </w:r>
      <w:r>
        <w:br/>
      </w:r>
      <w:r>
        <w:rPr>
          <w:rFonts w:ascii="Times New Roman"/>
          <w:b w:val="false"/>
          <w:i w:val="false"/>
          <w:color w:val="000000"/>
          <w:sz w:val="28"/>
        </w:rPr>
        <w:t>
      бұқаралық ақпарат құралдарын пайдалану арқылы салауатты өмiр салтын насихаттауды күшейту;
</w:t>
      </w:r>
      <w:r>
        <w:br/>
      </w:r>
      <w:r>
        <w:rPr>
          <w:rFonts w:ascii="Times New Roman"/>
          <w:b w:val="false"/>
          <w:i w:val="false"/>
          <w:color w:val="000000"/>
          <w:sz w:val="28"/>
        </w:rPr>
        <w:t>
      ВИЧ/СПИД-тiң алдын алу, әсiресе жастар арасында түсiндiру жұмыстарын жүргiзу;
</w:t>
      </w:r>
      <w:r>
        <w:br/>
      </w:r>
      <w:r>
        <w:rPr>
          <w:rFonts w:ascii="Times New Roman"/>
          <w:b w:val="false"/>
          <w:i w:val="false"/>
          <w:color w:val="000000"/>
          <w:sz w:val="28"/>
        </w:rPr>
        <w:t>
      ана сүтiмен емiзу туралы кеңейтiлген бағдарламаларды жүзеге асыру арқылы сәбилер мен балалар өлiмiнiң, сонымен қатар респираторлық вирустық және жұқпалы iшек ауруларының, иод пен темiрдiң балалар тағамы құрамында жетiспеушiлiктiң алдын алу және тағы басқа шараларды жүзеге асыру;
</w:t>
      </w:r>
      <w:r>
        <w:br/>
      </w:r>
      <w:r>
        <w:rPr>
          <w:rFonts w:ascii="Times New Roman"/>
          <w:b w:val="false"/>
          <w:i w:val="false"/>
          <w:color w:val="000000"/>
          <w:sz w:val="28"/>
        </w:rPr>
        <w:t>
      аналар өлiмiн төмендету шараларын жасақтау;
</w:t>
      </w:r>
      <w:r>
        <w:br/>
      </w:r>
      <w:r>
        <w:rPr>
          <w:rFonts w:ascii="Times New Roman"/>
          <w:b w:val="false"/>
          <w:i w:val="false"/>
          <w:color w:val="000000"/>
          <w:sz w:val="28"/>
        </w:rPr>
        <w:t>
      денсаулық сақтаудың мемлекеттiк емес секторын, әсiресе ауылдық жерлерде одан әрi дамыту шараларын жасау;
</w:t>
      </w:r>
      <w:r>
        <w:br/>
      </w:r>
      <w:r>
        <w:rPr>
          <w:rFonts w:ascii="Times New Roman"/>
          <w:b w:val="false"/>
          <w:i w:val="false"/>
          <w:color w:val="000000"/>
          <w:sz w:val="28"/>
        </w:rPr>
        <w:t>
      халыққа көрсетiлiп жатқан дәрiгерлiк көмек деңгейiн 2001-2005 жылдары аралығында одан әрi көтеру және жетiлдiру шараларын жүзеге асыру мақсатында облыс әкiмi "Диабет", "Жасөспiрiм", "Билл", "Жарақаттанушылықты төмендетудiң алдын алу профилактикасы" және "Аналар мен балалардың денсаулығын қорғау" кешендi бағдарламаларын әзiрлеп, бекiтедi.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5.2.2.3. Халықтың бiлiм алу мүмкiндiгiн жақсарту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Халықтың бiлiм алу мүмкiндiгiн жақсарту үшiн:
</w:t>
      </w:r>
      <w:r>
        <w:br/>
      </w:r>
      <w:r>
        <w:rPr>
          <w:rFonts w:ascii="Times New Roman"/>
          <w:b w:val="false"/>
          <w:i w:val="false"/>
          <w:color w:val="000000"/>
          <w:sz w:val="28"/>
        </w:rPr>
        <w:t>
      жалпы бiлiм беру мектептерi желiсiн, алдымен ауылдық жерлерде дамыту;
</w:t>
      </w:r>
      <w:r>
        <w:br/>
      </w:r>
      <w:r>
        <w:rPr>
          <w:rFonts w:ascii="Times New Roman"/>
          <w:b w:val="false"/>
          <w:i w:val="false"/>
          <w:color w:val="000000"/>
          <w:sz w:val="28"/>
        </w:rPr>
        <w:t>
      орта кәсiптiк, бастауыш оқу орындары, мектепке дейiнгi және мектептен тыс бiлiм беру мекемелерi желiсiн дамыту;
</w:t>
      </w:r>
      <w:r>
        <w:br/>
      </w:r>
      <w:r>
        <w:rPr>
          <w:rFonts w:ascii="Times New Roman"/>
          <w:b w:val="false"/>
          <w:i w:val="false"/>
          <w:color w:val="000000"/>
          <w:sz w:val="28"/>
        </w:rPr>
        <w:t>
      жатақханаларға селолық жерлердiң шалғай аудандарынан келген бастауыш және орта кәсiби оқу орындарының оқушыларын орналастыру мәселелерiн шешу; жан-жақты оқыту қаржысы есебiнен аз қамтылған отбасылар балаларына жалпы бiлiм беру және бастауыш кәсiби мектептерде ыссы түстiк ас беру көлемiн кеңейту;
</w:t>
      </w:r>
      <w:r>
        <w:br/>
      </w:r>
      <w:r>
        <w:rPr>
          <w:rFonts w:ascii="Times New Roman"/>
          <w:b w:val="false"/>
          <w:i w:val="false"/>
          <w:color w:val="000000"/>
          <w:sz w:val="28"/>
        </w:rPr>
        <w:t>
      мектептерде өзiн-өзi бағалау деңгейiн көтеру, оқуға ынтасы және және девианттық тәртiп болдырмау туралы арнайы бағдарламалар енгiзу;
</w:t>
      </w:r>
      <w:r>
        <w:br/>
      </w:r>
      <w:r>
        <w:rPr>
          <w:rFonts w:ascii="Times New Roman"/>
          <w:b w:val="false"/>
          <w:i w:val="false"/>
          <w:color w:val="000000"/>
          <w:sz w:val="28"/>
        </w:rPr>
        <w:t>
      аз қамтылған отбасыларының балаларына киiм, оқу құралдарын алуға көмектесу, ыстық тамақ ұйымдастыру;
</w:t>
      </w:r>
      <w:r>
        <w:br/>
      </w:r>
      <w:r>
        <w:rPr>
          <w:rFonts w:ascii="Times New Roman"/>
          <w:b w:val="false"/>
          <w:i w:val="false"/>
          <w:color w:val="000000"/>
          <w:sz w:val="28"/>
        </w:rPr>
        <w:t>
      балаларды үздiксiз мектепке жеткiзудi қамтамасыз ету;
</w:t>
      </w:r>
      <w:r>
        <w:br/>
      </w:r>
      <w:r>
        <w:rPr>
          <w:rFonts w:ascii="Times New Roman"/>
          <w:b w:val="false"/>
          <w:i w:val="false"/>
          <w:color w:val="000000"/>
          <w:sz w:val="28"/>
        </w:rPr>
        <w:t>
      жергiлiктi бюджет есебiнен аз қамтылған отбасылар балаларының жазғы демалысын ұйымдастыру;
</w:t>
      </w:r>
      <w:r>
        <w:br/>
      </w:r>
      <w:r>
        <w:rPr>
          <w:rFonts w:ascii="Times New Roman"/>
          <w:b w:val="false"/>
          <w:i w:val="false"/>
          <w:color w:val="000000"/>
          <w:sz w:val="28"/>
        </w:rPr>
        <w:t>
      мектепке бармай жүрген мектеп жасындағы балаларды анықтау және оларды мектепке қайтару iсiне қоғамның жұмылдырылуын қамтамасыз ету;
</w:t>
      </w:r>
      <w:r>
        <w:br/>
      </w:r>
      <w:r>
        <w:rPr>
          <w:rFonts w:ascii="Times New Roman"/>
          <w:b w:val="false"/>
          <w:i w:val="false"/>
          <w:color w:val="000000"/>
          <w:sz w:val="28"/>
        </w:rPr>
        <w:t>
      сабаққа қатыспай жүрген мектеп жасындағы балалардың нақты есебiн жүргiзу тетiгiн дайындау керек.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5.2.2.4. Халықтың осал қамтылған жiктерiне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әлеуметтiк көмектер жүйесiн жетiлдiру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 әлеуметтiк қорғаудың қазiргi заманғы жүйесiнiң жұмысын талдау негiзiнде төмендегiдей шараларды жүзеге асыру қажет:
</w:t>
      </w:r>
      <w:r>
        <w:br/>
      </w:r>
      <w:r>
        <w:rPr>
          <w:rFonts w:ascii="Times New Roman"/>
          <w:b w:val="false"/>
          <w:i w:val="false"/>
          <w:color w:val="000000"/>
          <w:sz w:val="28"/>
        </w:rPr>
        <w:t>
      табыс деңгейiн, отбасының әлеуметтiк-демографиялық көрсеткiштерiн, мүлiктерiн және басқа да атаулы көмек беру өлшемдерiн дәлiрек талдау негiзiнде қажеттiлiктi бағалау әдiстерiн жетiлдiру;
</w:t>
      </w:r>
      <w:r>
        <w:br/>
      </w:r>
      <w:r>
        <w:rPr>
          <w:rFonts w:ascii="Times New Roman"/>
          <w:b w:val="false"/>
          <w:i w:val="false"/>
          <w:color w:val="000000"/>
          <w:sz w:val="28"/>
        </w:rPr>
        <w:t>
      ең аз еңбек ақы мөлшерiн кезек-кезеңмен аз күнкөрiс деңгейiне жеткiзу;
</w:t>
      </w:r>
      <w:r>
        <w:br/>
      </w:r>
      <w:r>
        <w:rPr>
          <w:rFonts w:ascii="Times New Roman"/>
          <w:b w:val="false"/>
          <w:i w:val="false"/>
          <w:color w:val="000000"/>
          <w:sz w:val="28"/>
        </w:rPr>
        <w:t>
      халықты әлеуметтiк қорғау мәселелерiмен айналысатын мемлекеттiк органдар жұмысын үйлестiру және функцияларды бөлудi күшейту есебiнен әлеуметтiк көмек бағдарламаларын әкiмшiлiк басқарудың тиiмдiлiгiн арттыру;
</w:t>
      </w:r>
      <w:r>
        <w:br/>
      </w:r>
      <w:r>
        <w:rPr>
          <w:rFonts w:ascii="Times New Roman"/>
          <w:b w:val="false"/>
          <w:i w:val="false"/>
          <w:color w:val="000000"/>
          <w:sz w:val="28"/>
        </w:rPr>
        <w:t>
      сәйкестендiрудiң бiрыңғай жүйесiн жасау және әлеуметтiк төлемдер алушылардың тiркемелерiн тәжiрибеге енгiзу;
</w:t>
      </w:r>
      <w:r>
        <w:br/>
      </w:r>
      <w:r>
        <w:rPr>
          <w:rFonts w:ascii="Times New Roman"/>
          <w:b w:val="false"/>
          <w:i w:val="false"/>
          <w:color w:val="000000"/>
          <w:sz w:val="28"/>
        </w:rPr>
        <w:t>
      бөлiнген ресурстар үлесiнiң көмек алушылардың өмiр сүру деңгейiне әсер етуiн және мақсатты топқа жететiндiгiн анықтау арқылы әлеуметтiк бағдарламалардың тиiмдiлiгiн бағалау әдiсiн жетiлдiру;
</w:t>
      </w:r>
      <w:r>
        <w:br/>
      </w:r>
      <w:r>
        <w:rPr>
          <w:rFonts w:ascii="Times New Roman"/>
          <w:b w:val="false"/>
          <w:i w:val="false"/>
          <w:color w:val="000000"/>
          <w:sz w:val="28"/>
        </w:rPr>
        <w:t>
      халықтың әлеуметтiк көмек алу мүмкiндiгi туралы айқын және толық ақпарат алу мүмкiндiгiн кеңейту есебiнен әлеуметтiк көмек көрсету туралы қабылданған шешiмнiң жариялылығын қамтамасыз ету;
</w:t>
      </w:r>
      <w:r>
        <w:br/>
      </w:r>
      <w:r>
        <w:rPr>
          <w:rFonts w:ascii="Times New Roman"/>
          <w:b w:val="false"/>
          <w:i w:val="false"/>
          <w:color w:val="000000"/>
          <w:sz w:val="28"/>
        </w:rPr>
        <w:t>
      зорлық әрекеттерге ұшыраған әйелдер мен балаларға арналған дағдарыс орталықтарын құру.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5.2.3. Инфрақұрылымдар қызметтерiмен халықты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етудi жақсарту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5.2.3.1. Халықты коммуналдық қызметтермен және тұрғын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үймен қамтамасыз етудi жақсарту жөнiндегi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 үйдi және әлеуметтiк сала объектiлерiнiң жобасын жасау және жүзеге асыру кезiнде қимылдау мүмкiндiктерi шектеулi азаматтар үшiн алдын-ала жағдайларын қарастыру;
</w:t>
      </w:r>
      <w:r>
        <w:br/>
      </w:r>
      <w:r>
        <w:rPr>
          <w:rFonts w:ascii="Times New Roman"/>
          <w:b w:val="false"/>
          <w:i w:val="false"/>
          <w:color w:val="000000"/>
          <w:sz w:val="28"/>
        </w:rPr>
        <w:t>
      ауылдық жерлерде тұрақты электр энергиясын берудi, сонымен қатар электр пайдаланудың есебiн жүргiзудi қамтамасыз ету жүйесiн енгiзу;
</w:t>
      </w:r>
      <w:r>
        <w:br/>
      </w:r>
      <w:r>
        <w:rPr>
          <w:rFonts w:ascii="Times New Roman"/>
          <w:b w:val="false"/>
          <w:i w:val="false"/>
          <w:color w:val="000000"/>
          <w:sz w:val="28"/>
        </w:rPr>
        <w:t>
      табиғи монополия субъектiлерiнiң көрсетiп отырған қызметi үшiн белгiлеп отырған бағалары мен тарифтерiнiң жариялылығын және негiздiлiгiн анықтау мақсатында олардың қызметiне мониторинг жасау жүйесiн жетiлдiру.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5.2.3.2. Халықты сумен, соның iшiнде таза ауыз сумен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етiлуін жақсарту жөнiндегi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аса мұқтаж елдi мекендердi ауыз сумен қамтамасыз ету және ауыз сумен, коммуналдық-тұрмыстық, шаруашылық сумен жабдықтау бойынша бiрiншi кезектi шараларды дайындау;
</w:t>
      </w:r>
      <w:r>
        <w:br/>
      </w:r>
      <w:r>
        <w:rPr>
          <w:rFonts w:ascii="Times New Roman"/>
          <w:b w:val="false"/>
          <w:i w:val="false"/>
          <w:color w:val="000000"/>
          <w:sz w:val="28"/>
        </w:rPr>
        <w:t>
      сауықтыру және ауыз сумен жабдықтау объектiлерiн салу, су шаруашылығы жобаларын басым қаржыландыруды қамтамасыз ету;
</w:t>
      </w:r>
      <w:r>
        <w:br/>
      </w:r>
      <w:r>
        <w:rPr>
          <w:rFonts w:ascii="Times New Roman"/>
          <w:b w:val="false"/>
          <w:i w:val="false"/>
          <w:color w:val="000000"/>
          <w:sz w:val="28"/>
        </w:rPr>
        <w:t>
      табиғи су қоймаларынан және су көздерiнен қашықта орналасқан ауылдық елдi мекендер мен аймақтарды сапалы сумен қамтамасыз ету үшiн магистралдық су құбырлары тобын және сумен қамтамасыз ету объектiлерiн қайта жаңартуды жалғастыру;
</w:t>
      </w:r>
      <w:r>
        <w:br/>
      </w:r>
      <w:r>
        <w:rPr>
          <w:rFonts w:ascii="Times New Roman"/>
          <w:b w:val="false"/>
          <w:i w:val="false"/>
          <w:color w:val="000000"/>
          <w:sz w:val="28"/>
        </w:rPr>
        <w:t>
      ауыз су сапасына бақылауды күшейту.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5.2.3.3. Халықты жолдармен, көлiкпен, байланыс қызметiмен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етудi жақсарту жөнiндегi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жалпы қатынас жолдарымен байланыстыратын ауылдық жерлердегi автомобиль жолдарын қалпына келтiру шараларын қолдану;
</w:t>
      </w:r>
      <w:r>
        <w:br/>
      </w:r>
      <w:r>
        <w:rPr>
          <w:rFonts w:ascii="Times New Roman"/>
          <w:b w:val="false"/>
          <w:i w:val="false"/>
          <w:color w:val="000000"/>
          <w:sz w:val="28"/>
        </w:rPr>
        <w:t>
      магистралдық және транзиттiк автомобиль жолдарының жанында сервистiк қызмет көрсетуге қолайлы жағдай жасап, шағын бизнес пен халықтың өзiн-өзi жұмыспен қамтуын дамыту;
</w:t>
      </w:r>
      <w:r>
        <w:br/>
      </w:r>
      <w:r>
        <w:rPr>
          <w:rFonts w:ascii="Times New Roman"/>
          <w:b w:val="false"/>
          <w:i w:val="false"/>
          <w:color w:val="000000"/>
          <w:sz w:val="28"/>
        </w:rPr>
        <w:t>
      аймақтық инвестициялық бағдарламаларды елдi мекендердегi тiршiлiктi қамту объектiлерiне, жергiлiктi маңызды жолдарды қалпына келтiруге, инфрақұрылымдарды дамытудың әлеуметтiк маңызды жобаларын жүзеге асыруға бағыттап отыру;
</w:t>
      </w:r>
      <w:r>
        <w:br/>
      </w:r>
      <w:r>
        <w:rPr>
          <w:rFonts w:ascii="Times New Roman"/>
          <w:b w:val="false"/>
          <w:i w:val="false"/>
          <w:color w:val="000000"/>
          <w:sz w:val="28"/>
        </w:rPr>
        <w:t>
      телекоммуникациялар қызметтерiнiң ең аз тобын анықтау және оларды тұрғындарының саны 200 және одан артық ауылдарға берудi қамтамасыз ету;
</w:t>
      </w:r>
      <w:r>
        <w:br/>
      </w:r>
      <w:r>
        <w:rPr>
          <w:rFonts w:ascii="Times New Roman"/>
          <w:b w:val="false"/>
          <w:i w:val="false"/>
          <w:color w:val="000000"/>
          <w:sz w:val="28"/>
        </w:rPr>
        <w:t>
      шығынын өтей алмайтын телекоммуникация қызметiн қаржыландыру, ауылдық жерлерге телекоммуникация қызметтерiн көрсетуге ынталы байланыс операторларын ынталандыру тетiктерiн дайындау;
</w:t>
      </w:r>
      <w:r>
        <w:br/>
      </w:r>
      <w:r>
        <w:rPr>
          <w:rFonts w:ascii="Times New Roman"/>
          <w:b w:val="false"/>
          <w:i w:val="false"/>
          <w:color w:val="000000"/>
          <w:sz w:val="28"/>
        </w:rPr>
        <w:t>
      бюджет қаржысы есебiнен халықтың әлеуметтiк осал жiктерiне атаулы көмек көрсету арқылы, жергiлiктi телефондық байланыс қызметi бағасын пайдалану уақытына қарай есептеу жүйесiн енгiзгенде халықтың әлеуметтiк осал жiктерiн атаулы қорғау шараларының жүйесiн жасақтау;
</w:t>
      </w:r>
      <w:r>
        <w:br/>
      </w:r>
      <w:r>
        <w:rPr>
          <w:rFonts w:ascii="Times New Roman"/>
          <w:b w:val="false"/>
          <w:i w:val="false"/>
          <w:color w:val="000000"/>
          <w:sz w:val="28"/>
        </w:rPr>
        <w:t>
      пошталық байланыс қызметiнiң ең аз жиынтығын анықтау және олардың шалғай орналасқан ауылдар және шағын елдi мекендердiң тұрғындарына сапалы түрде берiлуiн қамтамасыз ету;
</w:t>
      </w:r>
      <w:r>
        <w:br/>
      </w:r>
      <w:r>
        <w:rPr>
          <w:rFonts w:ascii="Times New Roman"/>
          <w:b w:val="false"/>
          <w:i w:val="false"/>
          <w:color w:val="000000"/>
          <w:sz w:val="28"/>
        </w:rPr>
        <w:t>
      ауылдық жерлердегi емдеу-алдын алу мекемелерге (фельдшерлiк-акушерлiк пункттер, отбасылық дәрiгерлiк амбулаториялар, селолық учаскелiк ауруханалар) телефондар жүргiзу.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5.2.4.  Аймақтық деңгейде кедейлiктi төмендету және жағымсыз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экологиялық факторлардың кедейлiкке әсерi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5.2.4.1. Аймақтық деңгейде кедейлiктi төмендету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Артта қалған аймақтар экономикасын дамыту арқылы аймақтар бойынша халықтың ақшалай табыстарын көбейту;
</w:t>
      </w:r>
      <w:r>
        <w:br/>
      </w:r>
      <w:r>
        <w:rPr>
          <w:rFonts w:ascii="Times New Roman"/>
          <w:b w:val="false"/>
          <w:i w:val="false"/>
          <w:color w:val="000000"/>
          <w:sz w:val="28"/>
        </w:rPr>
        <w:t>
      облыс дамуының басымдылық бағыттарын анықтау және бар әлеуеттi мейлiнше тиiмдi пайдалану;
</w:t>
      </w:r>
      <w:r>
        <w:br/>
      </w:r>
      <w:r>
        <w:rPr>
          <w:rFonts w:ascii="Times New Roman"/>
          <w:b w:val="false"/>
          <w:i w:val="false"/>
          <w:color w:val="000000"/>
          <w:sz w:val="28"/>
        </w:rPr>
        <w:t>
      облыс аумағының қай жерiнде тұрғанына қарамастан, заңнамада қарастырылған әлеуметтiк көмек түрлерiн халықтың тең пайдалануын қамтамасыз ету;
</w:t>
      </w:r>
      <w:r>
        <w:br/>
      </w:r>
      <w:r>
        <w:rPr>
          <w:rFonts w:ascii="Times New Roman"/>
          <w:b w:val="false"/>
          <w:i w:val="false"/>
          <w:color w:val="000000"/>
          <w:sz w:val="28"/>
        </w:rPr>
        <w:t>
      облыста экологиялық қауiпсiздiктi қамтамасыз етудiң арнайы шараларын жасақтау.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5.2.4.2. Ауылдарда, соның iшiнде тоқырауы экономикалы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ауылдарда, кедейлiк деңгейiн төмендету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Кедейлiк деңгейiн төмендету iсiндегi басты бағыт тұтастай алғанда аграрлық саясатты жетiлдiру және табысты қалыптастыру саясаты болуы тиiс. Еңбек ақы ролiн көтеру және енжарлық пен масылдық көзқарасты жеңу әр адамның өз күш-қуатын сарқа пайдалануға мүмкiндiк бередi.
</w:t>
      </w:r>
      <w:r>
        <w:br/>
      </w:r>
      <w:r>
        <w:rPr>
          <w:rFonts w:ascii="Times New Roman"/>
          <w:b w:val="false"/>
          <w:i w:val="false"/>
          <w:color w:val="000000"/>
          <w:sz w:val="28"/>
        </w:rPr>
        <w:t>
      Ол үшiн:
</w:t>
      </w:r>
      <w:r>
        <w:br/>
      </w:r>
      <w:r>
        <w:rPr>
          <w:rFonts w:ascii="Times New Roman"/>
          <w:b w:val="false"/>
          <w:i w:val="false"/>
          <w:color w:val="000000"/>
          <w:sz w:val="28"/>
        </w:rPr>
        <w:t>
      несие саясаты арқылы ауыл шаруашылығы өнiмдерiн өндiрушiлердi қолдауды қамтамасыз ету;
</w:t>
      </w:r>
      <w:r>
        <w:br/>
      </w:r>
      <w:r>
        <w:rPr>
          <w:rFonts w:ascii="Times New Roman"/>
          <w:b w:val="false"/>
          <w:i w:val="false"/>
          <w:color w:val="000000"/>
          <w:sz w:val="28"/>
        </w:rPr>
        <w:t>
      ауыл шаруашылығы техникасының лизингiн дамыту;
</w:t>
      </w:r>
      <w:r>
        <w:br/>
      </w:r>
      <w:r>
        <w:rPr>
          <w:rFonts w:ascii="Times New Roman"/>
          <w:b w:val="false"/>
          <w:i w:val="false"/>
          <w:color w:val="000000"/>
          <w:sz w:val="28"/>
        </w:rPr>
        <w:t>
      ауыл шаруашылығы өнiмдерiн сатып алу пункттерi желiлерiн дамытуға ықпал ету;
</w:t>
      </w:r>
      <w:r>
        <w:br/>
      </w:r>
      <w:r>
        <w:rPr>
          <w:rFonts w:ascii="Times New Roman"/>
          <w:b w:val="false"/>
          <w:i w:val="false"/>
          <w:color w:val="000000"/>
          <w:sz w:val="28"/>
        </w:rPr>
        <w:t>
      ауыл шаруашылығы өндiрiсi мамандарын даярлайтын кәсiби мектептер (лицейлер) желiсiн дамыту;
</w:t>
      </w:r>
      <w:r>
        <w:br/>
      </w:r>
      <w:r>
        <w:rPr>
          <w:rFonts w:ascii="Times New Roman"/>
          <w:b w:val="false"/>
          <w:i w:val="false"/>
          <w:color w:val="000000"/>
          <w:sz w:val="28"/>
        </w:rPr>
        <w:t>
      ауылдық жерлерде несиелiк серiктестiктер құру;
</w:t>
      </w:r>
      <w:r>
        <w:br/>
      </w:r>
      <w:r>
        <w:rPr>
          <w:rFonts w:ascii="Times New Roman"/>
          <w:b w:val="false"/>
          <w:i w:val="false"/>
          <w:color w:val="000000"/>
          <w:sz w:val="28"/>
        </w:rPr>
        <w:t>
      өзiн-өзi жұмыспен қамту салаларының бiрi ретiнде азаматтардың жеке шаруашылықтарын дамытуға жағдай жасау;
</w:t>
      </w:r>
      <w:r>
        <w:br/>
      </w:r>
      <w:r>
        <w:rPr>
          <w:rFonts w:ascii="Times New Roman"/>
          <w:b w:val="false"/>
          <w:i w:val="false"/>
          <w:color w:val="000000"/>
          <w:sz w:val="28"/>
        </w:rPr>
        <w:t>
      жергiлiктi шикiзаттар мен табиғат материалдарын пайдалана отырып, дәстүрлi қолөнер мен кәсiптердi дамытуға жағдай жасау;
</w:t>
      </w:r>
      <w:r>
        <w:br/>
      </w:r>
      <w:r>
        <w:rPr>
          <w:rFonts w:ascii="Times New Roman"/>
          <w:b w:val="false"/>
          <w:i w:val="false"/>
          <w:color w:val="000000"/>
          <w:sz w:val="28"/>
        </w:rPr>
        <w:t>
      ауылдың әлеуметтiк саласы мен инфрақұрылымдарын дамыту шараларын дайындау;
</w:t>
      </w:r>
      <w:r>
        <w:br/>
      </w:r>
      <w:r>
        <w:rPr>
          <w:rFonts w:ascii="Times New Roman"/>
          <w:b w:val="false"/>
          <w:i w:val="false"/>
          <w:color w:val="000000"/>
          <w:sz w:val="28"/>
        </w:rPr>
        <w:t>
      экологиялық қолайсыз аудандардағы шалғай ауылдардың халқына дәрiгерлiк қызмет көрсетудiң арнайы шараларын дайындау.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5.2.4.3. Халықтың кедейлiгiне экологиялық факторлардың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қолайсыз әсер етудi төмендету жөнiндегi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Халықтың кедейлiгiне экологиялық факторлардың қолайсыз әсер етуiн төмендету мақсатында:
</w:t>
      </w:r>
      <w:r>
        <w:br/>
      </w:r>
      <w:r>
        <w:rPr>
          <w:rFonts w:ascii="Times New Roman"/>
          <w:b w:val="false"/>
          <w:i w:val="false"/>
          <w:color w:val="000000"/>
          <w:sz w:val="28"/>
        </w:rPr>
        <w:t>
      жерге қоныстандыру және су пайдалану мәселелерi бойынша жасалатын бағдарламаларда экология және кедейлiк проблемаларын есепке алып отыру;
</w:t>
      </w:r>
      <w:r>
        <w:br/>
      </w:r>
      <w:r>
        <w:rPr>
          <w:rFonts w:ascii="Times New Roman"/>
          <w:b w:val="false"/>
          <w:i w:val="false"/>
          <w:color w:val="000000"/>
          <w:sz w:val="28"/>
        </w:rPr>
        <w:t>
      су шаруашылығы объектiлерiн қайта құруға және пайдалануға бөлiнген қаражаттың мақсатты пайдаланылуына бақылауды күшейту;
</w:t>
      </w:r>
      <w:r>
        <w:br/>
      </w:r>
      <w:r>
        <w:rPr>
          <w:rFonts w:ascii="Times New Roman"/>
          <w:b w:val="false"/>
          <w:i w:val="false"/>
          <w:color w:val="000000"/>
          <w:sz w:val="28"/>
        </w:rPr>
        <w:t>
      халықтың экологиялық жағдай және денсаулығына қауiп-қатердiң барлығы туралы дұрыс және толық мәлiмет алуларына кеңiрек мүмкiндiктi қамтамасыз ету;
</w:t>
      </w:r>
      <w:r>
        <w:br/>
      </w:r>
      <w:r>
        <w:rPr>
          <w:rFonts w:ascii="Times New Roman"/>
          <w:b w:val="false"/>
          <w:i w:val="false"/>
          <w:color w:val="000000"/>
          <w:sz w:val="28"/>
        </w:rPr>
        <w:t>
      халық арасында табиғат ресурстарына, оның iшiнде жануарлар және өсiмдiк әлемiне ұқыптылықпен қарау қажеттiгiн насихаттау жұмыстарын жүргiзу;
</w:t>
      </w:r>
      <w:r>
        <w:br/>
      </w:r>
      <w:r>
        <w:rPr>
          <w:rFonts w:ascii="Times New Roman"/>
          <w:b w:val="false"/>
          <w:i w:val="false"/>
          <w:color w:val="000000"/>
          <w:sz w:val="28"/>
        </w:rPr>
        <w:t>
      заңды және жеке тұлғалардың, табиғат пайдаланушылардың экологиялық талаптарды орындауына бақылауды күшейту, ағаштар отырғызу бойынша, қоғамдық жұмыстар ұйымдастыру қажет.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5.2.5. Халықтың кедейлiк деңгейiн төмендетуде қоғамдық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институттар қызметiн жақсарту шаралары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5.2.5.1. Кедейлiк деңгейiн төмендетуде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 қызметiн жетiлдiру жөнiндегi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Тиiмдi нормалар мен нормативтер негiзiнде халықты әлеуметтiк сала қызметтерiмен (бiлiм беру, денсаулық сақтау, мәдениет және спорт) қамтамасыз ету шараларын қабылдау:
</w:t>
      </w:r>
      <w:r>
        <w:br/>
      </w:r>
      <w:r>
        <w:rPr>
          <w:rFonts w:ascii="Times New Roman"/>
          <w:b w:val="false"/>
          <w:i w:val="false"/>
          <w:color w:val="000000"/>
          <w:sz w:val="28"/>
        </w:rPr>
        <w:t>
      тұтынушылар үшiн тарифтердiң алдымен жариялылығын және әдiлеттiлiгiн, негiзделгендiгiн ескеретiн табиғи монополиялар субъектiлерiнiң шығындары құрамын қалыптастыру жүйесiн жетiлдiру;
</w:t>
      </w:r>
      <w:r>
        <w:br/>
      </w:r>
      <w:r>
        <w:rPr>
          <w:rFonts w:ascii="Times New Roman"/>
          <w:b w:val="false"/>
          <w:i w:val="false"/>
          <w:color w:val="000000"/>
          <w:sz w:val="28"/>
        </w:rPr>
        <w:t>
      кәсiпкерлiкке ынталандыру үшiн рұқсат ету жүйесiн әр қарай ықпалдастыру есеп беру процесiн және жүйесiн оңайлату мақсатында пәрмендi шаралар дайындау;
</w:t>
      </w:r>
      <w:r>
        <w:br/>
      </w:r>
      <w:r>
        <w:rPr>
          <w:rFonts w:ascii="Times New Roman"/>
          <w:b w:val="false"/>
          <w:i w:val="false"/>
          <w:color w:val="000000"/>
          <w:sz w:val="28"/>
        </w:rPr>
        <w:t>
      алғашқы медициналық көмек көрсету, базалық бiлiм беру қызметтерiне, атаулы көмек беруге бағытталған қаржыларды мақсатты пайдалануға бақылауды күшейту, нақты iс-қимылдар мен бағалау өлшемдерiн пайдалану арқылы мониторинг жүйесiн енгiзу;
</w:t>
      </w:r>
      <w:r>
        <w:br/>
      </w:r>
      <w:r>
        <w:rPr>
          <w:rFonts w:ascii="Times New Roman"/>
          <w:b w:val="false"/>
          <w:i w:val="false"/>
          <w:color w:val="000000"/>
          <w:sz w:val="28"/>
        </w:rPr>
        <w:t>
      ауылдық жерлерде мектеп жасына дейiнгi балалар мекемелерi мен фельдшерлiк пункттердi ашуға ықпал ету;
</w:t>
      </w:r>
      <w:r>
        <w:br/>
      </w:r>
      <w:r>
        <w:rPr>
          <w:rFonts w:ascii="Times New Roman"/>
          <w:b w:val="false"/>
          <w:i w:val="false"/>
          <w:color w:val="000000"/>
          <w:sz w:val="28"/>
        </w:rPr>
        <w:t>
      тиiстi мектебi жоқ елдi мекендерден мектепке балаларды көлiкпен тасымалдауды ұйымдастыру;
</w:t>
      </w:r>
      <w:r>
        <w:br/>
      </w:r>
      <w:r>
        <w:rPr>
          <w:rFonts w:ascii="Times New Roman"/>
          <w:b w:val="false"/>
          <w:i w:val="false"/>
          <w:color w:val="000000"/>
          <w:sz w:val="28"/>
        </w:rPr>
        <w:t>
      жалпы бiлiм беретiн мектептерде мен кәсiби мектептерде (лицейлердiң) оқитын аз қамтылған отбасыларының балаларына арнап күнiне бiр рет тегiн ыстық тамақпен қамтамасыз етудi ұйымдастыру;
</w:t>
      </w:r>
      <w:r>
        <w:br/>
      </w:r>
      <w:r>
        <w:rPr>
          <w:rFonts w:ascii="Times New Roman"/>
          <w:b w:val="false"/>
          <w:i w:val="false"/>
          <w:color w:val="000000"/>
          <w:sz w:val="28"/>
        </w:rPr>
        <w:t>
      қараусыз қалған балаларды уақытша ұстау үшiн паналау үйлерiнiң желiсiн кеңiту;
</w:t>
      </w:r>
      <w:r>
        <w:br/>
      </w:r>
      <w:r>
        <w:rPr>
          <w:rFonts w:ascii="Times New Roman"/>
          <w:b w:val="false"/>
          <w:i w:val="false"/>
          <w:color w:val="000000"/>
          <w:sz w:val="28"/>
        </w:rPr>
        <w:t>
      ауылдық жерлерде сатып алу-дайындау пункттерiн ұйымдастыруға ықпал ету;
</w:t>
      </w:r>
      <w:r>
        <w:br/>
      </w:r>
      <w:r>
        <w:rPr>
          <w:rFonts w:ascii="Times New Roman"/>
          <w:b w:val="false"/>
          <w:i w:val="false"/>
          <w:color w:val="000000"/>
          <w:sz w:val="28"/>
        </w:rPr>
        <w:t>
      елдi мекендердiң өндiрiстiк және әлеуметтiк инфрақұрылымдарын дамытуға бағытталған аймақтық инвестициялық бағдарламаларын дайындау;
</w:t>
      </w:r>
      <w:r>
        <w:br/>
      </w:r>
      <w:r>
        <w:rPr>
          <w:rFonts w:ascii="Times New Roman"/>
          <w:b w:val="false"/>
          <w:i w:val="false"/>
          <w:color w:val="000000"/>
          <w:sz w:val="28"/>
        </w:rPr>
        <w:t>
      жеке секторға кедейлiктi төмендету жөнiндегi шараларды жасауға және iске асыруға жағдай жасау және бұл мәселелер бойынша жұртшылықты үнемi хабардар етiп отыруды жүзеге асыру;
</w:t>
      </w:r>
      <w:r>
        <w:br/>
      </w:r>
      <w:r>
        <w:rPr>
          <w:rFonts w:ascii="Times New Roman"/>
          <w:b w:val="false"/>
          <w:i w:val="false"/>
          <w:color w:val="000000"/>
          <w:sz w:val="28"/>
        </w:rPr>
        <w:t>
      мемлекеттiк органдар мен мүдделi қоғамдық бiрлестiктер арасында кедейлiк деңгейiн төмендету мәселелерi бойынша сұхбат өткiзудi тәжiрибеге енгiзу;
</w:t>
      </w:r>
      <w:r>
        <w:br/>
      </w:r>
      <w:r>
        <w:rPr>
          <w:rFonts w:ascii="Times New Roman"/>
          <w:b w:val="false"/>
          <w:i w:val="false"/>
          <w:color w:val="000000"/>
          <w:sz w:val="28"/>
        </w:rPr>
        <w:t>
      кәсiби мектептер (лицейлер) колледждер жүйесiн кеңейту, ауыл тұрғындарының бастауыш және орта кәсiби бiлiм алу мүмкiндiгiн кеңейтудiң пәрмендi шараларын қабылдау;
</w:t>
      </w:r>
      <w:r>
        <w:br/>
      </w:r>
      <w:r>
        <w:rPr>
          <w:rFonts w:ascii="Times New Roman"/>
          <w:b w:val="false"/>
          <w:i w:val="false"/>
          <w:color w:val="000000"/>
          <w:sz w:val="28"/>
        </w:rPr>
        <w:t>
      бұқаралық ақпарат құралдарын, оның iшiнде жеке меншiк ақпарат құралдарын да кедейлiктi төмендетудегi оң тәжiрибелердi насихаттауға тарту.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5.2.5.2. Үкiметтiк емес ұйымдардың және кәсiподақтар қызметтерiн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кедейлiк деңгейiн төмендетудi жетiлдiру жөнiндегi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Мұқтаждардың нақты саны негiзiнде кедейлердi қолдауға бюджеттiк қажеттiлiктердi қалыптастыруда мемлекеттiк емес ұйымдардың қатысуын қамтамасыз ету;
</w:t>
      </w:r>
      <w:r>
        <w:br/>
      </w:r>
      <w:r>
        <w:rPr>
          <w:rFonts w:ascii="Times New Roman"/>
          <w:b w:val="false"/>
          <w:i w:val="false"/>
          <w:color w:val="000000"/>
          <w:sz w:val="28"/>
        </w:rPr>
        <w:t>
      Мемлекеттiк атаулы әлеуметтiк көмекке қаржыны iске асыру кезеңiнде мемлекеттiк емес ұйымдардың көмегiмен мониторинг жүйесiн ұйымдастыру;
</w:t>
      </w:r>
      <w:r>
        <w:br/>
      </w:r>
      <w:r>
        <w:rPr>
          <w:rFonts w:ascii="Times New Roman"/>
          <w:b w:val="false"/>
          <w:i w:val="false"/>
          <w:color w:val="000000"/>
          <w:sz w:val="28"/>
        </w:rPr>
        <w:t>
      Қазақстан Республикасының 2001 жылғы 17 шiлдедегi "Мемлекеттiк атаулы әлеуметтiк көмек туралы" Заңына сәйкес аймақтық әкiмдер құрған учаскелiк комиссиялар құрамына мiндеттi түрде мемлекеттiк емес ұйымдар өкiлдерiн енгiзу;
</w:t>
      </w:r>
      <w:r>
        <w:br/>
      </w:r>
      <w:r>
        <w:rPr>
          <w:rFonts w:ascii="Times New Roman"/>
          <w:b w:val="false"/>
          <w:i w:val="false"/>
          <w:color w:val="000000"/>
          <w:sz w:val="28"/>
        </w:rPr>
        <w:t>
      Жұмыспен қамту мәселелерi бойынша бағдарламаларды жасақтауға арналған жұмысшы топтар құрамына қоғамдық бiрлестiктер өкiлдерiн тарту;
</w:t>
      </w:r>
      <w:r>
        <w:br/>
      </w:r>
      <w:r>
        <w:rPr>
          <w:rFonts w:ascii="Times New Roman"/>
          <w:b w:val="false"/>
          <w:i w:val="false"/>
          <w:color w:val="000000"/>
          <w:sz w:val="28"/>
        </w:rPr>
        <w:t>
      Еңбек құқықтары, нарықтық экономика жағдайында кәсiподақтардың рөлi мен орны туралы пiкiр алмасуларды ұйымдастыру. Бұл мақсатта ақпараттық қызметтерге мемлекеттiк әлеуметтiк тапсырыстар негiзiнде теледидарды, радионы, мерзiмдi бұқаралық ақпарат құралдарын пайдалану;
</w:t>
      </w:r>
      <w:r>
        <w:br/>
      </w:r>
      <w:r>
        <w:rPr>
          <w:rFonts w:ascii="Times New Roman"/>
          <w:b w:val="false"/>
          <w:i w:val="false"/>
          <w:color w:val="000000"/>
          <w:sz w:val="28"/>
        </w:rPr>
        <w:t>
      Жаңа нарықтық еңбек қатынастарын мектептерде оқытудың жаңа оқу бағдарламаларын жасау, немесе қолданыстағы оқу бағдарламаларына өзгерiстер енгiзу;
</w:t>
      </w:r>
      <w:r>
        <w:br/>
      </w:r>
      <w:r>
        <w:rPr>
          <w:rFonts w:ascii="Times New Roman"/>
          <w:b w:val="false"/>
          <w:i w:val="false"/>
          <w:color w:val="000000"/>
          <w:sz w:val="28"/>
        </w:rPr>
        <w:t>
      "Әлеуметтiк әрiптестiк туралы" Қазақстан Республикасы Заңының орындалуына бақылауды күшейту, кедейлiктi жеңудiң бiр тетiгi ретiнде үш жақты әлеуметтiк әрiптестiк комиссиясын пайдалану;
</w:t>
      </w:r>
      <w:r>
        <w:br/>
      </w:r>
      <w:r>
        <w:rPr>
          <w:rFonts w:ascii="Times New Roman"/>
          <w:b w:val="false"/>
          <w:i w:val="false"/>
          <w:color w:val="000000"/>
          <w:sz w:val="28"/>
        </w:rPr>
        <w:t>
      Шағын несиелеу саласында жұмыс жасайтын үкiметтiк емес ұйымдардың шағын несие беру жөнiндегi оң тәжiрибесiн тарату;
</w:t>
      </w:r>
      <w:r>
        <w:br/>
      </w:r>
      <w:r>
        <w:rPr>
          <w:rFonts w:ascii="Times New Roman"/>
          <w:b w:val="false"/>
          <w:i w:val="false"/>
          <w:color w:val="000000"/>
          <w:sz w:val="28"/>
        </w:rPr>
        <w:t>
      Облыстық салалық кәсiподақ бiрлестiктерi 2003-2005 жылдары ұжымдық шарттарға кедейлiктi төмендету және табысы төмен тұлғаларға әлеуметтiк жеңiлдiктердiң сақталуы (жолдамалар беру, зейнетақыға, еңбекке уақытша жарамсыздығына қосымшалар төлеу, тағы басқалар) енгiзу туралы әдiстемелiк нұсқаулықтар дайындайтын болады.
</w:t>
      </w:r>
      <w:r>
        <w:br/>
      </w:r>
      <w:r>
        <w:rPr>
          <w:rFonts w:ascii="Times New Roman"/>
          <w:b w:val="false"/>
          <w:i w:val="false"/>
          <w:color w:val="000000"/>
          <w:sz w:val="28"/>
        </w:rPr>
        <w:t>
      Қалыптасқан жағдайды талдап (салалар бойынша еңбек ақыларын саралап жiктеу), бұл мәлiметтердi Қазақстан Республикасының Кәсiподақтар Федерациясына ұсыну және 2003-2005 жылдарда еңбек ақыны реформалау тұжырымдамаларын жасақтау жөнiндегi кәсiподақтың жұмысшы тобына қатысу арқылы алда тұрған мiндеттердi жүзеге асыру.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5.2.5.3. Кедейлiк деңгейiн төмендетудегi жеке секторлар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қызметтерiн жетiлдiру жөнiндегi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Кедейлiк деңгейiн төмендету iсiндегi жеке секторлар қызметiн жақсартуда облыста төмендегiлердi жүзеге асыру қажет:
</w:t>
      </w:r>
      <w:r>
        <w:br/>
      </w:r>
      <w:r>
        <w:rPr>
          <w:rFonts w:ascii="Times New Roman"/>
          <w:b w:val="false"/>
          <w:i w:val="false"/>
          <w:color w:val="000000"/>
          <w:sz w:val="28"/>
        </w:rPr>
        <w:t>
      Инвесторлар iс-әрекет жасайтын аймақтарда әлеуметтiк жауапкершiлiктi айқын бөлiсу үшiн мақсатында жергiлiктi билiк органдары мен iрi инвесторлар арасында шарт жасағанда қоғамдық тыңдаулар өткiзу;
</w:t>
      </w:r>
      <w:r>
        <w:br/>
      </w:r>
      <w:r>
        <w:rPr>
          <w:rFonts w:ascii="Times New Roman"/>
          <w:b w:val="false"/>
          <w:i w:val="false"/>
          <w:color w:val="000000"/>
          <w:sz w:val="28"/>
        </w:rPr>
        <w:t>
      Жұмыс берушiлердi жұмыс орындарын ашуға, оның iшiнде әлеуметтiк осал санаттарға арнап жұмыс орындарын ашуға да ынталандыру мүмкiндiгiне талдау жүргiзу;
</w:t>
      </w:r>
      <w:r>
        <w:br/>
      </w:r>
      <w:r>
        <w:rPr>
          <w:rFonts w:ascii="Times New Roman"/>
          <w:b w:val="false"/>
          <w:i w:val="false"/>
          <w:color w:val="000000"/>
          <w:sz w:val="28"/>
        </w:rPr>
        <w:t>
      Әлеуметтiк қорғауды қажет ететiн жұмыссыздарды жұмысқа қабылдауға және оқытуға кәсiпорындарды ынталандыру шараларын қабылдау;
</w:t>
      </w:r>
      <w:r>
        <w:br/>
      </w:r>
      <w:r>
        <w:rPr>
          <w:rFonts w:ascii="Times New Roman"/>
          <w:b w:val="false"/>
          <w:i w:val="false"/>
          <w:color w:val="000000"/>
          <w:sz w:val="28"/>
        </w:rPr>
        <w:t>
      Кәсiби даярлау және қайта даярлау курстарын ұйымдастырғанда мамандар қажеттiлiгiн анықтауға жұмыс берушiлердi тарту;
</w:t>
      </w:r>
      <w:r>
        <w:br/>
      </w:r>
      <w:r>
        <w:rPr>
          <w:rFonts w:ascii="Times New Roman"/>
          <w:b w:val="false"/>
          <w:i w:val="false"/>
          <w:color w:val="000000"/>
          <w:sz w:val="28"/>
        </w:rPr>
        <w:t>
      Халықтың аз қамтылған бөлiгi үшiн тиiмдi қаржыландыру жобаларына несие (шағын несие) беру iсiне iрi компаниялардың әлеуеттерiн пайдалану;
</w:t>
      </w:r>
      <w:r>
        <w:br/>
      </w:r>
      <w:r>
        <w:rPr>
          <w:rFonts w:ascii="Times New Roman"/>
          <w:b w:val="false"/>
          <w:i w:val="false"/>
          <w:color w:val="000000"/>
          <w:sz w:val="28"/>
        </w:rPr>
        <w:t>
      Қайырымдылық шаралары түрiнде халықтың аз қамтылған бөлiгiне әлеуметтiк көмек жүйесiн дамыту.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5.2.5.4. Халықтың кедей топтарын шешiм қабылдау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процесiне тарту жөнiндегi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Жергiлiктi маңызы бар проблемаларды шешуде халықтың кедей бөлiктерiмен кеңес өткiзудi қолдану;
</w:t>
      </w:r>
      <w:r>
        <w:br/>
      </w:r>
      <w:r>
        <w:rPr>
          <w:rFonts w:ascii="Times New Roman"/>
          <w:b w:val="false"/>
          <w:i w:val="false"/>
          <w:color w:val="000000"/>
          <w:sz w:val="28"/>
        </w:rPr>
        <w:t>
      Аумақ дамуының басым бағыттарын анықтауда жергiлiктi деңгейдегi кедей отбасыларының пiкiрлерiн есепке алу тетiгiн дайындау;
</w:t>
      </w:r>
      <w:r>
        <w:br/>
      </w:r>
      <w:r>
        <w:rPr>
          <w:rFonts w:ascii="Times New Roman"/>
          <w:b w:val="false"/>
          <w:i w:val="false"/>
          <w:color w:val="000000"/>
          <w:sz w:val="28"/>
        </w:rPr>
        <w:t>
      Кедей халыққа көрсетiлетiн көмектiң тиiмдiлiгiн бағалау және мониторинг жүргiзу iсiне олардың өздерiн тарту.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 Бағдарламаны жүзеге асыру тетiктерi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бағдарламаны орындау үшiн шаралардың кезеңмен орындалуын мақсаттарда қарастыратын iс шаралар жоспары тiркеледi. Шаралардың кешендiлiгi облыстық және жергiлiктi атқарушы органдардың, жұмыс берушiлер бiрлестiктерiнiң және кәсiподақтардың, мемлекеттiк емес ұйымдардың қызметтерiн барынша үйлестiруге және шоғырландыруға мүмкiндiк бередi.
</w:t>
      </w:r>
      <w:r>
        <w:br/>
      </w:r>
      <w:r>
        <w:rPr>
          <w:rFonts w:ascii="Times New Roman"/>
          <w:b w:val="false"/>
          <w:i w:val="false"/>
          <w:color w:val="000000"/>
          <w:sz w:val="28"/>
        </w:rPr>
        <w:t>
      Облыстық бағдарламаның орындалу тетiгiнiң тиiмдiлiгiн әлеуметтiк-экономикалық қызметтердiң барлық бағыттары бойынша мақсатты және келiсiлген iс қимылдармен қамтамасыз ету көзделген.
</w:t>
      </w:r>
      <w:r>
        <w:br/>
      </w:r>
      <w:r>
        <w:rPr>
          <w:rFonts w:ascii="Times New Roman"/>
          <w:b w:val="false"/>
          <w:i w:val="false"/>
          <w:color w:val="000000"/>
          <w:sz w:val="28"/>
        </w:rPr>
        <w:t>
      Облыстық бағдарламаның нақты орындалу тетiктерi мен шаралары облыс экономикасының сәйкес салаларының дамуын көздейтiн басқа да салалық бағдарламаларда көрiнiс табады. Сонымен қатар, қалада және барлық аудандарда кедейлiктi төмендету жөнiндегi аймақтық бағдарламалар дайындалады.
</w:t>
      </w:r>
      <w:r>
        <w:br/>
      </w:r>
      <w:r>
        <w:rPr>
          <w:rFonts w:ascii="Times New Roman"/>
          <w:b w:val="false"/>
          <w:i w:val="false"/>
          <w:color w:val="000000"/>
          <w:sz w:val="28"/>
        </w:rPr>
        <w:t>
      Осы бағдарламаны жүзеге асу барысы жарты жыл сайын облыстық әкiмияттың отырысында және тоқсан сайын кедейлiк және жұмыссыздық мәселелерi бойынша Үйлестiру Кеңесiнде қаралады.
</w:t>
      </w:r>
      <w:r>
        <w:br/>
      </w:r>
      <w:r>
        <w:rPr>
          <w:rFonts w:ascii="Times New Roman"/>
          <w:b w:val="false"/>
          <w:i w:val="false"/>
          <w:color w:val="000000"/>
          <w:sz w:val="28"/>
        </w:rPr>
        <w:t>
      Облыс әкiмiнiң департаменттерi мен басқармалары облыстық еңбек, жұмыспен қамту және халықты әлеуметтiк қорғау басқармасына жинақ ақпарат дайындау үшiн бағдарламаның орындалу барысы туралы ақпарат ұсынып отырады. Бұдан кейiн облыстық еңбек, жұмыспен қамту және халықты әлеуметтiк қорғау басқармасы облыстық әкiмшiлiктi және Қазақстан Республикасы еңбек және халықты әлеуметтiк қорғау Министрлiгiн хабардар етiп отырады.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Қажеттi ресурстар және оларды қаржыландыру көздерi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Атырау облысында кедейлiк деңгейiн төмендетудiң 2003-2005 жылдарға арналған бағдарламасы республикалық, жергiлiктi бюджет және басқа да қаржы көздерi арқылы қаржыландырылады.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Бағдарламаны iске асырудан күтiлетiн нәтиже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Тұтастай алғанда Бағдарламаның ойдағыдай iске асуы облыс халқы тұрмысының өсуiне және оның алға қарай өркендей беруiне алғышарт болады.
</w:t>
      </w:r>
      <w:r>
        <w:br/>
      </w:r>
      <w:r>
        <w:rPr>
          <w:rFonts w:ascii="Times New Roman"/>
          <w:b w:val="false"/>
          <w:i w:val="false"/>
          <w:color w:val="000000"/>
          <w:sz w:val="28"/>
        </w:rPr>
        <w:t>
      Бағдарламада қаралған шаралар төмендегi мақсаттарға жетуге мүмкiндiк бередi:
</w:t>
      </w:r>
      <w:r>
        <w:br/>
      </w:r>
      <w:r>
        <w:rPr>
          <w:rFonts w:ascii="Times New Roman"/>
          <w:b w:val="false"/>
          <w:i w:val="false"/>
          <w:color w:val="000000"/>
          <w:sz w:val="28"/>
        </w:rPr>
        <w:t>
      2005 жылы кедейлiк деңгейiн 2002 жылғы деңгейдiң үштен бiрiне қысқарту;
</w:t>
      </w:r>
      <w:r>
        <w:br/>
      </w:r>
      <w:r>
        <w:rPr>
          <w:rFonts w:ascii="Times New Roman"/>
          <w:b w:val="false"/>
          <w:i w:val="false"/>
          <w:color w:val="000000"/>
          <w:sz w:val="28"/>
        </w:rPr>
        <w:t>
      Жұмыссыздық деңгейiн 2002 жылғы 6,0 пайыздан 2005 жылдың аяғына 4,0 пайызға дейiн төмендету;
</w:t>
      </w:r>
      <w:r>
        <w:br/>
      </w:r>
      <w:r>
        <w:rPr>
          <w:rFonts w:ascii="Times New Roman"/>
          <w:b w:val="false"/>
          <w:i w:val="false"/>
          <w:color w:val="000000"/>
          <w:sz w:val="28"/>
        </w:rPr>
        <w:t>
      Туберкулезден өлу деңгейiн 2003 жылғы әрбiр 100 мың адамға шаққанда 28,5 адамнан 2005 жылы 27,5 адамға дейiн төмендету;
</w:t>
      </w:r>
      <w:r>
        <w:br/>
      </w:r>
      <w:r>
        <w:rPr>
          <w:rFonts w:ascii="Times New Roman"/>
          <w:b w:val="false"/>
          <w:i w:val="false"/>
          <w:color w:val="000000"/>
          <w:sz w:val="28"/>
        </w:rPr>
        <w:t>
      Сәбилер өлiмi деңгейiн 2003 жылғы 1000 тiрi туған сәбидiң 19,5-нен 2005 жылы 19,0-ға дейiн төмендету;
</w:t>
      </w:r>
      <w:r>
        <w:br/>
      </w:r>
      <w:r>
        <w:rPr>
          <w:rFonts w:ascii="Times New Roman"/>
          <w:b w:val="false"/>
          <w:i w:val="false"/>
          <w:color w:val="000000"/>
          <w:sz w:val="28"/>
        </w:rPr>
        <w:t>
      Аналар өлiмi деңгейiн 2003 жылғы 100 мың тiрi туылған жас сәбиге шаққанда 69,2-ден 2005 жылы 61,0-ге дейiн төмендету.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Атырау облысында кедейлiктi төмендету жөнiндегi 2003-2005 жылдарға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бағдарламаны iске асыру iс-шараларының жоспары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Iс-шаралар     Аяқталу Орындауға  Iске асыру  Болжамды  Қаржылан-
</w:t>
      </w:r>
      <w:r>
        <w:br/>
      </w:r>
      <w:r>
        <w:rPr>
          <w:rFonts w:ascii="Times New Roman"/>
          <w:b w:val="false"/>
          <w:i w:val="false"/>
          <w:color w:val="000000"/>
          <w:sz w:val="28"/>
        </w:rPr>
        <w:t>
п/п                     нысаны  жауаптылар (орындалу)   шығын      дыру
</w:t>
      </w:r>
      <w:r>
        <w:br/>
      </w:r>
      <w:r>
        <w:rPr>
          <w:rFonts w:ascii="Times New Roman"/>
          <w:b w:val="false"/>
          <w:i w:val="false"/>
          <w:color w:val="000000"/>
          <w:sz w:val="28"/>
        </w:rPr>
        <w:t>
                                            мерзiмi   (млн.теңге  көздерi
</w:t>
      </w:r>
      <w:r>
        <w:br/>
      </w:r>
      <w:r>
        <w:rPr>
          <w:rFonts w:ascii="Times New Roman"/>
          <w:b w:val="false"/>
          <w:i w:val="false"/>
          <w:color w:val="000000"/>
          <w:sz w:val="28"/>
        </w:rPr>
        <w:t>
--------------------------------------------------------------------------
</w:t>
      </w:r>
      <w:r>
        <w:br/>
      </w:r>
      <w:r>
        <w:rPr>
          <w:rFonts w:ascii="Times New Roman"/>
          <w:b w:val="false"/>
          <w:i w:val="false"/>
          <w:color w:val="000000"/>
          <w:sz w:val="28"/>
        </w:rPr>
        <w:t>
 1           2           3           4           5         6         7
</w:t>
      </w:r>
      <w:r>
        <w:br/>
      </w:r>
      <w:r>
        <w:rPr>
          <w:rFonts w:ascii="Times New Roman"/>
          <w:b w:val="false"/>
          <w:i w:val="false"/>
          <w:color w:val="000000"/>
          <w:sz w:val="28"/>
        </w:rPr>
        <w:t>
--------------------------------------------------------------------------
</w:t>
      </w:r>
      <w:r>
        <w:br/>
      </w:r>
      <w:r>
        <w:rPr>
          <w:rFonts w:ascii="Times New Roman"/>
          <w:b w:val="false"/>
          <w:i w:val="false"/>
          <w:color w:val="000000"/>
          <w:sz w:val="28"/>
        </w:rPr>
        <w:t>
      1-басымдық. Облыстағы кедейлiк жағдайын объективтi бағалауды
</w:t>
      </w:r>
      <w:r>
        <w:br/>
      </w:r>
      <w:r>
        <w:rPr>
          <w:rFonts w:ascii="Times New Roman"/>
          <w:b w:val="false"/>
          <w:i w:val="false"/>
          <w:color w:val="000000"/>
          <w:sz w:val="28"/>
        </w:rPr>
        <w:t>
                                  қамтамасыз ету.
</w:t>
      </w:r>
      <w:r>
        <w:br/>
      </w:r>
      <w:r>
        <w:rPr>
          <w:rFonts w:ascii="Times New Roman"/>
          <w:b w:val="false"/>
          <w:i w:val="false"/>
          <w:color w:val="000000"/>
          <w:sz w:val="28"/>
        </w:rPr>
        <w:t>
      1.1. Кедейлiктi сипаттайтын көрсеткiштердi жетiлдiру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1.1.1. Халықтың өмiр       2003-   Облыстық    Тоқсан          Республика-
</w:t>
      </w:r>
      <w:r>
        <w:br/>
      </w:r>
      <w:r>
        <w:rPr>
          <w:rFonts w:ascii="Times New Roman"/>
          <w:b w:val="false"/>
          <w:i w:val="false"/>
          <w:color w:val="000000"/>
          <w:sz w:val="28"/>
        </w:rPr>
        <w:t>
сүру деңгейiнiң жедел      2005    статистика  сайын              лық
</w:t>
      </w:r>
      <w:r>
        <w:br/>
      </w:r>
      <w:r>
        <w:rPr>
          <w:rFonts w:ascii="Times New Roman"/>
          <w:b w:val="false"/>
          <w:i w:val="false"/>
          <w:color w:val="000000"/>
          <w:sz w:val="28"/>
        </w:rPr>
        <w:t>
индикаторларына            ж.ж.    басқармасы                    бюджет
</w:t>
      </w:r>
      <w:r>
        <w:br/>
      </w:r>
      <w:r>
        <w:rPr>
          <w:rFonts w:ascii="Times New Roman"/>
          <w:b w:val="false"/>
          <w:i w:val="false"/>
          <w:color w:val="000000"/>
          <w:sz w:val="28"/>
        </w:rPr>
        <w:t>
статистикалық              жедел-  (келiсiмi
</w:t>
      </w:r>
      <w:r>
        <w:br/>
      </w:r>
      <w:r>
        <w:rPr>
          <w:rFonts w:ascii="Times New Roman"/>
          <w:b w:val="false"/>
          <w:i w:val="false"/>
          <w:color w:val="000000"/>
          <w:sz w:val="28"/>
        </w:rPr>
        <w:t>
бақылау жүргiзу:           ақпарат  бойынша)
</w:t>
      </w:r>
      <w:r>
        <w:br/>
      </w:r>
      <w:r>
        <w:rPr>
          <w:rFonts w:ascii="Times New Roman"/>
          <w:b w:val="false"/>
          <w:i w:val="false"/>
          <w:color w:val="000000"/>
          <w:sz w:val="28"/>
        </w:rPr>
        <w:t>
- бiр қызметкердiң орташа
</w:t>
      </w:r>
      <w:r>
        <w:br/>
      </w:r>
      <w:r>
        <w:rPr>
          <w:rFonts w:ascii="Times New Roman"/>
          <w:b w:val="false"/>
          <w:i w:val="false"/>
          <w:color w:val="000000"/>
          <w:sz w:val="28"/>
        </w:rPr>
        <w:t>
айлық табысына, теңге;
</w:t>
      </w:r>
      <w:r>
        <w:br/>
      </w:r>
      <w:r>
        <w:rPr>
          <w:rFonts w:ascii="Times New Roman"/>
          <w:b w:val="false"/>
          <w:i w:val="false"/>
          <w:color w:val="000000"/>
          <w:sz w:val="28"/>
        </w:rPr>
        <w:t>
- зерттелетiн үй шаруашылығы
</w:t>
      </w:r>
      <w:r>
        <w:br/>
      </w:r>
      <w:r>
        <w:rPr>
          <w:rFonts w:ascii="Times New Roman"/>
          <w:b w:val="false"/>
          <w:i w:val="false"/>
          <w:color w:val="000000"/>
          <w:sz w:val="28"/>
        </w:rPr>
        <w:t>
тұрғындарының ақшалай атаулы
</w:t>
      </w:r>
      <w:r>
        <w:br/>
      </w:r>
      <w:r>
        <w:rPr>
          <w:rFonts w:ascii="Times New Roman"/>
          <w:b w:val="false"/>
          <w:i w:val="false"/>
          <w:color w:val="000000"/>
          <w:sz w:val="28"/>
        </w:rPr>
        <w:t>
кiрiстерi мен шығыстарына;
</w:t>
      </w:r>
      <w:r>
        <w:br/>
      </w:r>
      <w:r>
        <w:rPr>
          <w:rFonts w:ascii="Times New Roman"/>
          <w:b w:val="false"/>
          <w:i w:val="false"/>
          <w:color w:val="000000"/>
          <w:sz w:val="28"/>
        </w:rPr>
        <w:t>
-халықтың жұмыспен қамтылуын
</w:t>
      </w:r>
      <w:r>
        <w:br/>
      </w:r>
      <w:r>
        <w:rPr>
          <w:rFonts w:ascii="Times New Roman"/>
          <w:b w:val="false"/>
          <w:i w:val="false"/>
          <w:color w:val="000000"/>
          <w:sz w:val="28"/>
        </w:rPr>
        <w:t>
зерттеу материалдары бойынша
</w:t>
      </w:r>
      <w:r>
        <w:br/>
      </w:r>
      <w:r>
        <w:rPr>
          <w:rFonts w:ascii="Times New Roman"/>
          <w:b w:val="false"/>
          <w:i w:val="false"/>
          <w:color w:val="000000"/>
          <w:sz w:val="28"/>
        </w:rPr>
        <w:t>
жұмыссыздар санына.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Мақсатты топтарда кедейлiктi қысқарту жөнiндегi шаралар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1.2.1. Жұмыс жасап        Облыс   Қала және   2003-   Қаралған  Жергiлiкті
</w:t>
      </w:r>
      <w:r>
        <w:br/>
      </w:r>
      <w:r>
        <w:rPr>
          <w:rFonts w:ascii="Times New Roman"/>
          <w:b w:val="false"/>
          <w:i w:val="false"/>
          <w:color w:val="000000"/>
          <w:sz w:val="28"/>
        </w:rPr>
        <w:t>
тұрған белгілі тұрағы     әкіміне  аудандар   2004     қаржы      бюджет
</w:t>
      </w:r>
      <w:r>
        <w:br/>
      </w:r>
      <w:r>
        <w:rPr>
          <w:rFonts w:ascii="Times New Roman"/>
          <w:b w:val="false"/>
          <w:i w:val="false"/>
          <w:color w:val="000000"/>
          <w:sz w:val="28"/>
        </w:rPr>
        <w:t>
жоқ тұлғаларға арналған   ақпарат  әкiмдерi,  жылдары  шегiнде
</w:t>
      </w:r>
      <w:r>
        <w:br/>
      </w:r>
      <w:r>
        <w:rPr>
          <w:rFonts w:ascii="Times New Roman"/>
          <w:b w:val="false"/>
          <w:i w:val="false"/>
          <w:color w:val="000000"/>
          <w:sz w:val="28"/>
        </w:rPr>
        <w:t>
әлеуметтiк бейiмдеу       беру   облыстық еңбек,
</w:t>
      </w:r>
      <w:r>
        <w:br/>
      </w:r>
      <w:r>
        <w:rPr>
          <w:rFonts w:ascii="Times New Roman"/>
          <w:b w:val="false"/>
          <w:i w:val="false"/>
          <w:color w:val="000000"/>
          <w:sz w:val="28"/>
        </w:rPr>
        <w:t>
орталығының жұмысын              жұмыспен қамту
</w:t>
      </w:r>
      <w:r>
        <w:br/>
      </w:r>
      <w:r>
        <w:rPr>
          <w:rFonts w:ascii="Times New Roman"/>
          <w:b w:val="false"/>
          <w:i w:val="false"/>
          <w:color w:val="000000"/>
          <w:sz w:val="28"/>
        </w:rPr>
        <w:t>
жетiлдiру.                        және халықты
</w:t>
      </w:r>
      <w:r>
        <w:br/>
      </w:r>
      <w:r>
        <w:rPr>
          <w:rFonts w:ascii="Times New Roman"/>
          <w:b w:val="false"/>
          <w:i w:val="false"/>
          <w:color w:val="000000"/>
          <w:sz w:val="28"/>
        </w:rPr>
        <w:t>
                                әлеуметтiк қорғау
</w:t>
      </w:r>
      <w:r>
        <w:br/>
      </w:r>
      <w:r>
        <w:rPr>
          <w:rFonts w:ascii="Times New Roman"/>
          <w:b w:val="false"/>
          <w:i w:val="false"/>
          <w:color w:val="000000"/>
          <w:sz w:val="28"/>
        </w:rPr>
        <w:t>
                                   басқармасы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1.2.2. Жастардың еңбекке   Облыс    Қала және Тұрақты  Қаралған Жергiлiкті
</w:t>
      </w:r>
      <w:r>
        <w:br/>
      </w:r>
      <w:r>
        <w:rPr>
          <w:rFonts w:ascii="Times New Roman"/>
          <w:b w:val="false"/>
          <w:i w:val="false"/>
          <w:color w:val="000000"/>
          <w:sz w:val="28"/>
        </w:rPr>
        <w:t>
орналасуларына көмектесу,  әкiмiне  аудандар            қаржы     бюджет
</w:t>
      </w:r>
      <w:r>
        <w:br/>
      </w:r>
      <w:r>
        <w:rPr>
          <w:rFonts w:ascii="Times New Roman"/>
          <w:b w:val="false"/>
          <w:i w:val="false"/>
          <w:color w:val="000000"/>
          <w:sz w:val="28"/>
        </w:rPr>
        <w:t>
оқымайтын және жұмыссыз    ақпарат  әкiмдерi,           шегiнде
</w:t>
      </w:r>
      <w:r>
        <w:br/>
      </w:r>
      <w:r>
        <w:rPr>
          <w:rFonts w:ascii="Times New Roman"/>
          <w:b w:val="false"/>
          <w:i w:val="false"/>
          <w:color w:val="000000"/>
          <w:sz w:val="28"/>
        </w:rPr>
        <w:t>
жастар үшiн кәсiби         беру    облыстық еңбек,
</w:t>
      </w:r>
      <w:r>
        <w:br/>
      </w:r>
      <w:r>
        <w:rPr>
          <w:rFonts w:ascii="Times New Roman"/>
          <w:b w:val="false"/>
          <w:i w:val="false"/>
          <w:color w:val="000000"/>
          <w:sz w:val="28"/>
        </w:rPr>
        <w:t>
даярлау және қайта                 жұмыспен қамту
</w:t>
      </w:r>
      <w:r>
        <w:br/>
      </w:r>
      <w:r>
        <w:rPr>
          <w:rFonts w:ascii="Times New Roman"/>
          <w:b w:val="false"/>
          <w:i w:val="false"/>
          <w:color w:val="000000"/>
          <w:sz w:val="28"/>
        </w:rPr>
        <w:t>
даярлау курстарын                   және халықты
</w:t>
      </w:r>
      <w:r>
        <w:br/>
      </w:r>
      <w:r>
        <w:rPr>
          <w:rFonts w:ascii="Times New Roman"/>
          <w:b w:val="false"/>
          <w:i w:val="false"/>
          <w:color w:val="000000"/>
          <w:sz w:val="28"/>
        </w:rPr>
        <w:t>
ұйымдастыру                       әлеуметтiк қорғау
</w:t>
      </w:r>
      <w:r>
        <w:br/>
      </w:r>
      <w:r>
        <w:rPr>
          <w:rFonts w:ascii="Times New Roman"/>
          <w:b w:val="false"/>
          <w:i w:val="false"/>
          <w:color w:val="000000"/>
          <w:sz w:val="28"/>
        </w:rPr>
        <w:t>
                                 басқармасы, облыстық
</w:t>
      </w:r>
      <w:r>
        <w:br/>
      </w:r>
      <w:r>
        <w:rPr>
          <w:rFonts w:ascii="Times New Roman"/>
          <w:b w:val="false"/>
          <w:i w:val="false"/>
          <w:color w:val="000000"/>
          <w:sz w:val="28"/>
        </w:rPr>
        <w:t>
                                бiлiм беру басқармасы.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1.2.3. 2002-2005 жылдарға  Облыс    Қала және  2002-   Қаралған Жергiлiкті
</w:t>
      </w:r>
      <w:r>
        <w:br/>
      </w:r>
      <w:r>
        <w:rPr>
          <w:rFonts w:ascii="Times New Roman"/>
          <w:b w:val="false"/>
          <w:i w:val="false"/>
          <w:color w:val="000000"/>
          <w:sz w:val="28"/>
        </w:rPr>
        <w:t>
арналған мүгедектердi      әкiмiне  аудандар   2005     қаржы     бюджет
</w:t>
      </w:r>
      <w:r>
        <w:br/>
      </w:r>
      <w:r>
        <w:rPr>
          <w:rFonts w:ascii="Times New Roman"/>
          <w:b w:val="false"/>
          <w:i w:val="false"/>
          <w:color w:val="000000"/>
          <w:sz w:val="28"/>
        </w:rPr>
        <w:t>
сауықтыру аймақтық         ақпарат  әкiмдерi,  жылдары  шегiнде
</w:t>
      </w:r>
      <w:r>
        <w:br/>
      </w:r>
      <w:r>
        <w:rPr>
          <w:rFonts w:ascii="Times New Roman"/>
          <w:b w:val="false"/>
          <w:i w:val="false"/>
          <w:color w:val="000000"/>
          <w:sz w:val="28"/>
        </w:rPr>
        <w:t>
бағдарламасын жүзеге        беру   әлеуметтiк
</w:t>
      </w:r>
      <w:r>
        <w:br/>
      </w:r>
      <w:r>
        <w:rPr>
          <w:rFonts w:ascii="Times New Roman"/>
          <w:b w:val="false"/>
          <w:i w:val="false"/>
          <w:color w:val="000000"/>
          <w:sz w:val="28"/>
        </w:rPr>
        <w:t>
асыру.                            қорғау, бiлiм
</w:t>
      </w:r>
      <w:r>
        <w:br/>
      </w:r>
      <w:r>
        <w:rPr>
          <w:rFonts w:ascii="Times New Roman"/>
          <w:b w:val="false"/>
          <w:i w:val="false"/>
          <w:color w:val="000000"/>
          <w:sz w:val="28"/>
        </w:rPr>
        <w:t>
                                  беру, мәдениет,
</w:t>
      </w:r>
      <w:r>
        <w:br/>
      </w:r>
      <w:r>
        <w:rPr>
          <w:rFonts w:ascii="Times New Roman"/>
          <w:b w:val="false"/>
          <w:i w:val="false"/>
          <w:color w:val="000000"/>
          <w:sz w:val="28"/>
        </w:rPr>
        <w:t>
                                спорт және туризм
</w:t>
      </w:r>
      <w:r>
        <w:br/>
      </w:r>
      <w:r>
        <w:rPr>
          <w:rFonts w:ascii="Times New Roman"/>
          <w:b w:val="false"/>
          <w:i w:val="false"/>
          <w:color w:val="000000"/>
          <w:sz w:val="28"/>
        </w:rPr>
        <w:t>
                               облыстық басқармалары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2-басымдық. Экономикалық өсудi алға қарай қамтамасыз ету, жұмыспен
</w:t>
      </w:r>
      <w:r>
        <w:br/>
      </w:r>
      <w:r>
        <w:rPr>
          <w:rFonts w:ascii="Times New Roman"/>
          <w:b w:val="false"/>
          <w:i w:val="false"/>
          <w:color w:val="000000"/>
          <w:sz w:val="28"/>
        </w:rPr>
        <w:t>
            қамтылудың өсуiне жағдай жасау арқылы жұмыссыздықты төмендету.
</w:t>
      </w:r>
      <w:r>
        <w:br/>
      </w:r>
      <w:r>
        <w:rPr>
          <w:rFonts w:ascii="Times New Roman"/>
          <w:b w:val="false"/>
          <w:i w:val="false"/>
          <w:color w:val="000000"/>
          <w:sz w:val="28"/>
        </w:rPr>
        <w:t>
       2.1. Экономикалық өсудi қамтамасыз ету және кедейлiктi төмендету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2.1.1. 2003-2005       Бағдарлама   Экономика және  2003-
</w:t>
      </w:r>
      <w:r>
        <w:br/>
      </w:r>
      <w:r>
        <w:rPr>
          <w:rFonts w:ascii="Times New Roman"/>
          <w:b w:val="false"/>
          <w:i w:val="false"/>
          <w:color w:val="000000"/>
          <w:sz w:val="28"/>
        </w:rPr>
        <w:t>
жылдарға арналған      облыстық     кәсiпкерлiктi   2005
</w:t>
      </w:r>
      <w:r>
        <w:br/>
      </w:r>
      <w:r>
        <w:rPr>
          <w:rFonts w:ascii="Times New Roman"/>
          <w:b w:val="false"/>
          <w:i w:val="false"/>
          <w:color w:val="000000"/>
          <w:sz w:val="28"/>
        </w:rPr>
        <w:t>
Атырау облысы          мәслихат     қолдау бас      жылдары
</w:t>
      </w:r>
      <w:r>
        <w:br/>
      </w:r>
      <w:r>
        <w:rPr>
          <w:rFonts w:ascii="Times New Roman"/>
          <w:b w:val="false"/>
          <w:i w:val="false"/>
          <w:color w:val="000000"/>
          <w:sz w:val="28"/>
        </w:rPr>
        <w:t>
дамуының Кешендi       шешiмiмен    басқармасы,
</w:t>
      </w:r>
      <w:r>
        <w:br/>
      </w:r>
      <w:r>
        <w:rPr>
          <w:rFonts w:ascii="Times New Roman"/>
          <w:b w:val="false"/>
          <w:i w:val="false"/>
          <w:color w:val="000000"/>
          <w:sz w:val="28"/>
        </w:rPr>
        <w:t>
бағдарламасын          бекiтiлген.  қала және
</w:t>
      </w:r>
      <w:r>
        <w:br/>
      </w:r>
      <w:r>
        <w:rPr>
          <w:rFonts w:ascii="Times New Roman"/>
          <w:b w:val="false"/>
          <w:i w:val="false"/>
          <w:color w:val="000000"/>
          <w:sz w:val="28"/>
        </w:rPr>
        <w:t>
iске асыру.                         аудандар
</w:t>
      </w:r>
      <w:r>
        <w:br/>
      </w:r>
      <w:r>
        <w:rPr>
          <w:rFonts w:ascii="Times New Roman"/>
          <w:b w:val="false"/>
          <w:i w:val="false"/>
          <w:color w:val="000000"/>
          <w:sz w:val="28"/>
        </w:rPr>
        <w:t>
                                    әкiмдерi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2.1.2. 2003-2005       Бағдарлама   Облыстық     2003-  Қаралған Жергiлiкті
</w:t>
      </w:r>
      <w:r>
        <w:br/>
      </w:r>
      <w:r>
        <w:rPr>
          <w:rFonts w:ascii="Times New Roman"/>
          <w:b w:val="false"/>
          <w:i w:val="false"/>
          <w:color w:val="000000"/>
          <w:sz w:val="28"/>
        </w:rPr>
        <w:t>
жылдарға арналған      облыстық     ауыл         2005    қаржы     бюджет
</w:t>
      </w:r>
      <w:r>
        <w:br/>
      </w:r>
      <w:r>
        <w:rPr>
          <w:rFonts w:ascii="Times New Roman"/>
          <w:b w:val="false"/>
          <w:i w:val="false"/>
          <w:color w:val="000000"/>
          <w:sz w:val="28"/>
        </w:rPr>
        <w:t>
Атырау облысының       мәслихат     шаруашылығы  жылдары шегiнде
</w:t>
      </w:r>
      <w:r>
        <w:br/>
      </w:r>
      <w:r>
        <w:rPr>
          <w:rFonts w:ascii="Times New Roman"/>
          <w:b w:val="false"/>
          <w:i w:val="false"/>
          <w:color w:val="000000"/>
          <w:sz w:val="28"/>
        </w:rPr>
        <w:t>
ауыл шаруашылық        шешiмiмен    басқармасы,
</w:t>
      </w:r>
      <w:r>
        <w:br/>
      </w:r>
      <w:r>
        <w:rPr>
          <w:rFonts w:ascii="Times New Roman"/>
          <w:b w:val="false"/>
          <w:i w:val="false"/>
          <w:color w:val="000000"/>
          <w:sz w:val="28"/>
        </w:rPr>
        <w:t>
азық-түлiк             бекiтiлген   қала және
</w:t>
      </w:r>
      <w:r>
        <w:br/>
      </w:r>
      <w:r>
        <w:rPr>
          <w:rFonts w:ascii="Times New Roman"/>
          <w:b w:val="false"/>
          <w:i w:val="false"/>
          <w:color w:val="000000"/>
          <w:sz w:val="28"/>
        </w:rPr>
        <w:t>
бағдарламасын                       аудандар
</w:t>
      </w:r>
      <w:r>
        <w:br/>
      </w:r>
      <w:r>
        <w:rPr>
          <w:rFonts w:ascii="Times New Roman"/>
          <w:b w:val="false"/>
          <w:i w:val="false"/>
          <w:color w:val="000000"/>
          <w:sz w:val="28"/>
        </w:rPr>
        <w:t>
жүзеге асыру.                       әкiмдерi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2.1.3. 2003-2005       Бағдарлама   Облыстық     2003-  Қаралған Жергiлiкті
</w:t>
      </w:r>
      <w:r>
        <w:br/>
      </w:r>
      <w:r>
        <w:rPr>
          <w:rFonts w:ascii="Times New Roman"/>
          <w:b w:val="false"/>
          <w:i w:val="false"/>
          <w:color w:val="000000"/>
          <w:sz w:val="28"/>
        </w:rPr>
        <w:t>
жылдарға арналған      облыстық     ауыл         2005    қаржы      бюджет
</w:t>
      </w:r>
      <w:r>
        <w:br/>
      </w:r>
      <w:r>
        <w:rPr>
          <w:rFonts w:ascii="Times New Roman"/>
          <w:b w:val="false"/>
          <w:i w:val="false"/>
          <w:color w:val="000000"/>
          <w:sz w:val="28"/>
        </w:rPr>
        <w:t>
Атырау облысы          мәслихат     шаруашылығы  жылдары негiзінде  демеу-
</w:t>
      </w:r>
      <w:r>
        <w:br/>
      </w:r>
      <w:r>
        <w:rPr>
          <w:rFonts w:ascii="Times New Roman"/>
          <w:b w:val="false"/>
          <w:i w:val="false"/>
          <w:color w:val="000000"/>
          <w:sz w:val="28"/>
        </w:rPr>
        <w:t>
ауылдарының            шешiмiмен    басқармасы,                     шiлiк
</w:t>
      </w:r>
      <w:r>
        <w:br/>
      </w:r>
      <w:r>
        <w:rPr>
          <w:rFonts w:ascii="Times New Roman"/>
          <w:b w:val="false"/>
          <w:i w:val="false"/>
          <w:color w:val="000000"/>
          <w:sz w:val="28"/>
        </w:rPr>
        <w:t>
әлеуметтiк-            бекiтiлген   қала және                    қаржылары
</w:t>
      </w:r>
      <w:r>
        <w:br/>
      </w:r>
      <w:r>
        <w:rPr>
          <w:rFonts w:ascii="Times New Roman"/>
          <w:b w:val="false"/>
          <w:i w:val="false"/>
          <w:color w:val="000000"/>
          <w:sz w:val="28"/>
        </w:rPr>
        <w:t>
экономикалық дамуы                  аудандар
</w:t>
      </w:r>
      <w:r>
        <w:br/>
      </w:r>
      <w:r>
        <w:rPr>
          <w:rFonts w:ascii="Times New Roman"/>
          <w:b w:val="false"/>
          <w:i w:val="false"/>
          <w:color w:val="000000"/>
          <w:sz w:val="28"/>
        </w:rPr>
        <w:t>
бағдарламасын iске                  әкiмдерi
</w:t>
      </w:r>
      <w:r>
        <w:br/>
      </w:r>
      <w:r>
        <w:rPr>
          <w:rFonts w:ascii="Times New Roman"/>
          <w:b w:val="false"/>
          <w:i w:val="false"/>
          <w:color w:val="000000"/>
          <w:sz w:val="28"/>
        </w:rPr>
        <w:t>
асыру.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Жұмыспен қамтуды жоғарылату және жұмыссыздықты төмендету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2.2.1. Қазақстан          Ақпарат   Жұмыспен қамту  Тұрақты
</w:t>
      </w:r>
      <w:r>
        <w:br/>
      </w:r>
      <w:r>
        <w:rPr>
          <w:rFonts w:ascii="Times New Roman"/>
          <w:b w:val="false"/>
          <w:i w:val="false"/>
          <w:color w:val="000000"/>
          <w:sz w:val="28"/>
        </w:rPr>
        <w:t>
Республикасының "Халықтың           мәселелерi
</w:t>
      </w:r>
      <w:r>
        <w:br/>
      </w:r>
      <w:r>
        <w:rPr>
          <w:rFonts w:ascii="Times New Roman"/>
          <w:b w:val="false"/>
          <w:i w:val="false"/>
          <w:color w:val="000000"/>
          <w:sz w:val="28"/>
        </w:rPr>
        <w:t>
жұмыспен қамтылуы туралы"           бойынша
</w:t>
      </w:r>
      <w:r>
        <w:br/>
      </w:r>
      <w:r>
        <w:rPr>
          <w:rFonts w:ascii="Times New Roman"/>
          <w:b w:val="false"/>
          <w:i w:val="false"/>
          <w:color w:val="000000"/>
          <w:sz w:val="28"/>
        </w:rPr>
        <w:t>
Заңын қатаң сақтау және             уәкiлеттi
</w:t>
      </w:r>
      <w:r>
        <w:br/>
      </w:r>
      <w:r>
        <w:rPr>
          <w:rFonts w:ascii="Times New Roman"/>
          <w:b w:val="false"/>
          <w:i w:val="false"/>
          <w:color w:val="000000"/>
          <w:sz w:val="28"/>
        </w:rPr>
        <w:t>
қамтамасыз ету.                     органдар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2.2.2. Жұмыссыздарды    Ереже және  Жұмыспен қамту    2003 ж.
</w:t>
      </w:r>
      <w:r>
        <w:br/>
      </w:r>
      <w:r>
        <w:rPr>
          <w:rFonts w:ascii="Times New Roman"/>
          <w:b w:val="false"/>
          <w:i w:val="false"/>
          <w:color w:val="000000"/>
          <w:sz w:val="28"/>
        </w:rPr>
        <w:t>
тiркеу және есепке алу  комиссияның   мәселелерi     1 тоқсан,
</w:t>
      </w:r>
      <w:r>
        <w:br/>
      </w:r>
      <w:r>
        <w:rPr>
          <w:rFonts w:ascii="Times New Roman"/>
          <w:b w:val="false"/>
          <w:i w:val="false"/>
          <w:color w:val="000000"/>
          <w:sz w:val="28"/>
        </w:rPr>
        <w:t>
жүйесiн жетiлдiру.        жұмыс        бойынша       тұрақты
</w:t>
      </w:r>
      <w:r>
        <w:br/>
      </w:r>
      <w:r>
        <w:rPr>
          <w:rFonts w:ascii="Times New Roman"/>
          <w:b w:val="false"/>
          <w:i w:val="false"/>
          <w:color w:val="000000"/>
          <w:sz w:val="28"/>
        </w:rPr>
        <w:t>
Тiркелген жұмыссыздармен  тәртiбiн    уәкiлеттi
</w:t>
      </w:r>
      <w:r>
        <w:br/>
      </w:r>
      <w:r>
        <w:rPr>
          <w:rFonts w:ascii="Times New Roman"/>
          <w:b w:val="false"/>
          <w:i w:val="false"/>
          <w:color w:val="000000"/>
          <w:sz w:val="28"/>
        </w:rPr>
        <w:t>
мониторинг өткiзу.        әзiрлеу.    органдар
</w:t>
      </w:r>
      <w:r>
        <w:br/>
      </w:r>
      <w:r>
        <w:rPr>
          <w:rFonts w:ascii="Times New Roman"/>
          <w:b w:val="false"/>
          <w:i w:val="false"/>
          <w:color w:val="000000"/>
          <w:sz w:val="28"/>
        </w:rPr>
        <w:t>
Ереже және комиссияның жұмыс тәртiбiн әзiрлеу.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2.2.3. Ақпараттық базалармен,  АИСТ  Жұмыспен қамту  2003 Қаралған Респуб-
</w:t>
      </w:r>
      <w:r>
        <w:br/>
      </w:r>
      <w:r>
        <w:rPr>
          <w:rFonts w:ascii="Times New Roman"/>
          <w:b w:val="false"/>
          <w:i w:val="false"/>
          <w:color w:val="000000"/>
          <w:sz w:val="28"/>
        </w:rPr>
        <w:t>
АИСТ бағдарламасын енгiзу,     және    мәселелерi    жыл   қаржы   ликалық
</w:t>
      </w:r>
      <w:r>
        <w:br/>
      </w:r>
      <w:r>
        <w:rPr>
          <w:rFonts w:ascii="Times New Roman"/>
          <w:b w:val="false"/>
          <w:i w:val="false"/>
          <w:color w:val="000000"/>
          <w:sz w:val="28"/>
        </w:rPr>
        <w:t>
электрондық поштамен       электрондық   бойынша          шегінде  бюджет
</w:t>
      </w:r>
      <w:r>
        <w:br/>
      </w:r>
      <w:r>
        <w:rPr>
          <w:rFonts w:ascii="Times New Roman"/>
          <w:b w:val="false"/>
          <w:i w:val="false"/>
          <w:color w:val="000000"/>
          <w:sz w:val="28"/>
        </w:rPr>
        <w:t>
қамтамасыз етудi аяқтау,      пошта      уәкiлеттi
</w:t>
      </w:r>
      <w:r>
        <w:br/>
      </w:r>
      <w:r>
        <w:rPr>
          <w:rFonts w:ascii="Times New Roman"/>
          <w:b w:val="false"/>
          <w:i w:val="false"/>
          <w:color w:val="000000"/>
          <w:sz w:val="28"/>
        </w:rPr>
        <w:t>
барлық қалалық, аудандық  бағдарламасын  органдар
</w:t>
      </w:r>
      <w:r>
        <w:br/>
      </w:r>
      <w:r>
        <w:rPr>
          <w:rFonts w:ascii="Times New Roman"/>
          <w:b w:val="false"/>
          <w:i w:val="false"/>
          <w:color w:val="000000"/>
          <w:sz w:val="28"/>
        </w:rPr>
        <w:t>
бөлiмдерде мәліметтер         енгiзу
</w:t>
      </w:r>
      <w:r>
        <w:br/>
      </w:r>
      <w:r>
        <w:rPr>
          <w:rFonts w:ascii="Times New Roman"/>
          <w:b w:val="false"/>
          <w:i w:val="false"/>
          <w:color w:val="000000"/>
          <w:sz w:val="28"/>
        </w:rPr>
        <w:t>
жинау қызметтерiн жандандыру.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2.2.4. Бос жұмыс орындары   Жәрмеңке  Жұмыспен қамту 2003- Қаралған  Жергі-
</w:t>
      </w:r>
      <w:r>
        <w:br/>
      </w:r>
      <w:r>
        <w:rPr>
          <w:rFonts w:ascii="Times New Roman"/>
          <w:b w:val="false"/>
          <w:i w:val="false"/>
          <w:color w:val="000000"/>
          <w:sz w:val="28"/>
        </w:rPr>
        <w:t>
жәрмеңкесiн жүйелi өткiзудi  өткiзу    мәселелерi    2005  қаржы     лікті
</w:t>
      </w:r>
      <w:r>
        <w:br/>
      </w:r>
      <w:r>
        <w:rPr>
          <w:rFonts w:ascii="Times New Roman"/>
          <w:b w:val="false"/>
          <w:i w:val="false"/>
          <w:color w:val="000000"/>
          <w:sz w:val="28"/>
        </w:rPr>
        <w:t>
қолдану.                                бойынша      ж.ж.  шегінде   бюджет
</w:t>
      </w:r>
      <w:r>
        <w:br/>
      </w:r>
      <w:r>
        <w:rPr>
          <w:rFonts w:ascii="Times New Roman"/>
          <w:b w:val="false"/>
          <w:i w:val="false"/>
          <w:color w:val="000000"/>
          <w:sz w:val="28"/>
        </w:rPr>
        <w:t>
                                        уәкiлеттi
</w:t>
      </w:r>
      <w:r>
        <w:br/>
      </w:r>
      <w:r>
        <w:rPr>
          <w:rFonts w:ascii="Times New Roman"/>
          <w:b w:val="false"/>
          <w:i w:val="false"/>
          <w:color w:val="000000"/>
          <w:sz w:val="28"/>
        </w:rPr>
        <w:t>
                                        органдар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2.2.5. Облыс әкiмiнiң барлық  Есеп    Жұмыспен қамту 2003-
</w:t>
      </w:r>
      <w:r>
        <w:br/>
      </w:r>
      <w:r>
        <w:rPr>
          <w:rFonts w:ascii="Times New Roman"/>
          <w:b w:val="false"/>
          <w:i w:val="false"/>
          <w:color w:val="000000"/>
          <w:sz w:val="28"/>
        </w:rPr>
        <w:t>
облыстық басқармалармен,      беру     мәселелерi    2005
</w:t>
      </w:r>
      <w:r>
        <w:br/>
      </w:r>
      <w:r>
        <w:rPr>
          <w:rFonts w:ascii="Times New Roman"/>
          <w:b w:val="false"/>
          <w:i w:val="false"/>
          <w:color w:val="000000"/>
          <w:sz w:val="28"/>
        </w:rPr>
        <w:t>
департаменттермен бар жұмыс             бойынша      ж.ж.
</w:t>
      </w:r>
      <w:r>
        <w:br/>
      </w:r>
      <w:r>
        <w:rPr>
          <w:rFonts w:ascii="Times New Roman"/>
          <w:b w:val="false"/>
          <w:i w:val="false"/>
          <w:color w:val="000000"/>
          <w:sz w:val="28"/>
        </w:rPr>
        <w:t>
орындарын сақтау және жаңа              уәкiлеттi
</w:t>
      </w:r>
      <w:r>
        <w:br/>
      </w:r>
      <w:r>
        <w:rPr>
          <w:rFonts w:ascii="Times New Roman"/>
          <w:b w:val="false"/>
          <w:i w:val="false"/>
          <w:color w:val="000000"/>
          <w:sz w:val="28"/>
        </w:rPr>
        <w:t>
жұмыс орындарын ашуды бақылауға         органдар
</w:t>
      </w:r>
      <w:r>
        <w:br/>
      </w:r>
      <w:r>
        <w:rPr>
          <w:rFonts w:ascii="Times New Roman"/>
          <w:b w:val="false"/>
          <w:i w:val="false"/>
          <w:color w:val="000000"/>
          <w:sz w:val="28"/>
        </w:rPr>
        <w:t>
алу жұмыстарын ретке келтiру.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2.2.6. Жаңа жұмыс орындарын,   Ақпарат    Қала,      2003-
</w:t>
      </w:r>
      <w:r>
        <w:br/>
      </w:r>
      <w:r>
        <w:rPr>
          <w:rFonts w:ascii="Times New Roman"/>
          <w:b w:val="false"/>
          <w:i w:val="false"/>
          <w:color w:val="000000"/>
          <w:sz w:val="28"/>
        </w:rPr>
        <w:t>
әсiресе халықтың осал қорғалған         аудандар     2005
</w:t>
      </w:r>
      <w:r>
        <w:br/>
      </w:r>
      <w:r>
        <w:rPr>
          <w:rFonts w:ascii="Times New Roman"/>
          <w:b w:val="false"/>
          <w:i w:val="false"/>
          <w:color w:val="000000"/>
          <w:sz w:val="28"/>
        </w:rPr>
        <w:t>
санаттары үшiн құрған жұмыс             әкiмдерi     ж.ж.
</w:t>
      </w:r>
      <w:r>
        <w:br/>
      </w:r>
      <w:r>
        <w:rPr>
          <w:rFonts w:ascii="Times New Roman"/>
          <w:b w:val="false"/>
          <w:i w:val="false"/>
          <w:color w:val="000000"/>
          <w:sz w:val="28"/>
        </w:rPr>
        <w:t>
орындары үшiн жұмыс берушiлердi
</w:t>
      </w:r>
      <w:r>
        <w:br/>
      </w:r>
      <w:r>
        <w:rPr>
          <w:rFonts w:ascii="Times New Roman"/>
          <w:b w:val="false"/>
          <w:i w:val="false"/>
          <w:color w:val="000000"/>
          <w:sz w:val="28"/>
        </w:rPr>
        <w:t>
көтермелеу.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2.2.7. Жұмысқа орналасуға      Еңбекке   Жұмыспен қамту 2003-
</w:t>
      </w:r>
      <w:r>
        <w:br/>
      </w:r>
      <w:r>
        <w:rPr>
          <w:rFonts w:ascii="Times New Roman"/>
          <w:b w:val="false"/>
          <w:i w:val="false"/>
          <w:color w:val="000000"/>
          <w:sz w:val="28"/>
        </w:rPr>
        <w:t>
көмектесу, жұмыссыз халықты  орналастыру  мәселелерi    2005
</w:t>
      </w:r>
      <w:r>
        <w:br/>
      </w:r>
      <w:r>
        <w:rPr>
          <w:rFonts w:ascii="Times New Roman"/>
          <w:b w:val="false"/>
          <w:i w:val="false"/>
          <w:color w:val="000000"/>
          <w:sz w:val="28"/>
        </w:rPr>
        <w:t>
еңбекке орналастыру жөнiнде                бойынша      ж.ж.
</w:t>
      </w:r>
      <w:r>
        <w:br/>
      </w:r>
      <w:r>
        <w:rPr>
          <w:rFonts w:ascii="Times New Roman"/>
          <w:b w:val="false"/>
          <w:i w:val="false"/>
          <w:color w:val="000000"/>
          <w:sz w:val="28"/>
        </w:rPr>
        <w:t>
жеке агенттiктермен жұмыстар              уәкiлеттi
</w:t>
      </w:r>
      <w:r>
        <w:br/>
      </w:r>
      <w:r>
        <w:rPr>
          <w:rFonts w:ascii="Times New Roman"/>
          <w:b w:val="false"/>
          <w:i w:val="false"/>
          <w:color w:val="000000"/>
          <w:sz w:val="28"/>
        </w:rPr>
        <w:t>
жүргiзу.                                  органдар
</w:t>
      </w:r>
      <w:r>
        <w:br/>
      </w:r>
      <w:r>
        <w:rPr>
          <w:rFonts w:ascii="Times New Roman"/>
          <w:b w:val="false"/>
          <w:i w:val="false"/>
          <w:color w:val="000000"/>
          <w:sz w:val="28"/>
        </w:rPr>
        <w:t>
2.2.8. Шет елдiк            Жұмыссыздарды  Облыстық еңбек, 2003-
</w:t>
      </w:r>
      <w:r>
        <w:br/>
      </w:r>
      <w:r>
        <w:rPr>
          <w:rFonts w:ascii="Times New Roman"/>
          <w:b w:val="false"/>
          <w:i w:val="false"/>
          <w:color w:val="000000"/>
          <w:sz w:val="28"/>
        </w:rPr>
        <w:t>
жұмысшы күшiн әкелудi         еңбекке      жұмыспен қамту  2005
</w:t>
      </w:r>
      <w:r>
        <w:br/>
      </w:r>
      <w:r>
        <w:rPr>
          <w:rFonts w:ascii="Times New Roman"/>
          <w:b w:val="false"/>
          <w:i w:val="false"/>
          <w:color w:val="000000"/>
          <w:sz w:val="28"/>
        </w:rPr>
        <w:t>
реттеу арқылы iшкi          орналастыру    және халықты    ж.ж.
</w:t>
      </w:r>
      <w:r>
        <w:br/>
      </w:r>
      <w:r>
        <w:rPr>
          <w:rFonts w:ascii="Times New Roman"/>
          <w:b w:val="false"/>
          <w:i w:val="false"/>
          <w:color w:val="000000"/>
          <w:sz w:val="28"/>
        </w:rPr>
        <w:t>
рыногты қорғау.                           әлеуметтiк қорғау
</w:t>
      </w:r>
      <w:r>
        <w:br/>
      </w:r>
      <w:r>
        <w:rPr>
          <w:rFonts w:ascii="Times New Roman"/>
          <w:b w:val="false"/>
          <w:i w:val="false"/>
          <w:color w:val="000000"/>
          <w:sz w:val="28"/>
        </w:rPr>
        <w:t>
                                             басқармасы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2.2.9. Жаңа жұмыс орындарын ашу:  Жаңа    Облыс әкiмiнiң   2003-
</w:t>
      </w:r>
      <w:r>
        <w:br/>
      </w:r>
      <w:r>
        <w:rPr>
          <w:rFonts w:ascii="Times New Roman"/>
          <w:b w:val="false"/>
          <w:i w:val="false"/>
          <w:color w:val="000000"/>
          <w:sz w:val="28"/>
        </w:rPr>
        <w:t>
2003 ж.-5500 жаңа жұмыс орны     жұмыс    басқармалары мен 2005
</w:t>
      </w:r>
      <w:r>
        <w:br/>
      </w:r>
      <w:r>
        <w:rPr>
          <w:rFonts w:ascii="Times New Roman"/>
          <w:b w:val="false"/>
          <w:i w:val="false"/>
          <w:color w:val="000000"/>
          <w:sz w:val="28"/>
        </w:rPr>
        <w:t>
2004 ж.-6300 жаңа жұмыс орны   орындарын  департаменттерi, ж.ж.
</w:t>
      </w:r>
      <w:r>
        <w:br/>
      </w:r>
      <w:r>
        <w:rPr>
          <w:rFonts w:ascii="Times New Roman"/>
          <w:b w:val="false"/>
          <w:i w:val="false"/>
          <w:color w:val="000000"/>
          <w:sz w:val="28"/>
        </w:rPr>
        <w:t>
2005 ж.-7200  жаңа жұмыс орны     ашу    қала, аудан әкiмдерi.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2.2.10 Жұмысқа орналасуға     Еңбекке     қалалық, аудандық  2003-
</w:t>
      </w:r>
      <w:r>
        <w:br/>
      </w:r>
      <w:r>
        <w:rPr>
          <w:rFonts w:ascii="Times New Roman"/>
          <w:b w:val="false"/>
          <w:i w:val="false"/>
          <w:color w:val="000000"/>
          <w:sz w:val="28"/>
        </w:rPr>
        <w:t>
көмектесу:                  орналастыру   еңбек, жұмыспен    2005
</w:t>
      </w:r>
      <w:r>
        <w:br/>
      </w:r>
      <w:r>
        <w:rPr>
          <w:rFonts w:ascii="Times New Roman"/>
          <w:b w:val="false"/>
          <w:i w:val="false"/>
          <w:color w:val="000000"/>
          <w:sz w:val="28"/>
        </w:rPr>
        <w:t>
2003 ж.-4200 адам                        қамту және халықты  ж.ж.
</w:t>
      </w:r>
      <w:r>
        <w:br/>
      </w:r>
      <w:r>
        <w:rPr>
          <w:rFonts w:ascii="Times New Roman"/>
          <w:b w:val="false"/>
          <w:i w:val="false"/>
          <w:color w:val="000000"/>
          <w:sz w:val="28"/>
        </w:rPr>
        <w:t>
2004 ж.-4500 адам                         әлеуметтiк қорғау
</w:t>
      </w:r>
      <w:r>
        <w:br/>
      </w:r>
      <w:r>
        <w:rPr>
          <w:rFonts w:ascii="Times New Roman"/>
          <w:b w:val="false"/>
          <w:i w:val="false"/>
          <w:color w:val="000000"/>
          <w:sz w:val="28"/>
        </w:rPr>
        <w:t>
2005 ж.-4800 адам                            бөлiмдерi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Еңбекке тартуға жағдай жасау есебiнен
</w:t>
      </w:r>
      <w:r>
        <w:br/>
      </w:r>
      <w:r>
        <w:rPr>
          <w:rFonts w:ascii="Times New Roman"/>
          <w:b w:val="false"/>
          <w:i w:val="false"/>
          <w:color w:val="000000"/>
          <w:sz w:val="28"/>
        </w:rPr>
        <w:t>
                      мүгедектер мүмкiндiктерiн кеңейту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2.3.1. Жұмыс берушiлер   3 топтағы     Қала, аудандар      2003-
</w:t>
      </w:r>
      <w:r>
        <w:br/>
      </w:r>
      <w:r>
        <w:rPr>
          <w:rFonts w:ascii="Times New Roman"/>
          <w:b w:val="false"/>
          <w:i w:val="false"/>
          <w:color w:val="000000"/>
          <w:sz w:val="28"/>
        </w:rPr>
        <w:t>
есебiнен бекiтiлген     мүгедектердi   әкiмдерi, еңбек,    2005
</w:t>
      </w:r>
      <w:r>
        <w:br/>
      </w:r>
      <w:r>
        <w:rPr>
          <w:rFonts w:ascii="Times New Roman"/>
          <w:b w:val="false"/>
          <w:i w:val="false"/>
          <w:color w:val="000000"/>
          <w:sz w:val="28"/>
        </w:rPr>
        <w:t>
үлеске сәйкес 3           еңбекке     жұмыспен қамту және  ж.ж.
</w:t>
      </w:r>
      <w:r>
        <w:br/>
      </w:r>
      <w:r>
        <w:rPr>
          <w:rFonts w:ascii="Times New Roman"/>
          <w:b w:val="false"/>
          <w:i w:val="false"/>
          <w:color w:val="000000"/>
          <w:sz w:val="28"/>
        </w:rPr>
        <w:t>
топтағы мүгедектердi    орналастыру   халықты әлеуметтiк      Кәсiпорындар
</w:t>
      </w:r>
      <w:r>
        <w:br/>
      </w:r>
      <w:r>
        <w:rPr>
          <w:rFonts w:ascii="Times New Roman"/>
          <w:b w:val="false"/>
          <w:i w:val="false"/>
          <w:color w:val="000000"/>
          <w:sz w:val="28"/>
        </w:rPr>
        <w:t>
еңбекке орналастыру.                    қорғау облыстық       мен ұйымдар
</w:t>
      </w:r>
      <w:r>
        <w:br/>
      </w:r>
      <w:r>
        <w:rPr>
          <w:rFonts w:ascii="Times New Roman"/>
          <w:b w:val="false"/>
          <w:i w:val="false"/>
          <w:color w:val="000000"/>
          <w:sz w:val="28"/>
        </w:rPr>
        <w:t>
                                        басқармасы, қалалық,  қаржысы
</w:t>
      </w:r>
      <w:r>
        <w:br/>
      </w:r>
      <w:r>
        <w:rPr>
          <w:rFonts w:ascii="Times New Roman"/>
          <w:b w:val="false"/>
          <w:i w:val="false"/>
          <w:color w:val="000000"/>
          <w:sz w:val="28"/>
        </w:rPr>
        <w:t>
                                        аудандық бөлiмдерi    есебiнен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2.3.2. Аз қамтылған    Мұқтаждарға   Облыстық еңбек,   2003-
</w:t>
      </w:r>
      <w:r>
        <w:br/>
      </w:r>
      <w:r>
        <w:rPr>
          <w:rFonts w:ascii="Times New Roman"/>
          <w:b w:val="false"/>
          <w:i w:val="false"/>
          <w:color w:val="000000"/>
          <w:sz w:val="28"/>
        </w:rPr>
        <w:t>
азаматтар арасындағы    аталған      жұмыспен қамту    2005
</w:t>
      </w:r>
      <w:r>
        <w:br/>
      </w:r>
      <w:r>
        <w:rPr>
          <w:rFonts w:ascii="Times New Roman"/>
          <w:b w:val="false"/>
          <w:i w:val="false"/>
          <w:color w:val="000000"/>
          <w:sz w:val="28"/>
        </w:rPr>
        <w:t>
мүгедектердi қозғалыс   қозғалыс      және халықты     ж.ж.
</w:t>
      </w:r>
      <w:r>
        <w:br/>
      </w:r>
      <w:r>
        <w:rPr>
          <w:rFonts w:ascii="Times New Roman"/>
          <w:b w:val="false"/>
          <w:i w:val="false"/>
          <w:color w:val="000000"/>
          <w:sz w:val="28"/>
        </w:rPr>
        <w:t>
құралдарымен           құралдарын  әлеуметтiк қорғау          Демеушiлiк
</w:t>
      </w:r>
      <w:r>
        <w:br/>
      </w:r>
      <w:r>
        <w:rPr>
          <w:rFonts w:ascii="Times New Roman"/>
          <w:b w:val="false"/>
          <w:i w:val="false"/>
          <w:color w:val="000000"/>
          <w:sz w:val="28"/>
        </w:rPr>
        <w:t>
(креслоколяска,          беру         басқармасы              қаржылары
</w:t>
      </w:r>
      <w:r>
        <w:br/>
      </w:r>
      <w:r>
        <w:rPr>
          <w:rFonts w:ascii="Times New Roman"/>
          <w:b w:val="false"/>
          <w:i w:val="false"/>
          <w:color w:val="000000"/>
          <w:sz w:val="28"/>
        </w:rPr>
        <w:t>
балдақтар және тростармен)                                    есебiнен
</w:t>
      </w:r>
      <w:r>
        <w:br/>
      </w:r>
      <w:r>
        <w:rPr>
          <w:rFonts w:ascii="Times New Roman"/>
          <w:b w:val="false"/>
          <w:i w:val="false"/>
          <w:color w:val="000000"/>
          <w:sz w:val="28"/>
        </w:rPr>
        <w:t>
қамтамасыз 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Агроөнеркәсiп кешенiн дамыту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2.4.1. Облыс бойынша         Облыс     Облыстық     Тұрақты,
</w:t>
      </w:r>
      <w:r>
        <w:br/>
      </w:r>
      <w:r>
        <w:rPr>
          <w:rFonts w:ascii="Times New Roman"/>
          <w:b w:val="false"/>
          <w:i w:val="false"/>
          <w:color w:val="000000"/>
          <w:sz w:val="28"/>
        </w:rPr>
        <w:t>
негiзгi тамақ өнiмдерiнiң  әкiмиятына    ауыл       2003-
</w:t>
      </w:r>
      <w:r>
        <w:br/>
      </w:r>
      <w:r>
        <w:rPr>
          <w:rFonts w:ascii="Times New Roman"/>
          <w:b w:val="false"/>
          <w:i w:val="false"/>
          <w:color w:val="000000"/>
          <w:sz w:val="28"/>
        </w:rPr>
        <w:t>
iшкi шығару көлемiн көбейту  ақпарат  шаруашылығы   2005
</w:t>
      </w:r>
      <w:r>
        <w:br/>
      </w:r>
      <w:r>
        <w:rPr>
          <w:rFonts w:ascii="Times New Roman"/>
          <w:b w:val="false"/>
          <w:i w:val="false"/>
          <w:color w:val="000000"/>
          <w:sz w:val="28"/>
        </w:rPr>
        <w:t>
және жалпы облыс бойынша              басқармасы,   ж.ж.
</w:t>
      </w:r>
      <w:r>
        <w:br/>
      </w:r>
      <w:r>
        <w:rPr>
          <w:rFonts w:ascii="Times New Roman"/>
          <w:b w:val="false"/>
          <w:i w:val="false"/>
          <w:color w:val="000000"/>
          <w:sz w:val="28"/>
        </w:rPr>
        <w:t>
стандарттық қажеттiлiк                 аудандар
</w:t>
      </w:r>
      <w:r>
        <w:br/>
      </w:r>
      <w:r>
        <w:rPr>
          <w:rFonts w:ascii="Times New Roman"/>
          <w:b w:val="false"/>
          <w:i w:val="false"/>
          <w:color w:val="000000"/>
          <w:sz w:val="28"/>
        </w:rPr>
        <w:t>
нормаларына барынша                    әкiмдерi
</w:t>
      </w:r>
      <w:r>
        <w:br/>
      </w:r>
      <w:r>
        <w:rPr>
          <w:rFonts w:ascii="Times New Roman"/>
          <w:b w:val="false"/>
          <w:i w:val="false"/>
          <w:color w:val="000000"/>
          <w:sz w:val="28"/>
        </w:rPr>
        <w:t>
жақындауын қамтамасыз 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2.4.2. Халықтың жұмыспен     Облыс     Облыстық ауыл  Тұрақты,
</w:t>
      </w:r>
      <w:r>
        <w:br/>
      </w:r>
      <w:r>
        <w:rPr>
          <w:rFonts w:ascii="Times New Roman"/>
          <w:b w:val="false"/>
          <w:i w:val="false"/>
          <w:color w:val="000000"/>
          <w:sz w:val="28"/>
        </w:rPr>
        <w:t>
қамтылмаған тобын егiншiлiк әкiмиятына  шаруашылығы   2003-
</w:t>
      </w:r>
      <w:r>
        <w:br/>
      </w:r>
      <w:r>
        <w:rPr>
          <w:rFonts w:ascii="Times New Roman"/>
          <w:b w:val="false"/>
          <w:i w:val="false"/>
          <w:color w:val="000000"/>
          <w:sz w:val="28"/>
        </w:rPr>
        <w:t>
және ауылшаруашылық (мал     ақпарат    басқармасы,   2005
</w:t>
      </w:r>
      <w:r>
        <w:br/>
      </w:r>
      <w:r>
        <w:rPr>
          <w:rFonts w:ascii="Times New Roman"/>
          <w:b w:val="false"/>
          <w:i w:val="false"/>
          <w:color w:val="000000"/>
          <w:sz w:val="28"/>
        </w:rPr>
        <w:t>
төлдету, көктемгi далалық                  қала,      ж.ж.
</w:t>
      </w:r>
      <w:r>
        <w:br/>
      </w:r>
      <w:r>
        <w:rPr>
          <w:rFonts w:ascii="Times New Roman"/>
          <w:b w:val="false"/>
          <w:i w:val="false"/>
          <w:color w:val="000000"/>
          <w:sz w:val="28"/>
        </w:rPr>
        <w:t>
жұмыстар, егiн егу)                      аудандар
</w:t>
      </w:r>
      <w:r>
        <w:br/>
      </w:r>
      <w:r>
        <w:rPr>
          <w:rFonts w:ascii="Times New Roman"/>
          <w:b w:val="false"/>
          <w:i w:val="false"/>
          <w:color w:val="000000"/>
          <w:sz w:val="28"/>
        </w:rPr>
        <w:t>
жұмыстарына тарту.                       әкiмдерi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2.4.3. Кәсiптiк-техникалық   Тәжiрибе   Облыстық      2003-
</w:t>
      </w:r>
      <w:r>
        <w:br/>
      </w:r>
      <w:r>
        <w:rPr>
          <w:rFonts w:ascii="Times New Roman"/>
          <w:b w:val="false"/>
          <w:i w:val="false"/>
          <w:color w:val="000000"/>
          <w:sz w:val="28"/>
        </w:rPr>
        <w:t>
мектептерде өндiрiстiк-      есебi       ауыл         2005
</w:t>
      </w:r>
      <w:r>
        <w:br/>
      </w:r>
      <w:r>
        <w:rPr>
          <w:rFonts w:ascii="Times New Roman"/>
          <w:b w:val="false"/>
          <w:i w:val="false"/>
          <w:color w:val="000000"/>
          <w:sz w:val="28"/>
        </w:rPr>
        <w:t>
практикалық сабақтарды                 шаруашылығы    ж.ж.
</w:t>
      </w:r>
      <w:r>
        <w:br/>
      </w:r>
      <w:r>
        <w:rPr>
          <w:rFonts w:ascii="Times New Roman"/>
          <w:b w:val="false"/>
          <w:i w:val="false"/>
          <w:color w:val="000000"/>
          <w:sz w:val="28"/>
        </w:rPr>
        <w:t>
өткiзуге, жұмысшы                      басқармасы,
</w:t>
      </w:r>
      <w:r>
        <w:br/>
      </w:r>
      <w:r>
        <w:rPr>
          <w:rFonts w:ascii="Times New Roman"/>
          <w:b w:val="false"/>
          <w:i w:val="false"/>
          <w:color w:val="000000"/>
          <w:sz w:val="28"/>
        </w:rPr>
        <w:t>
мамандықтарының беделiн                 аудандар
</w:t>
      </w:r>
      <w:r>
        <w:br/>
      </w:r>
      <w:r>
        <w:rPr>
          <w:rFonts w:ascii="Times New Roman"/>
          <w:b w:val="false"/>
          <w:i w:val="false"/>
          <w:color w:val="000000"/>
          <w:sz w:val="28"/>
        </w:rPr>
        <w:t>
көтеруге ықпал ету.                     әкiмдерi
</w:t>
      </w:r>
      <w:r>
        <w:br/>
      </w:r>
      <w:r>
        <w:rPr>
          <w:rFonts w:ascii="Times New Roman"/>
          <w:b w:val="false"/>
          <w:i w:val="false"/>
          <w:color w:val="000000"/>
          <w:sz w:val="28"/>
        </w:rPr>
        <w:t>
2.4.4. Жұмыссыздарға жаңа    Есеп      Облыстық       2003-
</w:t>
      </w:r>
      <w:r>
        <w:br/>
      </w:r>
      <w:r>
        <w:rPr>
          <w:rFonts w:ascii="Times New Roman"/>
          <w:b w:val="false"/>
          <w:i w:val="false"/>
          <w:color w:val="000000"/>
          <w:sz w:val="28"/>
        </w:rPr>
        <w:t>
жұмыс орындарын ашу          беру        ауыл         2005
</w:t>
      </w:r>
      <w:r>
        <w:br/>
      </w:r>
      <w:r>
        <w:rPr>
          <w:rFonts w:ascii="Times New Roman"/>
          <w:b w:val="false"/>
          <w:i w:val="false"/>
          <w:color w:val="000000"/>
          <w:sz w:val="28"/>
        </w:rPr>
        <w:t>
мақсатында орта және iрi              шаруашылығы     ж.ж.
</w:t>
      </w:r>
      <w:r>
        <w:br/>
      </w:r>
      <w:r>
        <w:rPr>
          <w:rFonts w:ascii="Times New Roman"/>
          <w:b w:val="false"/>
          <w:i w:val="false"/>
          <w:color w:val="000000"/>
          <w:sz w:val="28"/>
        </w:rPr>
        <w:t>
тауарлы шаруашылықтарды               басқармасы,
</w:t>
      </w:r>
      <w:r>
        <w:br/>
      </w:r>
      <w:r>
        <w:rPr>
          <w:rFonts w:ascii="Times New Roman"/>
          <w:b w:val="false"/>
          <w:i w:val="false"/>
          <w:color w:val="000000"/>
          <w:sz w:val="28"/>
        </w:rPr>
        <w:t>
ұлғайту жұмыстарын                   қала, аудандар
</w:t>
      </w:r>
      <w:r>
        <w:br/>
      </w:r>
      <w:r>
        <w:rPr>
          <w:rFonts w:ascii="Times New Roman"/>
          <w:b w:val="false"/>
          <w:i w:val="false"/>
          <w:color w:val="000000"/>
          <w:sz w:val="28"/>
        </w:rPr>
        <w:t>
ұйымдастыру.                           әкiмдерi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2.4.5. Аудан              Жаңа       Облыстық ауыл   2003-  Жыл   Несиелiк
</w:t>
      </w:r>
      <w:r>
        <w:br/>
      </w:r>
      <w:r>
        <w:rPr>
          <w:rFonts w:ascii="Times New Roman"/>
          <w:b w:val="false"/>
          <w:i w:val="false"/>
          <w:color w:val="000000"/>
          <w:sz w:val="28"/>
        </w:rPr>
        <w:t>
орталықтарында            жұмыс      шаруашылығы     2005  сайын  қаржылар
</w:t>
      </w:r>
      <w:r>
        <w:br/>
      </w:r>
      <w:r>
        <w:rPr>
          <w:rFonts w:ascii="Times New Roman"/>
          <w:b w:val="false"/>
          <w:i w:val="false"/>
          <w:color w:val="000000"/>
          <w:sz w:val="28"/>
        </w:rPr>
        <w:t>
және Атырау             орындарын    басқармасы,     ж.ж.  6,0-
</w:t>
      </w:r>
      <w:r>
        <w:br/>
      </w:r>
      <w:r>
        <w:rPr>
          <w:rFonts w:ascii="Times New Roman"/>
          <w:b w:val="false"/>
          <w:i w:val="false"/>
          <w:color w:val="000000"/>
          <w:sz w:val="28"/>
        </w:rPr>
        <w:t>
қаласы маңында            ашу      Атырау қаласының,       8,0
</w:t>
      </w:r>
      <w:r>
        <w:br/>
      </w:r>
      <w:r>
        <w:rPr>
          <w:rFonts w:ascii="Times New Roman"/>
          <w:b w:val="false"/>
          <w:i w:val="false"/>
          <w:color w:val="000000"/>
          <w:sz w:val="28"/>
        </w:rPr>
        <w:t>
сүт өндiрудi                       Индер, Махамбет         млн.
</w:t>
      </w:r>
      <w:r>
        <w:br/>
      </w:r>
      <w:r>
        <w:rPr>
          <w:rFonts w:ascii="Times New Roman"/>
          <w:b w:val="false"/>
          <w:i w:val="false"/>
          <w:color w:val="000000"/>
          <w:sz w:val="28"/>
        </w:rPr>
        <w:t>
дамыту.                             аудандарының           теңге
</w:t>
      </w:r>
      <w:r>
        <w:br/>
      </w:r>
      <w:r>
        <w:rPr>
          <w:rFonts w:ascii="Times New Roman"/>
          <w:b w:val="false"/>
          <w:i w:val="false"/>
          <w:color w:val="000000"/>
          <w:sz w:val="28"/>
        </w:rPr>
        <w:t>
                                      әкiмдерi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2.4.6. Аз қамтылған     Облыс      Облыстық     2003-  Қаралған Жергiлiктi
</w:t>
      </w:r>
      <w:r>
        <w:br/>
      </w:r>
      <w:r>
        <w:rPr>
          <w:rFonts w:ascii="Times New Roman"/>
          <w:b w:val="false"/>
          <w:i w:val="false"/>
          <w:color w:val="000000"/>
          <w:sz w:val="28"/>
        </w:rPr>
        <w:t>
жанұя мүшелерiнiң     әкiмиятына     ауыл       2005   қаражат    бюджет
</w:t>
      </w:r>
      <w:r>
        <w:br/>
      </w:r>
      <w:r>
        <w:rPr>
          <w:rFonts w:ascii="Times New Roman"/>
          <w:b w:val="false"/>
          <w:i w:val="false"/>
          <w:color w:val="000000"/>
          <w:sz w:val="28"/>
        </w:rPr>
        <w:t>
iшiнен жұмыссыз және   ақпарат     шаруашылық   ж.ж.   шегiнде
</w:t>
      </w:r>
      <w:r>
        <w:br/>
      </w:r>
      <w:r>
        <w:rPr>
          <w:rFonts w:ascii="Times New Roman"/>
          <w:b w:val="false"/>
          <w:i w:val="false"/>
          <w:color w:val="000000"/>
          <w:sz w:val="28"/>
        </w:rPr>
        <w:t>
мектеп бiтiрушiлердi    беру       басқармасы
</w:t>
      </w:r>
      <w:r>
        <w:br/>
      </w:r>
      <w:r>
        <w:rPr>
          <w:rFonts w:ascii="Times New Roman"/>
          <w:b w:val="false"/>
          <w:i w:val="false"/>
          <w:color w:val="000000"/>
          <w:sz w:val="28"/>
        </w:rPr>
        <w:t>
ауыл шаруашылық
</w:t>
      </w:r>
      <w:r>
        <w:br/>
      </w:r>
      <w:r>
        <w:rPr>
          <w:rFonts w:ascii="Times New Roman"/>
          <w:b w:val="false"/>
          <w:i w:val="false"/>
          <w:color w:val="000000"/>
          <w:sz w:val="28"/>
        </w:rPr>
        <w:t>
мамандықтарына оқыту және
</w:t>
      </w:r>
      <w:r>
        <w:br/>
      </w:r>
      <w:r>
        <w:rPr>
          <w:rFonts w:ascii="Times New Roman"/>
          <w:b w:val="false"/>
          <w:i w:val="false"/>
          <w:color w:val="000000"/>
          <w:sz w:val="28"/>
        </w:rPr>
        <w:t>
оларды жұмысқа орналастыру
</w:t>
      </w:r>
      <w:r>
        <w:br/>
      </w:r>
      <w:r>
        <w:rPr>
          <w:rFonts w:ascii="Times New Roman"/>
          <w:b w:val="false"/>
          <w:i w:val="false"/>
          <w:color w:val="000000"/>
          <w:sz w:val="28"/>
        </w:rPr>
        <w:t>
қажеттiлiгiн анықтау.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2.4.7. Облыстың ауыл      Мәлiмет   Облыстық    2003-     -          -
</w:t>
      </w:r>
      <w:r>
        <w:br/>
      </w:r>
      <w:r>
        <w:rPr>
          <w:rFonts w:ascii="Times New Roman"/>
          <w:b w:val="false"/>
          <w:i w:val="false"/>
          <w:color w:val="000000"/>
          <w:sz w:val="28"/>
        </w:rPr>
        <w:t>
шаруашылық құрылымдарында базасын     ауыл      2005
</w:t>
      </w:r>
      <w:r>
        <w:br/>
      </w:r>
      <w:r>
        <w:rPr>
          <w:rFonts w:ascii="Times New Roman"/>
          <w:b w:val="false"/>
          <w:i w:val="false"/>
          <w:color w:val="000000"/>
          <w:sz w:val="28"/>
        </w:rPr>
        <w:t>
жұмысқа орналастыру       дайындау  шаруашылық  ж.ж.
</w:t>
      </w:r>
      <w:r>
        <w:br/>
      </w:r>
      <w:r>
        <w:rPr>
          <w:rFonts w:ascii="Times New Roman"/>
          <w:b w:val="false"/>
          <w:i w:val="false"/>
          <w:color w:val="000000"/>
          <w:sz w:val="28"/>
        </w:rPr>
        <w:t>
мақсатында ауыл шаруашылық          басқармасы
</w:t>
      </w:r>
      <w:r>
        <w:br/>
      </w:r>
      <w:r>
        <w:rPr>
          <w:rFonts w:ascii="Times New Roman"/>
          <w:b w:val="false"/>
          <w:i w:val="false"/>
          <w:color w:val="000000"/>
          <w:sz w:val="28"/>
        </w:rPr>
        <w:t>
мамандарының мәлiмет базасын
</w:t>
      </w:r>
      <w:r>
        <w:br/>
      </w:r>
      <w:r>
        <w:rPr>
          <w:rFonts w:ascii="Times New Roman"/>
          <w:b w:val="false"/>
          <w:i w:val="false"/>
          <w:color w:val="000000"/>
          <w:sz w:val="28"/>
        </w:rPr>
        <w:t>
құру. /ИМС жүйесi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 Шағын бизнестi дамыту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2.5.1. 2003-2005       Облыс    Экономика және  2003-  Қаралған Жергiлiктi
</w:t>
      </w:r>
      <w:r>
        <w:br/>
      </w:r>
      <w:r>
        <w:rPr>
          <w:rFonts w:ascii="Times New Roman"/>
          <w:b w:val="false"/>
          <w:i w:val="false"/>
          <w:color w:val="000000"/>
          <w:sz w:val="28"/>
        </w:rPr>
        <w:t>
жылдарға арналған      әкiмiне  кәсiпкерлiктi   2005    қаржы     бюджет
</w:t>
      </w:r>
      <w:r>
        <w:br/>
      </w:r>
      <w:r>
        <w:rPr>
          <w:rFonts w:ascii="Times New Roman"/>
          <w:b w:val="false"/>
          <w:i w:val="false"/>
          <w:color w:val="000000"/>
          <w:sz w:val="28"/>
        </w:rPr>
        <w:t>
шағын кәсiпкерлiктi    ақпарат  қолдау бас      ж.ж.   шегiнде
</w:t>
      </w:r>
      <w:r>
        <w:br/>
      </w:r>
      <w:r>
        <w:rPr>
          <w:rFonts w:ascii="Times New Roman"/>
          <w:b w:val="false"/>
          <w:i w:val="false"/>
          <w:color w:val="000000"/>
          <w:sz w:val="28"/>
        </w:rPr>
        <w:t>
дамыту және қолдау      беру    басқармасы,
</w:t>
      </w:r>
      <w:r>
        <w:br/>
      </w:r>
      <w:r>
        <w:rPr>
          <w:rFonts w:ascii="Times New Roman"/>
          <w:b w:val="false"/>
          <w:i w:val="false"/>
          <w:color w:val="000000"/>
          <w:sz w:val="28"/>
        </w:rPr>
        <w:t>
жөнiндегi аймақтық              қала, аудандар
</w:t>
      </w:r>
      <w:r>
        <w:br/>
      </w:r>
      <w:r>
        <w:rPr>
          <w:rFonts w:ascii="Times New Roman"/>
          <w:b w:val="false"/>
          <w:i w:val="false"/>
          <w:color w:val="000000"/>
          <w:sz w:val="28"/>
        </w:rPr>
        <w:t>
бағдарламаны iске асыру.         әкiмдерi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2.5.2. Жергiлiктi      Облыс    Экономика және  2003-  Қаралған Жергiлiктi
</w:t>
      </w:r>
      <w:r>
        <w:br/>
      </w:r>
      <w:r>
        <w:rPr>
          <w:rFonts w:ascii="Times New Roman"/>
          <w:b w:val="false"/>
          <w:i w:val="false"/>
          <w:color w:val="000000"/>
          <w:sz w:val="28"/>
        </w:rPr>
        <w:t>
бюджеттен шағын        әкiмiне  кәсiпкерлiктi   2005    қаржы     бюджет
</w:t>
      </w:r>
      <w:r>
        <w:br/>
      </w:r>
      <w:r>
        <w:rPr>
          <w:rFonts w:ascii="Times New Roman"/>
          <w:b w:val="false"/>
          <w:i w:val="false"/>
          <w:color w:val="000000"/>
          <w:sz w:val="28"/>
        </w:rPr>
        <w:t>
кәсiпкерлiк            ақпарат  қолдау бас      ж.ж.   шегiнде
</w:t>
      </w:r>
      <w:r>
        <w:br/>
      </w:r>
      <w:r>
        <w:rPr>
          <w:rFonts w:ascii="Times New Roman"/>
          <w:b w:val="false"/>
          <w:i w:val="false"/>
          <w:color w:val="000000"/>
          <w:sz w:val="28"/>
        </w:rPr>
        <w:t>
субъектiлерiн           беру    басқармасы,
</w:t>
      </w:r>
      <w:r>
        <w:br/>
      </w:r>
      <w:r>
        <w:rPr>
          <w:rFonts w:ascii="Times New Roman"/>
          <w:b w:val="false"/>
          <w:i w:val="false"/>
          <w:color w:val="000000"/>
          <w:sz w:val="28"/>
        </w:rPr>
        <w:t>
несиелеуге жеңiлдiк             және облыстық
</w:t>
      </w:r>
      <w:r>
        <w:br/>
      </w:r>
      <w:r>
        <w:rPr>
          <w:rFonts w:ascii="Times New Roman"/>
          <w:b w:val="false"/>
          <w:i w:val="false"/>
          <w:color w:val="000000"/>
          <w:sz w:val="28"/>
        </w:rPr>
        <w:t>
беру тәжiрибесiн                   қаржы
</w:t>
      </w:r>
      <w:r>
        <w:br/>
      </w:r>
      <w:r>
        <w:rPr>
          <w:rFonts w:ascii="Times New Roman"/>
          <w:b w:val="false"/>
          <w:i w:val="false"/>
          <w:color w:val="000000"/>
          <w:sz w:val="28"/>
        </w:rPr>
        <w:t>
жалғастыру                       басқармасы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2.5.3. Шағын бизнес    Облыс    Экономика және  2003-     -         -
</w:t>
      </w:r>
      <w:r>
        <w:br/>
      </w:r>
      <w:r>
        <w:rPr>
          <w:rFonts w:ascii="Times New Roman"/>
          <w:b w:val="false"/>
          <w:i w:val="false"/>
          <w:color w:val="000000"/>
          <w:sz w:val="28"/>
        </w:rPr>
        <w:t>
субъектiлерiне         әкiмiне  кәсiпкерлiктi   2005
</w:t>
      </w:r>
      <w:r>
        <w:br/>
      </w:r>
      <w:r>
        <w:rPr>
          <w:rFonts w:ascii="Times New Roman"/>
          <w:b w:val="false"/>
          <w:i w:val="false"/>
          <w:color w:val="000000"/>
          <w:sz w:val="28"/>
        </w:rPr>
        <w:t>
пайдаланылмай тұрған   ақпарат  қолдау бас      ж.ж.
</w:t>
      </w:r>
      <w:r>
        <w:br/>
      </w:r>
      <w:r>
        <w:rPr>
          <w:rFonts w:ascii="Times New Roman"/>
          <w:b w:val="false"/>
          <w:i w:val="false"/>
          <w:color w:val="000000"/>
          <w:sz w:val="28"/>
        </w:rPr>
        <w:t>
өндiрiстiк жайларды    беру     басқармасы,
</w:t>
      </w:r>
      <w:r>
        <w:br/>
      </w:r>
      <w:r>
        <w:rPr>
          <w:rFonts w:ascii="Times New Roman"/>
          <w:b w:val="false"/>
          <w:i w:val="false"/>
          <w:color w:val="000000"/>
          <w:sz w:val="28"/>
        </w:rPr>
        <w:t>
өндiрiстiк мақсатқа             қала, аудандар
</w:t>
      </w:r>
      <w:r>
        <w:br/>
      </w:r>
      <w:r>
        <w:rPr>
          <w:rFonts w:ascii="Times New Roman"/>
          <w:b w:val="false"/>
          <w:i w:val="false"/>
          <w:color w:val="000000"/>
          <w:sz w:val="28"/>
        </w:rPr>
        <w:t>
пайдалану талабымен             әкiмдерi
</w:t>
      </w:r>
      <w:r>
        <w:br/>
      </w:r>
      <w:r>
        <w:rPr>
          <w:rFonts w:ascii="Times New Roman"/>
          <w:b w:val="false"/>
          <w:i w:val="false"/>
          <w:color w:val="000000"/>
          <w:sz w:val="28"/>
        </w:rPr>
        <w:t>
жалға немесе кейiннен
</w:t>
      </w:r>
      <w:r>
        <w:br/>
      </w:r>
      <w:r>
        <w:rPr>
          <w:rFonts w:ascii="Times New Roman"/>
          <w:b w:val="false"/>
          <w:i w:val="false"/>
          <w:color w:val="000000"/>
          <w:sz w:val="28"/>
        </w:rPr>
        <w:t>
меншiкке берiлетiн
</w:t>
      </w:r>
      <w:r>
        <w:br/>
      </w:r>
      <w:r>
        <w:rPr>
          <w:rFonts w:ascii="Times New Roman"/>
          <w:b w:val="false"/>
          <w:i w:val="false"/>
          <w:color w:val="000000"/>
          <w:sz w:val="28"/>
        </w:rPr>
        <w:t>
сенiмгерлiк басқаруға беру
</w:t>
      </w:r>
      <w:r>
        <w:br/>
      </w:r>
      <w:r>
        <w:rPr>
          <w:rFonts w:ascii="Times New Roman"/>
          <w:b w:val="false"/>
          <w:i w:val="false"/>
          <w:color w:val="000000"/>
          <w:sz w:val="28"/>
        </w:rPr>
        <w:t>
арқылы шағын кәсiпкерлiктi
</w:t>
      </w:r>
      <w:r>
        <w:br/>
      </w:r>
      <w:r>
        <w:rPr>
          <w:rFonts w:ascii="Times New Roman"/>
          <w:b w:val="false"/>
          <w:i w:val="false"/>
          <w:color w:val="000000"/>
          <w:sz w:val="28"/>
        </w:rPr>
        <w:t>
дамытуды жандандыру.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2.5.4. Шағын кәсiпкерлiк Облыс   Экономика және  2003-  Қаралған   Жер
</w:t>
      </w:r>
      <w:r>
        <w:br/>
      </w:r>
      <w:r>
        <w:rPr>
          <w:rFonts w:ascii="Times New Roman"/>
          <w:b w:val="false"/>
          <w:i w:val="false"/>
          <w:color w:val="000000"/>
          <w:sz w:val="28"/>
        </w:rPr>
        <w:t>
саласына несиелiк        әкiмiне  кәсiпкерлiктi  2005  қаржы    қойнауын
</w:t>
      </w:r>
      <w:r>
        <w:br/>
      </w:r>
      <w:r>
        <w:rPr>
          <w:rFonts w:ascii="Times New Roman"/>
          <w:b w:val="false"/>
          <w:i w:val="false"/>
          <w:color w:val="000000"/>
          <w:sz w:val="28"/>
        </w:rPr>
        <w:t>
ресурстарды тарту және   ақпарат  қолдау бас     ж.ж.  шегiнде  пайдалану-
</w:t>
      </w:r>
      <w:r>
        <w:br/>
      </w:r>
      <w:r>
        <w:rPr>
          <w:rFonts w:ascii="Times New Roman"/>
          <w:b w:val="false"/>
          <w:i w:val="false"/>
          <w:color w:val="000000"/>
          <w:sz w:val="28"/>
        </w:rPr>
        <w:t>
несиелiк серiктестiк құру беру    басқармасы,                   шылар
</w:t>
      </w:r>
      <w:r>
        <w:br/>
      </w:r>
      <w:r>
        <w:rPr>
          <w:rFonts w:ascii="Times New Roman"/>
          <w:b w:val="false"/>
          <w:i w:val="false"/>
          <w:color w:val="000000"/>
          <w:sz w:val="28"/>
        </w:rPr>
        <w:t>
арқылы жаңа қаржыландыру         қала, аудандар                 қаржысы
</w:t>
      </w:r>
      <w:r>
        <w:br/>
      </w:r>
      <w:r>
        <w:rPr>
          <w:rFonts w:ascii="Times New Roman"/>
          <w:b w:val="false"/>
          <w:i w:val="false"/>
          <w:color w:val="000000"/>
          <w:sz w:val="28"/>
        </w:rPr>
        <w:t>
көздерiн iздеу жұмыстарын         әкiмдерi
</w:t>
      </w:r>
      <w:r>
        <w:br/>
      </w:r>
      <w:r>
        <w:rPr>
          <w:rFonts w:ascii="Times New Roman"/>
          <w:b w:val="false"/>
          <w:i w:val="false"/>
          <w:color w:val="000000"/>
          <w:sz w:val="28"/>
        </w:rPr>
        <w:t>
жалғастыру.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 Қоғамдық жұмыстардың тиiмдiлiгiн көтеру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2.6.1. Аймақ             Есеп        Қала,       2003-
</w:t>
      </w:r>
      <w:r>
        <w:br/>
      </w:r>
      <w:r>
        <w:rPr>
          <w:rFonts w:ascii="Times New Roman"/>
          <w:b w:val="false"/>
          <w:i w:val="false"/>
          <w:color w:val="000000"/>
          <w:sz w:val="28"/>
        </w:rPr>
        <w:t>
ерекшелiгiн ескере       беру      аудандар      2005
</w:t>
      </w:r>
      <w:r>
        <w:br/>
      </w:r>
      <w:r>
        <w:rPr>
          <w:rFonts w:ascii="Times New Roman"/>
          <w:b w:val="false"/>
          <w:i w:val="false"/>
          <w:color w:val="000000"/>
          <w:sz w:val="28"/>
        </w:rPr>
        <w:t>
отырып, экономикалық               әкiмдерi,     ж.ж.
</w:t>
      </w:r>
      <w:r>
        <w:br/>
      </w:r>
      <w:r>
        <w:rPr>
          <w:rFonts w:ascii="Times New Roman"/>
          <w:b w:val="false"/>
          <w:i w:val="false"/>
          <w:color w:val="000000"/>
          <w:sz w:val="28"/>
        </w:rPr>
        <w:t>
мақсатқа сәйкес                 жұмыспен қамту
</w:t>
      </w:r>
      <w:r>
        <w:br/>
      </w:r>
      <w:r>
        <w:rPr>
          <w:rFonts w:ascii="Times New Roman"/>
          <w:b w:val="false"/>
          <w:i w:val="false"/>
          <w:color w:val="000000"/>
          <w:sz w:val="28"/>
        </w:rPr>
        <w:t>
қоғамдық жұмыстарды              мәселелерi
</w:t>
      </w:r>
      <w:r>
        <w:br/>
      </w:r>
      <w:r>
        <w:rPr>
          <w:rFonts w:ascii="Times New Roman"/>
          <w:b w:val="false"/>
          <w:i w:val="false"/>
          <w:color w:val="000000"/>
          <w:sz w:val="28"/>
        </w:rPr>
        <w:t>
ұйымдастыру жүйесiн               бойынша
</w:t>
      </w:r>
      <w:r>
        <w:br/>
      </w:r>
      <w:r>
        <w:rPr>
          <w:rFonts w:ascii="Times New Roman"/>
          <w:b w:val="false"/>
          <w:i w:val="false"/>
          <w:color w:val="000000"/>
          <w:sz w:val="28"/>
        </w:rPr>
        <w:t>
жетiлдiру.                   уәкiлеттi органдар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 2. Қоғамдық          Ақпарат     Қала,     2003-  Қаралған  Жергiлiктi
</w:t>
      </w:r>
      <w:r>
        <w:br/>
      </w:r>
      <w:r>
        <w:rPr>
          <w:rFonts w:ascii="Times New Roman"/>
          <w:b w:val="false"/>
          <w:i w:val="false"/>
          <w:color w:val="000000"/>
          <w:sz w:val="28"/>
        </w:rPr>
        <w:t>
жұмыстардың кейiн        беру      аудандар    2005    қаржы     бюджет
</w:t>
      </w:r>
      <w:r>
        <w:br/>
      </w:r>
      <w:r>
        <w:rPr>
          <w:rFonts w:ascii="Times New Roman"/>
          <w:b w:val="false"/>
          <w:i w:val="false"/>
          <w:color w:val="000000"/>
          <w:sz w:val="28"/>
        </w:rPr>
        <w:t>
тұрақты жұмысқа айналу             әкiмдерi    ж.ж.   шегiнде
</w:t>
      </w:r>
      <w:r>
        <w:br/>
      </w:r>
      <w:r>
        <w:rPr>
          <w:rFonts w:ascii="Times New Roman"/>
          <w:b w:val="false"/>
          <w:i w:val="false"/>
          <w:color w:val="000000"/>
          <w:sz w:val="28"/>
        </w:rPr>
        <w:t>
жөнiндегi шаралар қабылдау.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2.6.3. Халықтың мақсатты Ақпарат     Қала,     2003-
</w:t>
      </w:r>
      <w:r>
        <w:br/>
      </w:r>
      <w:r>
        <w:rPr>
          <w:rFonts w:ascii="Times New Roman"/>
          <w:b w:val="false"/>
          <w:i w:val="false"/>
          <w:color w:val="000000"/>
          <w:sz w:val="28"/>
        </w:rPr>
        <w:t>
топтарынан шыққан        беру      аудандар    2005
</w:t>
      </w:r>
      <w:r>
        <w:br/>
      </w:r>
      <w:r>
        <w:rPr>
          <w:rFonts w:ascii="Times New Roman"/>
          <w:b w:val="false"/>
          <w:i w:val="false"/>
          <w:color w:val="000000"/>
          <w:sz w:val="28"/>
        </w:rPr>
        <w:t>
азаматтардың осал жiктерi          әкiмдерi    ж.ж.
</w:t>
      </w:r>
      <w:r>
        <w:br/>
      </w:r>
      <w:r>
        <w:rPr>
          <w:rFonts w:ascii="Times New Roman"/>
          <w:b w:val="false"/>
          <w:i w:val="false"/>
          <w:color w:val="000000"/>
          <w:sz w:val="28"/>
        </w:rPr>
        <w:t>
үшiн қоғамдық жұмыстар
</w:t>
      </w:r>
      <w:r>
        <w:br/>
      </w:r>
      <w:r>
        <w:rPr>
          <w:rFonts w:ascii="Times New Roman"/>
          <w:b w:val="false"/>
          <w:i w:val="false"/>
          <w:color w:val="000000"/>
          <w:sz w:val="28"/>
        </w:rPr>
        <w:t>
түрлерiн көбейту жөнiндегi
</w:t>
      </w:r>
      <w:r>
        <w:br/>
      </w:r>
      <w:r>
        <w:rPr>
          <w:rFonts w:ascii="Times New Roman"/>
          <w:b w:val="false"/>
          <w:i w:val="false"/>
          <w:color w:val="000000"/>
          <w:sz w:val="28"/>
        </w:rPr>
        <w:t>
шаралар алу.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2.6.4. Әлеуметтiк көмек      Есеп   Қалалық,   2003-  Қаралған  Облыстық
</w:t>
      </w:r>
      <w:r>
        <w:br/>
      </w:r>
      <w:r>
        <w:rPr>
          <w:rFonts w:ascii="Times New Roman"/>
          <w:b w:val="false"/>
          <w:i w:val="false"/>
          <w:color w:val="000000"/>
          <w:sz w:val="28"/>
        </w:rPr>
        <w:t>
алуға үмiткер жұмыссыздарды  беру   аудандық   2005    қаржы    бюджет
</w:t>
      </w:r>
      <w:r>
        <w:br/>
      </w:r>
      <w:r>
        <w:rPr>
          <w:rFonts w:ascii="Times New Roman"/>
          <w:b w:val="false"/>
          <w:i w:val="false"/>
          <w:color w:val="000000"/>
          <w:sz w:val="28"/>
        </w:rPr>
        <w:t>
көбiрек тарту арқылы             еңбек, жұмыспен ж.ж.  шегiнде
</w:t>
      </w:r>
      <w:r>
        <w:br/>
      </w:r>
      <w:r>
        <w:rPr>
          <w:rFonts w:ascii="Times New Roman"/>
          <w:b w:val="false"/>
          <w:i w:val="false"/>
          <w:color w:val="000000"/>
          <w:sz w:val="28"/>
        </w:rPr>
        <w:t>
қоғамдық жұмыстарға жiберу         қамту және
</w:t>
      </w:r>
      <w:r>
        <w:br/>
      </w:r>
      <w:r>
        <w:rPr>
          <w:rFonts w:ascii="Times New Roman"/>
          <w:b w:val="false"/>
          <w:i w:val="false"/>
          <w:color w:val="000000"/>
          <w:sz w:val="28"/>
        </w:rPr>
        <w:t>
2003 жылы - 6500 адам               халықты
</w:t>
      </w:r>
      <w:r>
        <w:br/>
      </w:r>
      <w:r>
        <w:rPr>
          <w:rFonts w:ascii="Times New Roman"/>
          <w:b w:val="false"/>
          <w:i w:val="false"/>
          <w:color w:val="000000"/>
          <w:sz w:val="28"/>
        </w:rPr>
        <w:t>
2004 жылы - 7000 адам              әлеуметтiк
</w:t>
      </w:r>
      <w:r>
        <w:br/>
      </w:r>
      <w:r>
        <w:rPr>
          <w:rFonts w:ascii="Times New Roman"/>
          <w:b w:val="false"/>
          <w:i w:val="false"/>
          <w:color w:val="000000"/>
          <w:sz w:val="28"/>
        </w:rPr>
        <w:t>
2005 жылы-  7500 адам            қорғау бөлiмдерi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 Кәсiби даярлауды және қайта даярлауды жақсарту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2.7.1. Еңбек рыногында   Мониторинг  Облыстық    2003-  Қаралған  Облыстық
</w:t>
      </w:r>
      <w:r>
        <w:br/>
      </w:r>
      <w:r>
        <w:rPr>
          <w:rFonts w:ascii="Times New Roman"/>
          <w:b w:val="false"/>
          <w:i w:val="false"/>
          <w:color w:val="000000"/>
          <w:sz w:val="28"/>
        </w:rPr>
        <w:t>
талап етiлетiн кәсiптер  өткiзу    бiлiм беру,   2005    қаржы    бюджет
</w:t>
      </w:r>
      <w:r>
        <w:br/>
      </w:r>
      <w:r>
        <w:rPr>
          <w:rFonts w:ascii="Times New Roman"/>
          <w:b w:val="false"/>
          <w:i w:val="false"/>
          <w:color w:val="000000"/>
          <w:sz w:val="28"/>
        </w:rPr>
        <w:t>
бойынша мәлiметтер             еңбек, жұмыспен   ж.ж.   шегiнде
</w:t>
      </w:r>
      <w:r>
        <w:br/>
      </w:r>
      <w:r>
        <w:rPr>
          <w:rFonts w:ascii="Times New Roman"/>
          <w:b w:val="false"/>
          <w:i w:val="false"/>
          <w:color w:val="000000"/>
          <w:sz w:val="28"/>
        </w:rPr>
        <w:t>
банкiсiн жасау үшiн          қамту және халықты
</w:t>
      </w:r>
      <w:r>
        <w:br/>
      </w:r>
      <w:r>
        <w:rPr>
          <w:rFonts w:ascii="Times New Roman"/>
          <w:b w:val="false"/>
          <w:i w:val="false"/>
          <w:color w:val="000000"/>
          <w:sz w:val="28"/>
        </w:rPr>
        <w:t>
мониторинг өткiзу            әлеуметтiк қорғау
</w:t>
      </w:r>
      <w:r>
        <w:br/>
      </w:r>
      <w:r>
        <w:rPr>
          <w:rFonts w:ascii="Times New Roman"/>
          <w:b w:val="false"/>
          <w:i w:val="false"/>
          <w:color w:val="000000"/>
          <w:sz w:val="28"/>
        </w:rPr>
        <w:t>
                               басқармалары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2.7.2. Еңбек рыногының    Есеп      Облыстық     2003-  Қаралған  Облыстық
</w:t>
      </w:r>
      <w:r>
        <w:br/>
      </w:r>
      <w:r>
        <w:rPr>
          <w:rFonts w:ascii="Times New Roman"/>
          <w:b w:val="false"/>
          <w:i w:val="false"/>
          <w:color w:val="000000"/>
          <w:sz w:val="28"/>
        </w:rPr>
        <w:t>
сұранысына сәйкес         беру     бiлiм беру,   2005    қаржы    бюджет
</w:t>
      </w:r>
      <w:r>
        <w:br/>
      </w:r>
      <w:r>
        <w:rPr>
          <w:rFonts w:ascii="Times New Roman"/>
          <w:b w:val="false"/>
          <w:i w:val="false"/>
          <w:color w:val="000000"/>
          <w:sz w:val="28"/>
        </w:rPr>
        <w:t>
жұмыссыздарды және қолы         еңбек, жұмыспен  ж.ж.   шегiнде
</w:t>
      </w:r>
      <w:r>
        <w:br/>
      </w:r>
      <w:r>
        <w:rPr>
          <w:rFonts w:ascii="Times New Roman"/>
          <w:b w:val="false"/>
          <w:i w:val="false"/>
          <w:color w:val="000000"/>
          <w:sz w:val="28"/>
        </w:rPr>
        <w:t>
бос адамдарды оқыту үшiн           қамту және
</w:t>
      </w:r>
      <w:r>
        <w:br/>
      </w:r>
      <w:r>
        <w:rPr>
          <w:rFonts w:ascii="Times New Roman"/>
          <w:b w:val="false"/>
          <w:i w:val="false"/>
          <w:color w:val="000000"/>
          <w:sz w:val="28"/>
        </w:rPr>
        <w:t>
аймақтық орталық ретiнде            халықты
</w:t>
      </w:r>
      <w:r>
        <w:br/>
      </w:r>
      <w:r>
        <w:rPr>
          <w:rFonts w:ascii="Times New Roman"/>
          <w:b w:val="false"/>
          <w:i w:val="false"/>
          <w:color w:val="000000"/>
          <w:sz w:val="28"/>
        </w:rPr>
        <w:t>
мемлекеттiк кәсiби мектептердi     әлеуметтiк
</w:t>
      </w:r>
      <w:r>
        <w:br/>
      </w:r>
      <w:r>
        <w:rPr>
          <w:rFonts w:ascii="Times New Roman"/>
          <w:b w:val="false"/>
          <w:i w:val="false"/>
          <w:color w:val="000000"/>
          <w:sz w:val="28"/>
        </w:rPr>
        <w:t>
(лицейлердi) барынша пайдалануды     қорғау
</w:t>
      </w:r>
      <w:r>
        <w:br/>
      </w:r>
      <w:r>
        <w:rPr>
          <w:rFonts w:ascii="Times New Roman"/>
          <w:b w:val="false"/>
          <w:i w:val="false"/>
          <w:color w:val="000000"/>
          <w:sz w:val="28"/>
        </w:rPr>
        <w:t>
қамтамасыз ету. Iс жүзiндегi      басқармалары.
</w:t>
      </w:r>
      <w:r>
        <w:br/>
      </w:r>
      <w:r>
        <w:rPr>
          <w:rFonts w:ascii="Times New Roman"/>
          <w:b w:val="false"/>
          <w:i w:val="false"/>
          <w:color w:val="000000"/>
          <w:sz w:val="28"/>
        </w:rPr>
        <w:t>
бiлiктiлiктi көтеру курстарының
</w:t>
      </w:r>
      <w:r>
        <w:br/>
      </w:r>
      <w:r>
        <w:rPr>
          <w:rFonts w:ascii="Times New Roman"/>
          <w:b w:val="false"/>
          <w:i w:val="false"/>
          <w:color w:val="000000"/>
          <w:sz w:val="28"/>
        </w:rPr>
        <w:t>
материалдық-техникалық базасын
</w:t>
      </w:r>
      <w:r>
        <w:br/>
      </w:r>
      <w:r>
        <w:rPr>
          <w:rFonts w:ascii="Times New Roman"/>
          <w:b w:val="false"/>
          <w:i w:val="false"/>
          <w:color w:val="000000"/>
          <w:sz w:val="28"/>
        </w:rPr>
        <w:t>
жабдықтау және сапасын көтеру.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2.7.3. Еңбек рыногының    Есеп   Облыстық мұнай  2003-         Инвестиция
</w:t>
      </w:r>
      <w:r>
        <w:br/>
      </w:r>
      <w:r>
        <w:rPr>
          <w:rFonts w:ascii="Times New Roman"/>
          <w:b w:val="false"/>
          <w:i w:val="false"/>
          <w:color w:val="000000"/>
          <w:sz w:val="28"/>
        </w:rPr>
        <w:t>
қажеттiлiгiне сәйкес,     беру   газ кешенi,     2005
</w:t>
      </w:r>
      <w:r>
        <w:br/>
      </w:r>
      <w:r>
        <w:rPr>
          <w:rFonts w:ascii="Times New Roman"/>
          <w:b w:val="false"/>
          <w:i w:val="false"/>
          <w:color w:val="000000"/>
          <w:sz w:val="28"/>
        </w:rPr>
        <w:t>
әсiресе құрылыс мамандықтары,      сыртқы        ж.ж.
</w:t>
      </w:r>
      <w:r>
        <w:br/>
      </w:r>
      <w:r>
        <w:rPr>
          <w:rFonts w:ascii="Times New Roman"/>
          <w:b w:val="false"/>
          <w:i w:val="false"/>
          <w:color w:val="000000"/>
          <w:sz w:val="28"/>
        </w:rPr>
        <w:t>
сонымен қатар мұнай газ          экономикалық
</w:t>
      </w:r>
      <w:r>
        <w:br/>
      </w:r>
      <w:r>
        <w:rPr>
          <w:rFonts w:ascii="Times New Roman"/>
          <w:b w:val="false"/>
          <w:i w:val="false"/>
          <w:color w:val="000000"/>
          <w:sz w:val="28"/>
        </w:rPr>
        <w:t>
өнеркәсiбi мамандықтары          байланыс және
</w:t>
      </w:r>
      <w:r>
        <w:br/>
      </w:r>
      <w:r>
        <w:rPr>
          <w:rFonts w:ascii="Times New Roman"/>
          <w:b w:val="false"/>
          <w:i w:val="false"/>
          <w:color w:val="000000"/>
          <w:sz w:val="28"/>
        </w:rPr>
        <w:t>
бойынша кәсiби дайындау          инвестициялық
</w:t>
      </w:r>
      <w:r>
        <w:br/>
      </w:r>
      <w:r>
        <w:rPr>
          <w:rFonts w:ascii="Times New Roman"/>
          <w:b w:val="false"/>
          <w:i w:val="false"/>
          <w:color w:val="000000"/>
          <w:sz w:val="28"/>
        </w:rPr>
        <w:t>
жүйесiне инвестицияларды            саясат
</w:t>
      </w:r>
      <w:r>
        <w:br/>
      </w:r>
      <w:r>
        <w:rPr>
          <w:rFonts w:ascii="Times New Roman"/>
          <w:b w:val="false"/>
          <w:i w:val="false"/>
          <w:color w:val="000000"/>
          <w:sz w:val="28"/>
        </w:rPr>
        <w:t>
көбейту.                          басқармасы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2.7.4. Әкелiнетiн шетелдiк  Iс-    Облыстық еңбек,   2003-       -       -
</w:t>
      </w:r>
      <w:r>
        <w:br/>
      </w:r>
      <w:r>
        <w:rPr>
          <w:rFonts w:ascii="Times New Roman"/>
          <w:b w:val="false"/>
          <w:i w:val="false"/>
          <w:color w:val="000000"/>
          <w:sz w:val="28"/>
        </w:rPr>
        <w:t>
жұмыс күшiн қазақстандық  шаралар  жұмыспен қамту    2005
</w:t>
      </w:r>
      <w:r>
        <w:br/>
      </w:r>
      <w:r>
        <w:rPr>
          <w:rFonts w:ascii="Times New Roman"/>
          <w:b w:val="false"/>
          <w:i w:val="false"/>
          <w:color w:val="000000"/>
          <w:sz w:val="28"/>
        </w:rPr>
        <w:t>
жұмыс күшiмен алмастыру             және халықты     ж.ж.
</w:t>
      </w:r>
      <w:r>
        <w:br/>
      </w:r>
      <w:r>
        <w:rPr>
          <w:rFonts w:ascii="Times New Roman"/>
          <w:b w:val="false"/>
          <w:i w:val="false"/>
          <w:color w:val="000000"/>
          <w:sz w:val="28"/>
        </w:rPr>
        <w:t>
шараларын дайындау.               әлеуметтiк қорғау
</w:t>
      </w:r>
      <w:r>
        <w:br/>
      </w:r>
      <w:r>
        <w:rPr>
          <w:rFonts w:ascii="Times New Roman"/>
          <w:b w:val="false"/>
          <w:i w:val="false"/>
          <w:color w:val="000000"/>
          <w:sz w:val="28"/>
        </w:rPr>
        <w:t>
                                 басқармасы, облыстық
</w:t>
      </w:r>
      <w:r>
        <w:br/>
      </w:r>
      <w:r>
        <w:rPr>
          <w:rFonts w:ascii="Times New Roman"/>
          <w:b w:val="false"/>
          <w:i w:val="false"/>
          <w:color w:val="000000"/>
          <w:sz w:val="28"/>
        </w:rPr>
        <w:t>
                                бiлiм беру басқармасы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2.7.5. Iс жүзiндегi оқу  Облыстық    Облыстық   2003- Қаралған  Жергiлiктi
</w:t>
      </w:r>
      <w:r>
        <w:br/>
      </w:r>
      <w:r>
        <w:rPr>
          <w:rFonts w:ascii="Times New Roman"/>
          <w:b w:val="false"/>
          <w:i w:val="false"/>
          <w:color w:val="000000"/>
          <w:sz w:val="28"/>
        </w:rPr>
        <w:t>
орындары жанынан еңбек  бiлiм беру  бiлiм беру, 2005   қаржы      бюджет
</w:t>
      </w:r>
      <w:r>
        <w:br/>
      </w:r>
      <w:r>
        <w:rPr>
          <w:rFonts w:ascii="Times New Roman"/>
          <w:b w:val="false"/>
          <w:i w:val="false"/>
          <w:color w:val="000000"/>
          <w:sz w:val="28"/>
        </w:rPr>
        <w:t>
рыногында талап       басқармасының  басқармасы ж.ж.  шегiнде
</w:t>
      </w:r>
      <w:r>
        <w:br/>
      </w:r>
      <w:r>
        <w:rPr>
          <w:rFonts w:ascii="Times New Roman"/>
          <w:b w:val="false"/>
          <w:i w:val="false"/>
          <w:color w:val="000000"/>
          <w:sz w:val="28"/>
        </w:rPr>
        <w:t>
етiлетiн мамандықтарды   бұйрығы
</w:t>
      </w:r>
      <w:r>
        <w:br/>
      </w:r>
      <w:r>
        <w:rPr>
          <w:rFonts w:ascii="Times New Roman"/>
          <w:b w:val="false"/>
          <w:i w:val="false"/>
          <w:color w:val="000000"/>
          <w:sz w:val="28"/>
        </w:rPr>
        <w:t>
ашу.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2.7.6. Барлық оқу    Ақпарат    Облыстық еңбек, 2003- Қаралған  Жергiлiктi
</w:t>
      </w:r>
      <w:r>
        <w:br/>
      </w:r>
      <w:r>
        <w:rPr>
          <w:rFonts w:ascii="Times New Roman"/>
          <w:b w:val="false"/>
          <w:i w:val="false"/>
          <w:color w:val="000000"/>
          <w:sz w:val="28"/>
        </w:rPr>
        <w:t>
орталықтарын өзара   беру       жұмыспен қамту  2005  қаражат    бюджет
</w:t>
      </w:r>
      <w:r>
        <w:br/>
      </w:r>
      <w:r>
        <w:rPr>
          <w:rFonts w:ascii="Times New Roman"/>
          <w:b w:val="false"/>
          <w:i w:val="false"/>
          <w:color w:val="000000"/>
          <w:sz w:val="28"/>
        </w:rPr>
        <w:t>
әрекеттесу бағдарламасы         және халықты    ж.ж.  шегінде   инвестиция
</w:t>
      </w:r>
      <w:r>
        <w:br/>
      </w:r>
      <w:r>
        <w:rPr>
          <w:rFonts w:ascii="Times New Roman"/>
          <w:b w:val="false"/>
          <w:i w:val="false"/>
          <w:color w:val="000000"/>
          <w:sz w:val="28"/>
        </w:rPr>
        <w:t>
шеңберiнде үйлестiру, "Мирас",   әлеуметтiк
</w:t>
      </w:r>
      <w:r>
        <w:br/>
      </w:r>
      <w:r>
        <w:rPr>
          <w:rFonts w:ascii="Times New Roman"/>
          <w:b w:val="false"/>
          <w:i w:val="false"/>
          <w:color w:val="000000"/>
          <w:sz w:val="28"/>
        </w:rPr>
        <w:t>
"SAID", "ПФД" және басқа оқу      қорғау
</w:t>
      </w:r>
      <w:r>
        <w:br/>
      </w:r>
      <w:r>
        <w:rPr>
          <w:rFonts w:ascii="Times New Roman"/>
          <w:b w:val="false"/>
          <w:i w:val="false"/>
          <w:color w:val="000000"/>
          <w:sz w:val="28"/>
        </w:rPr>
        <w:t>
орталықтарында, сонымен қатар    басқармасы
</w:t>
      </w:r>
      <w:r>
        <w:br/>
      </w:r>
      <w:r>
        <w:rPr>
          <w:rFonts w:ascii="Times New Roman"/>
          <w:b w:val="false"/>
          <w:i w:val="false"/>
          <w:color w:val="000000"/>
          <w:sz w:val="28"/>
        </w:rPr>
        <w:t>
оқытуға лицензиясы бар
</w:t>
      </w:r>
      <w:r>
        <w:br/>
      </w:r>
      <w:r>
        <w:rPr>
          <w:rFonts w:ascii="Times New Roman"/>
          <w:b w:val="false"/>
          <w:i w:val="false"/>
          <w:color w:val="000000"/>
          <w:sz w:val="28"/>
        </w:rPr>
        <w:t>
кәсiпорындарда жұмыссыздарды
</w:t>
      </w:r>
      <w:r>
        <w:br/>
      </w:r>
      <w:r>
        <w:rPr>
          <w:rFonts w:ascii="Times New Roman"/>
          <w:b w:val="false"/>
          <w:i w:val="false"/>
          <w:color w:val="000000"/>
          <w:sz w:val="28"/>
        </w:rPr>
        <w:t>
және қолы бос халықты даярлау
</w:t>
      </w:r>
      <w:r>
        <w:br/>
      </w:r>
      <w:r>
        <w:rPr>
          <w:rFonts w:ascii="Times New Roman"/>
          <w:b w:val="false"/>
          <w:i w:val="false"/>
          <w:color w:val="000000"/>
          <w:sz w:val="28"/>
        </w:rPr>
        <w:t>
және қайта даярлауды
</w:t>
      </w:r>
      <w:r>
        <w:br/>
      </w:r>
      <w:r>
        <w:rPr>
          <w:rFonts w:ascii="Times New Roman"/>
          <w:b w:val="false"/>
          <w:i w:val="false"/>
          <w:color w:val="000000"/>
          <w:sz w:val="28"/>
        </w:rPr>
        <w:t>
ұйымдастыру жұмыстарын жүргiзу.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2.7.7. Еңбек рыногының  Жұмыссыз-  Облыстық   2003-  Қаралған  Жергiлiктi
</w:t>
      </w:r>
      <w:r>
        <w:br/>
      </w:r>
      <w:r>
        <w:rPr>
          <w:rFonts w:ascii="Times New Roman"/>
          <w:b w:val="false"/>
          <w:i w:val="false"/>
          <w:color w:val="000000"/>
          <w:sz w:val="28"/>
        </w:rPr>
        <w:t>
сұранысы бойынша        дарды       еңбек,     2005   қаражат    бюджет
</w:t>
      </w:r>
      <w:r>
        <w:br/>
      </w:r>
      <w:r>
        <w:rPr>
          <w:rFonts w:ascii="Times New Roman"/>
          <w:b w:val="false"/>
          <w:i w:val="false"/>
          <w:color w:val="000000"/>
          <w:sz w:val="28"/>
        </w:rPr>
        <w:t>
жұмыссыздарды кәсiби    кәсiби     жұмыспен   ж.ж.   шегінде
</w:t>
      </w:r>
      <w:r>
        <w:br/>
      </w:r>
      <w:r>
        <w:rPr>
          <w:rFonts w:ascii="Times New Roman"/>
          <w:b w:val="false"/>
          <w:i w:val="false"/>
          <w:color w:val="000000"/>
          <w:sz w:val="28"/>
        </w:rPr>
        <w:t>
оқуға және қайта оқуға  даярлау   қамту және
</w:t>
      </w:r>
      <w:r>
        <w:br/>
      </w:r>
      <w:r>
        <w:rPr>
          <w:rFonts w:ascii="Times New Roman"/>
          <w:b w:val="false"/>
          <w:i w:val="false"/>
          <w:color w:val="000000"/>
          <w:sz w:val="28"/>
        </w:rPr>
        <w:t>
жiберу:                            халықты
</w:t>
      </w:r>
      <w:r>
        <w:br/>
      </w:r>
      <w:r>
        <w:rPr>
          <w:rFonts w:ascii="Times New Roman"/>
          <w:b w:val="false"/>
          <w:i w:val="false"/>
          <w:color w:val="000000"/>
          <w:sz w:val="28"/>
        </w:rPr>
        <w:t>
2003 жылы - 1600 адам             әлеуметтiк
</w:t>
      </w:r>
      <w:r>
        <w:br/>
      </w:r>
      <w:r>
        <w:rPr>
          <w:rFonts w:ascii="Times New Roman"/>
          <w:b w:val="false"/>
          <w:i w:val="false"/>
          <w:color w:val="000000"/>
          <w:sz w:val="28"/>
        </w:rPr>
        <w:t>
2004 жылы - 1700 адам               қорғау
</w:t>
      </w:r>
      <w:r>
        <w:br/>
      </w:r>
      <w:r>
        <w:rPr>
          <w:rFonts w:ascii="Times New Roman"/>
          <w:b w:val="false"/>
          <w:i w:val="false"/>
          <w:color w:val="000000"/>
          <w:sz w:val="28"/>
        </w:rPr>
        <w:t>
2005 жылы - 1800 адам             басқармасы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2.8. Шағын қаржыландыруды ұлғайту жөнiндегi шаралар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2.8.1. Жеке кәсiпкерлердi Шағын  ПРООН шағын  2003- Пилоттық    Пилоттық
</w:t>
      </w:r>
      <w:r>
        <w:br/>
      </w:r>
      <w:r>
        <w:rPr>
          <w:rFonts w:ascii="Times New Roman"/>
          <w:b w:val="false"/>
          <w:i w:val="false"/>
          <w:color w:val="000000"/>
          <w:sz w:val="28"/>
        </w:rPr>
        <w:t>
алдымен, аз қамтылған    несие-   несиелеу    2005  орталықтан орталығының
</w:t>
      </w:r>
      <w:r>
        <w:br/>
      </w:r>
      <w:r>
        <w:rPr>
          <w:rFonts w:ascii="Times New Roman"/>
          <w:b w:val="false"/>
          <w:i w:val="false"/>
          <w:color w:val="000000"/>
          <w:sz w:val="28"/>
        </w:rPr>
        <w:t>
азаматтарға, әсiресе     лерді    Пилоттық    ж.ж.  -1430,5 мың   және
</w:t>
      </w:r>
      <w:r>
        <w:br/>
      </w:r>
      <w:r>
        <w:rPr>
          <w:rFonts w:ascii="Times New Roman"/>
          <w:b w:val="false"/>
          <w:i w:val="false"/>
          <w:color w:val="000000"/>
          <w:sz w:val="28"/>
        </w:rPr>
        <w:t>
ауылдық жердегi          беру     орталығы  ішінде  АҚШ доллары, аймақтық
</w:t>
      </w:r>
      <w:r>
        <w:br/>
      </w:r>
      <w:r>
        <w:rPr>
          <w:rFonts w:ascii="Times New Roman"/>
          <w:b w:val="false"/>
          <w:i w:val="false"/>
          <w:color w:val="000000"/>
          <w:sz w:val="28"/>
        </w:rPr>
        <w:t>
жалғызiлiктi және көп            (келiсiмi          аймақтық     қордың
</w:t>
      </w:r>
      <w:r>
        <w:br/>
      </w:r>
      <w:r>
        <w:rPr>
          <w:rFonts w:ascii="Times New Roman"/>
          <w:b w:val="false"/>
          <w:i w:val="false"/>
          <w:color w:val="000000"/>
          <w:sz w:val="28"/>
        </w:rPr>
        <w:t>
балалы аналарды шағын            бойынша),           қордың      қаржысы
</w:t>
      </w:r>
      <w:r>
        <w:br/>
      </w:r>
      <w:r>
        <w:rPr>
          <w:rFonts w:ascii="Times New Roman"/>
          <w:b w:val="false"/>
          <w:i w:val="false"/>
          <w:color w:val="000000"/>
          <w:sz w:val="28"/>
        </w:rPr>
        <w:t>
несиелеу жөнiндегi                ПМОГ               қаралған    есебiнен
</w:t>
      </w:r>
      <w:r>
        <w:br/>
      </w:r>
      <w:r>
        <w:rPr>
          <w:rFonts w:ascii="Times New Roman"/>
          <w:b w:val="false"/>
          <w:i w:val="false"/>
          <w:color w:val="000000"/>
          <w:sz w:val="28"/>
        </w:rPr>
        <w:t>
жұмыстарды жалғастыру.         аймақтық қоры          қаржы
</w:t>
      </w:r>
      <w:r>
        <w:br/>
      </w:r>
      <w:r>
        <w:rPr>
          <w:rFonts w:ascii="Times New Roman"/>
          <w:b w:val="false"/>
          <w:i w:val="false"/>
          <w:color w:val="000000"/>
          <w:sz w:val="28"/>
        </w:rPr>
        <w:t>
                             (келiсiмi бойынша),
</w:t>
      </w:r>
      <w:r>
        <w:br/>
      </w:r>
      <w:r>
        <w:rPr>
          <w:rFonts w:ascii="Times New Roman"/>
          <w:b w:val="false"/>
          <w:i w:val="false"/>
          <w:color w:val="000000"/>
          <w:sz w:val="28"/>
        </w:rPr>
        <w:t>
                           қала, аудандар әкiмдерi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2.8.2. Шағын несие       Облыс    Экономика және  Тұрақты  Қарас-    Жер
</w:t>
      </w:r>
      <w:r>
        <w:br/>
      </w:r>
      <w:r>
        <w:rPr>
          <w:rFonts w:ascii="Times New Roman"/>
          <w:b w:val="false"/>
          <w:i w:val="false"/>
          <w:color w:val="000000"/>
          <w:sz w:val="28"/>
        </w:rPr>
        <w:t>
қорларын қалыптастыруға  әкiмiне  кәсiпкерлiктi            тырыл-  қойнауын
</w:t>
      </w:r>
      <w:r>
        <w:br/>
      </w:r>
      <w:r>
        <w:rPr>
          <w:rFonts w:ascii="Times New Roman"/>
          <w:b w:val="false"/>
          <w:i w:val="false"/>
          <w:color w:val="000000"/>
          <w:sz w:val="28"/>
        </w:rPr>
        <w:t>
өндiрiс кәсiпорындарын,  ақпарат  қорғау бас               ған     қолдану-
</w:t>
      </w:r>
      <w:r>
        <w:br/>
      </w:r>
      <w:r>
        <w:rPr>
          <w:rFonts w:ascii="Times New Roman"/>
          <w:b w:val="false"/>
          <w:i w:val="false"/>
          <w:color w:val="000000"/>
          <w:sz w:val="28"/>
        </w:rPr>
        <w:t>
халықаралық қоғамдық     беру     басқармасы, ПМОГ        қаражат  шылар
</w:t>
      </w:r>
      <w:r>
        <w:br/>
      </w:r>
      <w:r>
        <w:rPr>
          <w:rFonts w:ascii="Times New Roman"/>
          <w:b w:val="false"/>
          <w:i w:val="false"/>
          <w:color w:val="000000"/>
          <w:sz w:val="28"/>
        </w:rPr>
        <w:t>
ұйымдарды тарту.                  аймақтық қоры           шегiнде  есебiнен
</w:t>
      </w:r>
      <w:r>
        <w:br/>
      </w:r>
      <w:r>
        <w:rPr>
          <w:rFonts w:ascii="Times New Roman"/>
          <w:b w:val="false"/>
          <w:i w:val="false"/>
          <w:color w:val="000000"/>
          <w:sz w:val="28"/>
        </w:rPr>
        <w:t>
                                (келiсiмi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3-басымдық. Халықтың базалық бiлiм алуға, алғашқы медициналық
</w:t>
      </w:r>
      <w:r>
        <w:br/>
      </w:r>
      <w:r>
        <w:rPr>
          <w:rFonts w:ascii="Times New Roman"/>
          <w:b w:val="false"/>
          <w:i w:val="false"/>
          <w:color w:val="000000"/>
          <w:sz w:val="28"/>
        </w:rPr>
        <w:t>
           көмектер алуына қол жеткiзудi, мемлекеттiк әлеуметтiк көмек
</w:t>
      </w:r>
      <w:r>
        <w:br/>
      </w:r>
      <w:r>
        <w:rPr>
          <w:rFonts w:ascii="Times New Roman"/>
          <w:b w:val="false"/>
          <w:i w:val="false"/>
          <w:color w:val="000000"/>
          <w:sz w:val="28"/>
        </w:rPr>
        <w:t>
                             алудың атаулығын күшейту.
</w:t>
      </w:r>
      <w:r>
        <w:br/>
      </w:r>
      <w:r>
        <w:rPr>
          <w:rFonts w:ascii="Times New Roman"/>
          <w:b w:val="false"/>
          <w:i w:val="false"/>
          <w:color w:val="000000"/>
          <w:sz w:val="28"/>
        </w:rPr>
        <w:t>
       3.1. Демографиялық және көшi-қон факторларының кедейлiкке
</w:t>
      </w:r>
      <w:r>
        <w:br/>
      </w:r>
      <w:r>
        <w:rPr>
          <w:rFonts w:ascii="Times New Roman"/>
          <w:b w:val="false"/>
          <w:i w:val="false"/>
          <w:color w:val="000000"/>
          <w:sz w:val="28"/>
        </w:rPr>
        <w:t>
                             әсер етуiн бәсеңсiту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3.1.1. 2003-2005 жылдарға  Облыс    Көшi-қон  2003-  Қарас- Республикалық
</w:t>
      </w:r>
      <w:r>
        <w:br/>
      </w:r>
      <w:r>
        <w:rPr>
          <w:rFonts w:ascii="Times New Roman"/>
          <w:b w:val="false"/>
          <w:i w:val="false"/>
          <w:color w:val="000000"/>
          <w:sz w:val="28"/>
        </w:rPr>
        <w:t>
арналған Атырау облысы     әкiмiне  және      2005   тырыл-    бюджет
</w:t>
      </w:r>
      <w:r>
        <w:br/>
      </w:r>
      <w:r>
        <w:rPr>
          <w:rFonts w:ascii="Times New Roman"/>
          <w:b w:val="false"/>
          <w:i w:val="false"/>
          <w:color w:val="000000"/>
          <w:sz w:val="28"/>
        </w:rPr>
        <w:t>
бойынша демография және    ақпарат  демография ж.ж.   ған
</w:t>
      </w:r>
      <w:r>
        <w:br/>
      </w:r>
      <w:r>
        <w:rPr>
          <w:rFonts w:ascii="Times New Roman"/>
          <w:b w:val="false"/>
          <w:i w:val="false"/>
          <w:color w:val="000000"/>
          <w:sz w:val="28"/>
        </w:rPr>
        <w:t>
көшi-қон аймақтық          беру     басқармасы      қаражат
</w:t>
      </w:r>
      <w:r>
        <w:br/>
      </w:r>
      <w:r>
        <w:rPr>
          <w:rFonts w:ascii="Times New Roman"/>
          <w:b w:val="false"/>
          <w:i w:val="false"/>
          <w:color w:val="000000"/>
          <w:sz w:val="28"/>
        </w:rPr>
        <w:t>
бағдарламасын iске асыру.       (келiсiмi бойынша)  шегiнде
</w:t>
      </w:r>
      <w:r>
        <w:br/>
      </w:r>
      <w:r>
        <w:rPr>
          <w:rFonts w:ascii="Times New Roman"/>
          <w:b w:val="false"/>
          <w:i w:val="false"/>
          <w:color w:val="000000"/>
          <w:sz w:val="28"/>
        </w:rPr>
        <w:t>
3.1.2. Оралмандарды        Облыс    Еңбек,   2003-  Қарас- Республикалық
</w:t>
      </w:r>
      <w:r>
        <w:br/>
      </w:r>
      <w:r>
        <w:rPr>
          <w:rFonts w:ascii="Times New Roman"/>
          <w:b w:val="false"/>
          <w:i w:val="false"/>
          <w:color w:val="000000"/>
          <w:sz w:val="28"/>
        </w:rPr>
        <w:t>
орналастыру, жайластыру    әкiмiне  жұмыспен 2005   тырыл-    бюджет
</w:t>
      </w:r>
      <w:r>
        <w:br/>
      </w:r>
      <w:r>
        <w:rPr>
          <w:rFonts w:ascii="Times New Roman"/>
          <w:b w:val="false"/>
          <w:i w:val="false"/>
          <w:color w:val="000000"/>
          <w:sz w:val="28"/>
        </w:rPr>
        <w:t>
және еңбекке орналастыру   ақпарат  қамту    ж.ж.   ған
</w:t>
      </w:r>
      <w:r>
        <w:br/>
      </w:r>
      <w:r>
        <w:rPr>
          <w:rFonts w:ascii="Times New Roman"/>
          <w:b w:val="false"/>
          <w:i w:val="false"/>
          <w:color w:val="000000"/>
          <w:sz w:val="28"/>
        </w:rPr>
        <w:t>
шараларын алу.             беру   және халықты      қаражат
</w:t>
      </w:r>
      <w:r>
        <w:br/>
      </w:r>
      <w:r>
        <w:rPr>
          <w:rFonts w:ascii="Times New Roman"/>
          <w:b w:val="false"/>
          <w:i w:val="false"/>
          <w:color w:val="000000"/>
          <w:sz w:val="28"/>
        </w:rPr>
        <w:t>
                                әлеуметтiк қорғау   шегiнде
</w:t>
      </w:r>
      <w:r>
        <w:br/>
      </w:r>
      <w:r>
        <w:rPr>
          <w:rFonts w:ascii="Times New Roman"/>
          <w:b w:val="false"/>
          <w:i w:val="false"/>
          <w:color w:val="000000"/>
          <w:sz w:val="28"/>
        </w:rPr>
        <w:t>
                               басқармасы, көшi-қон
</w:t>
      </w:r>
      <w:r>
        <w:br/>
      </w:r>
      <w:r>
        <w:rPr>
          <w:rFonts w:ascii="Times New Roman"/>
          <w:b w:val="false"/>
          <w:i w:val="false"/>
          <w:color w:val="000000"/>
          <w:sz w:val="28"/>
        </w:rPr>
        <w:t>
                            және демография басқармасы
</w:t>
      </w:r>
      <w:r>
        <w:br/>
      </w:r>
      <w:r>
        <w:rPr>
          <w:rFonts w:ascii="Times New Roman"/>
          <w:b w:val="false"/>
          <w:i w:val="false"/>
          <w:color w:val="000000"/>
          <w:sz w:val="28"/>
        </w:rPr>
        <w:t>
                                (келiсiмi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3.1.3. Облыс               Облыс    Еңбек, жұмыспен  Тұрақты,  -
</w:t>
      </w:r>
      <w:r>
        <w:br/>
      </w:r>
      <w:r>
        <w:rPr>
          <w:rFonts w:ascii="Times New Roman"/>
          <w:b w:val="false"/>
          <w:i w:val="false"/>
          <w:color w:val="000000"/>
          <w:sz w:val="28"/>
        </w:rPr>
        <w:t>
кәсiпорындарына            әкiмiне  жұмыспен қамту   2003-
</w:t>
      </w:r>
      <w:r>
        <w:br/>
      </w:r>
      <w:r>
        <w:rPr>
          <w:rFonts w:ascii="Times New Roman"/>
          <w:b w:val="false"/>
          <w:i w:val="false"/>
          <w:color w:val="000000"/>
          <w:sz w:val="28"/>
        </w:rPr>
        <w:t>
заңсыз көшiп               ақпарат   және халықты    2005
</w:t>
      </w:r>
      <w:r>
        <w:br/>
      </w:r>
      <w:r>
        <w:rPr>
          <w:rFonts w:ascii="Times New Roman"/>
          <w:b w:val="false"/>
          <w:i w:val="false"/>
          <w:color w:val="000000"/>
          <w:sz w:val="28"/>
        </w:rPr>
        <w:t>
келушiлердi анықтау        беру   әлеуметтiк қорғау  ж.ж.
</w:t>
      </w:r>
      <w:r>
        <w:br/>
      </w:r>
      <w:r>
        <w:rPr>
          <w:rFonts w:ascii="Times New Roman"/>
          <w:b w:val="false"/>
          <w:i w:val="false"/>
          <w:color w:val="000000"/>
          <w:sz w:val="28"/>
        </w:rPr>
        <w:t>
шараларын алу.                  басқармасы, көшi-қон
</w:t>
      </w:r>
      <w:r>
        <w:br/>
      </w:r>
      <w:r>
        <w:rPr>
          <w:rFonts w:ascii="Times New Roman"/>
          <w:b w:val="false"/>
          <w:i w:val="false"/>
          <w:color w:val="000000"/>
          <w:sz w:val="28"/>
        </w:rPr>
        <w:t>
                                  және демография
</w:t>
      </w:r>
      <w:r>
        <w:br/>
      </w:r>
      <w:r>
        <w:rPr>
          <w:rFonts w:ascii="Times New Roman"/>
          <w:b w:val="false"/>
          <w:i w:val="false"/>
          <w:color w:val="000000"/>
          <w:sz w:val="28"/>
        </w:rPr>
        <w:t>
                            басқармасы (келiсiмi бойынша),
</w:t>
      </w:r>
      <w:r>
        <w:br/>
      </w:r>
      <w:r>
        <w:rPr>
          <w:rFonts w:ascii="Times New Roman"/>
          <w:b w:val="false"/>
          <w:i w:val="false"/>
          <w:color w:val="000000"/>
          <w:sz w:val="28"/>
        </w:rPr>
        <w:t>
                              облыстық прокуратура
</w:t>
      </w:r>
      <w:r>
        <w:br/>
      </w:r>
      <w:r>
        <w:rPr>
          <w:rFonts w:ascii="Times New Roman"/>
          <w:b w:val="false"/>
          <w:i w:val="false"/>
          <w:color w:val="000000"/>
          <w:sz w:val="28"/>
        </w:rPr>
        <w:t>
                            (келiсiмi бойынша), IIБ
</w:t>
      </w:r>
      <w:r>
        <w:br/>
      </w:r>
      <w:r>
        <w:rPr>
          <w:rFonts w:ascii="Times New Roman"/>
          <w:b w:val="false"/>
          <w:i w:val="false"/>
          <w:color w:val="000000"/>
          <w:sz w:val="28"/>
        </w:rPr>
        <w:t>
                       (келiсiмi бойынша), ҰҚК облыстық
</w:t>
      </w:r>
      <w:r>
        <w:br/>
      </w:r>
      <w:r>
        <w:rPr>
          <w:rFonts w:ascii="Times New Roman"/>
          <w:b w:val="false"/>
          <w:i w:val="false"/>
          <w:color w:val="000000"/>
          <w:sz w:val="28"/>
        </w:rPr>
        <w:t>
                        департаментi (келiсiмi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3.1.4. Облыстағы           Облыс    Еңбек, жұмыспен  Тұрақты,  -
</w:t>
      </w:r>
      <w:r>
        <w:br/>
      </w:r>
      <w:r>
        <w:rPr>
          <w:rFonts w:ascii="Times New Roman"/>
          <w:b w:val="false"/>
          <w:i w:val="false"/>
          <w:color w:val="000000"/>
          <w:sz w:val="28"/>
        </w:rPr>
        <w:t>
жұмыспен қамту             әкiмiне  жұмыспен қамту   2003-
</w:t>
      </w:r>
      <w:r>
        <w:br/>
      </w:r>
      <w:r>
        <w:rPr>
          <w:rFonts w:ascii="Times New Roman"/>
          <w:b w:val="false"/>
          <w:i w:val="false"/>
          <w:color w:val="000000"/>
          <w:sz w:val="28"/>
        </w:rPr>
        <w:t>
деңгейiне әсер             ақпарат   және халықты    2005
</w:t>
      </w:r>
      <w:r>
        <w:br/>
      </w:r>
      <w:r>
        <w:rPr>
          <w:rFonts w:ascii="Times New Roman"/>
          <w:b w:val="false"/>
          <w:i w:val="false"/>
          <w:color w:val="000000"/>
          <w:sz w:val="28"/>
        </w:rPr>
        <w:t>
ететiн республика          беру    әлеуметтiк қорғау  ж.ж.
</w:t>
      </w:r>
      <w:r>
        <w:br/>
      </w:r>
      <w:r>
        <w:rPr>
          <w:rFonts w:ascii="Times New Roman"/>
          <w:b w:val="false"/>
          <w:i w:val="false"/>
          <w:color w:val="000000"/>
          <w:sz w:val="28"/>
        </w:rPr>
        <w:t>
iшiлiк  еңбек                     басқармасы, көшi-қон
</w:t>
      </w:r>
      <w:r>
        <w:br/>
      </w:r>
      <w:r>
        <w:rPr>
          <w:rFonts w:ascii="Times New Roman"/>
          <w:b w:val="false"/>
          <w:i w:val="false"/>
          <w:color w:val="000000"/>
          <w:sz w:val="28"/>
        </w:rPr>
        <w:t>
көшi-қонын                          және демография
</w:t>
      </w:r>
      <w:r>
        <w:br/>
      </w:r>
      <w:r>
        <w:rPr>
          <w:rFonts w:ascii="Times New Roman"/>
          <w:b w:val="false"/>
          <w:i w:val="false"/>
          <w:color w:val="000000"/>
          <w:sz w:val="28"/>
        </w:rPr>
        <w:t>
реттеу.                         басқармасы (келiсiмi бойынша),
</w:t>
      </w:r>
      <w:r>
        <w:br/>
      </w:r>
      <w:r>
        <w:rPr>
          <w:rFonts w:ascii="Times New Roman"/>
          <w:b w:val="false"/>
          <w:i w:val="false"/>
          <w:color w:val="000000"/>
          <w:sz w:val="28"/>
        </w:rPr>
        <w:t>
                                   облыстық прокуратура
</w:t>
      </w:r>
      <w:r>
        <w:br/>
      </w:r>
      <w:r>
        <w:rPr>
          <w:rFonts w:ascii="Times New Roman"/>
          <w:b w:val="false"/>
          <w:i w:val="false"/>
          <w:color w:val="000000"/>
          <w:sz w:val="28"/>
        </w:rPr>
        <w:t>
                             (келiсiмi бойынша), ҰҚК облыстық
</w:t>
      </w:r>
      <w:r>
        <w:br/>
      </w:r>
      <w:r>
        <w:rPr>
          <w:rFonts w:ascii="Times New Roman"/>
          <w:b w:val="false"/>
          <w:i w:val="false"/>
          <w:color w:val="000000"/>
          <w:sz w:val="28"/>
        </w:rPr>
        <w:t>
                             департаментi (келiсiмi бойынша),
</w:t>
      </w:r>
      <w:r>
        <w:br/>
      </w:r>
      <w:r>
        <w:rPr>
          <w:rFonts w:ascii="Times New Roman"/>
          <w:b w:val="false"/>
          <w:i w:val="false"/>
          <w:color w:val="000000"/>
          <w:sz w:val="28"/>
        </w:rPr>
        <w:t>
                                 IIБ (келiсiмi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3.2. Халықтың денсаулық қорғау қызметтерiне қол жеткiзуiн
</w:t>
      </w:r>
      <w:r>
        <w:br/>
      </w:r>
      <w:r>
        <w:rPr>
          <w:rFonts w:ascii="Times New Roman"/>
          <w:b w:val="false"/>
          <w:i w:val="false"/>
          <w:color w:val="000000"/>
          <w:sz w:val="28"/>
        </w:rPr>
        <w:t>
                                  жақсарту жөнiндегi шаралар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3.2.1. Жергiлiктi бюджет   Облыс      Қала,      2003-  Қаралған Жергiлiктi
</w:t>
      </w:r>
      <w:r>
        <w:br/>
      </w:r>
      <w:r>
        <w:rPr>
          <w:rFonts w:ascii="Times New Roman"/>
          <w:b w:val="false"/>
          <w:i w:val="false"/>
          <w:color w:val="000000"/>
          <w:sz w:val="28"/>
        </w:rPr>
        <w:t>
қаржысы есебiнен балалар   әкiмiнiң   аудандар   2005   қаражат  бюджет
</w:t>
      </w:r>
      <w:r>
        <w:br/>
      </w:r>
      <w:r>
        <w:rPr>
          <w:rFonts w:ascii="Times New Roman"/>
          <w:b w:val="false"/>
          <w:i w:val="false"/>
          <w:color w:val="000000"/>
          <w:sz w:val="28"/>
        </w:rPr>
        <w:t>
мен аналарға медициналық   шешiмi     әкiмдерi,  ж.ж.   шегiнде
</w:t>
      </w:r>
      <w:r>
        <w:br/>
      </w:r>
      <w:r>
        <w:rPr>
          <w:rFonts w:ascii="Times New Roman"/>
          <w:b w:val="false"/>
          <w:i w:val="false"/>
          <w:color w:val="000000"/>
          <w:sz w:val="28"/>
        </w:rPr>
        <w:t>
қызмет көрсету көлемiн                денсаулық
</w:t>
      </w:r>
      <w:r>
        <w:br/>
      </w:r>
      <w:r>
        <w:rPr>
          <w:rFonts w:ascii="Times New Roman"/>
          <w:b w:val="false"/>
          <w:i w:val="false"/>
          <w:color w:val="000000"/>
          <w:sz w:val="28"/>
        </w:rPr>
        <w:t>
ұлғайту:                              қорғау,
</w:t>
      </w:r>
      <w:r>
        <w:br/>
      </w:r>
      <w:r>
        <w:rPr>
          <w:rFonts w:ascii="Times New Roman"/>
          <w:b w:val="false"/>
          <w:i w:val="false"/>
          <w:color w:val="000000"/>
          <w:sz w:val="28"/>
        </w:rPr>
        <w:t>
бiр жасқа дейiнгi сәбилердi емдеу;    қаржы
</w:t>
      </w:r>
      <w:r>
        <w:br/>
      </w:r>
      <w:r>
        <w:rPr>
          <w:rFonts w:ascii="Times New Roman"/>
          <w:b w:val="false"/>
          <w:i w:val="false"/>
          <w:color w:val="000000"/>
          <w:sz w:val="28"/>
        </w:rPr>
        <w:t>
көтерiңкi тәуекелдiлiк тобындағы      басқармалары
</w:t>
      </w:r>
      <w:r>
        <w:br/>
      </w:r>
      <w:r>
        <w:rPr>
          <w:rFonts w:ascii="Times New Roman"/>
          <w:b w:val="false"/>
          <w:i w:val="false"/>
          <w:color w:val="000000"/>
          <w:sz w:val="28"/>
        </w:rPr>
        <w:t>
әйелдердi залалсыздандыру.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3.2.2. Ауылдық дәрiгерлiк  Денсаулық   Денсаулық  2003- Қаралған Жергiлiктi
</w:t>
      </w:r>
      <w:r>
        <w:br/>
      </w:r>
      <w:r>
        <w:rPr>
          <w:rFonts w:ascii="Times New Roman"/>
          <w:b w:val="false"/>
          <w:i w:val="false"/>
          <w:color w:val="000000"/>
          <w:sz w:val="28"/>
        </w:rPr>
        <w:t>
амбулаториялардың жанынан  сақтау         сақтау  2005  қаражат  бюджет
</w:t>
      </w:r>
      <w:r>
        <w:br/>
      </w:r>
      <w:r>
        <w:rPr>
          <w:rFonts w:ascii="Times New Roman"/>
          <w:b w:val="false"/>
          <w:i w:val="false"/>
          <w:color w:val="000000"/>
          <w:sz w:val="28"/>
        </w:rPr>
        <w:t>
күндiзгi стационарлар ашу. басқармасының басқармасы ж.ж. шегiнде
</w:t>
      </w:r>
      <w:r>
        <w:br/>
      </w:r>
      <w:r>
        <w:rPr>
          <w:rFonts w:ascii="Times New Roman"/>
          <w:b w:val="false"/>
          <w:i w:val="false"/>
          <w:color w:val="000000"/>
          <w:sz w:val="28"/>
        </w:rPr>
        <w:t>
                           бұйрығы, облыс
</w:t>
      </w:r>
      <w:r>
        <w:br/>
      </w:r>
      <w:r>
        <w:rPr>
          <w:rFonts w:ascii="Times New Roman"/>
          <w:b w:val="false"/>
          <w:i w:val="false"/>
          <w:color w:val="000000"/>
          <w:sz w:val="28"/>
        </w:rPr>
        <w:t>
                           әкiмiне
</w:t>
      </w:r>
      <w:r>
        <w:br/>
      </w:r>
      <w:r>
        <w:rPr>
          <w:rFonts w:ascii="Times New Roman"/>
          <w:b w:val="false"/>
          <w:i w:val="false"/>
          <w:color w:val="000000"/>
          <w:sz w:val="28"/>
        </w:rPr>
        <w:t>
                           ақпарат беру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3.2.3. Медициналық мекемелерде  Келiсiм  Денсаулық   2003-     -       -
</w:t>
      </w:r>
      <w:r>
        <w:br/>
      </w:r>
      <w:r>
        <w:rPr>
          <w:rFonts w:ascii="Times New Roman"/>
          <w:b w:val="false"/>
          <w:i w:val="false"/>
          <w:color w:val="000000"/>
          <w:sz w:val="28"/>
        </w:rPr>
        <w:t>
орналасқан дәрiханаларда                 сақтау      2005
</w:t>
      </w:r>
      <w:r>
        <w:br/>
      </w:r>
      <w:r>
        <w:rPr>
          <w:rFonts w:ascii="Times New Roman"/>
          <w:b w:val="false"/>
          <w:i w:val="false"/>
          <w:color w:val="000000"/>
          <w:sz w:val="28"/>
        </w:rPr>
        <w:t>
дәрi-дәрмектердi 10                      басқармасы  ж.ж.
</w:t>
      </w:r>
      <w:r>
        <w:br/>
      </w:r>
      <w:r>
        <w:rPr>
          <w:rFonts w:ascii="Times New Roman"/>
          <w:b w:val="false"/>
          <w:i w:val="false"/>
          <w:color w:val="000000"/>
          <w:sz w:val="28"/>
        </w:rPr>
        <w:t>
пайызға арзанға сату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3.2.4. Шалғай учаскелерде  Облыс      Қала,      2003-  Қаралған Жергiлiктi
</w:t>
      </w:r>
      <w:r>
        <w:br/>
      </w:r>
      <w:r>
        <w:rPr>
          <w:rFonts w:ascii="Times New Roman"/>
          <w:b w:val="false"/>
          <w:i w:val="false"/>
          <w:color w:val="000000"/>
          <w:sz w:val="28"/>
        </w:rPr>
        <w:t>
тұратын халықтың аз        әкiмiне    аудандар   2005   қаражат  бюджет
</w:t>
      </w:r>
      <w:r>
        <w:br/>
      </w:r>
      <w:r>
        <w:rPr>
          <w:rFonts w:ascii="Times New Roman"/>
          <w:b w:val="false"/>
          <w:i w:val="false"/>
          <w:color w:val="000000"/>
          <w:sz w:val="28"/>
        </w:rPr>
        <w:t>
қамтылған бөлiгiнiң        ақпарат    әкiмдерi,  ж.ж.   шегiнде
</w:t>
      </w:r>
      <w:r>
        <w:br/>
      </w:r>
      <w:r>
        <w:rPr>
          <w:rFonts w:ascii="Times New Roman"/>
          <w:b w:val="false"/>
          <w:i w:val="false"/>
          <w:color w:val="000000"/>
          <w:sz w:val="28"/>
        </w:rPr>
        <w:t>
дәрi-дәрмек көмегiне қол   беру.      денсаулық
</w:t>
      </w:r>
      <w:r>
        <w:br/>
      </w:r>
      <w:r>
        <w:rPr>
          <w:rFonts w:ascii="Times New Roman"/>
          <w:b w:val="false"/>
          <w:i w:val="false"/>
          <w:color w:val="000000"/>
          <w:sz w:val="28"/>
        </w:rPr>
        <w:t>
жеткiзуiн қамтамасыз ету              сақтау,
</w:t>
      </w:r>
      <w:r>
        <w:br/>
      </w:r>
      <w:r>
        <w:rPr>
          <w:rFonts w:ascii="Times New Roman"/>
          <w:b w:val="false"/>
          <w:i w:val="false"/>
          <w:color w:val="000000"/>
          <w:sz w:val="28"/>
        </w:rPr>
        <w:t>
үшiн СВА және ФАП-тар жанынан         қаржы
</w:t>
      </w:r>
      <w:r>
        <w:br/>
      </w:r>
      <w:r>
        <w:rPr>
          <w:rFonts w:ascii="Times New Roman"/>
          <w:b w:val="false"/>
          <w:i w:val="false"/>
          <w:color w:val="000000"/>
          <w:sz w:val="28"/>
        </w:rPr>
        <w:t>
аптекалық киоскалар ашу.              басқармалары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3.2.5. Анемиямен ауыратын  Облыс      Қала,      2003-  Қаралған Жергiлiктi
</w:t>
      </w:r>
      <w:r>
        <w:br/>
      </w:r>
      <w:r>
        <w:rPr>
          <w:rFonts w:ascii="Times New Roman"/>
          <w:b w:val="false"/>
          <w:i w:val="false"/>
          <w:color w:val="000000"/>
          <w:sz w:val="28"/>
        </w:rPr>
        <w:t>
жүктi әйелдер және 5 жасқа әкiмiнің   аудандар   2005   қаражат  бюджет
</w:t>
      </w:r>
      <w:r>
        <w:br/>
      </w:r>
      <w:r>
        <w:rPr>
          <w:rFonts w:ascii="Times New Roman"/>
          <w:b w:val="false"/>
          <w:i w:val="false"/>
          <w:color w:val="000000"/>
          <w:sz w:val="28"/>
        </w:rPr>
        <w:t>
дейiнгi балаларды тегiн    шешімі     әкiмдерi,  ж.ж.   шегiнде
</w:t>
      </w:r>
      <w:r>
        <w:br/>
      </w:r>
      <w:r>
        <w:rPr>
          <w:rFonts w:ascii="Times New Roman"/>
          <w:b w:val="false"/>
          <w:i w:val="false"/>
          <w:color w:val="000000"/>
          <w:sz w:val="28"/>
        </w:rPr>
        <w:t>
емдеудi қамтамасыз ету.               денсаулық
</w:t>
      </w:r>
      <w:r>
        <w:br/>
      </w:r>
      <w:r>
        <w:rPr>
          <w:rFonts w:ascii="Times New Roman"/>
          <w:b w:val="false"/>
          <w:i w:val="false"/>
          <w:color w:val="000000"/>
          <w:sz w:val="28"/>
        </w:rPr>
        <w:t>
                                      сақтау, қаржы
</w:t>
      </w:r>
      <w:r>
        <w:br/>
      </w:r>
      <w:r>
        <w:rPr>
          <w:rFonts w:ascii="Times New Roman"/>
          <w:b w:val="false"/>
          <w:i w:val="false"/>
          <w:color w:val="000000"/>
          <w:sz w:val="28"/>
        </w:rPr>
        <w:t>
                                      басқармалары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3.2.6. Коммуналдық         Қала,      Қала,      2003  Қаралған Жергiлiктi
</w:t>
      </w:r>
      <w:r>
        <w:br/>
      </w:r>
      <w:r>
        <w:rPr>
          <w:rFonts w:ascii="Times New Roman"/>
          <w:b w:val="false"/>
          <w:i w:val="false"/>
          <w:color w:val="000000"/>
          <w:sz w:val="28"/>
        </w:rPr>
        <w:t>
дәрiханалар құру.         аудандар    аудандар   жылы  қаражат  бюджет
</w:t>
      </w:r>
      <w:r>
        <w:br/>
      </w:r>
      <w:r>
        <w:rPr>
          <w:rFonts w:ascii="Times New Roman"/>
          <w:b w:val="false"/>
          <w:i w:val="false"/>
          <w:color w:val="000000"/>
          <w:sz w:val="28"/>
        </w:rPr>
        <w:t>
                         әкiмдерiнiң  әкiмдерi         шегiнде
</w:t>
      </w:r>
      <w:r>
        <w:br/>
      </w:r>
      <w:r>
        <w:rPr>
          <w:rFonts w:ascii="Times New Roman"/>
          <w:b w:val="false"/>
          <w:i w:val="false"/>
          <w:color w:val="000000"/>
          <w:sz w:val="28"/>
        </w:rPr>
        <w:t>
                          шешiмдерi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3.2.7. Жергiлiктi бюджет   Облыс      Қала,      2003-  Қаралған Жергiлiктi
</w:t>
      </w:r>
      <w:r>
        <w:br/>
      </w:r>
      <w:r>
        <w:rPr>
          <w:rFonts w:ascii="Times New Roman"/>
          <w:b w:val="false"/>
          <w:i w:val="false"/>
          <w:color w:val="000000"/>
          <w:sz w:val="28"/>
        </w:rPr>
        <w:t>
қаржысы есебiнен халықтың  әкiмiнiң   аудандар   2005   қаражат  бюджет
</w:t>
      </w:r>
      <w:r>
        <w:br/>
      </w:r>
      <w:r>
        <w:rPr>
          <w:rFonts w:ascii="Times New Roman"/>
          <w:b w:val="false"/>
          <w:i w:val="false"/>
          <w:color w:val="000000"/>
          <w:sz w:val="28"/>
        </w:rPr>
        <w:t>
осал топтарына қолдау      шешiмi     әкiмдерi,  ж.ж.   шегiнде
</w:t>
      </w:r>
      <w:r>
        <w:br/>
      </w:r>
      <w:r>
        <w:rPr>
          <w:rFonts w:ascii="Times New Roman"/>
          <w:b w:val="false"/>
          <w:i w:val="false"/>
          <w:color w:val="000000"/>
          <w:sz w:val="28"/>
        </w:rPr>
        <w:t>
көрсету мақсатында:                   денсаулық
</w:t>
      </w:r>
      <w:r>
        <w:br/>
      </w:r>
      <w:r>
        <w:rPr>
          <w:rFonts w:ascii="Times New Roman"/>
          <w:b w:val="false"/>
          <w:i w:val="false"/>
          <w:color w:val="000000"/>
          <w:sz w:val="28"/>
        </w:rPr>
        <w:t>
квота бойынша республикалық           сақтау,
</w:t>
      </w:r>
      <w:r>
        <w:br/>
      </w:r>
      <w:r>
        <w:rPr>
          <w:rFonts w:ascii="Times New Roman"/>
          <w:b w:val="false"/>
          <w:i w:val="false"/>
          <w:color w:val="000000"/>
          <w:sz w:val="28"/>
        </w:rPr>
        <w:t>
клиникаға жiберiлетiн                 қаржы
</w:t>
      </w:r>
      <w:r>
        <w:br/>
      </w:r>
      <w:r>
        <w:rPr>
          <w:rFonts w:ascii="Times New Roman"/>
          <w:b w:val="false"/>
          <w:i w:val="false"/>
          <w:color w:val="000000"/>
          <w:sz w:val="28"/>
        </w:rPr>
        <w:t>
аурулардың жол ақысын төлеу;          басқармалары
</w:t>
      </w:r>
      <w:r>
        <w:br/>
      </w:r>
      <w:r>
        <w:rPr>
          <w:rFonts w:ascii="Times New Roman"/>
          <w:b w:val="false"/>
          <w:i w:val="false"/>
          <w:color w:val="000000"/>
          <w:sz w:val="28"/>
        </w:rPr>
        <w:t>
амбулаториялық емханаларда
</w:t>
      </w:r>
      <w:r>
        <w:br/>
      </w:r>
      <w:r>
        <w:rPr>
          <w:rFonts w:ascii="Times New Roman"/>
          <w:b w:val="false"/>
          <w:i w:val="false"/>
          <w:color w:val="000000"/>
          <w:sz w:val="28"/>
        </w:rPr>
        <w:t>
күндiзгi стационар жағдайында
</w:t>
      </w:r>
      <w:r>
        <w:br/>
      </w:r>
      <w:r>
        <w:rPr>
          <w:rFonts w:ascii="Times New Roman"/>
          <w:b w:val="false"/>
          <w:i w:val="false"/>
          <w:color w:val="000000"/>
          <w:sz w:val="28"/>
        </w:rPr>
        <w:t>
массаж және физиопроцедураларды
</w:t>
      </w:r>
      <w:r>
        <w:br/>
      </w:r>
      <w:r>
        <w:rPr>
          <w:rFonts w:ascii="Times New Roman"/>
          <w:b w:val="false"/>
          <w:i w:val="false"/>
          <w:color w:val="000000"/>
          <w:sz w:val="28"/>
        </w:rPr>
        <w:t>
ақысыз жүргiзу.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3.2.8. Аудандарда       Аудандар      Қала,      2003-  Қаралған Жергiлiктi
</w:t>
      </w:r>
      <w:r>
        <w:br/>
      </w:r>
      <w:r>
        <w:rPr>
          <w:rFonts w:ascii="Times New Roman"/>
          <w:b w:val="false"/>
          <w:i w:val="false"/>
          <w:color w:val="000000"/>
          <w:sz w:val="28"/>
        </w:rPr>
        <w:t>
балалар сүт             әкiмдерiнiң   аудан      2004   қаражат  бюджет
</w:t>
      </w:r>
      <w:r>
        <w:br/>
      </w:r>
      <w:r>
        <w:rPr>
          <w:rFonts w:ascii="Times New Roman"/>
          <w:b w:val="false"/>
          <w:i w:val="false"/>
          <w:color w:val="000000"/>
          <w:sz w:val="28"/>
        </w:rPr>
        <w:t>
асханаларын ашу         шешiмдерi     әкiмдерi,  ж.ж.   шегiнде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3.3. Халықтың бiлiм беру қызметтерiне қолын жеткiзудi жақсарту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3.3.1. Мектеп-интернаттың, Облыс      Облыстық   2003-  Қаралған Жергiлiктi
</w:t>
      </w:r>
      <w:r>
        <w:br/>
      </w:r>
      <w:r>
        <w:rPr>
          <w:rFonts w:ascii="Times New Roman"/>
          <w:b w:val="false"/>
          <w:i w:val="false"/>
          <w:color w:val="000000"/>
          <w:sz w:val="28"/>
        </w:rPr>
        <w:t>
жетiм және балалар         әкiмiнiң   бiлiм беру 2005   қаражат  бюджет
</w:t>
      </w:r>
      <w:r>
        <w:br/>
      </w:r>
      <w:r>
        <w:rPr>
          <w:rFonts w:ascii="Times New Roman"/>
          <w:b w:val="false"/>
          <w:i w:val="false"/>
          <w:color w:val="000000"/>
          <w:sz w:val="28"/>
        </w:rPr>
        <w:t>
үйлерiнiң, жалпы           шешiмi     басқармасы ж.ж.   шегiнде  демеушiлiк
</w:t>
      </w:r>
      <w:r>
        <w:br/>
      </w:r>
      <w:r>
        <w:rPr>
          <w:rFonts w:ascii="Times New Roman"/>
          <w:b w:val="false"/>
          <w:i w:val="false"/>
          <w:color w:val="000000"/>
          <w:sz w:val="28"/>
        </w:rPr>
        <w:t>
бiлiм беру мектептерiн                                           қаржылар
</w:t>
      </w:r>
      <w:r>
        <w:br/>
      </w:r>
      <w:r>
        <w:rPr>
          <w:rFonts w:ascii="Times New Roman"/>
          <w:b w:val="false"/>
          <w:i w:val="false"/>
          <w:color w:val="000000"/>
          <w:sz w:val="28"/>
        </w:rPr>
        <w:t>
бiтiрушiлердi жұмысқа                                            есебiнен
</w:t>
      </w:r>
      <w:r>
        <w:br/>
      </w:r>
      <w:r>
        <w:rPr>
          <w:rFonts w:ascii="Times New Roman"/>
          <w:b w:val="false"/>
          <w:i w:val="false"/>
          <w:color w:val="000000"/>
          <w:sz w:val="28"/>
        </w:rPr>
        <w:t>
орналастыруды ұйымдастыру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3.3.2. Балалар үйiн        Облыс      Облыстық   2004-  Қаралған Жергiлiктi
</w:t>
      </w:r>
      <w:r>
        <w:br/>
      </w:r>
      <w:r>
        <w:rPr>
          <w:rFonts w:ascii="Times New Roman"/>
          <w:b w:val="false"/>
          <w:i w:val="false"/>
          <w:color w:val="000000"/>
          <w:sz w:val="28"/>
        </w:rPr>
        <w:t>
бiтiрушi ер балаларды      әкiмiнiң   бiлiм беру 2005   қаражат  бюджет
</w:t>
      </w:r>
      <w:r>
        <w:br/>
      </w:r>
      <w:r>
        <w:rPr>
          <w:rFonts w:ascii="Times New Roman"/>
          <w:b w:val="false"/>
          <w:i w:val="false"/>
          <w:color w:val="000000"/>
          <w:sz w:val="28"/>
        </w:rPr>
        <w:t>
тұрғын үймен қамтамасыз    шешiмi     басқармасы ж.ж.   шегiнде  
</w:t>
      </w:r>
      <w:r>
        <w:br/>
      </w:r>
      <w:r>
        <w:rPr>
          <w:rFonts w:ascii="Times New Roman"/>
          <w:b w:val="false"/>
          <w:i w:val="false"/>
          <w:color w:val="000000"/>
          <w:sz w:val="28"/>
        </w:rPr>
        <w:t>
ету үшiн "Жастар үйiн" ашу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3.3.3. Аз қамтылған жанұя   Ақпарат   Облыстық   Жыл    Қаралған Жергiлiктi
</w:t>
      </w:r>
      <w:r>
        <w:br/>
      </w:r>
      <w:r>
        <w:rPr>
          <w:rFonts w:ascii="Times New Roman"/>
          <w:b w:val="false"/>
          <w:i w:val="false"/>
          <w:color w:val="000000"/>
          <w:sz w:val="28"/>
        </w:rPr>
        <w:t>
балаларына әлеуметтiк көмек   беру    бiлiм беру сайын  қаражат  бюджет
</w:t>
      </w:r>
      <w:r>
        <w:br/>
      </w:r>
      <w:r>
        <w:rPr>
          <w:rFonts w:ascii="Times New Roman"/>
          <w:b w:val="false"/>
          <w:i w:val="false"/>
          <w:color w:val="000000"/>
          <w:sz w:val="28"/>
        </w:rPr>
        <w:t>
көрсету мақсатында, қаралған          басқармасы ж.ж.   шегiнде
</w:t>
      </w:r>
      <w:r>
        <w:br/>
      </w:r>
      <w:r>
        <w:rPr>
          <w:rFonts w:ascii="Times New Roman"/>
          <w:b w:val="false"/>
          <w:i w:val="false"/>
          <w:color w:val="000000"/>
          <w:sz w:val="28"/>
        </w:rPr>
        <w:t>
бюджеттiк қаржылардың жалпы
</w:t>
      </w:r>
      <w:r>
        <w:br/>
      </w:r>
      <w:r>
        <w:rPr>
          <w:rFonts w:ascii="Times New Roman"/>
          <w:b w:val="false"/>
          <w:i w:val="false"/>
          <w:color w:val="000000"/>
          <w:sz w:val="28"/>
        </w:rPr>
        <w:t>
бiлiм қорына уақытында және
</w:t>
      </w:r>
      <w:r>
        <w:br/>
      </w:r>
      <w:r>
        <w:rPr>
          <w:rFonts w:ascii="Times New Roman"/>
          <w:b w:val="false"/>
          <w:i w:val="false"/>
          <w:color w:val="000000"/>
          <w:sz w:val="28"/>
        </w:rPr>
        <w:t>
толық аударылуын қамтамасыз
</w:t>
      </w:r>
      <w:r>
        <w:br/>
      </w:r>
      <w:r>
        <w:rPr>
          <w:rFonts w:ascii="Times New Roman"/>
          <w:b w:val="false"/>
          <w:i w:val="false"/>
          <w:color w:val="000000"/>
          <w:sz w:val="28"/>
        </w:rPr>
        <w:t>
ету, қаржының жұмсалуына
</w:t>
      </w:r>
      <w:r>
        <w:br/>
      </w:r>
      <w:r>
        <w:rPr>
          <w:rFonts w:ascii="Times New Roman"/>
          <w:b w:val="false"/>
          <w:i w:val="false"/>
          <w:color w:val="000000"/>
          <w:sz w:val="28"/>
        </w:rPr>
        <w:t>
бақылау жасау.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3.3.5. Мектеп оқушыларын,    Облыс  Облыстық  Тұрақты  Қаралған  Жергiлiктi
</w:t>
      </w:r>
      <w:r>
        <w:br/>
      </w:r>
      <w:r>
        <w:rPr>
          <w:rFonts w:ascii="Times New Roman"/>
          <w:b w:val="false"/>
          <w:i w:val="false"/>
          <w:color w:val="000000"/>
          <w:sz w:val="28"/>
        </w:rPr>
        <w:t>
оның iшiнде аз қамтылған    әкiмiнiң  бiлiм беру       қаражат  бюджет
</w:t>
      </w:r>
      <w:r>
        <w:br/>
      </w:r>
      <w:r>
        <w:rPr>
          <w:rFonts w:ascii="Times New Roman"/>
          <w:b w:val="false"/>
          <w:i w:val="false"/>
          <w:color w:val="000000"/>
          <w:sz w:val="28"/>
        </w:rPr>
        <w:t>
жанұя балаларын ыстық       шешiмi    басқармасы       шегiнде
</w:t>
      </w:r>
      <w:r>
        <w:br/>
      </w:r>
      <w:r>
        <w:rPr>
          <w:rFonts w:ascii="Times New Roman"/>
          <w:b w:val="false"/>
          <w:i w:val="false"/>
          <w:color w:val="000000"/>
          <w:sz w:val="28"/>
        </w:rPr>
        <w:t>
тамақпен қамтамасыз 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3.3.6. Аз қамтылған от       Облыс    Облыстық   Жыл   15000,0  Демеушiлiк
</w:t>
      </w:r>
      <w:r>
        <w:br/>
      </w:r>
      <w:r>
        <w:rPr>
          <w:rFonts w:ascii="Times New Roman"/>
          <w:b w:val="false"/>
          <w:i w:val="false"/>
          <w:color w:val="000000"/>
          <w:sz w:val="28"/>
        </w:rPr>
        <w:t>
басыларының балаларын       әкiмiнiң  бiлiм беру сайын          қаржы
</w:t>
      </w:r>
      <w:r>
        <w:br/>
      </w:r>
      <w:r>
        <w:rPr>
          <w:rFonts w:ascii="Times New Roman"/>
          <w:b w:val="false"/>
          <w:i w:val="false"/>
          <w:color w:val="000000"/>
          <w:sz w:val="28"/>
        </w:rPr>
        <w:t>
көбiрек қамту арқылы        шешiмi    басқармасы
</w:t>
      </w:r>
      <w:r>
        <w:br/>
      </w:r>
      <w:r>
        <w:rPr>
          <w:rFonts w:ascii="Times New Roman"/>
          <w:b w:val="false"/>
          <w:i w:val="false"/>
          <w:color w:val="000000"/>
          <w:sz w:val="28"/>
        </w:rPr>
        <w:t>
жазғы еңбек және демалыс
</w:t>
      </w:r>
      <w:r>
        <w:br/>
      </w:r>
      <w:r>
        <w:rPr>
          <w:rFonts w:ascii="Times New Roman"/>
          <w:b w:val="false"/>
          <w:i w:val="false"/>
          <w:color w:val="000000"/>
          <w:sz w:val="28"/>
        </w:rPr>
        <w:t>
лагерлерiн, мектеп
</w:t>
      </w:r>
      <w:r>
        <w:br/>
      </w:r>
      <w:r>
        <w:rPr>
          <w:rFonts w:ascii="Times New Roman"/>
          <w:b w:val="false"/>
          <w:i w:val="false"/>
          <w:color w:val="000000"/>
          <w:sz w:val="28"/>
        </w:rPr>
        <w:t>
жанындағы лагерлердiң
</w:t>
      </w:r>
      <w:r>
        <w:br/>
      </w:r>
      <w:r>
        <w:rPr>
          <w:rFonts w:ascii="Times New Roman"/>
          <w:b w:val="false"/>
          <w:i w:val="false"/>
          <w:color w:val="000000"/>
          <w:sz w:val="28"/>
        </w:rPr>
        <w:t>
жұмыстарын ұйымдастыру.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3.3.7. Бiлiктi еңбек        Облыс    Облыстық   2003-  Қаралған Жергiлiктi
</w:t>
      </w:r>
      <w:r>
        <w:br/>
      </w:r>
      <w:r>
        <w:rPr>
          <w:rFonts w:ascii="Times New Roman"/>
          <w:b w:val="false"/>
          <w:i w:val="false"/>
          <w:color w:val="000000"/>
          <w:sz w:val="28"/>
        </w:rPr>
        <w:t>
қызметкерлерiн және орта   әкiмiнiң  бiлiм беру 2005   қаражат  бюджет
</w:t>
      </w:r>
      <w:r>
        <w:br/>
      </w:r>
      <w:r>
        <w:rPr>
          <w:rFonts w:ascii="Times New Roman"/>
          <w:b w:val="false"/>
          <w:i w:val="false"/>
          <w:color w:val="000000"/>
          <w:sz w:val="28"/>
        </w:rPr>
        <w:t>
кәсiби бiлiмдi мамандарды   шешiмi   басқармасы ж.ж.   шегiнде  және
</w:t>
      </w:r>
      <w:r>
        <w:br/>
      </w:r>
      <w:r>
        <w:rPr>
          <w:rFonts w:ascii="Times New Roman"/>
          <w:b w:val="false"/>
          <w:i w:val="false"/>
          <w:color w:val="000000"/>
          <w:sz w:val="28"/>
        </w:rPr>
        <w:t>
дайындауға арналған кәсiби                                      меншiктi
</w:t>
      </w:r>
      <w:r>
        <w:br/>
      </w:r>
      <w:r>
        <w:rPr>
          <w:rFonts w:ascii="Times New Roman"/>
          <w:b w:val="false"/>
          <w:i w:val="false"/>
          <w:color w:val="000000"/>
          <w:sz w:val="28"/>
        </w:rPr>
        <w:t>
мектептер (лицейлер) және                                       қаржылар
</w:t>
      </w:r>
      <w:r>
        <w:br/>
      </w:r>
      <w:r>
        <w:rPr>
          <w:rFonts w:ascii="Times New Roman"/>
          <w:b w:val="false"/>
          <w:i w:val="false"/>
          <w:color w:val="000000"/>
          <w:sz w:val="28"/>
        </w:rPr>
        <w:t>
колледждер жүйесiн кеңейту.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4-басымдық. Халықты инфрақұрылымдар қызметiмен қамтамасыз етудi жақсарту.
</w:t>
      </w:r>
      <w:r>
        <w:br/>
      </w:r>
      <w:r>
        <w:rPr>
          <w:rFonts w:ascii="Times New Roman"/>
          <w:b w:val="false"/>
          <w:i w:val="false"/>
          <w:color w:val="000000"/>
          <w:sz w:val="28"/>
        </w:rPr>
        <w:t>
  4.1. Халықты тұрғын үймен және коммуналдық қызметтермен қамтамасыз
</w:t>
      </w:r>
      <w:r>
        <w:br/>
      </w:r>
      <w:r>
        <w:rPr>
          <w:rFonts w:ascii="Times New Roman"/>
          <w:b w:val="false"/>
          <w:i w:val="false"/>
          <w:color w:val="000000"/>
          <w:sz w:val="28"/>
        </w:rPr>
        <w:t>
                        етудi жақсарту жөнiндегi шаралар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4.1.1. Ұзындығы 1083   Құбырларды   Құрылыс   2003- Қаралған Республикалық
</w:t>
      </w:r>
      <w:r>
        <w:br/>
      </w:r>
      <w:r>
        <w:rPr>
          <w:rFonts w:ascii="Times New Roman"/>
          <w:b w:val="false"/>
          <w:i w:val="false"/>
          <w:color w:val="000000"/>
          <w:sz w:val="28"/>
        </w:rPr>
        <w:t>
км. орта, төмен, жоғары  салу.    және тұрғын 2005  қаржы      трансферт
</w:t>
      </w:r>
      <w:r>
        <w:br/>
      </w:r>
      <w:r>
        <w:rPr>
          <w:rFonts w:ascii="Times New Roman"/>
          <w:b w:val="false"/>
          <w:i w:val="false"/>
          <w:color w:val="000000"/>
          <w:sz w:val="28"/>
        </w:rPr>
        <w:t>
қысымды газ құбырларын          үй коммуналдық ж.ж. шегiнде    есебiнен,
</w:t>
      </w:r>
      <w:r>
        <w:br/>
      </w:r>
      <w:r>
        <w:rPr>
          <w:rFonts w:ascii="Times New Roman"/>
          <w:b w:val="false"/>
          <w:i w:val="false"/>
          <w:color w:val="000000"/>
          <w:sz w:val="28"/>
        </w:rPr>
        <w:t>
салу, газдандыру                 шаруашылығы                 қарызға алу
</w:t>
      </w:r>
      <w:r>
        <w:br/>
      </w:r>
      <w:r>
        <w:rPr>
          <w:rFonts w:ascii="Times New Roman"/>
          <w:b w:val="false"/>
          <w:i w:val="false"/>
          <w:color w:val="000000"/>
          <w:sz w:val="28"/>
        </w:rPr>
        <w:t>
шараларын алу.                   департаментi               лимитiнен және
</w:t>
      </w:r>
      <w:r>
        <w:br/>
      </w:r>
      <w:r>
        <w:rPr>
          <w:rFonts w:ascii="Times New Roman"/>
          <w:b w:val="false"/>
          <w:i w:val="false"/>
          <w:color w:val="000000"/>
          <w:sz w:val="28"/>
        </w:rPr>
        <w:t>
                                                             демеушiлiк
</w:t>
      </w:r>
      <w:r>
        <w:br/>
      </w:r>
      <w:r>
        <w:rPr>
          <w:rFonts w:ascii="Times New Roman"/>
          <w:b w:val="false"/>
          <w:i w:val="false"/>
          <w:color w:val="000000"/>
          <w:sz w:val="28"/>
        </w:rPr>
        <w:t>
                                                          қаржысы есебiнен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4.1.2. Халықтың         Облыс    Құрылыс және  Тұрақты, Қаралған Жергілікті
</w:t>
      </w:r>
      <w:r>
        <w:br/>
      </w:r>
      <w:r>
        <w:rPr>
          <w:rFonts w:ascii="Times New Roman"/>
          <w:b w:val="false"/>
          <w:i w:val="false"/>
          <w:color w:val="000000"/>
          <w:sz w:val="28"/>
        </w:rPr>
        <w:t>
әлеуметтiк қорғалмаған  әкiмiне  коммуналдық   2003-    қаржы    бюджет
</w:t>
      </w:r>
      <w:r>
        <w:br/>
      </w:r>
      <w:r>
        <w:rPr>
          <w:rFonts w:ascii="Times New Roman"/>
          <w:b w:val="false"/>
          <w:i w:val="false"/>
          <w:color w:val="000000"/>
          <w:sz w:val="28"/>
        </w:rPr>
        <w:t>
топтары үшiн            ақпарат  тұрғын үй     2005     шегiнде
</w:t>
      </w:r>
      <w:r>
        <w:br/>
      </w:r>
      <w:r>
        <w:rPr>
          <w:rFonts w:ascii="Times New Roman"/>
          <w:b w:val="false"/>
          <w:i w:val="false"/>
          <w:color w:val="000000"/>
          <w:sz w:val="28"/>
        </w:rPr>
        <w:t>
муниципалды тұрғын      беру     шаруашылығы   ж.ж.
</w:t>
      </w:r>
      <w:r>
        <w:br/>
      </w:r>
      <w:r>
        <w:rPr>
          <w:rFonts w:ascii="Times New Roman"/>
          <w:b w:val="false"/>
          <w:i w:val="false"/>
          <w:color w:val="000000"/>
          <w:sz w:val="28"/>
        </w:rPr>
        <w:t>
үй тұрғызу тәжiрибесiн           департаментi
</w:t>
      </w:r>
      <w:r>
        <w:br/>
      </w:r>
      <w:r>
        <w:rPr>
          <w:rFonts w:ascii="Times New Roman"/>
          <w:b w:val="false"/>
          <w:i w:val="false"/>
          <w:color w:val="000000"/>
          <w:sz w:val="28"/>
        </w:rPr>
        <w:t>
жалғастыру.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4.1.3. Ауылдық жерлерде   Тұрғын  Құрылыс және  2003-            Халық
</w:t>
      </w:r>
      <w:r>
        <w:br/>
      </w:r>
      <w:r>
        <w:rPr>
          <w:rFonts w:ascii="Times New Roman"/>
          <w:b w:val="false"/>
          <w:i w:val="false"/>
          <w:color w:val="000000"/>
          <w:sz w:val="28"/>
        </w:rPr>
        <w:t>
тұрғын үйлердi енгiзу.    үйлердi коммуналдық   2005             қаржысы
</w:t>
      </w:r>
      <w:r>
        <w:br/>
      </w:r>
      <w:r>
        <w:rPr>
          <w:rFonts w:ascii="Times New Roman"/>
          <w:b w:val="false"/>
          <w:i w:val="false"/>
          <w:color w:val="000000"/>
          <w:sz w:val="28"/>
        </w:rPr>
        <w:t>
2003 ж. - 80 мың шаршы м. енгiзу  тұрғын үй     ж.ж.             есебiнен
</w:t>
      </w:r>
      <w:r>
        <w:br/>
      </w:r>
      <w:r>
        <w:rPr>
          <w:rFonts w:ascii="Times New Roman"/>
          <w:b w:val="false"/>
          <w:i w:val="false"/>
          <w:color w:val="000000"/>
          <w:sz w:val="28"/>
        </w:rPr>
        <w:t>
2004 ж. - 82 мың шаршы м.         шаруашылығы
</w:t>
      </w:r>
      <w:r>
        <w:br/>
      </w:r>
      <w:r>
        <w:rPr>
          <w:rFonts w:ascii="Times New Roman"/>
          <w:b w:val="false"/>
          <w:i w:val="false"/>
          <w:color w:val="000000"/>
          <w:sz w:val="28"/>
        </w:rPr>
        <w:t>
2005 ж. - 85 мың шаршы м.         департаментi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4.2. Халықты сумен, соның iшiнде таза ауыз суымен қамтамасыз етудi
</w:t>
      </w:r>
      <w:r>
        <w:br/>
      </w:r>
      <w:r>
        <w:rPr>
          <w:rFonts w:ascii="Times New Roman"/>
          <w:b w:val="false"/>
          <w:i w:val="false"/>
          <w:color w:val="000000"/>
          <w:sz w:val="28"/>
        </w:rPr>
        <w:t>
                            жақсарту жөнiндегi шаралар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4.2.1. 8 елдi мекендерде   Құрылыс  Құрылыс  2002-   1 млрд. Республикалық
</w:t>
      </w:r>
      <w:r>
        <w:br/>
      </w:r>
      <w:r>
        <w:rPr>
          <w:rFonts w:ascii="Times New Roman"/>
          <w:b w:val="false"/>
          <w:i w:val="false"/>
          <w:color w:val="000000"/>
          <w:sz w:val="28"/>
        </w:rPr>
        <w:t>
47,5 км поселке iшiлiк су           және     2003    теңге   трансферт
</w:t>
      </w:r>
      <w:r>
        <w:br/>
      </w:r>
      <w:r>
        <w:rPr>
          <w:rFonts w:ascii="Times New Roman"/>
          <w:b w:val="false"/>
          <w:i w:val="false"/>
          <w:color w:val="000000"/>
          <w:sz w:val="28"/>
        </w:rPr>
        <w:t>
құбырлары мен су тазарту         коммуналдық ж.ж.            есебiнен
</w:t>
      </w:r>
      <w:r>
        <w:br/>
      </w:r>
      <w:r>
        <w:rPr>
          <w:rFonts w:ascii="Times New Roman"/>
          <w:b w:val="false"/>
          <w:i w:val="false"/>
          <w:color w:val="000000"/>
          <w:sz w:val="28"/>
        </w:rPr>
        <w:t>
қондырғыларының құрылысын        тұрғын үй
</w:t>
      </w:r>
      <w:r>
        <w:br/>
      </w:r>
      <w:r>
        <w:rPr>
          <w:rFonts w:ascii="Times New Roman"/>
          <w:b w:val="false"/>
          <w:i w:val="false"/>
          <w:color w:val="000000"/>
          <w:sz w:val="28"/>
        </w:rPr>
        <w:t>
салу, 10 елдi мекенде            шаруашылығы
</w:t>
      </w:r>
      <w:r>
        <w:br/>
      </w:r>
      <w:r>
        <w:rPr>
          <w:rFonts w:ascii="Times New Roman"/>
          <w:b w:val="false"/>
          <w:i w:val="false"/>
          <w:color w:val="000000"/>
          <w:sz w:val="28"/>
        </w:rPr>
        <w:t>
ұзындығы 58,5 км поселке         департаментi
</w:t>
      </w:r>
      <w:r>
        <w:br/>
      </w:r>
      <w:r>
        <w:rPr>
          <w:rFonts w:ascii="Times New Roman"/>
          <w:b w:val="false"/>
          <w:i w:val="false"/>
          <w:color w:val="000000"/>
          <w:sz w:val="28"/>
        </w:rPr>
        <w:t>
iшiлiк су құбырлар жүйесiнiң
</w:t>
      </w:r>
      <w:r>
        <w:br/>
      </w:r>
      <w:r>
        <w:rPr>
          <w:rFonts w:ascii="Times New Roman"/>
          <w:b w:val="false"/>
          <w:i w:val="false"/>
          <w:color w:val="000000"/>
          <w:sz w:val="28"/>
        </w:rPr>
        <w:t>
құрылысын салу.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4.2.2. Облыстың 29 елдi    Құрылыс  Құрылыс  2002-   9838,83 Республикалық
</w:t>
      </w:r>
      <w:r>
        <w:br/>
      </w:r>
      <w:r>
        <w:rPr>
          <w:rFonts w:ascii="Times New Roman"/>
          <w:b w:val="false"/>
          <w:i w:val="false"/>
          <w:color w:val="000000"/>
          <w:sz w:val="28"/>
        </w:rPr>
        <w:t>
мекендерiнде су тазарту               және   2010    млн.      трансферт
</w:t>
      </w:r>
      <w:r>
        <w:br/>
      </w:r>
      <w:r>
        <w:rPr>
          <w:rFonts w:ascii="Times New Roman"/>
          <w:b w:val="false"/>
          <w:i w:val="false"/>
          <w:color w:val="000000"/>
          <w:sz w:val="28"/>
        </w:rPr>
        <w:t>
шағын қондырғыларын, су           коммуналдық ж.ж.             есебiнен
</w:t>
      </w:r>
      <w:r>
        <w:br/>
      </w:r>
      <w:r>
        <w:rPr>
          <w:rFonts w:ascii="Times New Roman"/>
          <w:b w:val="false"/>
          <w:i w:val="false"/>
          <w:color w:val="000000"/>
          <w:sz w:val="28"/>
        </w:rPr>
        <w:t>
құбырылары жүйесiнiң               тұрғын үй
</w:t>
      </w:r>
      <w:r>
        <w:br/>
      </w:r>
      <w:r>
        <w:rPr>
          <w:rFonts w:ascii="Times New Roman"/>
          <w:b w:val="false"/>
          <w:i w:val="false"/>
          <w:color w:val="000000"/>
          <w:sz w:val="28"/>
        </w:rPr>
        <w:t>
құрылысы және су құбырлары        шаруашылығы
</w:t>
      </w:r>
      <w:r>
        <w:br/>
      </w:r>
      <w:r>
        <w:rPr>
          <w:rFonts w:ascii="Times New Roman"/>
          <w:b w:val="false"/>
          <w:i w:val="false"/>
          <w:color w:val="000000"/>
          <w:sz w:val="28"/>
        </w:rPr>
        <w:t>
жүйесiн толық жөндеу.             департаментi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4.2.3. Атырау қаласында    Қабылдау Құрылыс  2002-  Қаралған Республикалық
</w:t>
      </w:r>
      <w:r>
        <w:br/>
      </w:r>
      <w:r>
        <w:rPr>
          <w:rFonts w:ascii="Times New Roman"/>
          <w:b w:val="false"/>
          <w:i w:val="false"/>
          <w:color w:val="000000"/>
          <w:sz w:val="28"/>
        </w:rPr>
        <w:t>
канализация тазарту        актiсi     және    2005    қаржы     және
</w:t>
      </w:r>
      <w:r>
        <w:br/>
      </w:r>
      <w:r>
        <w:rPr>
          <w:rFonts w:ascii="Times New Roman"/>
          <w:b w:val="false"/>
          <w:i w:val="false"/>
          <w:color w:val="000000"/>
          <w:sz w:val="28"/>
        </w:rPr>
        <w:t>
ғимаратын тұрғызу.                коммуналдық ж.ж.  шегінде   жергiлiктi
</w:t>
      </w:r>
      <w:r>
        <w:br/>
      </w:r>
      <w:r>
        <w:rPr>
          <w:rFonts w:ascii="Times New Roman"/>
          <w:b w:val="false"/>
          <w:i w:val="false"/>
          <w:color w:val="000000"/>
          <w:sz w:val="28"/>
        </w:rPr>
        <w:t>
                                  тұрғын үй                   бюджеттер
</w:t>
      </w:r>
      <w:r>
        <w:br/>
      </w:r>
      <w:r>
        <w:rPr>
          <w:rFonts w:ascii="Times New Roman"/>
          <w:b w:val="false"/>
          <w:i w:val="false"/>
          <w:color w:val="000000"/>
          <w:sz w:val="28"/>
        </w:rPr>
        <w:t>
                                  шаруашылығы
</w:t>
      </w:r>
      <w:r>
        <w:br/>
      </w:r>
      <w:r>
        <w:rPr>
          <w:rFonts w:ascii="Times New Roman"/>
          <w:b w:val="false"/>
          <w:i w:val="false"/>
          <w:color w:val="000000"/>
          <w:sz w:val="28"/>
        </w:rPr>
        <w:t>
                                  департаментi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4.3. Халықты жолмен, көлiкпен және байланыс қызметтерiмен
</w:t>
      </w:r>
      <w:r>
        <w:br/>
      </w:r>
      <w:r>
        <w:rPr>
          <w:rFonts w:ascii="Times New Roman"/>
          <w:b w:val="false"/>
          <w:i w:val="false"/>
          <w:color w:val="000000"/>
          <w:sz w:val="28"/>
        </w:rPr>
        <w:t>
                      қамтамасыз етудi жақсарту жөнiндегi шаралар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4.3.1. 184 км. Атырау-    Қабылдау  Автомобиль    2003-  12289,2  Япон
</w:t>
      </w:r>
      <w:r>
        <w:br/>
      </w:r>
      <w:r>
        <w:rPr>
          <w:rFonts w:ascii="Times New Roman"/>
          <w:b w:val="false"/>
          <w:i w:val="false"/>
          <w:color w:val="000000"/>
          <w:sz w:val="28"/>
        </w:rPr>
        <w:t>
Орал автомобиль жолын     актiсi    жолдары       2005            банкасы
</w:t>
      </w:r>
      <w:r>
        <w:br/>
      </w:r>
      <w:r>
        <w:rPr>
          <w:rFonts w:ascii="Times New Roman"/>
          <w:b w:val="false"/>
          <w:i w:val="false"/>
          <w:color w:val="000000"/>
          <w:sz w:val="28"/>
        </w:rPr>
        <w:t>
күрделi жөндеу.                     басқармасы    ж.ж.            М.С.
</w:t>
      </w:r>
      <w:r>
        <w:br/>
      </w:r>
      <w:r>
        <w:rPr>
          <w:rFonts w:ascii="Times New Roman"/>
          <w:b w:val="false"/>
          <w:i w:val="false"/>
          <w:color w:val="000000"/>
          <w:sz w:val="28"/>
        </w:rPr>
        <w:t>
                                (келiсiмi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4.3.2. Ақтөбе-Астрахань   Қабылдау  Автомобиль    2004   97,13    Республи-
</w:t>
      </w:r>
      <w:r>
        <w:br/>
      </w:r>
      <w:r>
        <w:rPr>
          <w:rFonts w:ascii="Times New Roman"/>
          <w:b w:val="false"/>
          <w:i w:val="false"/>
          <w:color w:val="000000"/>
          <w:sz w:val="28"/>
        </w:rPr>
        <w:t>
автомобиль жолының 619    актiсi    жолдары       жыл             калық
</w:t>
      </w:r>
      <w:r>
        <w:br/>
      </w:r>
      <w:r>
        <w:rPr>
          <w:rFonts w:ascii="Times New Roman"/>
          <w:b w:val="false"/>
          <w:i w:val="false"/>
          <w:color w:val="000000"/>
          <w:sz w:val="28"/>
        </w:rPr>
        <w:t>
км. жол өткелiн күрделi             басқармасы                    бюджет
</w:t>
      </w:r>
      <w:r>
        <w:br/>
      </w:r>
      <w:r>
        <w:rPr>
          <w:rFonts w:ascii="Times New Roman"/>
          <w:b w:val="false"/>
          <w:i w:val="false"/>
          <w:color w:val="000000"/>
          <w:sz w:val="28"/>
        </w:rPr>
        <w:t>
жөндеу.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4.3.3. Атырау-Доссор-     Қабылдау  Автомобиль    2004-           ЕБР
</w:t>
      </w:r>
      <w:r>
        <w:br/>
      </w:r>
      <w:r>
        <w:rPr>
          <w:rFonts w:ascii="Times New Roman"/>
          <w:b w:val="false"/>
          <w:i w:val="false"/>
          <w:color w:val="000000"/>
          <w:sz w:val="28"/>
        </w:rPr>
        <w:t>
Құлсары-Ақтау автомобиль  актiсi    жолдары       2007            технико-
</w:t>
      </w:r>
      <w:r>
        <w:br/>
      </w:r>
      <w:r>
        <w:rPr>
          <w:rFonts w:ascii="Times New Roman"/>
          <w:b w:val="false"/>
          <w:i w:val="false"/>
          <w:color w:val="000000"/>
          <w:sz w:val="28"/>
        </w:rPr>
        <w:t>
жолын күрделi жөндеу.               басқармасы    ж.ж.        экономикалық
</w:t>
      </w:r>
      <w:r>
        <w:br/>
      </w:r>
      <w:r>
        <w:rPr>
          <w:rFonts w:ascii="Times New Roman"/>
          <w:b w:val="false"/>
          <w:i w:val="false"/>
          <w:color w:val="000000"/>
          <w:sz w:val="28"/>
        </w:rPr>
        <w:t>
                               (келiсiмi бойынша)          негiздеме жасау.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4.3.4. Ақтөбе-Астрахань   Қабылдау  Автомобиль    2003   181,0   Республи-
</w:t>
      </w:r>
      <w:r>
        <w:br/>
      </w:r>
      <w:r>
        <w:rPr>
          <w:rFonts w:ascii="Times New Roman"/>
          <w:b w:val="false"/>
          <w:i w:val="false"/>
          <w:color w:val="000000"/>
          <w:sz w:val="28"/>
        </w:rPr>
        <w:t>
автомобиль жолының 81 км. актiсi    жолдары       жыл            калық
</w:t>
      </w:r>
      <w:r>
        <w:br/>
      </w:r>
      <w:r>
        <w:rPr>
          <w:rFonts w:ascii="Times New Roman"/>
          <w:b w:val="false"/>
          <w:i w:val="false"/>
          <w:color w:val="000000"/>
          <w:sz w:val="28"/>
        </w:rPr>
        <w:t>
орташа жөндеу.                      басқармасы                   бюджет
</w:t>
      </w:r>
      <w:r>
        <w:br/>
      </w:r>
      <w:r>
        <w:rPr>
          <w:rFonts w:ascii="Times New Roman"/>
          <w:b w:val="false"/>
          <w:i w:val="false"/>
          <w:color w:val="000000"/>
          <w:sz w:val="28"/>
        </w:rPr>
        <w:t>
                               (келiсiмi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4.3.5. Қиғаш өзенi        Көпiр     Автомобиль    2005   3869,2  Россия
</w:t>
      </w:r>
      <w:r>
        <w:br/>
      </w:r>
      <w:r>
        <w:rPr>
          <w:rFonts w:ascii="Times New Roman"/>
          <w:b w:val="false"/>
          <w:i w:val="false"/>
          <w:color w:val="000000"/>
          <w:sz w:val="28"/>
        </w:rPr>
        <w:t>
арқылы көпiр салу.        салу      жолдары       жыл           Федерациясы
</w:t>
      </w:r>
      <w:r>
        <w:br/>
      </w:r>
      <w:r>
        <w:rPr>
          <w:rFonts w:ascii="Times New Roman"/>
          <w:b w:val="false"/>
          <w:i w:val="false"/>
          <w:color w:val="000000"/>
          <w:sz w:val="28"/>
        </w:rPr>
        <w:t>
                                    басқармасы                  және
</w:t>
      </w:r>
      <w:r>
        <w:br/>
      </w:r>
      <w:r>
        <w:rPr>
          <w:rFonts w:ascii="Times New Roman"/>
          <w:b w:val="false"/>
          <w:i w:val="false"/>
          <w:color w:val="000000"/>
          <w:sz w:val="28"/>
        </w:rPr>
        <w:t>
                             (келiсiмi бойынша)                 Қазақстан
</w:t>
      </w:r>
      <w:r>
        <w:br/>
      </w:r>
      <w:r>
        <w:rPr>
          <w:rFonts w:ascii="Times New Roman"/>
          <w:b w:val="false"/>
          <w:i w:val="false"/>
          <w:color w:val="000000"/>
          <w:sz w:val="28"/>
        </w:rPr>
        <w:t>
                                                              Республикасы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4.3.6. Телекоммуникация   Оптико-   "Қазтелеком"  2003-  Қаралған  Меншiктi
</w:t>
      </w:r>
      <w:r>
        <w:br/>
      </w:r>
      <w:r>
        <w:rPr>
          <w:rFonts w:ascii="Times New Roman"/>
          <w:b w:val="false"/>
          <w:i w:val="false"/>
          <w:color w:val="000000"/>
          <w:sz w:val="28"/>
        </w:rPr>
        <w:t>
қызметтерiнiң сапасын     волокондық    ААҚ       2005   қаржы     қаржы
</w:t>
      </w:r>
      <w:r>
        <w:br/>
      </w:r>
      <w:r>
        <w:rPr>
          <w:rFonts w:ascii="Times New Roman"/>
          <w:b w:val="false"/>
          <w:i w:val="false"/>
          <w:color w:val="000000"/>
          <w:sz w:val="28"/>
        </w:rPr>
        <w:t>
жоғарылату және қызметтiң  кабельге   (келiсiмi   ж.ж.   шегiнде
</w:t>
      </w:r>
      <w:r>
        <w:br/>
      </w:r>
      <w:r>
        <w:rPr>
          <w:rFonts w:ascii="Times New Roman"/>
          <w:b w:val="false"/>
          <w:i w:val="false"/>
          <w:color w:val="000000"/>
          <w:sz w:val="28"/>
        </w:rPr>
        <w:t>
жаңа түрлерiн енгiзу, онда  қосу.      бойынша)
</w:t>
      </w:r>
      <w:r>
        <w:br/>
      </w:r>
      <w:r>
        <w:rPr>
          <w:rFonts w:ascii="Times New Roman"/>
          <w:b w:val="false"/>
          <w:i w:val="false"/>
          <w:color w:val="000000"/>
          <w:sz w:val="28"/>
        </w:rPr>
        <w:t>
автоматтандырылған телефон
</w:t>
      </w:r>
      <w:r>
        <w:br/>
      </w:r>
      <w:r>
        <w:rPr>
          <w:rFonts w:ascii="Times New Roman"/>
          <w:b w:val="false"/>
          <w:i w:val="false"/>
          <w:color w:val="000000"/>
          <w:sz w:val="28"/>
        </w:rPr>
        <w:t>
стансаларын цифрлық
</w:t>
      </w:r>
      <w:r>
        <w:br/>
      </w:r>
      <w:r>
        <w:rPr>
          <w:rFonts w:ascii="Times New Roman"/>
          <w:b w:val="false"/>
          <w:i w:val="false"/>
          <w:color w:val="000000"/>
          <w:sz w:val="28"/>
        </w:rPr>
        <w:t>
стансаларға көшiру, оптико-
</w:t>
      </w:r>
      <w:r>
        <w:br/>
      </w:r>
      <w:r>
        <w:rPr>
          <w:rFonts w:ascii="Times New Roman"/>
          <w:b w:val="false"/>
          <w:i w:val="false"/>
          <w:color w:val="000000"/>
          <w:sz w:val="28"/>
        </w:rPr>
        <w:t>
волокондық кабельге жақын
</w:t>
      </w:r>
      <w:r>
        <w:br/>
      </w:r>
      <w:r>
        <w:rPr>
          <w:rFonts w:ascii="Times New Roman"/>
          <w:b w:val="false"/>
          <w:i w:val="false"/>
          <w:color w:val="000000"/>
          <w:sz w:val="28"/>
        </w:rPr>
        <w:t>
орналасқан облыстың елдi
</w:t>
      </w:r>
      <w:r>
        <w:br/>
      </w:r>
      <w:r>
        <w:rPr>
          <w:rFonts w:ascii="Times New Roman"/>
          <w:b w:val="false"/>
          <w:i w:val="false"/>
          <w:color w:val="000000"/>
          <w:sz w:val="28"/>
        </w:rPr>
        <w:t>
мекендерiн қосу.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4.3.7. Облыс аумағында кең   Почта-   "Казпочта"  2003-  Қаралған  Меншiктi
</w:t>
      </w:r>
      <w:r>
        <w:br/>
      </w:r>
      <w:r>
        <w:rPr>
          <w:rFonts w:ascii="Times New Roman"/>
          <w:b w:val="false"/>
          <w:i w:val="false"/>
          <w:color w:val="000000"/>
          <w:sz w:val="28"/>
        </w:rPr>
        <w:t>
көлемдi қаржы қызметтерiн    жинақ       ААҚ      2005   қаржы     қаржы
</w:t>
      </w:r>
      <w:r>
        <w:br/>
      </w:r>
      <w:r>
        <w:rPr>
          <w:rFonts w:ascii="Times New Roman"/>
          <w:b w:val="false"/>
          <w:i w:val="false"/>
          <w:color w:val="000000"/>
          <w:sz w:val="28"/>
        </w:rPr>
        <w:t>
көрсете алатын почта-жинақ   бөлімдерін (келiсiмi ж.ж.   шегiнде
</w:t>
      </w:r>
      <w:r>
        <w:br/>
      </w:r>
      <w:r>
        <w:rPr>
          <w:rFonts w:ascii="Times New Roman"/>
          <w:b w:val="false"/>
          <w:i w:val="false"/>
          <w:color w:val="000000"/>
          <w:sz w:val="28"/>
        </w:rPr>
        <w:t>
жүйесiн дамыту.              ашу.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4.3.8. Ауылдық жерлерде      Ауылдық     Атырау   2003-  80000,0 "Қазтеле-
</w:t>
      </w:r>
      <w:r>
        <w:br/>
      </w:r>
      <w:r>
        <w:rPr>
          <w:rFonts w:ascii="Times New Roman"/>
          <w:b w:val="false"/>
          <w:i w:val="false"/>
          <w:color w:val="000000"/>
          <w:sz w:val="28"/>
        </w:rPr>
        <w:t>
телефон байланыстарын     объектiлерде   облыстық 2005            ком"
</w:t>
      </w:r>
      <w:r>
        <w:br/>
      </w:r>
      <w:r>
        <w:rPr>
          <w:rFonts w:ascii="Times New Roman"/>
          <w:b w:val="false"/>
          <w:i w:val="false"/>
          <w:color w:val="000000"/>
          <w:sz w:val="28"/>
        </w:rPr>
        <w:t>
орнату, барлығы -7000        халық     телекоммуникация           ААҚ
</w:t>
      </w:r>
      <w:r>
        <w:br/>
      </w:r>
      <w:r>
        <w:rPr>
          <w:rFonts w:ascii="Times New Roman"/>
          <w:b w:val="false"/>
          <w:i w:val="false"/>
          <w:color w:val="000000"/>
          <w:sz w:val="28"/>
        </w:rPr>
        <w:t>
оның iшiнде: Құрманғазы      үшiн        дирекциясы               меншiктi
</w:t>
      </w:r>
      <w:r>
        <w:br/>
      </w:r>
      <w:r>
        <w:rPr>
          <w:rFonts w:ascii="Times New Roman"/>
          <w:b w:val="false"/>
          <w:i w:val="false"/>
          <w:color w:val="000000"/>
          <w:sz w:val="28"/>
        </w:rPr>
        <w:t>
ауданында - 2400, Индер -    телефон     (келiсiмi                қаражаты
</w:t>
      </w:r>
      <w:r>
        <w:br/>
      </w:r>
      <w:r>
        <w:rPr>
          <w:rFonts w:ascii="Times New Roman"/>
          <w:b w:val="false"/>
          <w:i w:val="false"/>
          <w:color w:val="000000"/>
          <w:sz w:val="28"/>
        </w:rPr>
        <w:t>
500, Қызылқоға - 1000,       қондыру      бойынша)
</w:t>
      </w:r>
      <w:r>
        <w:br/>
      </w:r>
      <w:r>
        <w:rPr>
          <w:rFonts w:ascii="Times New Roman"/>
          <w:b w:val="false"/>
          <w:i w:val="false"/>
          <w:color w:val="000000"/>
          <w:sz w:val="28"/>
        </w:rPr>
        <w:t>
Махамбет - 1500, Исатай -
</w:t>
      </w:r>
      <w:r>
        <w:br/>
      </w:r>
      <w:r>
        <w:rPr>
          <w:rFonts w:ascii="Times New Roman"/>
          <w:b w:val="false"/>
          <w:i w:val="false"/>
          <w:color w:val="000000"/>
          <w:sz w:val="28"/>
        </w:rPr>
        <w:t>
800, Жылыой - 800.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5-басымдық. аймақтық деңгейде кедейлiктi төмендету және
</w:t>
      </w:r>
      <w:r>
        <w:br/>
      </w:r>
      <w:r>
        <w:rPr>
          <w:rFonts w:ascii="Times New Roman"/>
          <w:b w:val="false"/>
          <w:i w:val="false"/>
          <w:color w:val="000000"/>
          <w:sz w:val="28"/>
        </w:rPr>
        <w:t>
              қолайсыз экологиялық факторлардың кедейлiкке әсерi.
</w:t>
      </w:r>
      <w:r>
        <w:br/>
      </w:r>
      <w:r>
        <w:rPr>
          <w:rFonts w:ascii="Times New Roman"/>
          <w:b w:val="false"/>
          <w:i w:val="false"/>
          <w:color w:val="000000"/>
          <w:sz w:val="28"/>
        </w:rPr>
        <w:t>
        5.1. аймақтық деңгейде кедейлiктi төмендету жөнiндегi шаралар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5.1.1. Жаңа жұмыс орындарын   Есеп      Қала, аудандар  2003-
</w:t>
      </w:r>
      <w:r>
        <w:br/>
      </w:r>
      <w:r>
        <w:rPr>
          <w:rFonts w:ascii="Times New Roman"/>
          <w:b w:val="false"/>
          <w:i w:val="false"/>
          <w:color w:val="000000"/>
          <w:sz w:val="28"/>
        </w:rPr>
        <w:t>
ашу және халықтың жұмыспен                әкiмдерi,     2005
</w:t>
      </w:r>
      <w:r>
        <w:br/>
      </w:r>
      <w:r>
        <w:rPr>
          <w:rFonts w:ascii="Times New Roman"/>
          <w:b w:val="false"/>
          <w:i w:val="false"/>
          <w:color w:val="000000"/>
          <w:sz w:val="28"/>
        </w:rPr>
        <w:t>
қамтылуын қамтамасыз ету                  облыстық      ж.ж.
</w:t>
      </w:r>
      <w:r>
        <w:br/>
      </w:r>
      <w:r>
        <w:rPr>
          <w:rFonts w:ascii="Times New Roman"/>
          <w:b w:val="false"/>
          <w:i w:val="false"/>
          <w:color w:val="000000"/>
          <w:sz w:val="28"/>
        </w:rPr>
        <w:t>
мақсатында облыс экономикасының          басқармалар,
</w:t>
      </w:r>
      <w:r>
        <w:br/>
      </w:r>
      <w:r>
        <w:rPr>
          <w:rFonts w:ascii="Times New Roman"/>
          <w:b w:val="false"/>
          <w:i w:val="false"/>
          <w:color w:val="000000"/>
          <w:sz w:val="28"/>
        </w:rPr>
        <w:t>
шикiзатқа бағытталуына сәйкес           департаменттер
</w:t>
      </w:r>
      <w:r>
        <w:br/>
      </w:r>
      <w:r>
        <w:rPr>
          <w:rFonts w:ascii="Times New Roman"/>
          <w:b w:val="false"/>
          <w:i w:val="false"/>
          <w:color w:val="000000"/>
          <w:sz w:val="28"/>
        </w:rPr>
        <w:t>
қайта өңдеу өндiрiсiн дамыту
</w:t>
      </w:r>
      <w:r>
        <w:br/>
      </w:r>
      <w:r>
        <w:rPr>
          <w:rFonts w:ascii="Times New Roman"/>
          <w:b w:val="false"/>
          <w:i w:val="false"/>
          <w:color w:val="000000"/>
          <w:sz w:val="28"/>
        </w:rPr>
        <w:t>
шараларын алу.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5.1.2. Өнеркәсiп            Қоғамдық         Қала,      2003-
</w:t>
      </w:r>
      <w:r>
        <w:br/>
      </w:r>
      <w:r>
        <w:rPr>
          <w:rFonts w:ascii="Times New Roman"/>
          <w:b w:val="false"/>
          <w:i w:val="false"/>
          <w:color w:val="000000"/>
          <w:sz w:val="28"/>
        </w:rPr>
        <w:t>
кәсiпорындарында            жұмыстарды     аудандар     2005
</w:t>
      </w:r>
      <w:r>
        <w:br/>
      </w:r>
      <w:r>
        <w:rPr>
          <w:rFonts w:ascii="Times New Roman"/>
          <w:b w:val="false"/>
          <w:i w:val="false"/>
          <w:color w:val="000000"/>
          <w:sz w:val="28"/>
        </w:rPr>
        <w:t>
жұмыссыздар үшiн            ұйымдастыру    әкiмдерi.    ж.ж.
</w:t>
      </w:r>
      <w:r>
        <w:br/>
      </w:r>
      <w:r>
        <w:rPr>
          <w:rFonts w:ascii="Times New Roman"/>
          <w:b w:val="false"/>
          <w:i w:val="false"/>
          <w:color w:val="000000"/>
          <w:sz w:val="28"/>
        </w:rPr>
        <w:t>
ақылы қоғамдық жұмыстар
</w:t>
      </w:r>
      <w:r>
        <w:br/>
      </w:r>
      <w:r>
        <w:rPr>
          <w:rFonts w:ascii="Times New Roman"/>
          <w:b w:val="false"/>
          <w:i w:val="false"/>
          <w:color w:val="000000"/>
          <w:sz w:val="28"/>
        </w:rPr>
        <w:t>
ашу туралы шаралар алу.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5.1.3. Болашағы бар         Облыс       Экономика және  2003-
</w:t>
      </w:r>
      <w:r>
        <w:br/>
      </w:r>
      <w:r>
        <w:rPr>
          <w:rFonts w:ascii="Times New Roman"/>
          <w:b w:val="false"/>
          <w:i w:val="false"/>
          <w:color w:val="000000"/>
          <w:sz w:val="28"/>
        </w:rPr>
        <w:t>
тоқыраулы экономикалы       әкiмiне     кәсiпкерлiктi   2005
</w:t>
      </w:r>
      <w:r>
        <w:br/>
      </w:r>
      <w:r>
        <w:rPr>
          <w:rFonts w:ascii="Times New Roman"/>
          <w:b w:val="false"/>
          <w:i w:val="false"/>
          <w:color w:val="000000"/>
          <w:sz w:val="28"/>
        </w:rPr>
        <w:t>
аудандарға отандық          ақпарат     қолдау бас      ж.ж.
</w:t>
      </w:r>
      <w:r>
        <w:br/>
      </w:r>
      <w:r>
        <w:rPr>
          <w:rFonts w:ascii="Times New Roman"/>
          <w:b w:val="false"/>
          <w:i w:val="false"/>
          <w:color w:val="000000"/>
          <w:sz w:val="28"/>
        </w:rPr>
        <w:t>
және шет елдiк инвестиция   беру.       басқармасы,
</w:t>
      </w:r>
      <w:r>
        <w:br/>
      </w:r>
      <w:r>
        <w:rPr>
          <w:rFonts w:ascii="Times New Roman"/>
          <w:b w:val="false"/>
          <w:i w:val="false"/>
          <w:color w:val="000000"/>
          <w:sz w:val="28"/>
        </w:rPr>
        <w:t>
тарту шараларын жасақтау.             мұнай, газ кешенi,
</w:t>
      </w:r>
      <w:r>
        <w:br/>
      </w:r>
      <w:r>
        <w:rPr>
          <w:rFonts w:ascii="Times New Roman"/>
          <w:b w:val="false"/>
          <w:i w:val="false"/>
          <w:color w:val="000000"/>
          <w:sz w:val="28"/>
        </w:rPr>
        <w:t>
                                     сыртқы экономикалық
</w:t>
      </w:r>
      <w:r>
        <w:br/>
      </w:r>
      <w:r>
        <w:rPr>
          <w:rFonts w:ascii="Times New Roman"/>
          <w:b w:val="false"/>
          <w:i w:val="false"/>
          <w:color w:val="000000"/>
          <w:sz w:val="28"/>
        </w:rPr>
        <w:t>
                                     байланыс және инв.
</w:t>
      </w:r>
      <w:r>
        <w:br/>
      </w:r>
      <w:r>
        <w:rPr>
          <w:rFonts w:ascii="Times New Roman"/>
          <w:b w:val="false"/>
          <w:i w:val="false"/>
          <w:color w:val="000000"/>
          <w:sz w:val="28"/>
        </w:rPr>
        <w:t>
                                     саясат басқармасы.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5.2. Ауылдық жерлерде кедейлiктi төмендету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5.2.1. Қол жеткен           Облыс       Экономика және  Тұрақты  Қаржы-
</w:t>
      </w:r>
      <w:r>
        <w:br/>
      </w:r>
      <w:r>
        <w:rPr>
          <w:rFonts w:ascii="Times New Roman"/>
          <w:b w:val="false"/>
          <w:i w:val="false"/>
          <w:color w:val="000000"/>
          <w:sz w:val="28"/>
        </w:rPr>
        <w:t>
жергiлiктi шикiзатты        әкiмiне     кәсiпкерлiктi            ландыру
</w:t>
      </w:r>
      <w:r>
        <w:br/>
      </w:r>
      <w:r>
        <w:rPr>
          <w:rFonts w:ascii="Times New Roman"/>
          <w:b w:val="false"/>
          <w:i w:val="false"/>
          <w:color w:val="000000"/>
          <w:sz w:val="28"/>
        </w:rPr>
        <w:t>
және табиғи материалдарды   ақпарат     қолдау бас               қажет
</w:t>
      </w:r>
      <w:r>
        <w:br/>
      </w:r>
      <w:r>
        <w:rPr>
          <w:rFonts w:ascii="Times New Roman"/>
          <w:b w:val="false"/>
          <w:i w:val="false"/>
          <w:color w:val="000000"/>
          <w:sz w:val="28"/>
        </w:rPr>
        <w:t>
пайдаланып, дәстүрлi қол    беру.       басқармасы,              емес
</w:t>
      </w:r>
      <w:r>
        <w:br/>
      </w:r>
      <w:r>
        <w:rPr>
          <w:rFonts w:ascii="Times New Roman"/>
          <w:b w:val="false"/>
          <w:i w:val="false"/>
          <w:color w:val="000000"/>
          <w:sz w:val="28"/>
        </w:rPr>
        <w:t>
өнерi және жеке                      мұнай, газ кешенi,
</w:t>
      </w:r>
      <w:r>
        <w:br/>
      </w:r>
      <w:r>
        <w:rPr>
          <w:rFonts w:ascii="Times New Roman"/>
          <w:b w:val="false"/>
          <w:i w:val="false"/>
          <w:color w:val="000000"/>
          <w:sz w:val="28"/>
        </w:rPr>
        <w:t>
кәсiпшiлiктiң дамуына                сыртқы экономикалық
</w:t>
      </w:r>
      <w:r>
        <w:br/>
      </w:r>
      <w:r>
        <w:rPr>
          <w:rFonts w:ascii="Times New Roman"/>
          <w:b w:val="false"/>
          <w:i w:val="false"/>
          <w:color w:val="000000"/>
          <w:sz w:val="28"/>
        </w:rPr>
        <w:t>
жағдай жасау.                        байланыс және инв.
</w:t>
      </w:r>
      <w:r>
        <w:br/>
      </w:r>
      <w:r>
        <w:rPr>
          <w:rFonts w:ascii="Times New Roman"/>
          <w:b w:val="false"/>
          <w:i w:val="false"/>
          <w:color w:val="000000"/>
          <w:sz w:val="28"/>
        </w:rPr>
        <w:t>
                                      саясат, ауыл
</w:t>
      </w:r>
      <w:r>
        <w:br/>
      </w:r>
      <w:r>
        <w:rPr>
          <w:rFonts w:ascii="Times New Roman"/>
          <w:b w:val="false"/>
          <w:i w:val="false"/>
          <w:color w:val="000000"/>
          <w:sz w:val="28"/>
        </w:rPr>
        <w:t>
                                  шаруашылығы басқармалары.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5.2.2. Ауыл шаруашылығы    Облыс   Ауыл шаруашылығы  Жыл    Қаралған Жергі-
</w:t>
      </w:r>
      <w:r>
        <w:br/>
      </w:r>
      <w:r>
        <w:rPr>
          <w:rFonts w:ascii="Times New Roman"/>
          <w:b w:val="false"/>
          <w:i w:val="false"/>
          <w:color w:val="000000"/>
          <w:sz w:val="28"/>
        </w:rPr>
        <w:t>
өнiмдерiн өндiретiн сатып  әкiмiне    басқармасы,    сайын, қаражат  лікті
</w:t>
      </w:r>
      <w:r>
        <w:br/>
      </w:r>
      <w:r>
        <w:rPr>
          <w:rFonts w:ascii="Times New Roman"/>
          <w:b w:val="false"/>
          <w:i w:val="false"/>
          <w:color w:val="000000"/>
          <w:sz w:val="28"/>
        </w:rPr>
        <w:t>
алу пункттерi жүйесiнiң    ақпарат   қала, аудандар   1У    шегiнде  бюджет
</w:t>
      </w:r>
      <w:r>
        <w:br/>
      </w:r>
      <w:r>
        <w:rPr>
          <w:rFonts w:ascii="Times New Roman"/>
          <w:b w:val="false"/>
          <w:i w:val="false"/>
          <w:color w:val="000000"/>
          <w:sz w:val="28"/>
        </w:rPr>
        <w:t>
дамуына көмектесу          беру         әкiмдерi    тоқсан        несиелерi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5.2.3. Экологиялық         Облыстық     Денсаулық    2003   Қаралған Жергі-
</w:t>
      </w:r>
      <w:r>
        <w:br/>
      </w:r>
      <w:r>
        <w:rPr>
          <w:rFonts w:ascii="Times New Roman"/>
          <w:b w:val="false"/>
          <w:i w:val="false"/>
          <w:color w:val="000000"/>
          <w:sz w:val="28"/>
        </w:rPr>
        <w:t>
қолайсыз аймақтардың     мәслихаттың     қорғау      жыл    қаражат  лікті
</w:t>
      </w:r>
      <w:r>
        <w:br/>
      </w:r>
      <w:r>
        <w:rPr>
          <w:rFonts w:ascii="Times New Roman"/>
          <w:b w:val="false"/>
          <w:i w:val="false"/>
          <w:color w:val="000000"/>
          <w:sz w:val="28"/>
        </w:rPr>
        <w:t>
шалғай ауылдарына          шешiмi      басқармасы,  П тоқсан, шегінде  бюд-
</w:t>
      </w:r>
      <w:r>
        <w:br/>
      </w:r>
      <w:r>
        <w:rPr>
          <w:rFonts w:ascii="Times New Roman"/>
          <w:b w:val="false"/>
          <w:i w:val="false"/>
          <w:color w:val="000000"/>
          <w:sz w:val="28"/>
        </w:rPr>
        <w:t>
медициналық қызмет                        қала,      жыл               жет
</w:t>
      </w:r>
      <w:r>
        <w:br/>
      </w:r>
      <w:r>
        <w:rPr>
          <w:rFonts w:ascii="Times New Roman"/>
          <w:b w:val="false"/>
          <w:i w:val="false"/>
          <w:color w:val="000000"/>
          <w:sz w:val="28"/>
        </w:rPr>
        <w:t>
көрсетудiң мақсаттық                    аудандар     сайын
</w:t>
      </w:r>
      <w:r>
        <w:br/>
      </w:r>
      <w:r>
        <w:rPr>
          <w:rFonts w:ascii="Times New Roman"/>
          <w:b w:val="false"/>
          <w:i w:val="false"/>
          <w:color w:val="000000"/>
          <w:sz w:val="28"/>
        </w:rPr>
        <w:t>
бағдарламаларын дайындау.               әкiмдерi     1У тоқсан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5.3. Экологиялық факторлардың халықтың кедейлiгiне қолайсыз
</w:t>
      </w:r>
      <w:r>
        <w:br/>
      </w:r>
      <w:r>
        <w:rPr>
          <w:rFonts w:ascii="Times New Roman"/>
          <w:b w:val="false"/>
          <w:i w:val="false"/>
          <w:color w:val="000000"/>
          <w:sz w:val="28"/>
        </w:rPr>
        <w:t>
                         әсер етуiн төмендету жөнiндегi шаралар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5.3.1. Құрманғазы ауданының   Облыс    Экономика және   2003   1,8   Жергi-
</w:t>
      </w:r>
      <w:r>
        <w:br/>
      </w:r>
      <w:r>
        <w:rPr>
          <w:rFonts w:ascii="Times New Roman"/>
          <w:b w:val="false"/>
          <w:i w:val="false"/>
          <w:color w:val="000000"/>
          <w:sz w:val="28"/>
        </w:rPr>
        <w:t>
"Азғыр" поселкасының халқына  әкiмiне  кәсiпкерлiктi    жыл          лiктi
</w:t>
      </w:r>
      <w:r>
        <w:br/>
      </w:r>
      <w:r>
        <w:rPr>
          <w:rFonts w:ascii="Times New Roman"/>
          <w:b w:val="false"/>
          <w:i w:val="false"/>
          <w:color w:val="000000"/>
          <w:sz w:val="28"/>
        </w:rPr>
        <w:t>
табиғи және техногендiк       ақпарат   қолдау бас                  бюджет
</w:t>
      </w:r>
      <w:r>
        <w:br/>
      </w:r>
      <w:r>
        <w:rPr>
          <w:rFonts w:ascii="Times New Roman"/>
          <w:b w:val="false"/>
          <w:i w:val="false"/>
          <w:color w:val="000000"/>
          <w:sz w:val="28"/>
        </w:rPr>
        <w:t>
радионуклиттерден берiлетiн   беру.     басқармасы
</w:t>
      </w:r>
      <w:r>
        <w:br/>
      </w:r>
      <w:r>
        <w:rPr>
          <w:rFonts w:ascii="Times New Roman"/>
          <w:b w:val="false"/>
          <w:i w:val="false"/>
          <w:color w:val="000000"/>
          <w:sz w:val="28"/>
        </w:rPr>
        <w:t>
мөлшерлiк салмақтарды анықтау.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5.3.2. Табиғи ресурстарға,    Облыс    Қала, аудандар   Жыл  Қаралған Рес-
</w:t>
      </w:r>
      <w:r>
        <w:br/>
      </w:r>
      <w:r>
        <w:rPr>
          <w:rFonts w:ascii="Times New Roman"/>
          <w:b w:val="false"/>
          <w:i w:val="false"/>
          <w:color w:val="000000"/>
          <w:sz w:val="28"/>
        </w:rPr>
        <w:t>
соның iшiнде жануарлар        әкіміне    әкiмдерi,     сайын  қаражат пуб-
</w:t>
      </w:r>
      <w:r>
        <w:br/>
      </w:r>
      <w:r>
        <w:rPr>
          <w:rFonts w:ascii="Times New Roman"/>
          <w:b w:val="false"/>
          <w:i w:val="false"/>
          <w:color w:val="000000"/>
          <w:sz w:val="28"/>
        </w:rPr>
        <w:t>
және өсiмдiктер дүниесiне     ақпарат    қоршаған      2003-  шегінде лика-
</w:t>
      </w:r>
      <w:r>
        <w:br/>
      </w:r>
      <w:r>
        <w:rPr>
          <w:rFonts w:ascii="Times New Roman"/>
          <w:b w:val="false"/>
          <w:i w:val="false"/>
          <w:color w:val="000000"/>
          <w:sz w:val="28"/>
        </w:rPr>
        <w:t>
ұқыптылықпен қарау жөнiнде    беру     ортаны қорғау   2005           лық
</w:t>
      </w:r>
      <w:r>
        <w:br/>
      </w:r>
      <w:r>
        <w:rPr>
          <w:rFonts w:ascii="Times New Roman"/>
          <w:b w:val="false"/>
          <w:i w:val="false"/>
          <w:color w:val="000000"/>
          <w:sz w:val="28"/>
        </w:rPr>
        <w:t>
халық арасында түсiндiру                 басқармасы    ж.ж.           бюд-
</w:t>
      </w:r>
      <w:r>
        <w:br/>
      </w:r>
      <w:r>
        <w:rPr>
          <w:rFonts w:ascii="Times New Roman"/>
          <w:b w:val="false"/>
          <w:i w:val="false"/>
          <w:color w:val="000000"/>
          <w:sz w:val="28"/>
        </w:rPr>
        <w:t>
жұмыстарын жүргiзу.                  (келiсiмi бойынша)               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5.3.3. Iрi өндiрiс, көлiк,    Облыс  Қала, аудандар   Жыл  Қаралған  Барлық
</w:t>
      </w:r>
      <w:r>
        <w:br/>
      </w:r>
      <w:r>
        <w:rPr>
          <w:rFonts w:ascii="Times New Roman"/>
          <w:b w:val="false"/>
          <w:i w:val="false"/>
          <w:color w:val="000000"/>
          <w:sz w:val="28"/>
        </w:rPr>
        <w:t>
байланыс және құрылыс         әкіміне   әкiмдерi,     сайын  қаражат қаржы-
</w:t>
      </w:r>
      <w:r>
        <w:br/>
      </w:r>
      <w:r>
        <w:rPr>
          <w:rFonts w:ascii="Times New Roman"/>
          <w:b w:val="false"/>
          <w:i w:val="false"/>
          <w:color w:val="000000"/>
          <w:sz w:val="28"/>
        </w:rPr>
        <w:t>
кәсiпорындарын, кәсiпкерлердi ақпарат   еңбек,        2003-  шегінде лан-
</w:t>
      </w:r>
      <w:r>
        <w:br/>
      </w:r>
      <w:r>
        <w:rPr>
          <w:rFonts w:ascii="Times New Roman"/>
          <w:b w:val="false"/>
          <w:i w:val="false"/>
          <w:color w:val="000000"/>
          <w:sz w:val="28"/>
        </w:rPr>
        <w:t>
тарту арқылы қайырымдылық     беру.   жұмыспен қамту  2005           дыру
</w:t>
      </w:r>
      <w:r>
        <w:br/>
      </w:r>
      <w:r>
        <w:rPr>
          <w:rFonts w:ascii="Times New Roman"/>
          <w:b w:val="false"/>
          <w:i w:val="false"/>
          <w:color w:val="000000"/>
          <w:sz w:val="28"/>
        </w:rPr>
        <w:t>
шаралары ретiнде халықтың             және халықты    ж.ж.           көз-
</w:t>
      </w:r>
      <w:r>
        <w:br/>
      </w:r>
      <w:r>
        <w:rPr>
          <w:rFonts w:ascii="Times New Roman"/>
          <w:b w:val="false"/>
          <w:i w:val="false"/>
          <w:color w:val="000000"/>
          <w:sz w:val="28"/>
        </w:rPr>
        <w:t>
аз қамтылған бөлiгiне                  әлеуметтiк                    дері
</w:t>
      </w:r>
      <w:r>
        <w:br/>
      </w:r>
      <w:r>
        <w:rPr>
          <w:rFonts w:ascii="Times New Roman"/>
          <w:b w:val="false"/>
          <w:i w:val="false"/>
          <w:color w:val="000000"/>
          <w:sz w:val="28"/>
        </w:rPr>
        <w:t>
әлеуметтiк көмек көрсету                 қорғау                      есебі 
</w:t>
      </w:r>
      <w:r>
        <w:br/>
      </w:r>
      <w:r>
        <w:rPr>
          <w:rFonts w:ascii="Times New Roman"/>
          <w:b w:val="false"/>
          <w:i w:val="false"/>
          <w:color w:val="000000"/>
          <w:sz w:val="28"/>
        </w:rPr>
        <w:t>
жүйесiн дамыту.                        басқармасы                    нен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5.3.4. Экологиялық қолайсыз   Бағдарлама  Облыстық      2003-
</w:t>
      </w:r>
      <w:r>
        <w:br/>
      </w:r>
      <w:r>
        <w:rPr>
          <w:rFonts w:ascii="Times New Roman"/>
          <w:b w:val="false"/>
          <w:i w:val="false"/>
          <w:color w:val="000000"/>
          <w:sz w:val="28"/>
        </w:rPr>
        <w:t>
аудандарда кедейлiкпен        дайындау    қоршаған      2005
</w:t>
      </w:r>
      <w:r>
        <w:br/>
      </w:r>
      <w:r>
        <w:rPr>
          <w:rFonts w:ascii="Times New Roman"/>
          <w:b w:val="false"/>
          <w:i w:val="false"/>
          <w:color w:val="000000"/>
          <w:sz w:val="28"/>
        </w:rPr>
        <w:t>
күресуге бағытталған                    ортаны қорғау   ж.ж.
</w:t>
      </w:r>
      <w:r>
        <w:br/>
      </w:r>
      <w:r>
        <w:rPr>
          <w:rFonts w:ascii="Times New Roman"/>
          <w:b w:val="false"/>
          <w:i w:val="false"/>
          <w:color w:val="000000"/>
          <w:sz w:val="28"/>
        </w:rPr>
        <w:t>
ақыл-кеңес, бiлiм беру                   басқармасы
</w:t>
      </w:r>
      <w:r>
        <w:br/>
      </w:r>
      <w:r>
        <w:rPr>
          <w:rFonts w:ascii="Times New Roman"/>
          <w:b w:val="false"/>
          <w:i w:val="false"/>
          <w:color w:val="000000"/>
          <w:sz w:val="28"/>
        </w:rPr>
        <w:t>
бағдарламасын дайындау.              (келiсiмi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басымдық. Халықтың кедейлiк деңгейiн төмендетуде қоғамдық
</w:t>
      </w:r>
      <w:r>
        <w:br/>
      </w:r>
      <w:r>
        <w:rPr>
          <w:rFonts w:ascii="Times New Roman"/>
          <w:b w:val="false"/>
          <w:i w:val="false"/>
          <w:color w:val="000000"/>
          <w:sz w:val="28"/>
        </w:rPr>
        <w:t>
                  институттардың қызметiн жақсарту шаралары
</w:t>
      </w:r>
      <w:r>
        <w:br/>
      </w:r>
      <w:r>
        <w:rPr>
          <w:rFonts w:ascii="Times New Roman"/>
          <w:b w:val="false"/>
          <w:i w:val="false"/>
          <w:color w:val="000000"/>
          <w:sz w:val="28"/>
        </w:rPr>
        <w:t>
        6.1. Кедейлiк деңгейiн төмендетуде мемлекеттiк органдардың
</w:t>
      </w:r>
      <w:r>
        <w:br/>
      </w:r>
      <w:r>
        <w:rPr>
          <w:rFonts w:ascii="Times New Roman"/>
          <w:b w:val="false"/>
          <w:i w:val="false"/>
          <w:color w:val="000000"/>
          <w:sz w:val="28"/>
        </w:rPr>
        <w:t>
                       қызметiн жетiлдiру жөнiндегi шаралар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6.1.1. Үш жақты        Қорытынды      ҚР табиғи         Тұрақты,
</w:t>
      </w:r>
      <w:r>
        <w:br/>
      </w:r>
      <w:r>
        <w:rPr>
          <w:rFonts w:ascii="Times New Roman"/>
          <w:b w:val="false"/>
          <w:i w:val="false"/>
          <w:color w:val="000000"/>
          <w:sz w:val="28"/>
        </w:rPr>
        <w:t>
ынтымақтастық          бағаның        монополияларды    2003-
</w:t>
      </w:r>
      <w:r>
        <w:br/>
      </w:r>
      <w:r>
        <w:rPr>
          <w:rFonts w:ascii="Times New Roman"/>
          <w:b w:val="false"/>
          <w:i w:val="false"/>
          <w:color w:val="000000"/>
          <w:sz w:val="28"/>
        </w:rPr>
        <w:t>
тараптарын пайдалана   (тарифтердiң)  реттеу жөнiндегi  2005
</w:t>
      </w:r>
      <w:r>
        <w:br/>
      </w:r>
      <w:r>
        <w:rPr>
          <w:rFonts w:ascii="Times New Roman"/>
          <w:b w:val="false"/>
          <w:i w:val="false"/>
          <w:color w:val="000000"/>
          <w:sz w:val="28"/>
        </w:rPr>
        <w:t>
отырып коммуналдық     өсуi туралы    агенттiгiнiң      ж.ж.
</w:t>
      </w:r>
      <w:r>
        <w:br/>
      </w:r>
      <w:r>
        <w:rPr>
          <w:rFonts w:ascii="Times New Roman"/>
          <w:b w:val="false"/>
          <w:i w:val="false"/>
          <w:color w:val="000000"/>
          <w:sz w:val="28"/>
        </w:rPr>
        <w:t>
қызметтерге бағаның    ұсыныс         департаментi
</w:t>
      </w:r>
      <w:r>
        <w:br/>
      </w:r>
      <w:r>
        <w:rPr>
          <w:rFonts w:ascii="Times New Roman"/>
          <w:b w:val="false"/>
          <w:i w:val="false"/>
          <w:color w:val="000000"/>
          <w:sz w:val="28"/>
        </w:rPr>
        <w:t>
(тарифтiң) өсуiн                      (келiсiмi бойынша),
</w:t>
      </w:r>
      <w:r>
        <w:br/>
      </w:r>
      <w:r>
        <w:rPr>
          <w:rFonts w:ascii="Times New Roman"/>
          <w:b w:val="false"/>
          <w:i w:val="false"/>
          <w:color w:val="000000"/>
          <w:sz w:val="28"/>
        </w:rPr>
        <w:t>
реттеу және ұстап                   еңбек, жұмыспен қамту
</w:t>
      </w:r>
      <w:r>
        <w:br/>
      </w:r>
      <w:r>
        <w:rPr>
          <w:rFonts w:ascii="Times New Roman"/>
          <w:b w:val="false"/>
          <w:i w:val="false"/>
          <w:color w:val="000000"/>
          <w:sz w:val="28"/>
        </w:rPr>
        <w:t>
тұру шараларын алу.                 және халықты әлеуметтiк
</w:t>
      </w:r>
      <w:r>
        <w:br/>
      </w:r>
      <w:r>
        <w:rPr>
          <w:rFonts w:ascii="Times New Roman"/>
          <w:b w:val="false"/>
          <w:i w:val="false"/>
          <w:color w:val="000000"/>
          <w:sz w:val="28"/>
        </w:rPr>
        <w:t>
                                    қорғау облыстық басқармасы,
</w:t>
      </w:r>
      <w:r>
        <w:br/>
      </w:r>
      <w:r>
        <w:rPr>
          <w:rFonts w:ascii="Times New Roman"/>
          <w:b w:val="false"/>
          <w:i w:val="false"/>
          <w:color w:val="000000"/>
          <w:sz w:val="28"/>
        </w:rPr>
        <w:t>
                                    облыстық "Кәсiпкерлер және
</w:t>
      </w:r>
      <w:r>
        <w:br/>
      </w:r>
      <w:r>
        <w:rPr>
          <w:rFonts w:ascii="Times New Roman"/>
          <w:b w:val="false"/>
          <w:i w:val="false"/>
          <w:color w:val="000000"/>
          <w:sz w:val="28"/>
        </w:rPr>
        <w:t>
                                    жұмыс берушiлер одағы"
</w:t>
      </w:r>
      <w:r>
        <w:br/>
      </w:r>
      <w:r>
        <w:rPr>
          <w:rFonts w:ascii="Times New Roman"/>
          <w:b w:val="false"/>
          <w:i w:val="false"/>
          <w:color w:val="000000"/>
          <w:sz w:val="28"/>
        </w:rPr>
        <w:t>
                                 қоғамдық ұйымы (келiсiмi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6.1.2. Облыс әкiмi,     2003-        Еңбек, жұмыспен қамту        2003
</w:t>
      </w:r>
      <w:r>
        <w:br/>
      </w:r>
      <w:r>
        <w:rPr>
          <w:rFonts w:ascii="Times New Roman"/>
          <w:b w:val="false"/>
          <w:i w:val="false"/>
          <w:color w:val="000000"/>
          <w:sz w:val="28"/>
        </w:rPr>
        <w:t>
облыстық кәсiподақтар   2004         және халықты әлеуметтiк      жыл
</w:t>
      </w:r>
      <w:r>
        <w:br/>
      </w:r>
      <w:r>
        <w:rPr>
          <w:rFonts w:ascii="Times New Roman"/>
          <w:b w:val="false"/>
          <w:i w:val="false"/>
          <w:color w:val="000000"/>
          <w:sz w:val="28"/>
        </w:rPr>
        <w:t>
федерациясы,            жылдарға     қорғау облыстық басқармасы,
</w:t>
      </w:r>
      <w:r>
        <w:br/>
      </w:r>
      <w:r>
        <w:rPr>
          <w:rFonts w:ascii="Times New Roman"/>
          <w:b w:val="false"/>
          <w:i w:val="false"/>
          <w:color w:val="000000"/>
          <w:sz w:val="28"/>
        </w:rPr>
        <w:t>
"Кәсiпкерлер және       облыстық     облыстық кәсiподақтар
</w:t>
      </w:r>
      <w:r>
        <w:br/>
      </w:r>
      <w:r>
        <w:rPr>
          <w:rFonts w:ascii="Times New Roman"/>
          <w:b w:val="false"/>
          <w:i w:val="false"/>
          <w:color w:val="000000"/>
          <w:sz w:val="28"/>
        </w:rPr>
        <w:t>
жұмыс берушiлер одағы"  келiсiм      федерациясы (келiсiмi бойынша),
</w:t>
      </w:r>
      <w:r>
        <w:br/>
      </w:r>
      <w:r>
        <w:rPr>
          <w:rFonts w:ascii="Times New Roman"/>
          <w:b w:val="false"/>
          <w:i w:val="false"/>
          <w:color w:val="000000"/>
          <w:sz w:val="28"/>
        </w:rPr>
        <w:t>
қоғамдық бiрлестiгi     жасау.       "Кәсiпкерлер және жұмыс
</w:t>
      </w:r>
      <w:r>
        <w:br/>
      </w:r>
      <w:r>
        <w:rPr>
          <w:rFonts w:ascii="Times New Roman"/>
          <w:b w:val="false"/>
          <w:i w:val="false"/>
          <w:color w:val="000000"/>
          <w:sz w:val="28"/>
        </w:rPr>
        <w:t>
арасындағы 2003-2004                 берушiлер одағы" қоғамдық
</w:t>
      </w:r>
      <w:r>
        <w:br/>
      </w:r>
      <w:r>
        <w:rPr>
          <w:rFonts w:ascii="Times New Roman"/>
          <w:b w:val="false"/>
          <w:i w:val="false"/>
          <w:color w:val="000000"/>
          <w:sz w:val="28"/>
        </w:rPr>
        <w:t>
жылдарға арналған                    ұйымы (келiсiмi бойынша)
</w:t>
      </w:r>
      <w:r>
        <w:br/>
      </w:r>
      <w:r>
        <w:rPr>
          <w:rFonts w:ascii="Times New Roman"/>
          <w:b w:val="false"/>
          <w:i w:val="false"/>
          <w:color w:val="000000"/>
          <w:sz w:val="28"/>
        </w:rPr>
        <w:t>
облыстық келiсiм жобасында
</w:t>
      </w:r>
      <w:r>
        <w:br/>
      </w:r>
      <w:r>
        <w:rPr>
          <w:rFonts w:ascii="Times New Roman"/>
          <w:b w:val="false"/>
          <w:i w:val="false"/>
          <w:color w:val="000000"/>
          <w:sz w:val="28"/>
        </w:rPr>
        <w:t>
кедейлiктi төмендету шараларын
</w:t>
      </w:r>
      <w:r>
        <w:br/>
      </w:r>
      <w:r>
        <w:rPr>
          <w:rFonts w:ascii="Times New Roman"/>
          <w:b w:val="false"/>
          <w:i w:val="false"/>
          <w:color w:val="000000"/>
          <w:sz w:val="28"/>
        </w:rPr>
        <w:t>
қарастыра отырып, әлеуметтiк
</w:t>
      </w:r>
      <w:r>
        <w:br/>
      </w:r>
      <w:r>
        <w:rPr>
          <w:rFonts w:ascii="Times New Roman"/>
          <w:b w:val="false"/>
          <w:i w:val="false"/>
          <w:color w:val="000000"/>
          <w:sz w:val="28"/>
        </w:rPr>
        <w:t>
әрiптестермен келiсу және
</w:t>
      </w:r>
      <w:r>
        <w:br/>
      </w:r>
      <w:r>
        <w:rPr>
          <w:rFonts w:ascii="Times New Roman"/>
          <w:b w:val="false"/>
          <w:i w:val="false"/>
          <w:color w:val="000000"/>
          <w:sz w:val="28"/>
        </w:rPr>
        <w:t>
дайындау.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6.1.3. Әлеуметтiк        Әлеуметтiк   Облыстық еңбек, жұмыспен    Тұрақты,
</w:t>
      </w:r>
      <w:r>
        <w:br/>
      </w:r>
      <w:r>
        <w:rPr>
          <w:rFonts w:ascii="Times New Roman"/>
          <w:b w:val="false"/>
          <w:i w:val="false"/>
          <w:color w:val="000000"/>
          <w:sz w:val="28"/>
        </w:rPr>
        <w:t>
әрiптестiк жөнiндегi     әрiптестiк   қамту және халықты            2003-
</w:t>
      </w:r>
      <w:r>
        <w:br/>
      </w:r>
      <w:r>
        <w:rPr>
          <w:rFonts w:ascii="Times New Roman"/>
          <w:b w:val="false"/>
          <w:i w:val="false"/>
          <w:color w:val="000000"/>
          <w:sz w:val="28"/>
        </w:rPr>
        <w:t>
үшжақты комиссия арқылы    бойынша    әлеуметтiк қорғау басқармасы, 2005
</w:t>
      </w:r>
      <w:r>
        <w:br/>
      </w:r>
      <w:r>
        <w:rPr>
          <w:rFonts w:ascii="Times New Roman"/>
          <w:b w:val="false"/>
          <w:i w:val="false"/>
          <w:color w:val="000000"/>
          <w:sz w:val="28"/>
        </w:rPr>
        <w:t>
Қазақстан Республикасының  үшжақты    еңбек және халықты            ж.ж.
</w:t>
      </w:r>
      <w:r>
        <w:br/>
      </w:r>
      <w:r>
        <w:rPr>
          <w:rFonts w:ascii="Times New Roman"/>
          <w:b w:val="false"/>
          <w:i w:val="false"/>
          <w:color w:val="000000"/>
          <w:sz w:val="28"/>
        </w:rPr>
        <w:t>
"Әлеуметтiк әрiптестiк    комиссияның  әлеуметтiк қорғау
</w:t>
      </w:r>
      <w:r>
        <w:br/>
      </w:r>
      <w:r>
        <w:rPr>
          <w:rFonts w:ascii="Times New Roman"/>
          <w:b w:val="false"/>
          <w:i w:val="false"/>
          <w:color w:val="000000"/>
          <w:sz w:val="28"/>
        </w:rPr>
        <w:t>
туралы" және "Қазақстан   ақпараты.    Министрлiгiнiң
</w:t>
      </w:r>
      <w:r>
        <w:br/>
      </w:r>
      <w:r>
        <w:rPr>
          <w:rFonts w:ascii="Times New Roman"/>
          <w:b w:val="false"/>
          <w:i w:val="false"/>
          <w:color w:val="000000"/>
          <w:sz w:val="28"/>
        </w:rPr>
        <w:t>
Республикасындағы еңбек                департаментi (келiсiмi
</w:t>
      </w:r>
      <w:r>
        <w:br/>
      </w:r>
      <w:r>
        <w:rPr>
          <w:rFonts w:ascii="Times New Roman"/>
          <w:b w:val="false"/>
          <w:i w:val="false"/>
          <w:color w:val="000000"/>
          <w:sz w:val="28"/>
        </w:rPr>
        <w:t>
туралы" Заңдарының                     бойынша), облыстық
</w:t>
      </w:r>
      <w:r>
        <w:br/>
      </w:r>
      <w:r>
        <w:rPr>
          <w:rFonts w:ascii="Times New Roman"/>
          <w:b w:val="false"/>
          <w:i w:val="false"/>
          <w:color w:val="000000"/>
          <w:sz w:val="28"/>
        </w:rPr>
        <w:t>
орындалуына бақылауды                  кәсiподақтар федерациясы
</w:t>
      </w:r>
      <w:r>
        <w:br/>
      </w:r>
      <w:r>
        <w:rPr>
          <w:rFonts w:ascii="Times New Roman"/>
          <w:b w:val="false"/>
          <w:i w:val="false"/>
          <w:color w:val="000000"/>
          <w:sz w:val="28"/>
        </w:rPr>
        <w:t>
күшейту.                               (келiсiмi бойынша),
</w:t>
      </w:r>
      <w:r>
        <w:br/>
      </w:r>
      <w:r>
        <w:rPr>
          <w:rFonts w:ascii="Times New Roman"/>
          <w:b w:val="false"/>
          <w:i w:val="false"/>
          <w:color w:val="000000"/>
          <w:sz w:val="28"/>
        </w:rPr>
        <w:t>
                                       "Кәсiпкерлер және облыс жұмыс
</w:t>
      </w:r>
      <w:r>
        <w:br/>
      </w:r>
      <w:r>
        <w:rPr>
          <w:rFonts w:ascii="Times New Roman"/>
          <w:b w:val="false"/>
          <w:i w:val="false"/>
          <w:color w:val="000000"/>
          <w:sz w:val="28"/>
        </w:rPr>
        <w:t>
                                       берушiлерi одағы" қоғамдық
</w:t>
      </w:r>
      <w:r>
        <w:br/>
      </w:r>
      <w:r>
        <w:rPr>
          <w:rFonts w:ascii="Times New Roman"/>
          <w:b w:val="false"/>
          <w:i w:val="false"/>
          <w:color w:val="000000"/>
          <w:sz w:val="28"/>
        </w:rPr>
        <w:t>
                                       ұйымы (келiсiмi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6.1.4. Қалалық, аудандық   Облыс       Әлеуметтiк әрiптестiк     Тұрақты,
</w:t>
      </w:r>
      <w:r>
        <w:br/>
      </w:r>
      <w:r>
        <w:rPr>
          <w:rFonts w:ascii="Times New Roman"/>
          <w:b w:val="false"/>
          <w:i w:val="false"/>
          <w:color w:val="000000"/>
          <w:sz w:val="28"/>
        </w:rPr>
        <w:t>
деңгейлерде әлеуметтiк     әкiмiне     бойынша облыстық          2003-
</w:t>
      </w:r>
      <w:r>
        <w:br/>
      </w:r>
      <w:r>
        <w:rPr>
          <w:rFonts w:ascii="Times New Roman"/>
          <w:b w:val="false"/>
          <w:i w:val="false"/>
          <w:color w:val="000000"/>
          <w:sz w:val="28"/>
        </w:rPr>
        <w:t>
әрiптестiктiң дамуына      ақпарат     үшжақты комиссия          2005
</w:t>
      </w:r>
      <w:r>
        <w:br/>
      </w:r>
      <w:r>
        <w:rPr>
          <w:rFonts w:ascii="Times New Roman"/>
          <w:b w:val="false"/>
          <w:i w:val="false"/>
          <w:color w:val="000000"/>
          <w:sz w:val="28"/>
        </w:rPr>
        <w:t>
көмектесу.                                                       ж.ж.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6.1.5. Облыс халқын        Ақпарат     Еңбек және халықты        Маусым,
</w:t>
      </w:r>
      <w:r>
        <w:br/>
      </w:r>
      <w:r>
        <w:rPr>
          <w:rFonts w:ascii="Times New Roman"/>
          <w:b w:val="false"/>
          <w:i w:val="false"/>
          <w:color w:val="000000"/>
          <w:sz w:val="28"/>
        </w:rPr>
        <w:t>
бұқаралық ақпарат                      әлеуметтiк қорғау         желтоқсан
</w:t>
      </w:r>
      <w:r>
        <w:br/>
      </w:r>
      <w:r>
        <w:rPr>
          <w:rFonts w:ascii="Times New Roman"/>
          <w:b w:val="false"/>
          <w:i w:val="false"/>
          <w:color w:val="000000"/>
          <w:sz w:val="28"/>
        </w:rPr>
        <w:t>
құралдары арқылы                       министрлiгiнiң            жыл
</w:t>
      </w:r>
      <w:r>
        <w:br/>
      </w:r>
      <w:r>
        <w:rPr>
          <w:rFonts w:ascii="Times New Roman"/>
          <w:b w:val="false"/>
          <w:i w:val="false"/>
          <w:color w:val="000000"/>
          <w:sz w:val="28"/>
        </w:rPr>
        <w:t>
облыстағы еңбек                        департаментi              сайын
</w:t>
      </w:r>
      <w:r>
        <w:br/>
      </w:r>
      <w:r>
        <w:rPr>
          <w:rFonts w:ascii="Times New Roman"/>
          <w:b w:val="false"/>
          <w:i w:val="false"/>
          <w:color w:val="000000"/>
          <w:sz w:val="28"/>
        </w:rPr>
        <w:t>
қатынастарының                         (келiсiмi бойынша),
</w:t>
      </w:r>
      <w:r>
        <w:br/>
      </w:r>
      <w:r>
        <w:rPr>
          <w:rFonts w:ascii="Times New Roman"/>
          <w:b w:val="false"/>
          <w:i w:val="false"/>
          <w:color w:val="000000"/>
          <w:sz w:val="28"/>
        </w:rPr>
        <w:t>
жағдайы және                           облыстық кәсiподақтар
</w:t>
      </w:r>
      <w:r>
        <w:br/>
      </w:r>
      <w:r>
        <w:rPr>
          <w:rFonts w:ascii="Times New Roman"/>
          <w:b w:val="false"/>
          <w:i w:val="false"/>
          <w:color w:val="000000"/>
          <w:sz w:val="28"/>
        </w:rPr>
        <w:t>
проблемалары                           федерациясы (келiсiмi бойынша),
</w:t>
      </w:r>
      <w:r>
        <w:br/>
      </w:r>
      <w:r>
        <w:rPr>
          <w:rFonts w:ascii="Times New Roman"/>
          <w:b w:val="false"/>
          <w:i w:val="false"/>
          <w:color w:val="000000"/>
          <w:sz w:val="28"/>
        </w:rPr>
        <w:t>
туралы хабардар                        "облыстың кәсiпкерлер және
</w:t>
      </w:r>
      <w:r>
        <w:br/>
      </w:r>
      <w:r>
        <w:rPr>
          <w:rFonts w:ascii="Times New Roman"/>
          <w:b w:val="false"/>
          <w:i w:val="false"/>
          <w:color w:val="000000"/>
          <w:sz w:val="28"/>
        </w:rPr>
        <w:t>
ету.                                   жұмыс берушiлер одағы"
</w:t>
      </w:r>
      <w:r>
        <w:br/>
      </w:r>
      <w:r>
        <w:rPr>
          <w:rFonts w:ascii="Times New Roman"/>
          <w:b w:val="false"/>
          <w:i w:val="false"/>
          <w:color w:val="000000"/>
          <w:sz w:val="28"/>
        </w:rPr>
        <w:t>
                                       (келiсiмi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6.2. Кедейлiк деңгейiн төмендетуге жеке сектордың қызметтерiн
</w:t>
      </w:r>
      <w:r>
        <w:br/>
      </w:r>
      <w:r>
        <w:rPr>
          <w:rFonts w:ascii="Times New Roman"/>
          <w:b w:val="false"/>
          <w:i w:val="false"/>
          <w:color w:val="000000"/>
          <w:sz w:val="28"/>
        </w:rPr>
        <w:t>
                        жетiлдiру жөнiндегi шаралар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6.2.1. Қайырымдылық   Облыс         Еңбек, жұмыспен қамту  2003- - Демеу-
</w:t>
      </w:r>
      <w:r>
        <w:br/>
      </w:r>
      <w:r>
        <w:rPr>
          <w:rFonts w:ascii="Times New Roman"/>
          <w:b w:val="false"/>
          <w:i w:val="false"/>
          <w:color w:val="000000"/>
          <w:sz w:val="28"/>
        </w:rPr>
        <w:t>
шаралары нысанында    әкiмiне            және халықты      2005    шiлiк
</w:t>
      </w:r>
      <w:r>
        <w:br/>
      </w:r>
      <w:r>
        <w:rPr>
          <w:rFonts w:ascii="Times New Roman"/>
          <w:b w:val="false"/>
          <w:i w:val="false"/>
          <w:color w:val="000000"/>
          <w:sz w:val="28"/>
        </w:rPr>
        <w:t>
халықтың кедей        ақпарат         әлеуметтiк қорғау    ж.ж.    қаржы
</w:t>
      </w:r>
      <w:r>
        <w:br/>
      </w:r>
      <w:r>
        <w:rPr>
          <w:rFonts w:ascii="Times New Roman"/>
          <w:b w:val="false"/>
          <w:i w:val="false"/>
          <w:color w:val="000000"/>
          <w:sz w:val="28"/>
        </w:rPr>
        <w:t>
топтарына әлеуметтiк  беру           облыстық басқармасы
</w:t>
      </w:r>
      <w:r>
        <w:br/>
      </w:r>
      <w:r>
        <w:rPr>
          <w:rFonts w:ascii="Times New Roman"/>
          <w:b w:val="false"/>
          <w:i w:val="false"/>
          <w:color w:val="000000"/>
          <w:sz w:val="28"/>
        </w:rPr>
        <w:t>
көмек көрсетудi
</w:t>
      </w:r>
      <w:r>
        <w:br/>
      </w:r>
      <w:r>
        <w:rPr>
          <w:rFonts w:ascii="Times New Roman"/>
          <w:b w:val="false"/>
          <w:i w:val="false"/>
          <w:color w:val="000000"/>
          <w:sz w:val="28"/>
        </w:rPr>
        <w:t>
жалғастыру.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6.2.2. Халықаралық    Облыс       Облыстық еңбек,   2003-  -   Облыстық
</w:t>
      </w:r>
      <w:r>
        <w:br/>
      </w:r>
      <w:r>
        <w:rPr>
          <w:rFonts w:ascii="Times New Roman"/>
          <w:b w:val="false"/>
          <w:i w:val="false"/>
          <w:color w:val="000000"/>
          <w:sz w:val="28"/>
        </w:rPr>
        <w:t>
әйелдер күнi - 8      әкiмiне     жұмыспен қамту    2005       бюджет
</w:t>
      </w:r>
      <w:r>
        <w:br/>
      </w:r>
      <w:r>
        <w:rPr>
          <w:rFonts w:ascii="Times New Roman"/>
          <w:b w:val="false"/>
          <w:i w:val="false"/>
          <w:color w:val="000000"/>
          <w:sz w:val="28"/>
        </w:rPr>
        <w:t>
наурыз, "Наурыз       ақпарат     және халықты      ж.ж.       және
</w:t>
      </w:r>
      <w:r>
        <w:br/>
      </w:r>
      <w:r>
        <w:rPr>
          <w:rFonts w:ascii="Times New Roman"/>
          <w:b w:val="false"/>
          <w:i w:val="false"/>
          <w:color w:val="000000"/>
          <w:sz w:val="28"/>
        </w:rPr>
        <w:t>
мейрамы,  Жеңiс  күнi,  беру      әлеуметтiк                   демеушiлiк
</w:t>
      </w:r>
      <w:r>
        <w:br/>
      </w:r>
      <w:r>
        <w:rPr>
          <w:rFonts w:ascii="Times New Roman"/>
          <w:b w:val="false"/>
          <w:i w:val="false"/>
          <w:color w:val="000000"/>
          <w:sz w:val="28"/>
        </w:rPr>
        <w:t>
Балаларды қорғау күнi,            қорғау                       қаржылар
</w:t>
      </w:r>
      <w:r>
        <w:br/>
      </w:r>
      <w:r>
        <w:rPr>
          <w:rFonts w:ascii="Times New Roman"/>
          <w:b w:val="false"/>
          <w:i w:val="false"/>
          <w:color w:val="000000"/>
          <w:sz w:val="28"/>
        </w:rPr>
        <w:t>
"Бiлiм" күнi, "Халықаралық        басқармасы
</w:t>
      </w:r>
      <w:r>
        <w:br/>
      </w:r>
      <w:r>
        <w:rPr>
          <w:rFonts w:ascii="Times New Roman"/>
          <w:b w:val="false"/>
          <w:i w:val="false"/>
          <w:color w:val="000000"/>
          <w:sz w:val="28"/>
        </w:rPr>
        <w:t>
қарттар күнi", "Мүгедектер
</w:t>
      </w:r>
      <w:r>
        <w:br/>
      </w:r>
      <w:r>
        <w:rPr>
          <w:rFonts w:ascii="Times New Roman"/>
          <w:b w:val="false"/>
          <w:i w:val="false"/>
          <w:color w:val="000000"/>
          <w:sz w:val="28"/>
        </w:rPr>
        <w:t>
күнi" "Қамқорлық" айлығы
</w:t>
      </w:r>
      <w:r>
        <w:br/>
      </w:r>
      <w:r>
        <w:rPr>
          <w:rFonts w:ascii="Times New Roman"/>
          <w:b w:val="false"/>
          <w:i w:val="false"/>
          <w:color w:val="000000"/>
          <w:sz w:val="28"/>
        </w:rPr>
        <w:t>
күндерiне арналған
</w:t>
      </w:r>
      <w:r>
        <w:br/>
      </w:r>
      <w:r>
        <w:rPr>
          <w:rFonts w:ascii="Times New Roman"/>
          <w:b w:val="false"/>
          <w:i w:val="false"/>
          <w:color w:val="000000"/>
          <w:sz w:val="28"/>
        </w:rPr>
        <w:t>
қайырымдылық акцияларын
</w:t>
      </w:r>
      <w:r>
        <w:br/>
      </w:r>
      <w:r>
        <w:rPr>
          <w:rFonts w:ascii="Times New Roman"/>
          <w:b w:val="false"/>
          <w:i w:val="false"/>
          <w:color w:val="000000"/>
          <w:sz w:val="28"/>
        </w:rPr>
        <w:t>
iрi өндiрiс, көлiк,
</w:t>
      </w:r>
      <w:r>
        <w:br/>
      </w:r>
      <w:r>
        <w:rPr>
          <w:rFonts w:ascii="Times New Roman"/>
          <w:b w:val="false"/>
          <w:i w:val="false"/>
          <w:color w:val="000000"/>
          <w:sz w:val="28"/>
        </w:rPr>
        <w:t>
байланыс және құрылыс
</w:t>
      </w:r>
      <w:r>
        <w:br/>
      </w:r>
      <w:r>
        <w:rPr>
          <w:rFonts w:ascii="Times New Roman"/>
          <w:b w:val="false"/>
          <w:i w:val="false"/>
          <w:color w:val="000000"/>
          <w:sz w:val="28"/>
        </w:rPr>
        <w:t>
кәсiпорындарын,
</w:t>
      </w:r>
      <w:r>
        <w:br/>
      </w:r>
      <w:r>
        <w:rPr>
          <w:rFonts w:ascii="Times New Roman"/>
          <w:b w:val="false"/>
          <w:i w:val="false"/>
          <w:color w:val="000000"/>
          <w:sz w:val="28"/>
        </w:rPr>
        <w:t>
кәсiпкерлердi, шетелдiк
</w:t>
      </w:r>
      <w:r>
        <w:br/>
      </w:r>
      <w:r>
        <w:rPr>
          <w:rFonts w:ascii="Times New Roman"/>
          <w:b w:val="false"/>
          <w:i w:val="false"/>
          <w:color w:val="000000"/>
          <w:sz w:val="28"/>
        </w:rPr>
        <w:t>
фирмаларды тарту арқылы
</w:t>
      </w:r>
      <w:r>
        <w:br/>
      </w:r>
      <w:r>
        <w:rPr>
          <w:rFonts w:ascii="Times New Roman"/>
          <w:b w:val="false"/>
          <w:i w:val="false"/>
          <w:color w:val="000000"/>
          <w:sz w:val="28"/>
        </w:rPr>
        <w:t>
жүйелi өткiзу.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6.3. Кедей халықты шешiм қабылдау процесiне тарту жөнiндегi шаралар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6.3.1. Әлеуметтiк саланың    Облыс    Облыстық еңбек,   2003-
</w:t>
      </w:r>
      <w:r>
        <w:br/>
      </w:r>
      <w:r>
        <w:rPr>
          <w:rFonts w:ascii="Times New Roman"/>
          <w:b w:val="false"/>
          <w:i w:val="false"/>
          <w:color w:val="000000"/>
          <w:sz w:val="28"/>
        </w:rPr>
        <w:t>
маңызды мәселелерiн          әкiмiне  жұмыспен қамту    2005
</w:t>
      </w:r>
      <w:r>
        <w:br/>
      </w:r>
      <w:r>
        <w:rPr>
          <w:rFonts w:ascii="Times New Roman"/>
          <w:b w:val="false"/>
          <w:i w:val="false"/>
          <w:color w:val="000000"/>
          <w:sz w:val="28"/>
        </w:rPr>
        <w:t>
шешкенде, аймақтық дамуының  ақпарат  және халықты      ж.ж.
</w:t>
      </w:r>
      <w:r>
        <w:br/>
      </w:r>
      <w:r>
        <w:rPr>
          <w:rFonts w:ascii="Times New Roman"/>
          <w:b w:val="false"/>
          <w:i w:val="false"/>
          <w:color w:val="000000"/>
          <w:sz w:val="28"/>
        </w:rPr>
        <w:t>
басымдық бағыттарын          беру      әлеуметтiк
</w:t>
      </w:r>
      <w:r>
        <w:br/>
      </w:r>
      <w:r>
        <w:rPr>
          <w:rFonts w:ascii="Times New Roman"/>
          <w:b w:val="false"/>
          <w:i w:val="false"/>
          <w:color w:val="000000"/>
          <w:sz w:val="28"/>
        </w:rPr>
        <w:t>
анықтағанда және кедей                   қорғау
</w:t>
      </w:r>
      <w:r>
        <w:br/>
      </w:r>
      <w:r>
        <w:rPr>
          <w:rFonts w:ascii="Times New Roman"/>
          <w:b w:val="false"/>
          <w:i w:val="false"/>
          <w:color w:val="000000"/>
          <w:sz w:val="28"/>
        </w:rPr>
        <w:t>
халыққа көрсетiлетiн                   басқармасы
</w:t>
      </w:r>
      <w:r>
        <w:br/>
      </w:r>
      <w:r>
        <w:rPr>
          <w:rFonts w:ascii="Times New Roman"/>
          <w:b w:val="false"/>
          <w:i w:val="false"/>
          <w:color w:val="000000"/>
          <w:sz w:val="28"/>
        </w:rPr>
        <w:t>
көмектердiң тиiмдiлiгiн
</w:t>
      </w:r>
      <w:r>
        <w:br/>
      </w:r>
      <w:r>
        <w:rPr>
          <w:rFonts w:ascii="Times New Roman"/>
          <w:b w:val="false"/>
          <w:i w:val="false"/>
          <w:color w:val="000000"/>
          <w:sz w:val="28"/>
        </w:rPr>
        <w:t>
бағалағанда халықтың
</w:t>
      </w:r>
      <w:r>
        <w:br/>
      </w:r>
      <w:r>
        <w:rPr>
          <w:rFonts w:ascii="Times New Roman"/>
          <w:b w:val="false"/>
          <w:i w:val="false"/>
          <w:color w:val="000000"/>
          <w:sz w:val="28"/>
        </w:rPr>
        <w:t>
кедей топтары арасында
</w:t>
      </w:r>
      <w:r>
        <w:br/>
      </w:r>
      <w:r>
        <w:rPr>
          <w:rFonts w:ascii="Times New Roman"/>
          <w:b w:val="false"/>
          <w:i w:val="false"/>
          <w:color w:val="000000"/>
          <w:sz w:val="28"/>
        </w:rPr>
        <w:t>
әлеуметтiк пiкiр-терiмдер
</w:t>
      </w:r>
      <w:r>
        <w:br/>
      </w:r>
      <w:r>
        <w:rPr>
          <w:rFonts w:ascii="Times New Roman"/>
          <w:b w:val="false"/>
          <w:i w:val="false"/>
          <w:color w:val="000000"/>
          <w:sz w:val="28"/>
        </w:rPr>
        <w:t>
өткiзудi тәжiрибеге айналдыру.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6.3.2. Халықаралық ұйымдар   Әдiстеменi  Облыстық еңбек,  2003-
</w:t>
      </w:r>
      <w:r>
        <w:br/>
      </w:r>
      <w:r>
        <w:rPr>
          <w:rFonts w:ascii="Times New Roman"/>
          <w:b w:val="false"/>
          <w:i w:val="false"/>
          <w:color w:val="000000"/>
          <w:sz w:val="28"/>
        </w:rPr>
        <w:t>
пайдаланып жүрген ВНРОП       енгiзу     жұмыспен қамту   2005
</w:t>
      </w:r>
      <w:r>
        <w:br/>
      </w:r>
      <w:r>
        <w:rPr>
          <w:rFonts w:ascii="Times New Roman"/>
          <w:b w:val="false"/>
          <w:i w:val="false"/>
          <w:color w:val="000000"/>
          <w:sz w:val="28"/>
        </w:rPr>
        <w:t>
(халықты проблемаларды                   және халықты     ж.ж.
</w:t>
      </w:r>
      <w:r>
        <w:br/>
      </w:r>
      <w:r>
        <w:rPr>
          <w:rFonts w:ascii="Times New Roman"/>
          <w:b w:val="false"/>
          <w:i w:val="false"/>
          <w:color w:val="000000"/>
          <w:sz w:val="28"/>
        </w:rPr>
        <w:t>
бағалау және шешуге тарту)             әлеуметтiк қорғау
</w:t>
      </w:r>
      <w:r>
        <w:br/>
      </w:r>
      <w:r>
        <w:rPr>
          <w:rFonts w:ascii="Times New Roman"/>
          <w:b w:val="false"/>
          <w:i w:val="false"/>
          <w:color w:val="000000"/>
          <w:sz w:val="28"/>
        </w:rPr>
        <w:t>
әдiстемесiн енгiзу.                       басқармасы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