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1534f" w14:textId="13153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облысында шағын және орта кәсiпкерлiктi дамыту және қолдаудың 2003-2005 жылдарға арналған бағдарламасы туралы</w:t>
      </w:r>
    </w:p>
    <w:p>
      <w:pPr>
        <w:spacing w:after="0"/>
        <w:ind w:left="0"/>
        <w:jc w:val="both"/>
      </w:pPr>
      <w:r>
        <w:rPr>
          <w:rFonts w:ascii="Times New Roman"/>
          <w:b w:val="false"/>
          <w:i w:val="false"/>
          <w:color w:val="000000"/>
          <w:sz w:val="28"/>
        </w:rPr>
        <w:t>Екінші сайланған Атырау облыстық Мәслихаты ХХІ сессиясының 2002 жылғы 6 желтоқсандағы N№261-ІІ шешiмi. Атырау облысының Әділет басқармасында 2002 жылғы 25 желтоқсанда N 1239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Қазақстан Республикасының "Қазақстан Республикасындағы жергiлiктi мемлекеттiк басқару туралы" 
</w:t>
      </w:r>
      <w:r>
        <w:rPr>
          <w:rFonts w:ascii="Times New Roman"/>
          <w:b w:val="false"/>
          <w:i w:val="false"/>
          <w:color w:val="000000"/>
          <w:sz w:val="28"/>
        </w:rPr>
        <w:t xml:space="preserve"> Заңының </w:t>
      </w:r>
      <w:r>
        <w:rPr>
          <w:rFonts w:ascii="Times New Roman"/>
          <w:b w:val="false"/>
          <w:i w:val="false"/>
          <w:color w:val="000000"/>
          <w:sz w:val="28"/>
        </w:rPr>
        <w:t>
 6 бабын басшылыққа алып, II сайланған Атырау облыстық Мәслихатының ХХI сессиясы шешiм еттi:      Облыстық әкiмияттың 2002 жылғы 4 желтоқсанындағы N 297 қаулысымен ұсынылған Атырау облысында шағын және орта кәсiпкерлiктi дамыту және қолдаудың 2003-2005 жылдарға арналған бағдарламасы бекiтiлсiн (жалғанды).
</w:t>
      </w:r>
    </w:p>
    <w:p>
      <w:pPr>
        <w:spacing w:after="0"/>
        <w:ind w:left="0"/>
        <w:jc w:val="both"/>
      </w:pPr>
      <w:r>
        <w:rPr>
          <w:rFonts w:ascii="Times New Roman"/>
          <w:b w:val="false"/>
          <w:i w:val="false"/>
          <w:color w:val="000000"/>
          <w:sz w:val="28"/>
        </w:rPr>
        <w:t>
</w:t>
      </w:r>
      <w:r>
        <w:rPr>
          <w:rFonts w:ascii="Times New Roman"/>
          <w:b w:val="false"/>
          <w:i/>
          <w:color w:val="000000"/>
          <w:sz w:val="28"/>
        </w:rPr>
        <w:t>
      Облыстық Мәслихаты ХХI сессиясының төрағасы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Облыстық Мәслихаттың хатшысы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Атырау облыстық әкімиятының
</w:t>
      </w:r>
      <w:r>
        <w:br/>
      </w:r>
      <w:r>
        <w:rPr>
          <w:rFonts w:ascii="Times New Roman"/>
          <w:b w:val="false"/>
          <w:i w:val="false"/>
          <w:color w:val="000000"/>
          <w:sz w:val="28"/>
        </w:rPr>
        <w:t>
2002 жылғы 4 желтоқсандағы
</w:t>
      </w:r>
      <w:r>
        <w:br/>
      </w:r>
      <w:r>
        <w:rPr>
          <w:rFonts w:ascii="Times New Roman"/>
          <w:b w:val="false"/>
          <w:i w:val="false"/>
          <w:color w:val="000000"/>
          <w:sz w:val="28"/>
        </w:rPr>
        <w:t>
N 297 қаулысымен бекітілген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Атырау облысында 2003-2005 жылдарға арналған шағын және орта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кәсiпкерлiктi дамыту және қолдаудың аймақтық бағдарламасы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1997 жылғы 19 маусымдағы N 131-II "Шағын кәсiпкерлiктi мемлекеттiк қолдау туралы" 
</w:t>
      </w:r>
      <w:r>
        <w:rPr>
          <w:rFonts w:ascii="Times New Roman"/>
          <w:b w:val="false"/>
          <w:i w:val="false"/>
          <w:color w:val="000000"/>
          <w:sz w:val="28"/>
        </w:rPr>
        <w:t xml:space="preserve"> Заңына </w:t>
      </w:r>
      <w:r>
        <w:rPr>
          <w:rFonts w:ascii="Times New Roman"/>
          <w:b w:val="false"/>
          <w:i w:val="false"/>
          <w:color w:val="000000"/>
          <w:sz w:val="28"/>
        </w:rPr>
        <w:t>
, Қазақстан Республикасы Үкiметiнiң 2002 жылғы 24 сәуiрдегi N 470 "Қазақстан Республикасы Үкiметiнiң 2003-2004 жылдарға арналған бағдарламасын iске асыру жөнiндегi iс-шаралар жоспары туралы" 
</w:t>
      </w:r>
      <w:r>
        <w:rPr>
          <w:rFonts w:ascii="Times New Roman"/>
          <w:b w:val="false"/>
          <w:i w:val="false"/>
          <w:color w:val="000000"/>
          <w:sz w:val="28"/>
        </w:rPr>
        <w:t xml:space="preserve"> қаулысына </w:t>
      </w:r>
      <w:r>
        <w:rPr>
          <w:rFonts w:ascii="Times New Roman"/>
          <w:b w:val="false"/>
          <w:i w:val="false"/>
          <w:color w:val="000000"/>
          <w:sz w:val="28"/>
        </w:rPr>
        <w:t>
 сәйкес, облыстық әкiмият қаулы етедi:
</w:t>
      </w:r>
      <w:r>
        <w:br/>
      </w:r>
      <w:r>
        <w:rPr>
          <w:rFonts w:ascii="Times New Roman"/>
          <w:b w:val="false"/>
          <w:i w:val="false"/>
          <w:color w:val="000000"/>
          <w:sz w:val="28"/>
        </w:rPr>
        <w:t>
      1. Қоса берiлiп отырған Атырау облысында шағын және орта кәсiпкерлiктi дамыту және қолдаудың 2003-2005 жылдарға арналған бағдарламасы облыстық Мәслихаттың сессиясында мақұлдансын және бекiтуге ұсынылсын.
</w:t>
      </w:r>
      <w:r>
        <w:br/>
      </w:r>
      <w:r>
        <w:rPr>
          <w:rFonts w:ascii="Times New Roman"/>
          <w:b w:val="false"/>
          <w:i w:val="false"/>
          <w:color w:val="000000"/>
          <w:sz w:val="28"/>
        </w:rPr>
        <w:t>
      2. Облыстық басқармалар, департаменттер, Атырау қаласының және аудандардың әкiмдерi Бағдарламада белгiленген iс-шараларды сөзсiз iске асыруды қамтамасыз етсiн және есептi тоқсаннан кейiнгi айдың 1-күннен кешiктiрмей, тоқсан сайын экономика және кәсiпкерлiктi қолдау бас басқармасына негiзгi iс-шаралар тармақтарының орындалуы туралы ақпарат берсiн.
</w:t>
      </w:r>
      <w:r>
        <w:br/>
      </w:r>
      <w:r>
        <w:rPr>
          <w:rFonts w:ascii="Times New Roman"/>
          <w:b w:val="false"/>
          <w:i w:val="false"/>
          <w:color w:val="000000"/>
          <w:sz w:val="28"/>
        </w:rPr>
        <w:t>
      3. Атырау қаласының және аудандардың әкiмдерi бiр ай мерзiм iшiнде 2003-2005 жылдарға арналған шағын және орта кәсiпкерлiктi дамыту және қолдаудың аудандық және қалалық Бағдарламасын әзiрлеп, тиiстi Мәслихаттарға бекiтуге енгiзсiн.
</w:t>
      </w:r>
      <w:r>
        <w:br/>
      </w:r>
      <w:r>
        <w:rPr>
          <w:rFonts w:ascii="Times New Roman"/>
          <w:b w:val="false"/>
          <w:i w:val="false"/>
          <w:color w:val="000000"/>
          <w:sz w:val="28"/>
        </w:rPr>
        <w:t>
      4. Бағдарлама iс-шараларының орындалуын қамтамасыз ету бойынша үйлестiру Атырау облысының экономика және кәсiпкерлiктi қолдау бас басқармасына жүктелсiн.
</w:t>
      </w:r>
      <w:r>
        <w:br/>
      </w:r>
      <w:r>
        <w:rPr>
          <w:rFonts w:ascii="Times New Roman"/>
          <w:b w:val="false"/>
          <w:i w:val="false"/>
          <w:color w:val="000000"/>
          <w:sz w:val="28"/>
        </w:rPr>
        <w:t>
      5. Осы қаулының орындалуын бақылау облыс әкiмiнiң бiрiншi орынбасары В.Супрунға жүктелсiн.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Облыс әкiмi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Атырау облыстық әкімиятының
</w:t>
      </w:r>
      <w:r>
        <w:br/>
      </w:r>
      <w:r>
        <w:rPr>
          <w:rFonts w:ascii="Times New Roman"/>
          <w:b w:val="false"/>
          <w:i w:val="false"/>
          <w:color w:val="000000"/>
          <w:sz w:val="28"/>
        </w:rPr>
        <w:t>
2002 жылғы 4 желтоқсандағы
</w:t>
      </w:r>
      <w:r>
        <w:br/>
      </w:r>
      <w:r>
        <w:rPr>
          <w:rFonts w:ascii="Times New Roman"/>
          <w:b w:val="false"/>
          <w:i w:val="false"/>
          <w:color w:val="000000"/>
          <w:sz w:val="28"/>
        </w:rPr>
        <w:t>
N 297 қаулысымен бекітілген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Атырау облысының 2003-2005 жылдарға арналған шағын және орта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кәсiпкерлiктi дамыту және қолдаудың аймақтық бағдарламасы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Атырау облысында шағын және орта кәсiпкерлiктi дамыту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қолдаудың 2003-2005 жылдарға арналған бағдарламасы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Бағдарламаның паспорты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Атауы        Атырау облысында шағын және орта кәсiпкерлiктi дамыту
</w:t>
      </w:r>
      <w:r>
        <w:br/>
      </w:r>
      <w:r>
        <w:rPr>
          <w:rFonts w:ascii="Times New Roman"/>
          <w:b w:val="false"/>
          <w:i w:val="false"/>
          <w:color w:val="000000"/>
          <w:sz w:val="28"/>
        </w:rPr>
        <w:t>
             және қолдаудың 2003-2005 жылдарға арналған
</w:t>
      </w:r>
      <w:r>
        <w:br/>
      </w:r>
      <w:r>
        <w:rPr>
          <w:rFonts w:ascii="Times New Roman"/>
          <w:b w:val="false"/>
          <w:i w:val="false"/>
          <w:color w:val="000000"/>
          <w:sz w:val="28"/>
        </w:rPr>
        <w:t>
             бағдарламасы туралы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Әзiрлеу      Қазақстан Республикасының 1997 жылғы 19 маусымындағы
</w:t>
      </w:r>
      <w:r>
        <w:br/>
      </w:r>
      <w:r>
        <w:rPr>
          <w:rFonts w:ascii="Times New Roman"/>
          <w:b w:val="false"/>
          <w:i w:val="false"/>
          <w:color w:val="000000"/>
          <w:sz w:val="28"/>
        </w:rPr>
        <w:t>
негiздемесi  N№131-1 "Шағын кәсiпкерлiктi мемлекеттiк қолдау
</w:t>
      </w:r>
      <w:r>
        <w:br/>
      </w:r>
      <w:r>
        <w:rPr>
          <w:rFonts w:ascii="Times New Roman"/>
          <w:b w:val="false"/>
          <w:i w:val="false"/>
          <w:color w:val="000000"/>
          <w:sz w:val="28"/>
        </w:rPr>
        <w:t>
             туралы" заңы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Негiзгi      Экономика және кәсiпкерлiктi қолдау бас басқармасы,
</w:t>
      </w:r>
      <w:r>
        <w:br/>
      </w:r>
      <w:r>
        <w:rPr>
          <w:rFonts w:ascii="Times New Roman"/>
          <w:b w:val="false"/>
          <w:i w:val="false"/>
          <w:color w:val="000000"/>
          <w:sz w:val="28"/>
        </w:rPr>
        <w:t>
әзiрлеушi    "Кәсiпкерлер және жұмыс берушiлер одағы" қоғамдық
</w:t>
      </w:r>
      <w:r>
        <w:br/>
      </w:r>
      <w:r>
        <w:rPr>
          <w:rFonts w:ascii="Times New Roman"/>
          <w:b w:val="false"/>
          <w:i w:val="false"/>
          <w:color w:val="000000"/>
          <w:sz w:val="28"/>
        </w:rPr>
        <w:t>
             бiрлестiгi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Мақсаты      Шағын және орта бизнестiң тұрақты дамуын қамтамасыз
</w:t>
      </w:r>
      <w:r>
        <w:br/>
      </w:r>
      <w:r>
        <w:rPr>
          <w:rFonts w:ascii="Times New Roman"/>
          <w:b w:val="false"/>
          <w:i w:val="false"/>
          <w:color w:val="000000"/>
          <w:sz w:val="28"/>
        </w:rPr>
        <w:t>
             ету, қоғамның әлеуметтiк тұрақтылығының факторы
</w:t>
      </w:r>
      <w:r>
        <w:br/>
      </w:r>
      <w:r>
        <w:rPr>
          <w:rFonts w:ascii="Times New Roman"/>
          <w:b w:val="false"/>
          <w:i w:val="false"/>
          <w:color w:val="000000"/>
          <w:sz w:val="28"/>
        </w:rPr>
        <w:t>
             ретiнде жұмыс орындары санын көбейту, қоғамның орта
</w:t>
      </w:r>
      <w:r>
        <w:br/>
      </w:r>
      <w:r>
        <w:rPr>
          <w:rFonts w:ascii="Times New Roman"/>
          <w:b w:val="false"/>
          <w:i w:val="false"/>
          <w:color w:val="000000"/>
          <w:sz w:val="28"/>
        </w:rPr>
        <w:t>
             тобының негiзi ретiнде жаппай меншiк иелерi топтарын
</w:t>
      </w:r>
      <w:r>
        <w:br/>
      </w:r>
      <w:r>
        <w:rPr>
          <w:rFonts w:ascii="Times New Roman"/>
          <w:b w:val="false"/>
          <w:i w:val="false"/>
          <w:color w:val="000000"/>
          <w:sz w:val="28"/>
        </w:rPr>
        <w:t>
             қалыптастыру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Мiндеттерi   Көлеңкелi бизнестi заңдастыру және өнеркәсiптi дамытуға
</w:t>
      </w:r>
      <w:r>
        <w:br/>
      </w:r>
      <w:r>
        <w:rPr>
          <w:rFonts w:ascii="Times New Roman"/>
          <w:b w:val="false"/>
          <w:i w:val="false"/>
          <w:color w:val="000000"/>
          <w:sz w:val="28"/>
        </w:rPr>
        <w:t>
             мүмкiндiк беретiн шағын және орта кәсiпкерлiк
</w:t>
      </w:r>
      <w:r>
        <w:br/>
      </w:r>
      <w:r>
        <w:rPr>
          <w:rFonts w:ascii="Times New Roman"/>
          <w:b w:val="false"/>
          <w:i w:val="false"/>
          <w:color w:val="000000"/>
          <w:sz w:val="28"/>
        </w:rPr>
        <w:t>
             субъектiлерiне салық салу жүйесiн әзiрлеу және енгiзу.
</w:t>
      </w:r>
      <w:r>
        <w:br/>
      </w:r>
      <w:r>
        <w:rPr>
          <w:rFonts w:ascii="Times New Roman"/>
          <w:b w:val="false"/>
          <w:i w:val="false"/>
          <w:color w:val="000000"/>
          <w:sz w:val="28"/>
        </w:rPr>
        <w:t>
             Шағын және орта кәсiпкерлiктiң несие ресурстарына қол
</w:t>
      </w:r>
      <w:r>
        <w:br/>
      </w:r>
      <w:r>
        <w:rPr>
          <w:rFonts w:ascii="Times New Roman"/>
          <w:b w:val="false"/>
          <w:i w:val="false"/>
          <w:color w:val="000000"/>
          <w:sz w:val="28"/>
        </w:rPr>
        <w:t>
             жеткiзуiн жеңiлдету. Тiркеудi, рәсiмдеу iс-жосығын және
</w:t>
      </w:r>
      <w:r>
        <w:br/>
      </w:r>
      <w:r>
        <w:rPr>
          <w:rFonts w:ascii="Times New Roman"/>
          <w:b w:val="false"/>
          <w:i w:val="false"/>
          <w:color w:val="000000"/>
          <w:sz w:val="28"/>
        </w:rPr>
        <w:t>
             лицензия және басқа рұқсат беретiн құжаттарды алу
</w:t>
      </w:r>
      <w:r>
        <w:br/>
      </w:r>
      <w:r>
        <w:rPr>
          <w:rFonts w:ascii="Times New Roman"/>
          <w:b w:val="false"/>
          <w:i w:val="false"/>
          <w:color w:val="000000"/>
          <w:sz w:val="28"/>
        </w:rPr>
        <w:t>
             жүйесiн жеңiлдету, кәсiпкерлердiң бақылау-қадағалау
</w:t>
      </w:r>
      <w:r>
        <w:br/>
      </w:r>
      <w:r>
        <w:rPr>
          <w:rFonts w:ascii="Times New Roman"/>
          <w:b w:val="false"/>
          <w:i w:val="false"/>
          <w:color w:val="000000"/>
          <w:sz w:val="28"/>
        </w:rPr>
        <w:t>
             органдарымен өзара iс-әрекетiн, кәсiпкерлердiң заңды
</w:t>
      </w:r>
      <w:r>
        <w:br/>
      </w:r>
      <w:r>
        <w:rPr>
          <w:rFonts w:ascii="Times New Roman"/>
          <w:b w:val="false"/>
          <w:i w:val="false"/>
          <w:color w:val="000000"/>
          <w:sz w:val="28"/>
        </w:rPr>
        <w:t>
             құқығын және мүддесiн қорғауды қамтамасыз ету жөнiнде
</w:t>
      </w:r>
      <w:r>
        <w:br/>
      </w:r>
      <w:r>
        <w:rPr>
          <w:rFonts w:ascii="Times New Roman"/>
          <w:b w:val="false"/>
          <w:i w:val="false"/>
          <w:color w:val="000000"/>
          <w:sz w:val="28"/>
        </w:rPr>
        <w:t>
             шаралар әзiрлеу.
</w:t>
      </w:r>
      <w:r>
        <w:br/>
      </w:r>
      <w:r>
        <w:rPr>
          <w:rFonts w:ascii="Times New Roman"/>
          <w:b w:val="false"/>
          <w:i w:val="false"/>
          <w:color w:val="000000"/>
          <w:sz w:val="28"/>
        </w:rPr>
        <w:t>
             Шағын және орта кәсiпкерлiктi қолдауда мемлекеттiк және
</w:t>
      </w:r>
      <w:r>
        <w:br/>
      </w:r>
      <w:r>
        <w:rPr>
          <w:rFonts w:ascii="Times New Roman"/>
          <w:b w:val="false"/>
          <w:i w:val="false"/>
          <w:color w:val="000000"/>
          <w:sz w:val="28"/>
        </w:rPr>
        <w:t>
             мемлекеттiк емес институттардың тиiмдiлiгiн арттыру. 
</w:t>
      </w:r>
      <w:r>
        <w:br/>
      </w:r>
      <w:r>
        <w:rPr>
          <w:rFonts w:ascii="Times New Roman"/>
          <w:b w:val="false"/>
          <w:i w:val="false"/>
          <w:color w:val="000000"/>
          <w:sz w:val="28"/>
        </w:rPr>
        <w:t>
             Кәсiпкерлiк қызметiн реттейтiн қолданыстағы заңнамаларды және
</w:t>
      </w:r>
      <w:r>
        <w:br/>
      </w:r>
      <w:r>
        <w:rPr>
          <w:rFonts w:ascii="Times New Roman"/>
          <w:b w:val="false"/>
          <w:i w:val="false"/>
          <w:color w:val="000000"/>
          <w:sz w:val="28"/>
        </w:rPr>
        <w:t>
             нормаларды жетiлдiру.
</w:t>
      </w:r>
      <w:r>
        <w:br/>
      </w:r>
      <w:r>
        <w:rPr>
          <w:rFonts w:ascii="Times New Roman"/>
          <w:b w:val="false"/>
          <w:i w:val="false"/>
          <w:color w:val="000000"/>
          <w:sz w:val="28"/>
        </w:rPr>
        <w:t>
             Даярлау және қайта даярлау, көтеру жүйелерiн ұйымдастыру.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 Шағын және орта кәсiпкерлiк үшiн салық салу жүйесiн жетiлдiру.
</w:t>
      </w:r>
      <w:r>
        <w:br/>
      </w:r>
      <w:r>
        <w:rPr>
          <w:rFonts w:ascii="Times New Roman"/>
          <w:b w:val="false"/>
          <w:i w:val="false"/>
          <w:color w:val="000000"/>
          <w:sz w:val="28"/>
        </w:rPr>
        <w:t>
жүзеге       Шағын және орта бизнестi несиелiк және инвестициялық қолдау
</w:t>
      </w:r>
      <w:r>
        <w:br/>
      </w:r>
      <w:r>
        <w:rPr>
          <w:rFonts w:ascii="Times New Roman"/>
          <w:b w:val="false"/>
          <w:i w:val="false"/>
          <w:color w:val="000000"/>
          <w:sz w:val="28"/>
        </w:rPr>
        <w:t>
асырудың     жүйелерiн дамыту.
</w:t>
      </w:r>
      <w:r>
        <w:br/>
      </w:r>
      <w:r>
        <w:rPr>
          <w:rFonts w:ascii="Times New Roman"/>
          <w:b w:val="false"/>
          <w:i w:val="false"/>
          <w:color w:val="000000"/>
          <w:sz w:val="28"/>
        </w:rPr>
        <w:t>
негiзгi      Шағын және орта кәсiпкерлiктiң инфрақұрылымын дамыту,
</w:t>
      </w:r>
      <w:r>
        <w:br/>
      </w:r>
      <w:r>
        <w:rPr>
          <w:rFonts w:ascii="Times New Roman"/>
          <w:b w:val="false"/>
          <w:i w:val="false"/>
          <w:color w:val="000000"/>
          <w:sz w:val="28"/>
        </w:rPr>
        <w:t>
бағыттары    ақпараттық қамтамасыздандыру және насихаттау.
</w:t>
      </w:r>
      <w:r>
        <w:br/>
      </w:r>
      <w:r>
        <w:rPr>
          <w:rFonts w:ascii="Times New Roman"/>
          <w:b w:val="false"/>
          <w:i w:val="false"/>
          <w:color w:val="000000"/>
          <w:sz w:val="28"/>
        </w:rPr>
        <w:t>
және         Кәсiпкерлiктi реттеудiң нормативтi-құқықтық базасын
</w:t>
      </w:r>
      <w:r>
        <w:br/>
      </w:r>
      <w:r>
        <w:rPr>
          <w:rFonts w:ascii="Times New Roman"/>
          <w:b w:val="false"/>
          <w:i w:val="false"/>
          <w:color w:val="000000"/>
          <w:sz w:val="28"/>
        </w:rPr>
        <w:t>
тетiктерi    жүйелеу және түгендеу.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Қаржыландыру Көрсетiлген мақсаттарға қаралған қаржы бөлу негiзiнде
</w:t>
      </w:r>
      <w:r>
        <w:br/>
      </w:r>
      <w:r>
        <w:rPr>
          <w:rFonts w:ascii="Times New Roman"/>
          <w:b w:val="false"/>
          <w:i w:val="false"/>
          <w:color w:val="000000"/>
          <w:sz w:val="28"/>
        </w:rPr>
        <w:t>
көздерi      жергiлiктi бюджет қаражаты, халықаралық және отандық
</w:t>
      </w:r>
      <w:r>
        <w:br/>
      </w:r>
      <w:r>
        <w:rPr>
          <w:rFonts w:ascii="Times New Roman"/>
          <w:b w:val="false"/>
          <w:i w:val="false"/>
          <w:color w:val="000000"/>
          <w:sz w:val="28"/>
        </w:rPr>
        <w:t>
             қаржы ұйымдарының және донор елдердiң гранттары, екiншi
</w:t>
      </w:r>
      <w:r>
        <w:br/>
      </w:r>
      <w:r>
        <w:rPr>
          <w:rFonts w:ascii="Times New Roman"/>
          <w:b w:val="false"/>
          <w:i w:val="false"/>
          <w:color w:val="000000"/>
          <w:sz w:val="28"/>
        </w:rPr>
        <w:t>
             деңгейдегi банктердiң несие қаржысы, кәсiпкерлердiң өздерiнiң
</w:t>
      </w:r>
      <w:r>
        <w:br/>
      </w:r>
      <w:r>
        <w:rPr>
          <w:rFonts w:ascii="Times New Roman"/>
          <w:b w:val="false"/>
          <w:i w:val="false"/>
          <w:color w:val="000000"/>
          <w:sz w:val="28"/>
        </w:rPr>
        <w:t>
             және олардың қоғамдық ұйымдарының қаржылары.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Күтiлетiн    Шағын және орта кәсiпкерлiк субъектiлерi санының өсуi.
</w:t>
      </w:r>
      <w:r>
        <w:br/>
      </w:r>
      <w:r>
        <w:rPr>
          <w:rFonts w:ascii="Times New Roman"/>
          <w:b w:val="false"/>
          <w:i w:val="false"/>
          <w:color w:val="000000"/>
          <w:sz w:val="28"/>
        </w:rPr>
        <w:t>
нәтиже       Жұмыссыздық деңгейiнiң төмендеуi, халықты жұмыспен қамту,
</w:t>
      </w:r>
      <w:r>
        <w:br/>
      </w:r>
      <w:r>
        <w:rPr>
          <w:rFonts w:ascii="Times New Roman"/>
          <w:b w:val="false"/>
          <w:i w:val="false"/>
          <w:color w:val="000000"/>
          <w:sz w:val="28"/>
        </w:rPr>
        <w:t>
             қосымша және жаңа жұмыс орындарын ашу.
</w:t>
      </w:r>
      <w:r>
        <w:br/>
      </w:r>
      <w:r>
        <w:rPr>
          <w:rFonts w:ascii="Times New Roman"/>
          <w:b w:val="false"/>
          <w:i w:val="false"/>
          <w:color w:val="000000"/>
          <w:sz w:val="28"/>
        </w:rPr>
        <w:t>
             Облыста өндiрiлетiн жалпы өнiм көлемiндегi шағын және орта
</w:t>
      </w:r>
      <w:r>
        <w:br/>
      </w:r>
      <w:r>
        <w:rPr>
          <w:rFonts w:ascii="Times New Roman"/>
          <w:b w:val="false"/>
          <w:i w:val="false"/>
          <w:color w:val="000000"/>
          <w:sz w:val="28"/>
        </w:rPr>
        <w:t>
             кәсiпкерлiктiң үлесiн арттыру.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Бағдарламаның  2003-2005 жылдары.
</w:t>
      </w:r>
      <w:r>
        <w:br/>
      </w:r>
      <w:r>
        <w:rPr>
          <w:rFonts w:ascii="Times New Roman"/>
          <w:b w:val="false"/>
          <w:i w:val="false"/>
          <w:color w:val="000000"/>
          <w:sz w:val="28"/>
        </w:rPr>
        <w:t>
орындалу мерзiмi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Кiрiспе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2003-2005 жылдарға арналған шағын және орта кәсiпкерлiктi дамыту және қолдау аймақтық бағдарламасы Қазақстан кәсiпкерлерiнiң Х Форумында Президенттiң Қазақстан халқына "2003 жылға арналған сыртқы және iшкi саясаттың негiзгi бағыттары туралы" Жолдауында және 2002-2004 жылдарға арналған Үкiметтiң бағдарламасындағы мiндеттердi орындау мақсатында әзiрлендi.
</w:t>
      </w:r>
      <w:r>
        <w:br/>
      </w:r>
      <w:r>
        <w:rPr>
          <w:rFonts w:ascii="Times New Roman"/>
          <w:b w:val="false"/>
          <w:i w:val="false"/>
          <w:color w:val="000000"/>
          <w:sz w:val="28"/>
        </w:rPr>
        <w:t>
      Халықаралық тәжiрибе шағын және орта бизнес қазiргi қоғам құрылымының формациясы екенiн көрсетедi. Атап айтқанда, осы секторда ұлттық ресурстардың негiзгi жиыны шоғырланған. Және бiр ерекше маңызы, шағын және орта бизнес қызметi өнертапқыштық және жаңалық енгiзу қызметтерiнiң бастамашысы болып отыр: зерттеулер, яғни негiзгi идеялар мен өнертабыстар iрi кәсiпорындардан емес, үнемi орта кәсiпкерлерден түсетiнiн көрсетiп отыр.
</w:t>
      </w:r>
      <w:r>
        <w:br/>
      </w:r>
      <w:r>
        <w:rPr>
          <w:rFonts w:ascii="Times New Roman"/>
          <w:b w:val="false"/>
          <w:i w:val="false"/>
          <w:color w:val="000000"/>
          <w:sz w:val="28"/>
        </w:rPr>
        <w:t>
      Алайда, бұл маңызды сектор әзiрге қоғамның әлеуметтiк және экономикалық дамуына елеулi әсерiн тигiзiп отырған жоқ.
</w:t>
      </w:r>
      <w:r>
        <w:br/>
      </w:r>
      <w:r>
        <w:rPr>
          <w:rFonts w:ascii="Times New Roman"/>
          <w:b w:val="false"/>
          <w:i w:val="false"/>
          <w:color w:val="000000"/>
          <w:sz w:val="28"/>
        </w:rPr>
        <w:t>
      Сондықтан Қазақстан Республикасы Үкiметiнiң 2002-2004 жылдарға арналған бағдарламасында негiзгi күш шағын және орта бизнестi дамыту үшiн әлеуметтiк-экономикалық жағдай жасау есебiнен, әсiресе жаңа технологиялық өндiрiске бейiмделген, қоғамның орта тобын қалыптастыруға бағытталған.
</w:t>
      </w:r>
      <w:r>
        <w:br/>
      </w:r>
      <w:r>
        <w:rPr>
          <w:rFonts w:ascii="Times New Roman"/>
          <w:b w:val="false"/>
          <w:i w:val="false"/>
          <w:color w:val="000000"/>
          <w:sz w:val="28"/>
        </w:rPr>
        <w:t>
      Шағын және орта бизнестi нығайту мақсатында Қазақстан кәсiпкерлерiнiң Х форумында мемлекет Басшысымен шағын және орта бизнестi қолдаудың жаңа бағыттарының қойылуы - бұл салық ауыртпалығын азайту, меншiктердi және активтердi заңдастыру, несие ресурстарына қол жеткiзудi жеңiлдету, әкiмшiлiк iс-жосықтар мен рұқсаттарды жеңiлдету, төрешiлдiк озбырлықтан және бақылау-тексерушi органдардан қорғау.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Атырау облысындағы шағын кәсiпкерлiктiң дамуының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қазiргi уақыттағы жай-күйiн талдау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Соңғы жылдары шағын және орта бизнестiң маңызды рөлiн, оның қоғамның және елiмiздiң экономикасын дамытудағы мол үлесiн ұғыну күшейе түстi.
</w:t>
      </w:r>
      <w:r>
        <w:br/>
      </w:r>
      <w:r>
        <w:rPr>
          <w:rFonts w:ascii="Times New Roman"/>
          <w:b w:val="false"/>
          <w:i w:val="false"/>
          <w:color w:val="000000"/>
          <w:sz w:val="28"/>
        </w:rPr>
        <w:t>
      Шағын және орта бизнес кәсiпорындарындағы еңбек өнiмдiлiгi аса жоғары екенi байқалады.
</w:t>
      </w:r>
      <w:r>
        <w:br/>
      </w:r>
      <w:r>
        <w:rPr>
          <w:rFonts w:ascii="Times New Roman"/>
          <w:b w:val="false"/>
          <w:i w:val="false"/>
          <w:color w:val="000000"/>
          <w:sz w:val="28"/>
        </w:rPr>
        <w:t>
      Олар аз шығынмен әр түрлi тауарларға және қызметтерге деген қажеттiлiктердi қанағаттандырып, осы бойынша көптеген жұмыстармен қамтамасыз етуде, жергiлiктi бюджетке түсiмдер мөлшерiн арттыруда және ғылыми-техникалық прогрестi ынталандыруда. Қазiргi уақытта мемлекет экономикасындағы шағын және орта кәсiпорындардың рөлiн көтеру кездейсоқтық емес, бұл, яғни өндiрiс күштерi мен технологияны дамыту процесiнде туындайтын және туындаған өмiрдiң өзi талап ететiн заңды қажеттiлiктер.
</w:t>
      </w:r>
      <w:r>
        <w:br/>
      </w:r>
      <w:r>
        <w:rPr>
          <w:rFonts w:ascii="Times New Roman"/>
          <w:b w:val="false"/>
          <w:i w:val="false"/>
          <w:color w:val="000000"/>
          <w:sz w:val="28"/>
        </w:rPr>
        <w:t>
      Шағын кәсiпкерлiк үрдiсiн талдау осы сектордың дамуы үдемелi-қозғалыс сипатында екенiн көрсетедi.
</w:t>
      </w:r>
      <w:r>
        <w:br/>
      </w:r>
      <w:r>
        <w:rPr>
          <w:rFonts w:ascii="Times New Roman"/>
          <w:b w:val="false"/>
          <w:i w:val="false"/>
          <w:color w:val="000000"/>
          <w:sz w:val="28"/>
        </w:rPr>
        <w:t>
      Облыста шағын және орта бизнестiң экономикалық көрсеткiштерiнiң тұрақты өсу үрдiсiне қол жеткiзiлдi. Шағын кәсiпкерлiк субъектiлерiнiң саны, өнiм өндiрiсiнiң қарқыны және көрсетiлетiн қызметтер көлемi өсуде.
</w:t>
      </w:r>
      <w:r>
        <w:br/>
      </w:r>
      <w:r>
        <w:rPr>
          <w:rFonts w:ascii="Times New Roman"/>
          <w:b w:val="false"/>
          <w:i w:val="false"/>
          <w:color w:val="000000"/>
          <w:sz w:val="28"/>
        </w:rPr>
        <w:t>
      Өткiзiлген өнiм және көрсетiлген қызметтердiң жалпы көлемi жыл басынан 20 710,2 млн.теңге, яғни өткен жылғы кезеңнен 108,5 пайызға артық және 1997 жылғы деңгейден 8,8 есе артық.
</w:t>
      </w:r>
      <w:r>
        <w:br/>
      </w:r>
      <w:r>
        <w:rPr>
          <w:rFonts w:ascii="Times New Roman"/>
          <w:b w:val="false"/>
          <w:i w:val="false"/>
          <w:color w:val="000000"/>
          <w:sz w:val="28"/>
        </w:rPr>
        <w:t>
      Шағын кәсiпкерлiк субъектiлер саны өткен жылдың сәйкес кезеңiмен салыстырғанда 122,7 пайызға және 1997 жылғы деңгейден 120,1%-ге өскен.
</w:t>
      </w:r>
      <w:r>
        <w:br/>
      </w:r>
      <w:r>
        <w:rPr>
          <w:rFonts w:ascii="Times New Roman"/>
          <w:b w:val="false"/>
          <w:i w:val="false"/>
          <w:color w:val="000000"/>
          <w:sz w:val="28"/>
        </w:rPr>
        <w:t>
      Шағын бизнес саласында жұмыс iстейтiндер саны 26 000 адамға жеттi, яғни облыстың еңбекке қабілеттi халқының 12,5 пайызын құрайды.
</w:t>
      </w:r>
      <w:r>
        <w:br/>
      </w:r>
      <w:r>
        <w:rPr>
          <w:rFonts w:ascii="Times New Roman"/>
          <w:b w:val="false"/>
          <w:i w:val="false"/>
          <w:color w:val="000000"/>
          <w:sz w:val="28"/>
        </w:rPr>
        <w:t>
      Шағын бизнес субъектiлерiнен түсетiн салық төлемдерi (өткен жылғы кезеңмен салыстырғанда) 2,8 есе өсiп 2162,9 млн. теңге (1997 жылғы деңгейден 8,6 есе жоғары) құрады.
</w:t>
      </w:r>
      <w:r>
        <w:br/>
      </w:r>
      <w:r>
        <w:rPr>
          <w:rFonts w:ascii="Times New Roman"/>
          <w:b w:val="false"/>
          <w:i w:val="false"/>
          <w:color w:val="000000"/>
          <w:sz w:val="28"/>
        </w:rPr>
        <w:t>
      Ағымдағы жыл басынан кәсiпкерлiк секторымен 1415 жұмыс орны құрылды. Шағын және орта бизнес саласында жұмыс iстейтiндердiң орташа айлық жалақысы 24 мың теңге құрайды, яғни өткен жылғы деңгейден 4,9 пайыз жоғары.
</w:t>
      </w:r>
      <w:r>
        <w:br/>
      </w:r>
      <w:r>
        <w:rPr>
          <w:rFonts w:ascii="Times New Roman"/>
          <w:b w:val="false"/>
          <w:i w:val="false"/>
          <w:color w:val="000000"/>
          <w:sz w:val="28"/>
        </w:rPr>
        <w:t>
      Жыл басынан екiншi деңгейдегi банктермен шағын бизнес саласындағы жобалар жалпы сомасы 4153 млн.теңгеге қаржыландырылды.
</w:t>
      </w:r>
      <w:r>
        <w:br/>
      </w:r>
      <w:r>
        <w:rPr>
          <w:rFonts w:ascii="Times New Roman"/>
          <w:b w:val="false"/>
          <w:i w:val="false"/>
          <w:color w:val="000000"/>
          <w:sz w:val="28"/>
        </w:rPr>
        <w:t>
      Шағын кәсiпкерлiктi дамыту және қолдау аймақтық бағдарламасын жүзеге асыру шеңберiнде жыл сайын облыстық бюджеттен шағын кәсiпкерлiктi дамыту үшiн қаржы бөлу қарастырылады.
</w:t>
      </w:r>
      <w:r>
        <w:br/>
      </w:r>
      <w:r>
        <w:rPr>
          <w:rFonts w:ascii="Times New Roman"/>
          <w:b w:val="false"/>
          <w:i w:val="false"/>
          <w:color w:val="000000"/>
          <w:sz w:val="28"/>
        </w:rPr>
        <w:t>
      Несие алуда қойылатын талаптардың бiрi - жұмыс iстемейтiн халықтың iшiнен жұмысқа орналастыру үшiн жаңа жұмыс орындарын ашу болып табылады.
</w:t>
      </w:r>
      <w:r>
        <w:br/>
      </w:r>
      <w:r>
        <w:rPr>
          <w:rFonts w:ascii="Times New Roman"/>
          <w:b w:val="false"/>
          <w:i w:val="false"/>
          <w:color w:val="000000"/>
          <w:sz w:val="28"/>
        </w:rPr>
        <w:t>
      Ағымдағы жылы облыс бюджетiнде шағын кәсiпкерлiктi несиелеуге 155,820 млн. теңге қаралды, жыл басынан конкурстық негiзде таңдап алынған "Нұрбанк" ашық" акционерлiк қоғамы жалпы сомасы 132,9 млн. теңгеге 21 бизнес-жоба қаржыландырылды. Содан басқа 2001 жылы несиеге берiлген қайтарым қаржысынан 2 бизнес-жоба 2,3 млн. теңге сомаға қаржыландырылды.
</w:t>
      </w:r>
      <w:r>
        <w:br/>
      </w:r>
      <w:r>
        <w:rPr>
          <w:rFonts w:ascii="Times New Roman"/>
          <w:b w:val="false"/>
          <w:i w:val="false"/>
          <w:color w:val="000000"/>
          <w:sz w:val="28"/>
        </w:rPr>
        <w:t>
      Қазақстандағы шағын бизнестi дамыту бағдарламасы бойынша Еуропалық Жаңғырту және Даму банкi желiсiнен ағымдағы жыл басынан облыс бойынша 21530,0 мың теңге сомасында 32 жоба қаржыландырылды.
</w:t>
      </w:r>
      <w:r>
        <w:br/>
      </w:r>
      <w:r>
        <w:rPr>
          <w:rFonts w:ascii="Times New Roman"/>
          <w:b w:val="false"/>
          <w:i w:val="false"/>
          <w:color w:val="000000"/>
          <w:sz w:val="28"/>
        </w:rPr>
        <w:t>
      "Бiрiккен ұлттар ұйымының Даму Бағдарламасы" Пилоттық шағын несиелеу орталығы құрылған мезгiлден бастап 1999 жылғы маусым айынан берi 7568 кәсiпкерлер шағын несие алды.
</w:t>
      </w:r>
      <w:r>
        <w:br/>
      </w:r>
      <w:r>
        <w:rPr>
          <w:rFonts w:ascii="Times New Roman"/>
          <w:b w:val="false"/>
          <w:i w:val="false"/>
          <w:color w:val="000000"/>
          <w:sz w:val="28"/>
        </w:rPr>
        <w:t>
      Бұл жобаның оң тұстары ауыл халқына шағын несиелер беру болып табылады.
</w:t>
      </w:r>
      <w:r>
        <w:br/>
      </w:r>
      <w:r>
        <w:rPr>
          <w:rFonts w:ascii="Times New Roman"/>
          <w:b w:val="false"/>
          <w:i w:val="false"/>
          <w:color w:val="000000"/>
          <w:sz w:val="28"/>
        </w:rPr>
        <w:t>
      2002 жылдың 1 қазанындағы жағдай бойынша Жылыой ауданының 159 кәсiпкерi жалпы сомасы 145800 Америка Құрама Штаттарының доллары шағын несие алды, Исатай ауданында 180 кәсiпкер жалпы сомасы 192450 Америка Құрама Штаттарының доллары, Атырау қаласынан 800 кәсiпкер жалпы сомасы 1438550 Америка Құрама Штаттарының доллары шағын несие алды.
</w:t>
      </w:r>
      <w:r>
        <w:br/>
      </w:r>
      <w:r>
        <w:rPr>
          <w:rFonts w:ascii="Times New Roman"/>
          <w:b w:val="false"/>
          <w:i w:val="false"/>
          <w:color w:val="000000"/>
          <w:sz w:val="28"/>
        </w:rPr>
        <w:t>
      Ағымдағы жыл басынан "Теңiзшевройл" компаниясымен 955,0 мың АҚШ доллары сомасында 15 бизнес-жобаны қаржыландырды.
</w:t>
      </w:r>
      <w:r>
        <w:br/>
      </w:r>
      <w:r>
        <w:rPr>
          <w:rFonts w:ascii="Times New Roman"/>
          <w:b w:val="false"/>
          <w:i w:val="false"/>
          <w:color w:val="000000"/>
          <w:sz w:val="28"/>
        </w:rPr>
        <w:t>
      2002 жылы "Атырау облысының кәсiпкерлерi мен жұмыс берушiлер одағы" қоғамдық бiрлестiгi құрылды, оның құрамына барлық қоғамдық ұйымдар кiредi.
</w:t>
      </w:r>
      <w:r>
        <w:br/>
      </w:r>
      <w:r>
        <w:rPr>
          <w:rFonts w:ascii="Times New Roman"/>
          <w:b w:val="false"/>
          <w:i w:val="false"/>
          <w:color w:val="000000"/>
          <w:sz w:val="28"/>
        </w:rPr>
        <w:t>
      Бүгiнде облыстың шағын кәсiпкерлiк инфрақұрылымында "Атырау облысының кәсiпкерлерi және жұмыс берушiлер одағы", Кәсiпкерлер қауымдастығы, өнеркәсiпшiлер және кәсiпкерлер одағының Атырау филиалы, Iскер әйелдер қауымдастығының Атырау филиалы, "Атырау Бизнес-Контакт" облыстық орталығы, "Тұмар" қол өнершiлер қауымдастығы, Әйелдер кәсiпкерлiгi қауымдастығы, Шағын несиелеу Пилоттық орталығы, "Прагма" корпорациясының жобасы, "МАШАВ" кеңестiк орталығы бар, олардың басты мақсаты кәсiпкерлердiң мүддесiн ұсыну мен кәсiпкерлердiң құқығын және мүддесiн қорғау жөнiндегi қызметтi үйлестiру, жаңадан бастаушы кәсiпкерлерге кеңестiк және консалтингтiк қызмет көрсету.
</w:t>
      </w:r>
      <w:r>
        <w:br/>
      </w:r>
      <w:r>
        <w:rPr>
          <w:rFonts w:ascii="Times New Roman"/>
          <w:b w:val="false"/>
          <w:i w:val="false"/>
          <w:color w:val="000000"/>
          <w:sz w:val="28"/>
        </w:rPr>
        <w:t>
      Облыс әкiмиятының 2002 жылғы 2 қазанында N 239 "Атырау желек құрылыс коммуналдық мемлекеттiк кәсiпорынның мүлiктiк кешенi бөлiгiн алу туралы" және оны "Атырау Бизнес Контакт" облыстық орталығына сенiмгерлiкпен басқаруға беру туралы" қаулысы қабылданды, онда жалпы көлемi 8436 шаршы метр ғимаратты беру бизнес-инкубатор ұйымдастыру үшiн қарастырылды.
</w:t>
      </w:r>
      <w:r>
        <w:br/>
      </w:r>
      <w:r>
        <w:rPr>
          <w:rFonts w:ascii="Times New Roman"/>
          <w:b w:val="false"/>
          <w:i w:val="false"/>
          <w:color w:val="000000"/>
          <w:sz w:val="28"/>
        </w:rPr>
        <w:t>
      Қазiргi уақытта Бизнес-инкубатордың Қазақстан қауымдастығы және инновациялық орталығымен бiрлесiп бизнес-инкубатор ұйымдастыру жөнiнде жұмыс жүргiзiлуде.
</w:t>
      </w:r>
      <w:r>
        <w:br/>
      </w:r>
      <w:r>
        <w:rPr>
          <w:rFonts w:ascii="Times New Roman"/>
          <w:b w:val="false"/>
          <w:i w:val="false"/>
          <w:color w:val="000000"/>
          <w:sz w:val="28"/>
        </w:rPr>
        <w:t>
      Күнi бүгiнге мына жұмыстар орындалды: жөндеу жұмыстарын жүргiзуге ақаулық ведомосты жасалды; конкурстық негiзде жөндеу жұмыстарын жүргiзуге Мердiгер белгiлендi; коммуникацияға қосу үшiн техникалық талаптарын, инженерлiк коммуникацияның дайындалған сызба жобасын алу жөнiнде жұмыстар қосарлас жүргiзiлуде; iске қосылатын 24 өндiрiс және қызметтердi бизнес-инкубаторға орналастыру үшiн жобалардың тiзбесi алдын-ала жасалды; жобаны жедел жүзеге асыру үшiн жаңа донорларды тарту жұмысы жүргiзiлуде.
</w:t>
      </w:r>
      <w:r>
        <w:br/>
      </w:r>
      <w:r>
        <w:rPr>
          <w:rFonts w:ascii="Times New Roman"/>
          <w:b w:val="false"/>
          <w:i w:val="false"/>
          <w:color w:val="000000"/>
          <w:sz w:val="28"/>
        </w:rPr>
        <w:t>
      Облыс, қала және аудандар әкiмияттары тарапынан кәсiпкерлiк қызметтiң құқығын және еркiндiк кепiлiнiң сақталуын кешендi бақылау жүзеге асырылуда.
</w:t>
      </w:r>
      <w:r>
        <w:br/>
      </w:r>
      <w:r>
        <w:rPr>
          <w:rFonts w:ascii="Times New Roman"/>
          <w:b w:val="false"/>
          <w:i w:val="false"/>
          <w:color w:val="000000"/>
          <w:sz w:val="28"/>
        </w:rPr>
        <w:t>
      Осы мақсатта облыс, қала және аудандар әкiмдерiмен кәсiпкерлердiң кездесулерi үнемi өткiзiлуде.
</w:t>
      </w:r>
      <w:r>
        <w:br/>
      </w:r>
      <w:r>
        <w:rPr>
          <w:rFonts w:ascii="Times New Roman"/>
          <w:b w:val="false"/>
          <w:i w:val="false"/>
          <w:color w:val="000000"/>
          <w:sz w:val="28"/>
        </w:rPr>
        <w:t>
      Облыс әкiмиятының 2002 жылғы 2 қазанда N 238 қаулысымен "Облыс әкiмi жанынан шағын және орта бизнес мәселелерi жөнiнде комиссия" құрылды, бұл комиссияның негiзгi қызметi заңнамада белгiленген тәртiп бойынша кәсiпкердiң заңды құқығын қорғау және мүддесiн ұсыну, уәкiлеттi мемлекеттiк органымен, сондай-ақ шағын және орта бизнестi қолдайтын басқа мемлекеттiк органдармен тұрақты iс-қимылын жасау болып табылады.
</w:t>
      </w:r>
      <w:r>
        <w:br/>
      </w:r>
      <w:r>
        <w:rPr>
          <w:rFonts w:ascii="Times New Roman"/>
          <w:b w:val="false"/>
          <w:i w:val="false"/>
          <w:color w:val="000000"/>
          <w:sz w:val="28"/>
        </w:rPr>
        <w:t>
      "Прагма" корпорациясымен және "Атырау Бизнес-Контакт" облыстық орталығы бiрлесiп қалада және облыстың аудандарында шағын кәсiпкерлiкке қатысты әртүрлi тақырыпта оқыту семинарлары өткiзiлдi.
</w:t>
      </w:r>
      <w:r>
        <w:br/>
      </w:r>
      <w:r>
        <w:rPr>
          <w:rFonts w:ascii="Times New Roman"/>
          <w:b w:val="false"/>
          <w:i w:val="false"/>
          <w:color w:val="000000"/>
          <w:sz w:val="28"/>
        </w:rPr>
        <w:t>
      2001 жылы қазанда құрылған "Мирас" оқу орталығы Кәсiби-техникалық мектеп-3 - пен келiсiм шарт жасап, жыл басынан "1С-бухгалтерия", "Ағылшын тiлi", "Компьютерлiк сауаттылық", "Бухгалтерлiк есеп", "Бизнес және қаржы негiздерi", "AUTOCAD" тақырыптарында 6 курс өткiздi.
</w:t>
      </w:r>
      <w:r>
        <w:br/>
      </w:r>
      <w:r>
        <w:rPr>
          <w:rFonts w:ascii="Times New Roman"/>
          <w:b w:val="false"/>
          <w:i w:val="false"/>
          <w:color w:val="000000"/>
          <w:sz w:val="28"/>
        </w:rPr>
        <w:t>
      "Мирас" оқу орталығымен жоғарыда аталған курстарға жұмыссыздарды оқыту туралы қала және аудан орталықтарымен жұмыс жүргiзуге және келiсiм шарт жасасуға келiсiмге қол жеттi.
</w:t>
      </w:r>
      <w:r>
        <w:br/>
      </w:r>
      <w:r>
        <w:rPr>
          <w:rFonts w:ascii="Times New Roman"/>
          <w:b w:val="false"/>
          <w:i w:val="false"/>
          <w:color w:val="000000"/>
          <w:sz w:val="28"/>
        </w:rPr>
        <w:t>
      Экономика және кәсiпкерлiктi қолдау бас басқармасының мамандарымен кәсiпкерлiктi дамыту мәселелерi жөнiнде, мемлекеттiк қызметшiлердiң бiлiктiлiгiн арттыру жөнiндегi аймақтық орталығымен өткiзiлген семинарлар шеңберiнде индикативтiк жоспарлау туралы лекциялар оқылды.
</w:t>
      </w:r>
      <w:r>
        <w:br/>
      </w:r>
      <w:r>
        <w:rPr>
          <w:rFonts w:ascii="Times New Roman"/>
          <w:b w:val="false"/>
          <w:i w:val="false"/>
          <w:color w:val="000000"/>
          <w:sz w:val="28"/>
        </w:rPr>
        <w:t>
      Бақылау және тексеру органдары тарапынан кәсiпкерлiк қызметiне заңсыз араласуларды анықтау үшiн Әдiлет және прокуратура органдарымен бiрлесiп жүйелi түрде "Шенеунiк және кәсiпкер" акциясы өткiзiледi.
</w:t>
      </w:r>
      <w:r>
        <w:br/>
      </w:r>
      <w:r>
        <w:rPr>
          <w:rFonts w:ascii="Times New Roman"/>
          <w:b w:val="false"/>
          <w:i w:val="false"/>
          <w:color w:val="000000"/>
          <w:sz w:val="28"/>
        </w:rPr>
        <w:t>
      Акция шеңберiнде кәсiпкерлердiң қатысуымен, оларды қорғауға бағытталған конференциялар, семинар-кеңестер өткiзiледi.
</w:t>
      </w:r>
      <w:r>
        <w:br/>
      </w:r>
      <w:r>
        <w:rPr>
          <w:rFonts w:ascii="Times New Roman"/>
          <w:b w:val="false"/>
          <w:i w:val="false"/>
          <w:color w:val="000000"/>
          <w:sz w:val="28"/>
        </w:rPr>
        <w:t>
      Бұқаралық ақпарат құралдарында шағын кәсiпкерлiк субъектiлерiн қаржыландырумен айналысатын құрылымдар тiзiмi, сондай-ақ жаңа несиелеу желiлерi, олардың несиелеу шарттары, пайыздық көрсеткiштерi үнемi жарияланады.
</w:t>
      </w:r>
      <w:r>
        <w:br/>
      </w:r>
      <w:r>
        <w:rPr>
          <w:rFonts w:ascii="Times New Roman"/>
          <w:b w:val="false"/>
          <w:i w:val="false"/>
          <w:color w:val="000000"/>
          <w:sz w:val="28"/>
        </w:rPr>
        <w:t>
      Атырау облысының кәсiпкерлерi мен жұмыс берушiлер одағында екiншi деңгейдегi банктер өкiлдерiмен, кеден басқармасы, қалалық Санитарлық-Эпидемиялық Станса, облыстық статистикалық басқармасы, облыстық телекоммуникация дерекциясы, салық комитетi, қаланың сәулет және қала аумағының қосымша құрылысы қалалық бөлiмi басқа кәсiпкерлердiң өз қызметi барысында кездесетiн органдармен Кәсiпкерлер күнiн (айдың бiрiншi сәрсенбiсiнде) өткiзудi дәстүрге айналдырды.
</w:t>
      </w:r>
      <w:r>
        <w:br/>
      </w:r>
      <w:r>
        <w:rPr>
          <w:rFonts w:ascii="Times New Roman"/>
          <w:b w:val="false"/>
          <w:i w:val="false"/>
          <w:color w:val="000000"/>
          <w:sz w:val="28"/>
        </w:rPr>
        <w:t>
      Облыста шағын кәсiпкерлiк субъектiлерiне аяқталмаған құрылыс нысандарын және коммуналдық меншiктегi, пайдаланылмай тұрған нысандарды беру жұмыстары жалғасуда. Ағымдағы жылы кәсiпкерлердiң күшiмен алынған шаралардың нәтижесiнде салынып, iске қосылғандары: өнiм шығаратын 2 кәсiпорын, 45 дүкен, 18 кафе, 6 кеңсе, 6 шаштараз, 1 дәрiгерлiк бөлме, 4 тiгiн цехы және т.б.
</w:t>
      </w:r>
      <w:r>
        <w:br/>
      </w:r>
      <w:r>
        <w:rPr>
          <w:rFonts w:ascii="Times New Roman"/>
          <w:b w:val="false"/>
          <w:i w:val="false"/>
          <w:color w:val="000000"/>
          <w:sz w:val="28"/>
        </w:rPr>
        <w:t>
      Сонымен қатар Атырау облысы экономикасының жетекшi рөлi бүгiнде де, болашақта да мұнай газ кешенiнiң үлесiне тиiп отыр.
</w:t>
      </w:r>
      <w:r>
        <w:br/>
      </w:r>
      <w:r>
        <w:rPr>
          <w:rFonts w:ascii="Times New Roman"/>
          <w:b w:val="false"/>
          <w:i w:val="false"/>
          <w:color w:val="000000"/>
          <w:sz w:val="28"/>
        </w:rPr>
        <w:t>
      Атырау облысының сыртқы сауда айналымы (кеден статистикалық деректерi негiзiнде) 2002 жылдың қаңтар-қыркүйек айларында 311,0 миллиард теңге* құрады және өткен жылдың сәйкес кезеңiмен салыстырғанда 3,1%-ге кемiгенiн, соның iшiнде экспорт - 249,7 миллиард теңге (3,4% кемiгенiн), импорт - 62,2 миллиард теңге (1,7% кемiген).
</w:t>
      </w:r>
      <w:r>
        <w:br/>
      </w:r>
      <w:r>
        <w:rPr>
          <w:rFonts w:ascii="Times New Roman"/>
          <w:b w:val="false"/>
          <w:i w:val="false"/>
          <w:color w:val="000000"/>
          <w:sz w:val="28"/>
        </w:rPr>
        <w:t>
      Импорт құрылымында: 43,2% - машина, құрал-жабдықтар, көлiк құралдары, аспаптар; 24,1% - металлургия өнеркәсiбiнiң өнiмдерi; 8,1% - химия өнеркәсiбiнiң және соған қатысты өнеркәсiп салаларының өнiмдерi; 2,7% - ағаш, ағаш материалдары және целлюлоз бұйымдары. *Қазақстан Республикасының Ұлттық банкiсiнiң 2002 жылғы 27 қарашадағы бағамы бойынша теңгемен қайта есептегендегi деректер.
</w:t>
      </w:r>
      <w:r>
        <w:br/>
      </w:r>
      <w:r>
        <w:rPr>
          <w:rFonts w:ascii="Times New Roman"/>
          <w:b w:val="false"/>
          <w:i w:val="false"/>
          <w:color w:val="000000"/>
          <w:sz w:val="28"/>
        </w:rPr>
        <w:t>
      Шағын және орта бизнес субъектiлерiмен өндiрiлген жалпы өнiм көлемiнiң бiр бөлiгi тiкелей келiсiм бойынша импорт алмастыру бағдарламасы шеңберiнде шығарылған ("АИНА" ЛТД жауапкершiлiгi шектеулi серiктестiгi, "ЭРТРИ" жауапкершiлiгi шектеулi серiктестiгi, шағын кәсiпкер "Рахатов", "Бiрiншi мамыр" акционерлiк қоғамы, шағын кәсiпкер "Маңқыстауов", "Рауан" жауапкершiлiгi шектеулi серiктестiгi, "Рыспай" ЛТД жауапкершiлiгi шектеулi серiктестiгi, "Заман-тағам" жауапкершiлiгi шектеулi серiктестiгi, "Атырау-мұнаймаш" жауапкершiлiгi шектеулi серiктестiгi, "Жәңгiр" жауапкершiлiгi шектеулi серiктестiгi, "Карт-Бланш" жауапкершiлiгi шектеулi серiктестiгi, "Өнерпаз" жауапкершiлiгi шектеулi серiктестiгi, шағын кәсiпкер "Зналиев", "Ботагөз" жауапкершiлiгi шектеулi серiктестiгi, "Профтехмонтаж" жауапкершiлiгi шектеулi серiктестiгi, "Каспийстройконтакт" жауапкершiлiгi шектеулi серiктестiгi, "Феникс-Иса" жауапкершiлiгi шектеулi серiктестiгi).
</w:t>
      </w:r>
      <w:r>
        <w:br/>
      </w:r>
      <w:r>
        <w:rPr>
          <w:rFonts w:ascii="Times New Roman"/>
          <w:b w:val="false"/>
          <w:i w:val="false"/>
          <w:color w:val="000000"/>
          <w:sz w:val="28"/>
        </w:rPr>
        <w:t>
      "Атыраунефтемаш" жауапкершiлiгi шектеулi серiктестiгi Ақтөбемұнайгаз" акционерлiк қоғамы, "Маңқыстаумұнайгаз" акционерлiк қоғамы, "Қазақтүрiкмұнай" бiрлескен кәсiпорын, "ТЕХСАКО", "Текрет" және т.б. компаниялары үшiн тарту белдiгiн, мұнай кәсiпшiлiгiнiң құрал-жабдықтарын дайындап шығарды.
</w:t>
      </w:r>
      <w:r>
        <w:br/>
      </w:r>
      <w:r>
        <w:rPr>
          <w:rFonts w:ascii="Times New Roman"/>
          <w:b w:val="false"/>
          <w:i w:val="false"/>
          <w:color w:val="000000"/>
          <w:sz w:val="28"/>
        </w:rPr>
        <w:t>
      "Рауан" жауапкершiлiгi шектеулi серiктестiгi "Мұнайгаз" акционерлiк қоғамы үшiн деэмульгатор реагенттерiн, көбiктендiргiш жеткiздi.
</w:t>
      </w:r>
      <w:r>
        <w:br/>
      </w:r>
      <w:r>
        <w:rPr>
          <w:rFonts w:ascii="Times New Roman"/>
          <w:b w:val="false"/>
          <w:i w:val="false"/>
          <w:color w:val="000000"/>
          <w:sz w:val="28"/>
        </w:rPr>
        <w:t>
      "Финикс-Иса" жауапкершiлiгi шектеулi серiктестiгi "АБКА" Иншаат Тааххют Ве Тиджарет Лимитед компаниясымен 100 пәтерлiк тұрғын үйдiң құрылысына кеуекбетон жеткiзу келiсiм шартына қол қойды.
</w:t>
      </w:r>
      <w:r>
        <w:br/>
      </w:r>
      <w:r>
        <w:rPr>
          <w:rFonts w:ascii="Times New Roman"/>
          <w:b w:val="false"/>
          <w:i w:val="false"/>
          <w:color w:val="000000"/>
          <w:sz w:val="28"/>
        </w:rPr>
        <w:t>
      "Промтомтехмонтаж" жауапкершiлiгi шектеулi серiктестiгi ВК-2 ұңғымасының аузын қорғайтын болат құрылымын даярлауға АККО-мен келiсiм шарт жасады.
</w:t>
      </w:r>
      <w:r>
        <w:br/>
      </w:r>
      <w:r>
        <w:rPr>
          <w:rFonts w:ascii="Times New Roman"/>
          <w:b w:val="false"/>
          <w:i w:val="false"/>
          <w:color w:val="000000"/>
          <w:sz w:val="28"/>
        </w:rPr>
        <w:t>
      Импорт алмастыру бағдарламасын үйлестiру мақсатында облыс әкiмiмен импорт алмастыру жөнiндегi үйлестiру кеңесiн және Атырау облысындағы импорт алмастыратын өндiрiс Бағдарламасын әзiрлеу жөнiндегi жұмысшы тобын құру туралы шешiм қабылданды.
</w:t>
      </w:r>
      <w:r>
        <w:br/>
      </w:r>
      <w:r>
        <w:rPr>
          <w:rFonts w:ascii="Times New Roman"/>
          <w:b w:val="false"/>
          <w:i w:val="false"/>
          <w:color w:val="000000"/>
          <w:sz w:val="28"/>
        </w:rPr>
        <w:t>
      Қазiргi уақытта отандық кәсiпорындармен өндiрiлетiн өнiмдер және осы өнiмдердiң iрi әлеуеттi тұтынушылары туралы деректер базасы құрылды.
</w:t>
      </w:r>
      <w:r>
        <w:br/>
      </w:r>
      <w:r>
        <w:rPr>
          <w:rFonts w:ascii="Times New Roman"/>
          <w:b w:val="false"/>
          <w:i w:val="false"/>
          <w:color w:val="000000"/>
          <w:sz w:val="28"/>
        </w:rPr>
        <w:t>
      Үйлестiру Кеңесiнiң мәжiлiсiнде iрi шетел және отандық мұнай компаниялары тыңдалады. Облыс әкiмi және 12 шет ел компанияларының бастамасымен ағымдағы жылдың қыркүйегiнде қазақстандық жұмыс күшiнiң халықаралық стандарт деңгейiнде кәсiби даярлау, қайта даярлау және бiлiктiлiгiн арттыру үшiн аумақтық оқу орталығы ашылды.
</w:t>
      </w:r>
      <w:r>
        <w:br/>
      </w:r>
      <w:r>
        <w:rPr>
          <w:rFonts w:ascii="Times New Roman"/>
          <w:b w:val="false"/>
          <w:i w:val="false"/>
          <w:color w:val="000000"/>
          <w:sz w:val="28"/>
        </w:rPr>
        <w:t>
      Атырау облысының 2003-2005 жылдарға арналған импорт алмастыратын өндiрiстi дамыту аймақтық бағдарламасы әзiрленiп, қазiргi уақытта импорт алмастыру жөнiндегi Үйлестiру Кеңесiнiң мәжiлiсiнде және облыстық Мәслихаттың кезектi сессия мәжiлiсiнде қарауға енгiзiлуде.
</w:t>
      </w:r>
      <w:r>
        <w:br/>
      </w:r>
      <w:r>
        <w:rPr>
          <w:rFonts w:ascii="Times New Roman"/>
          <w:b w:val="false"/>
          <w:i w:val="false"/>
          <w:color w:val="000000"/>
          <w:sz w:val="28"/>
        </w:rPr>
        <w:t>
      Осы бағдарламаны жүзеге асыру мыналарға мүмкiндiк бередi:
</w:t>
      </w:r>
      <w:r>
        <w:br/>
      </w:r>
      <w:r>
        <w:rPr>
          <w:rFonts w:ascii="Times New Roman"/>
          <w:b w:val="false"/>
          <w:i w:val="false"/>
          <w:color w:val="000000"/>
          <w:sz w:val="28"/>
        </w:rPr>
        <w:t>
      импортқа қатысты отандық тауарлардың және қызмет көрсетулер мен жұмыстардың бәсекелестiк қабiлетi деңгейiн арттыруға;
</w:t>
      </w:r>
      <w:r>
        <w:br/>
      </w:r>
      <w:r>
        <w:rPr>
          <w:rFonts w:ascii="Times New Roman"/>
          <w:b w:val="false"/>
          <w:i w:val="false"/>
          <w:color w:val="000000"/>
          <w:sz w:val="28"/>
        </w:rPr>
        <w:t>
      жергiлiктi тұрғындар үшiн жаңа жұмыс орындарын көбейтудiң, сондай-ақ олардың бiлiктiлiгiн арттырудың алғы шарттарын жасауға;
</w:t>
      </w:r>
      <w:r>
        <w:br/>
      </w:r>
      <w:r>
        <w:rPr>
          <w:rFonts w:ascii="Times New Roman"/>
          <w:b w:val="false"/>
          <w:i w:val="false"/>
          <w:color w:val="000000"/>
          <w:sz w:val="28"/>
        </w:rPr>
        <w:t>
      мұнай-газ өндiрушi салалардың жобасында қазақстандық және жергiлiктi жеткiзушiлердiң қатысуын және қол жеткiзуiн ұлғайтуға;
</w:t>
      </w:r>
      <w:r>
        <w:br/>
      </w:r>
      <w:r>
        <w:rPr>
          <w:rFonts w:ascii="Times New Roman"/>
          <w:b w:val="false"/>
          <w:i w:val="false"/>
          <w:color w:val="000000"/>
          <w:sz w:val="28"/>
        </w:rPr>
        <w:t>
      облыс кәсiпорындарында халықаралық стандартты енгiзу процесiн жеделдетуге.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Шағын және орта кәсiпкерлiктi қаржылай-несиелiк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инвестициялық қолдау жүйесiн дамыту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Шағын және орта кәсiпкерлiктi қаржылай-несиелiк және инвестициялық қолдау қажеттiлiгi шағын бизнестiң инвестицияға тұтынушылықтың өсуi және қаржы ресурстарына шектелуi қол жеткiзулер себеп болып отыр. Шағын және орта кәсiпкерлiк субъектiлерiнiң қаржы-несие ресурстарына қол жеткiзу проблемасы соңғы жылдары облыста шағын және орта кәсiпкерлiктiң дамуына бөгет болатын проблемалар тiзiмi iшiнде өзгерместен жетекшi орын алып келедi.
</w:t>
      </w:r>
      <w:r>
        <w:br/>
      </w:r>
      <w:r>
        <w:rPr>
          <w:rFonts w:ascii="Times New Roman"/>
          <w:b w:val="false"/>
          <w:i w:val="false"/>
          <w:color w:val="000000"/>
          <w:sz w:val="28"/>
        </w:rPr>
        <w:t>
      Бұрынғы мемлекеттiк емес қаржыландыру жүйесi әзiрге шағын және орта кәсiпкерлiктiң өсiп келе жатқан талабын қанағаттандырмай отыр.
</w:t>
      </w:r>
      <w:r>
        <w:br/>
      </w:r>
      <w:r>
        <w:rPr>
          <w:rFonts w:ascii="Times New Roman"/>
          <w:b w:val="false"/>
          <w:i w:val="false"/>
          <w:color w:val="000000"/>
          <w:sz w:val="28"/>
        </w:rPr>
        <w:t>
      Банк секторының жоғарғы даму деңгейiне, рыноктың несие ресурстарына толықтығына қарамастан коммерциялық банктер iрi клиенттердi несиелеуге, ипотекалық, белгiленген табыс деңгейi бар клиенттерге бағытталған тұтыну несиелерi сияқты жаңа банк қызметтерiн игеруге шын көңiлiмен барады және жоғары тәуекел санатына жататын стартты бизнестi несиелеуге мүдделi емес.
</w:t>
      </w:r>
      <w:r>
        <w:br/>
      </w:r>
      <w:r>
        <w:rPr>
          <w:rFonts w:ascii="Times New Roman"/>
          <w:b w:val="false"/>
          <w:i w:val="false"/>
          <w:color w:val="000000"/>
          <w:sz w:val="28"/>
        </w:rPr>
        <w:t>
      Шағын және орта кәсiпкерлiктi айтарлықтай қаржылай қолдау көмегiн отандық коммерциялық банктер арқылы несиелеу бағдарламасын жүзеге асырушы халықаралық қаржы институттары көрсетуде (Қазақстанның Еуропалық Жаңғырту және Даму банкiсiнiң шағын және орта бизнес бағдарламасы, Азиялық Даму банкiсiнiң бағдарламалық қарыз беру). Алайда, бұл қаржыға бәрiнiң қолы жете бермейдi, себебi осы бағдарлама бойынша банктер нарықтық пайыз көрсеткiшiн белгiлейдi және кепiлмен қамсыздандырудың қатаң талаптарын ұсынады.
</w:t>
      </w:r>
      <w:r>
        <w:br/>
      </w:r>
      <w:r>
        <w:rPr>
          <w:rFonts w:ascii="Times New Roman"/>
          <w:b w:val="false"/>
          <w:i w:val="false"/>
          <w:color w:val="000000"/>
          <w:sz w:val="28"/>
        </w:rPr>
        <w:t>
      Шетел қаржы институттарының бағдарламалары мен несие желiлерi аяқталу үрдiсiнде, соған байланысты шетел донорларының қаржы есебiнен шағын бизнестi қаржыландыруды бiртiндеп экономиканың iшкi қаржы секторының ресурстары есебiнен қаржыландыруға көшiруге акцент қажет.
</w:t>
      </w:r>
      <w:r>
        <w:br/>
      </w:r>
      <w:r>
        <w:rPr>
          <w:rFonts w:ascii="Times New Roman"/>
          <w:b w:val="false"/>
          <w:i w:val="false"/>
          <w:color w:val="000000"/>
          <w:sz w:val="28"/>
        </w:rPr>
        <w:t>
      Шағын және орта кәсiпкерлiктi қаржылай-несиелiк және инвестициялық қолдау саясаты қаржы несие ресурстар көлемiнiң шексiз өсуiн, ұзақ мерзiмдi несиелеу үлгiсiнiң көбеюiн қамтамасыз етуге бағытталуы қажет.
</w:t>
      </w:r>
      <w:r>
        <w:br/>
      </w:r>
      <w:r>
        <w:rPr>
          <w:rFonts w:ascii="Times New Roman"/>
          <w:b w:val="false"/>
          <w:i w:val="false"/>
          <w:color w:val="000000"/>
          <w:sz w:val="28"/>
        </w:rPr>
        <w:t>
      Осыған байланысты негiзгi шаралар бюджет ресурстары мен тартылған қаржыларды тиiмдi пайдалануға ықпал етуi қажет.
</w:t>
      </w:r>
      <w:r>
        <w:br/>
      </w:r>
      <w:r>
        <w:rPr>
          <w:rFonts w:ascii="Times New Roman"/>
          <w:b w:val="false"/>
          <w:i w:val="false"/>
          <w:color w:val="000000"/>
          <w:sz w:val="28"/>
        </w:rPr>
        <w:t>
      Облыстың шағын кәсiпкерлiктi қаржы-несиелiк және инвестициялық қолдау мына тетiктердi пайдалану арқылы жүзеге асырылады:
</w:t>
      </w:r>
      <w:r>
        <w:br/>
      </w:r>
      <w:r>
        <w:rPr>
          <w:rFonts w:ascii="Times New Roman"/>
          <w:b w:val="false"/>
          <w:i w:val="false"/>
          <w:color w:val="000000"/>
          <w:sz w:val="28"/>
        </w:rPr>
        <w:t>
      екiншi деңгейдегi банктермен несиелеу;
</w:t>
      </w:r>
      <w:r>
        <w:br/>
      </w:r>
      <w:r>
        <w:rPr>
          <w:rFonts w:ascii="Times New Roman"/>
          <w:b w:val="false"/>
          <w:i w:val="false"/>
          <w:color w:val="000000"/>
          <w:sz w:val="28"/>
        </w:rPr>
        <w:t>
      облыстық және жергiлiктi бюджет қаржысынан басым жобаларды несиелеу;
</w:t>
      </w:r>
      <w:r>
        <w:br/>
      </w:r>
      <w:r>
        <w:rPr>
          <w:rFonts w:ascii="Times New Roman"/>
          <w:b w:val="false"/>
          <w:i w:val="false"/>
          <w:color w:val="000000"/>
          <w:sz w:val="28"/>
        </w:rPr>
        <w:t>
      iрi бiрлескен кәсiпорындар несие ресурстары;
</w:t>
      </w:r>
      <w:r>
        <w:br/>
      </w:r>
      <w:r>
        <w:rPr>
          <w:rFonts w:ascii="Times New Roman"/>
          <w:b w:val="false"/>
          <w:i w:val="false"/>
          <w:color w:val="000000"/>
          <w:sz w:val="28"/>
        </w:rPr>
        <w:t>
      Еуропалық жаңғырту және даму банкiсiнiң несие ресурстары;
</w:t>
      </w:r>
      <w:r>
        <w:br/>
      </w:r>
      <w:r>
        <w:rPr>
          <w:rFonts w:ascii="Times New Roman"/>
          <w:b w:val="false"/>
          <w:i w:val="false"/>
          <w:color w:val="000000"/>
          <w:sz w:val="28"/>
        </w:rPr>
        <w:t>
      шағын несиелеу пилоттық орталығының шағын несиелерi;
</w:t>
      </w:r>
      <w:r>
        <w:br/>
      </w:r>
      <w:r>
        <w:rPr>
          <w:rFonts w:ascii="Times New Roman"/>
          <w:b w:val="false"/>
          <w:i w:val="false"/>
          <w:color w:val="000000"/>
          <w:sz w:val="28"/>
        </w:rPr>
        <w:t>
      "Шағын кәсiпкерлiктi дамыту қоры" жабық акционерлiк қоғамы несие қаржысы;
</w:t>
      </w:r>
      <w:r>
        <w:br/>
      </w:r>
      <w:r>
        <w:rPr>
          <w:rFonts w:ascii="Times New Roman"/>
          <w:b w:val="false"/>
          <w:i w:val="false"/>
          <w:color w:val="000000"/>
          <w:sz w:val="28"/>
        </w:rPr>
        <w:t>
      аймақта кепiлдiк қорын қалыптастыру негiзiнде шағын бизнес өндiрiстiк секторы субъектiлерiне екiншi деңгейдегi банктермен берiлетiн кепiлдiк несие жүйесiн дамыту және енгiзу;
</w:t>
      </w:r>
      <w:r>
        <w:br/>
      </w:r>
      <w:r>
        <w:rPr>
          <w:rFonts w:ascii="Times New Roman"/>
          <w:b w:val="false"/>
          <w:i w:val="false"/>
          <w:color w:val="000000"/>
          <w:sz w:val="28"/>
        </w:rPr>
        <w:t>
      шағын кәсiпкерлiктi қолдау үшiн шетел инвестициясын және техникалық көмегiн тарту жөнiнде халықаралық ұйымдарымен институттармен жұмыстарын ұйымдастыруды дамыту және құру;
</w:t>
      </w:r>
      <w:r>
        <w:br/>
      </w:r>
      <w:r>
        <w:rPr>
          <w:rFonts w:ascii="Times New Roman"/>
          <w:b w:val="false"/>
          <w:i w:val="false"/>
          <w:color w:val="000000"/>
          <w:sz w:val="28"/>
        </w:rPr>
        <w:t>
      шағын бизнестiң инвестициялық мүмкiндiктерi туралы ақпараттық-түсiндiрме жұмыстары.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Инфрақұрылымды дамыту, шағын және орта кәсiпкерлiктi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ақпараттық қамтамасыздандыру және насихаттау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Шағын кәсiпкерлiктi қолдаудың өндiрiстiк және инновациялық инфрақұрылымының, нарық нысандарының жеткiлiксiз дамуы облыстың шағын және орта бизнесi дамуына бөгет болып отырған проблемалардың бiрi болып табылады. Шағын кәсiпкерлiктi қолдау кең тармақталған желiлерiнiң желiлердiң жоқтығы нарыққа өтерде кәсiпкерлердi тауар өндiру және қызмет көрсетуге байланысты шығындардан басқа, сыртқы және iшкi ортадағы барлық контрагенттермен қатынастарды үйлестiру және қолдау қажеттiлiгiмен қосымша шығындарды көтеруге әкелiп тiредi.
</w:t>
      </w:r>
      <w:r>
        <w:br/>
      </w:r>
      <w:r>
        <w:rPr>
          <w:rFonts w:ascii="Times New Roman"/>
          <w:b w:val="false"/>
          <w:i w:val="false"/>
          <w:color w:val="000000"/>
          <w:sz w:val="28"/>
        </w:rPr>
        <w:t>
      Сыртқы кәсiпкерлiк ортада - бұл мемлекеттiк және жергiлiктi үкiмет органдарымен, жеткiзушiлермен және тұтынушылармен, нарықтық инфрақұрылым субъектiлерiмен, бәсекелестермен қарым-қатынас, несиелеу ұйымдарымен өзара қатынас, табиғи монополия кәсiпорындарының өнiм (қызмет) бағасына (тариф) салық жүктемелiк деңгейi.
</w:t>
      </w:r>
      <w:r>
        <w:br/>
      </w:r>
      <w:r>
        <w:rPr>
          <w:rFonts w:ascii="Times New Roman"/>
          <w:b w:val="false"/>
          <w:i w:val="false"/>
          <w:color w:val="000000"/>
          <w:sz w:val="28"/>
        </w:rPr>
        <w:t>
      Iшкi кәсiпкерлiк орта - бұл қажеттi мөлшердегi меншiктi капиталдың болуы;
</w:t>
      </w:r>
      <w:r>
        <w:br/>
      </w:r>
      <w:r>
        <w:rPr>
          <w:rFonts w:ascii="Times New Roman"/>
          <w:b w:val="false"/>
          <w:i w:val="false"/>
          <w:color w:val="000000"/>
          <w:sz w:val="28"/>
        </w:rPr>
        <w:t>
      кәсiпорынның ұйымдастыру-құқықтық нысанын және қызмет түрiн таңдау;
</w:t>
      </w:r>
      <w:r>
        <w:br/>
      </w:r>
      <w:r>
        <w:rPr>
          <w:rFonts w:ascii="Times New Roman"/>
          <w:b w:val="false"/>
          <w:i w:val="false"/>
          <w:color w:val="000000"/>
          <w:sz w:val="28"/>
        </w:rPr>
        <w:t>
      серiктестiк командасын iрiктеу;
</w:t>
      </w:r>
      <w:r>
        <w:br/>
      </w:r>
      <w:r>
        <w:rPr>
          <w:rFonts w:ascii="Times New Roman"/>
          <w:b w:val="false"/>
          <w:i w:val="false"/>
          <w:color w:val="000000"/>
          <w:sz w:val="28"/>
        </w:rPr>
        <w:t>
      нарықты бiлуi және бiлiктi маркетингтiк зерттеулер жүргiзу;
</w:t>
      </w:r>
      <w:r>
        <w:br/>
      </w:r>
      <w:r>
        <w:rPr>
          <w:rFonts w:ascii="Times New Roman"/>
          <w:b w:val="false"/>
          <w:i w:val="false"/>
          <w:color w:val="000000"/>
          <w:sz w:val="28"/>
        </w:rPr>
        <w:t>
      кадрларды iрiктеу және жеке құрамды, оны дәлелдейтiн материалдық ынталандырумен басқару.
</w:t>
      </w:r>
      <w:r>
        <w:br/>
      </w:r>
      <w:r>
        <w:rPr>
          <w:rFonts w:ascii="Times New Roman"/>
          <w:b w:val="false"/>
          <w:i w:val="false"/>
          <w:color w:val="000000"/>
          <w:sz w:val="28"/>
        </w:rPr>
        <w:t>
      Одан басқа, талдау барысы көрсеткендей, көптеген кәсiпкерлердiң шағын кәсiпкерлiктi дамыту және қолдау жөнiндегi мемлекеттiк саясатты мүлде бiлмейтiнiн, маркетинг негiздерiн бiлмейтiндiктен, сонымен бiрге көбiнiң нұсқаулықтардың үнемi өзгерiп, сондай-ақ несие ресурстарына жол жоқтығын айтады. Сонымен қатар екiншi деңгейдегi банктер кәсiпкерлердiң дайындықсыз екенiн және бизнес-жобалардың сапасыз жасалатынын айтады.
</w:t>
      </w:r>
      <w:r>
        <w:br/>
      </w:r>
      <w:r>
        <w:rPr>
          <w:rFonts w:ascii="Times New Roman"/>
          <w:b w:val="false"/>
          <w:i w:val="false"/>
          <w:color w:val="000000"/>
          <w:sz w:val="28"/>
        </w:rPr>
        <w:t>
      Сол себептi Үкiмет басшысы таяу жылдарда басымдылықтардың бiрi шағын және орта бизнестi қолдау аймақтық орталығын құруды, маркетингтiк зерттеулер өткiзуге көмек көрсетудi, бiлiктiлiктi көтерудi белгiледi.
</w:t>
      </w:r>
      <w:r>
        <w:br/>
      </w:r>
      <w:r>
        <w:rPr>
          <w:rFonts w:ascii="Times New Roman"/>
          <w:b w:val="false"/>
          <w:i w:val="false"/>
          <w:color w:val="000000"/>
          <w:sz w:val="28"/>
        </w:rPr>
        <w:t>
      Осы орталықтардың қызметi әртүрлi топтардағы кәсiпкерлердi жүйелi сүйемелдеуге, шығындарды қысқарту, нарыққа кiрер тұстағы тосқауылдарды жою және кешендi қызмет ұсыну есебiнен тәуекелдi азайтуға (кәсiпкерлiк қызметтерiне оқыту, насихаттау, ақпараттық қамтамасыз ету, маркетинг, орталықтандырылған бухгалтерияның, консалтингтiк, қаржылық, технологиялық, инновациялық қызметтер және т.б.) бағытталуы тиiс.
</w:t>
      </w:r>
      <w:r>
        <w:br/>
      </w:r>
      <w:r>
        <w:rPr>
          <w:rFonts w:ascii="Times New Roman"/>
          <w:b w:val="false"/>
          <w:i w:val="false"/>
          <w:color w:val="000000"/>
          <w:sz w:val="28"/>
        </w:rPr>
        <w:t>
      Шағын және орта бизнестi кадрлық және ғылыми-әдiстемелiк және ақпараттық қамтамасыз ету шағын және орта бизнес кәсiпкерлiгiне мақсатты бағдарлайтын оқытушылар даярлау, ұйымдастыру желiлерiн құру, кәсiпкерлiктi дамыту саласында отандық және шетел үздiк тәжiрибелерiн насихаттау, арақашықтық бизнес бiлiмiн дамыту, оқыту және консалтингтiк орталықтардың бейiмдi және тармақты желiлерiн қалыптастыруды жобалайды.
</w:t>
      </w:r>
      <w:r>
        <w:br/>
      </w:r>
      <w:r>
        <w:rPr>
          <w:rFonts w:ascii="Times New Roman"/>
          <w:b w:val="false"/>
          <w:i w:val="false"/>
          <w:color w:val="000000"/>
          <w:sz w:val="28"/>
        </w:rPr>
        <w:t>
      Осы iс-шараларды iске асыру мақсатында шағын кәсiпкерлiктiң Республикалық ақпараттық-көрме орталығының тiкелей әдiстемелiк кеңестер әзiрлейтiнi, зерттеулер жүргiзетiн филиалын Атырау қаласында құру туралы мәселенi талқылау қажет, ол өз кезегiнде шағын және орта кәсiпкерлiктi мемлекеттiк қолдау жөнiндегi шаралардың тиiмдiлiгiн көтеруге мүмкiндiк бередi.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5.1. Кәсiпкерлердi оқыту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Кәсiпкерлердi оқыту процесiн 2 деңгейге бөлу қажет:
</w:t>
      </w:r>
      <w:r>
        <w:br/>
      </w:r>
      <w:r>
        <w:rPr>
          <w:rFonts w:ascii="Times New Roman"/>
          <w:b w:val="false"/>
          <w:i w:val="false"/>
          <w:color w:val="000000"/>
          <w:sz w:val="28"/>
        </w:rPr>
        <w:t>
      1 деңгей - алғаш бастаушы жеке кәсiпкерлермен шағын бизнес субъектiлерi үшiн жергiлiктi деңгейде - бизнес жүргiзудiң негiздерiнен бастап егжей-тегжейiне шейiн оқыту. Оқуды табысты аяқтағандар үшiн өз бетiмен бизнестi құру және дамыту жөнiнде одан әрi қолдау бизнес-инкубатор шеңберiнде жүзеге асырылуы мүмкiн.
</w:t>
      </w:r>
      <w:r>
        <w:br/>
      </w:r>
      <w:r>
        <w:rPr>
          <w:rFonts w:ascii="Times New Roman"/>
          <w:b w:val="false"/>
          <w:i w:val="false"/>
          <w:color w:val="000000"/>
          <w:sz w:val="28"/>
        </w:rPr>
        <w:t>
      2 деңгей - кәсiпкерлер-жаңашылдар, оқу облыстық және республикалық деңгейде жүргiзедi, инновациялық және корпоративтiк бизнеске оқыту. Кәсiпкерлiк қызметтi насихаттау кәсiпкерлiк қызметтiң жағымды жақтарын қалыптастыру, шағын бизнестi дамыту жөнiндегi мемлекет қызметiн халық арасында насихаттау және бизнес дамуын жан-жақты түсiндiруден тұрады. Бұл мақсатта ақпараттық тұсау-кесер материалдарын шығаруды жандандыру қажет (бұқаралық ақпарат құралдарында мақалалар жариялау, өткiзiлген семинарлар, дөңгелек үстелдер қорытындысы бойынша дайындаған тұсау кесер кiтапшаларды басып шығару, шағын және орта бизнес мәселелерi жөнiнде апта сайын телехабарлама ұйымдастыру. Телехабарламалар ақпараттық-дайындалған сипатта және кәсiпкерлiк қызметтi реттейтiн қолданыстағы заңнамаларды түсiндiруге бағытталуы, шағын және орта бизнес және мемлекеттiк құрылымдар өкiлдерi арасында пiкiр алысулар ұйымдастыру керек.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5.2. Кәсiпкерлiктi қолдау бiрыңғай ақпараттық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желiлер қызметiн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Ақпарат тапшылығын iс жүзiнде барлық жаңадан бастаушы, ал кейде тiптi тәжiрибелi кәсiпкерде сезiнедi.
</w:t>
      </w:r>
      <w:r>
        <w:br/>
      </w:r>
      <w:r>
        <w:rPr>
          <w:rFonts w:ascii="Times New Roman"/>
          <w:b w:val="false"/>
          <w:i w:val="false"/>
          <w:color w:val="000000"/>
          <w:sz w:val="28"/>
        </w:rPr>
        <w:t>
      Кәсiпкерлiктi табысты дамыту үшiн қазiргi кезеңде бiрыңғай ақпараттық базаны құру қажет: шағын және орта бизнес кәсiпорындары туралы деректер базасын, олардың шығаратын өнiмдерiн, жекешелендiруге жататын нысандарын, жүргiзiлетiн зерттеулер қорытындысын, кейiннен электрондық коммерцияны дамытумен жаңа сертификатты технологиялар тiзбесiн.
</w:t>
      </w:r>
      <w:r>
        <w:br/>
      </w:r>
      <w:r>
        <w:rPr>
          <w:rFonts w:ascii="Times New Roman"/>
          <w:b w:val="false"/>
          <w:i w:val="false"/>
          <w:color w:val="000000"/>
          <w:sz w:val="28"/>
        </w:rPr>
        <w:t>
      Маркетингтiк зерттеулер жүргiзу ғылыми-негiзделген ұсыныстарды және кәсiпкерлiк қызметтi реттеушi шараларды әзiрлеуге қажеттi талдау материалдар, сондай-ақ оқыту бағдарламаларды әзiрлеудi, әдiстемелiк кеңестердi, нұсқаулықтарды көздейдi.
</w:t>
      </w:r>
      <w:r>
        <w:br/>
      </w:r>
      <w:r>
        <w:rPr>
          <w:rFonts w:ascii="Times New Roman"/>
          <w:b w:val="false"/>
          <w:i w:val="false"/>
          <w:color w:val="000000"/>
          <w:sz w:val="28"/>
        </w:rPr>
        <w:t>
      Таяу жылдарда кәсiпкерлiктiң әрбiр топтарында мына салаларды дамытуда бос мүмкiндiктерiн белгiлеу мақсатында маркетингтiк зерттеулер жүргiзiлетiн болады: ауыл шаруашылығы; жеңiл өнеркәсiп; химия өнеркәсiбi; машина жасау; жиhаз өнеркәсiбi; құрылыс және құрылыс материалдары өндiрiсi.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5.3. Қоғамдық ұйымдар қызметiнiң тиiмдiлiгiн арттыру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Соңғы жылдарда облыста кәсiпкерлердiң қоғамдық ұйымдарын құру кең құлашын жайды. Қазiргi уақытта шағын кәсiпкерлiк инфрақұрылымын "Кәсiпкерлер мен жұмыс берушiлер одағы" қоғамдық бiрлестiгi, Кәсiпкерлер қауымдастығы, Қазақстан Республикасының "Өнеркәсiпшiлерi және кәсiпкерлер одағы" Атырау филиалы, "Iскер әйелдер қауымдастығы" Атырау филиалы, "Сауда-өнеркәсiп палатасы" Атырау филиалы, Кәсiпкерлiктi қолдау орталығы, "Бизнес-Контакт" облыстық орталығы, "Шағын несиелеу Пилоттық орталығы", "Тұмар" қолөнершiлер қауымдастығы, Әйелдер кәсiпкерлiк орталығы, Жылыой аудандық кәсiпкерлер қауымдастығы, "Прагма" корпорациясы ұсынады.
</w:t>
      </w:r>
      <w:r>
        <w:br/>
      </w:r>
      <w:r>
        <w:rPr>
          <w:rFonts w:ascii="Times New Roman"/>
          <w:b w:val="false"/>
          <w:i w:val="false"/>
          <w:color w:val="000000"/>
          <w:sz w:val="28"/>
        </w:rPr>
        <w:t>
      Алайда, қоғамдық ұйымдардың жұмыс тәжiрибесi 1 жылдан кем жұмыс iстейтiн шағын кәсiпорындардың iшiндегi ақпараттық қолдауға мұқтаж кәсiпорындардың тек қана 20% қоғамдық ұйымдардың ақпаратын пайдаланатынын көрсетедi.
</w:t>
      </w:r>
      <w:r>
        <w:br/>
      </w:r>
      <w:r>
        <w:rPr>
          <w:rFonts w:ascii="Times New Roman"/>
          <w:b w:val="false"/>
          <w:i w:val="false"/>
          <w:color w:val="000000"/>
          <w:sz w:val="28"/>
        </w:rPr>
        <w:t>
      Сондықтан кәсiпкерлердiң қоғамдық ұйымдар қызметiнiң тиiмдiлiгiн арттыруға зор көңiл бөлiну қажет, ол облыстың шағын және орта бизнес секторын дамытуға сөзсiз оң ықпалын тигiзедi.
</w:t>
      </w:r>
      <w:r>
        <w:br/>
      </w:r>
      <w:r>
        <w:rPr>
          <w:rFonts w:ascii="Times New Roman"/>
          <w:b w:val="false"/>
          <w:i w:val="false"/>
          <w:color w:val="000000"/>
          <w:sz w:val="28"/>
        </w:rPr>
        <w:t>
      Бұл мақсатта мыналар қажет:
</w:t>
      </w:r>
      <w:r>
        <w:br/>
      </w:r>
      <w:r>
        <w:rPr>
          <w:rFonts w:ascii="Times New Roman"/>
          <w:b w:val="false"/>
          <w:i w:val="false"/>
          <w:color w:val="000000"/>
          <w:sz w:val="28"/>
        </w:rPr>
        <w:t>
      кәсiпкерлердiң мүддесiн қорғауда және ұсынуда, сондай-ақ оқыту жоспарында, кеңестiк қызмет көрсету және кәсiпкерлермен түсiндiрме жұмыстарын жүргiзуде, кәсiпкерлердiң қоғамдық ұйымдарының кәсiбилiгiн көтеру;
</w:t>
      </w:r>
      <w:r>
        <w:br/>
      </w:r>
      <w:r>
        <w:rPr>
          <w:rFonts w:ascii="Times New Roman"/>
          <w:b w:val="false"/>
          <w:i w:val="false"/>
          <w:color w:val="000000"/>
          <w:sz w:val="28"/>
        </w:rPr>
        <w:t>
      кәсiпкерлердiң қоғамдық ұйымдармен өзара байланыс мәселелерi жөнiнде әрбiр мемлекеттiк органда сарапшылар кеңесiн құру;
</w:t>
      </w:r>
      <w:r>
        <w:br/>
      </w:r>
      <w:r>
        <w:rPr>
          <w:rFonts w:ascii="Times New Roman"/>
          <w:b w:val="false"/>
          <w:i w:val="false"/>
          <w:color w:val="000000"/>
          <w:sz w:val="28"/>
        </w:rPr>
        <w:t>
      кәсiпкерлердiң кәсiби салалық қауымдастығын құруға жағдай жасау;
</w:t>
      </w:r>
      <w:r>
        <w:br/>
      </w:r>
      <w:r>
        <w:rPr>
          <w:rFonts w:ascii="Times New Roman"/>
          <w:b w:val="false"/>
          <w:i w:val="false"/>
          <w:color w:val="000000"/>
          <w:sz w:val="28"/>
        </w:rPr>
        <w:t>
      қоғамдық ұйымдардың бiрлестiгi және олардың консолидацияларының бiрiгуi;
</w:t>
      </w:r>
      <w:r>
        <w:br/>
      </w:r>
      <w:r>
        <w:rPr>
          <w:rFonts w:ascii="Times New Roman"/>
          <w:b w:val="false"/>
          <w:i w:val="false"/>
          <w:color w:val="000000"/>
          <w:sz w:val="28"/>
        </w:rPr>
        <w:t>
      шағын және орта бизнестiң дамуына белсене араласатын қоғамдық ұйымдар үшiн конкурстық негiзде жыл сайын грант бөлу мәселесiн әзiрлеу;
</w:t>
      </w:r>
      <w:r>
        <w:br/>
      </w:r>
      <w:r>
        <w:rPr>
          <w:rFonts w:ascii="Times New Roman"/>
          <w:b w:val="false"/>
          <w:i w:val="false"/>
          <w:color w:val="000000"/>
          <w:sz w:val="28"/>
        </w:rPr>
        <w:t>
      несие ауыл серiктестiгiн, өзара сақтандыру қоғамын, коммерциялық емес шағын несиелеу ұйымдарын құруды ынталандыру.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Нормативтi-құқықтық базаны жетiлдiру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Республикадағы кәсiпкерлiктi нормативтi-құқықтық реттеу негiзi көптеген жылдар бойы қалыптасты. Бүгiнгi күнi кәсiпкерлiктi реттеудiң нормативтi-құқықтық негiзi құрылды. Алайда кәсiпкерлiк ортаның дамуында болып жатқан өзгерiстер кәсiпкерлiктi реттеудiң нормативтi-құқықтық негiздерiн жетiлдiрудi бiрiншi жоспарға қойып отыр.
</w:t>
      </w:r>
      <w:r>
        <w:br/>
      </w:r>
      <w:r>
        <w:rPr>
          <w:rFonts w:ascii="Times New Roman"/>
          <w:b w:val="false"/>
          <w:i w:val="false"/>
          <w:color w:val="000000"/>
          <w:sz w:val="28"/>
        </w:rPr>
        <w:t>
      Соған байланысты мемлекеттiк органмен, қоғамдық ұйымдармен, кәсiпкерлiк секторына кәсiпкерлiктi жүйелеу мәселесiн реттейтiн қолданыстағы нормативтi-құқықтық актiлердi түгендеу қажет.
</w:t>
      </w:r>
      <w:r>
        <w:br/>
      </w:r>
      <w:r>
        <w:rPr>
          <w:rFonts w:ascii="Times New Roman"/>
          <w:b w:val="false"/>
          <w:i w:val="false"/>
          <w:color w:val="000000"/>
          <w:sz w:val="28"/>
        </w:rPr>
        <w:t>
      Заңнамаларды одан әрi жетiлдiру кәсiпкерлiктiң дамуына бөгет болатын тосқауылдарды әкiмшiлiк жоюға бағытталатын болады.
</w:t>
      </w:r>
      <w:r>
        <w:br/>
      </w:r>
      <w:r>
        <w:rPr>
          <w:rFonts w:ascii="Times New Roman"/>
          <w:b w:val="false"/>
          <w:i w:val="false"/>
          <w:color w:val="000000"/>
          <w:sz w:val="28"/>
        </w:rPr>
        <w:t>
      Реформалауда мыналар талқылануы тиiс:
</w:t>
      </w:r>
      <w:r>
        <w:br/>
      </w:r>
      <w:r>
        <w:rPr>
          <w:rFonts w:ascii="Times New Roman"/>
          <w:b w:val="false"/>
          <w:i w:val="false"/>
          <w:color w:val="000000"/>
          <w:sz w:val="28"/>
        </w:rPr>
        <w:t>
      заңды тұлғаны мемлекеттiк тiркеу жүйесi;
</w:t>
      </w:r>
      <w:r>
        <w:br/>
      </w:r>
      <w:r>
        <w:rPr>
          <w:rFonts w:ascii="Times New Roman"/>
          <w:b w:val="false"/>
          <w:i w:val="false"/>
          <w:color w:val="000000"/>
          <w:sz w:val="28"/>
        </w:rPr>
        <w:t>
      бiр жолғы талон, арнайы салық тәртiбi негiзiндегi кәсiпкерлiк қызмет бөлiгiн жүзеге асырудағы салықтық заңнамалар;
</w:t>
      </w:r>
      <w:r>
        <w:br/>
      </w:r>
      <w:r>
        <w:rPr>
          <w:rFonts w:ascii="Times New Roman"/>
          <w:b w:val="false"/>
          <w:i w:val="false"/>
          <w:color w:val="000000"/>
          <w:sz w:val="28"/>
        </w:rPr>
        <w:t>
      кейбiр қызмет түрлерiн лицензиялау;
</w:t>
      </w:r>
      <w:r>
        <w:br/>
      </w:r>
      <w:r>
        <w:rPr>
          <w:rFonts w:ascii="Times New Roman"/>
          <w:b w:val="false"/>
          <w:i w:val="false"/>
          <w:color w:val="000000"/>
          <w:sz w:val="28"/>
        </w:rPr>
        <w:t>
      сертификаттау;
</w:t>
      </w:r>
      <w:r>
        <w:br/>
      </w:r>
      <w:r>
        <w:rPr>
          <w:rFonts w:ascii="Times New Roman"/>
          <w:b w:val="false"/>
          <w:i w:val="false"/>
          <w:color w:val="000000"/>
          <w:sz w:val="28"/>
        </w:rPr>
        <w:t>
      мемлекеттiк органдардың шешушi функциялары.
</w:t>
      </w:r>
      <w:r>
        <w:br/>
      </w:r>
      <w:r>
        <w:rPr>
          <w:rFonts w:ascii="Times New Roman"/>
          <w:b w:val="false"/>
          <w:i w:val="false"/>
          <w:color w:val="000000"/>
          <w:sz w:val="28"/>
        </w:rPr>
        <w:t>
      Көптеген алғаш бастаушы кәсiпкерлер меншiктi капиталдың жеткiлiксiздiгi, өнiмдердi өткiзу нарығына бағыныштылығы проблемаларына кездеседi, осыған байланысты бизнес-факторинг, лизинг, өзара несиелеу және өзара сақтандырудың жаңа құралдарын дамытуға бағытталған нормативтi-құқықтық актiлердi қабылдау жөнiнде ұсыныстар әзiрлеу қажет.
</w:t>
      </w:r>
      <w:r>
        <w:br/>
      </w:r>
      <w:r>
        <w:rPr>
          <w:rFonts w:ascii="Times New Roman"/>
          <w:b w:val="false"/>
          <w:i w:val="false"/>
          <w:color w:val="000000"/>
          <w:sz w:val="28"/>
        </w:rPr>
        <w:t>
      Факторингтiк қызметтi дамыту-жеткiлiксiз айналым қаржысы проблемасын шешуге, ал өзара несиелеу жеке қаржы қорын қаржы айналымына тартуға және сенiмдiлiк принциптерiн нығайтуға мүмкiндiк бередi.
</w:t>
      </w:r>
      <w:r>
        <w:br/>
      </w:r>
      <w:r>
        <w:rPr>
          <w:rFonts w:ascii="Times New Roman"/>
          <w:b w:val="false"/>
          <w:i w:val="false"/>
          <w:color w:val="000000"/>
          <w:sz w:val="28"/>
        </w:rPr>
        <w:t>
      Кәсiпкерлiктi қолдау үшiн жаңа жоғарғы технологиялық құруларды мамандандыруда "Венчурлi бизнес туралы", "Инновациялық бизнес туралы" Заңдар қабылдау қажет.
</w:t>
      </w:r>
      <w:r>
        <w:br/>
      </w:r>
      <w:r>
        <w:rPr>
          <w:rFonts w:ascii="Times New Roman"/>
          <w:b w:val="false"/>
          <w:i w:val="false"/>
          <w:color w:val="000000"/>
          <w:sz w:val="28"/>
        </w:rPr>
        <w:t>
      Кәсiпкерлiк қызмет еркiндiгiне құқықтық кепiлдiгiн iске асыру мемлекеттiк органдарға ғана байланысты емес, ол кәсiпкерлердiң өзiне және олардың қоғамдық бiрлестiктерiне байланысты.
</w:t>
      </w:r>
      <w:r>
        <w:br/>
      </w:r>
      <w:r>
        <w:rPr>
          <w:rFonts w:ascii="Times New Roman"/>
          <w:b w:val="false"/>
          <w:i w:val="false"/>
          <w:color w:val="000000"/>
          <w:sz w:val="28"/>
        </w:rPr>
        <w:t>
      Сондықтан осы мәселенi талдаудың тиiмдiлiгi кәсiпкерлердiң қоғамдық ұйымдарының белсендiлiк дәрежесiне байланысты.
</w:t>
      </w:r>
      <w:r>
        <w:br/>
      </w:r>
      <w:r>
        <w:rPr>
          <w:rFonts w:ascii="Times New Roman"/>
          <w:b w:val="false"/>
          <w:i w:val="false"/>
          <w:color w:val="000000"/>
          <w:sz w:val="28"/>
        </w:rPr>
        <w:t>
      Қоғамдық ұйымдар аймақтық бағдарламаларды әзiрлеу, одан әрi дамыту процесiнде, сондай-ақ өзара шығармашылық қызметте белсендi араласуын жандандыру қажет.
</w:t>
      </w:r>
      <w:r>
        <w:br/>
      </w:r>
      <w:r>
        <w:rPr>
          <w:rFonts w:ascii="Times New Roman"/>
          <w:b w:val="false"/>
          <w:i w:val="false"/>
          <w:color w:val="000000"/>
          <w:sz w:val="28"/>
        </w:rPr>
        <w:t>
      Кәсiпкерлiктiң мемлекеттiк саясатын iске асыруда қоғамдық ұйымдардың рөлiн көтеру, мемлекеттiк органдардың мiндетiн қарастыратын норманы белгiлеу қажеттiлiгi кәсiпкерлiк мәселелерiне қатысты нормативтi-құқықтық актiлер жобасын енгiзу облыс әкiмi жанындағы шағын және орта бизнестi дамыту жөнiндегi комиссияда қаралғаннан кейiн ғана мүмкiн болады.
</w:t>
      </w:r>
      <w:r>
        <w:br/>
      </w:r>
      <w:r>
        <w:rPr>
          <w:rFonts w:ascii="Times New Roman"/>
          <w:b w:val="false"/>
          <w:i w:val="false"/>
          <w:color w:val="000000"/>
          <w:sz w:val="28"/>
        </w:rPr>
        <w:t>
      Бұл мемлекеттiк органдар функциясын, олардың бiр бiрiн қайталамауына, сөйтiп бақылау-қадағалау органдарының санын азайту мақсатында нақты шектеу жөнiндегi жұмыстар жүргiзуге мүмкiндiк бередi.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Аймақтық даму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Бағдарламаның iс-шаралары негiзiнен аймақтық, қалалық және аудандық деңгейде жүзеге асырылады.
</w:t>
      </w:r>
      <w:r>
        <w:br/>
      </w:r>
      <w:r>
        <w:rPr>
          <w:rFonts w:ascii="Times New Roman"/>
          <w:b w:val="false"/>
          <w:i w:val="false"/>
          <w:color w:val="000000"/>
          <w:sz w:val="28"/>
        </w:rPr>
        <w:t>
      Бағдарламалар Мәслихат сессияларында бекiтiледi және жұмыстың негiзi мына бағыттарын қамтуы керек:
</w:t>
      </w:r>
      <w:r>
        <w:br/>
      </w:r>
      <w:r>
        <w:rPr>
          <w:rFonts w:ascii="Times New Roman"/>
          <w:b w:val="false"/>
          <w:i w:val="false"/>
          <w:color w:val="000000"/>
          <w:sz w:val="28"/>
        </w:rPr>
        <w:t>
      * қалалық және аудандық деңгейде шағын және орта кәсiпкерлiктiң инфрақұрылымын құру жөнiндегi шаралар;
</w:t>
      </w:r>
      <w:r>
        <w:br/>
      </w:r>
      <w:r>
        <w:rPr>
          <w:rFonts w:ascii="Times New Roman"/>
          <w:b w:val="false"/>
          <w:i w:val="false"/>
          <w:color w:val="000000"/>
          <w:sz w:val="28"/>
        </w:rPr>
        <w:t>
      * кәсiпкерлiк қызмет саласына халықтың кең тобын тарту;
</w:t>
      </w:r>
      <w:r>
        <w:br/>
      </w:r>
      <w:r>
        <w:rPr>
          <w:rFonts w:ascii="Times New Roman"/>
          <w:b w:val="false"/>
          <w:i w:val="false"/>
          <w:color w:val="000000"/>
          <w:sz w:val="28"/>
        </w:rPr>
        <w:t>
      * шағын және орта кәсiпкерлiк субъектiлерiне аяқталмаған құрылыстарды және пайдаланылмайтын нысандарды беру мәселесi;
</w:t>
      </w:r>
      <w:r>
        <w:br/>
      </w:r>
      <w:r>
        <w:rPr>
          <w:rFonts w:ascii="Times New Roman"/>
          <w:b w:val="false"/>
          <w:i w:val="false"/>
          <w:color w:val="000000"/>
          <w:sz w:val="28"/>
        </w:rPr>
        <w:t>
      * кәсiпкерлiк секторын оқыту жөнiндегi шаралар;
</w:t>
      </w:r>
      <w:r>
        <w:br/>
      </w:r>
      <w:r>
        <w:rPr>
          <w:rFonts w:ascii="Times New Roman"/>
          <w:b w:val="false"/>
          <w:i w:val="false"/>
          <w:color w:val="000000"/>
          <w:sz w:val="28"/>
        </w:rPr>
        <w:t>
      * кәсiпкерлiк қызметiн насихаттау жөнiндегi шаралар.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Бағдарламаны қаржыландыру көздерi және ресурстары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Облыста шағын және орта кәсiпкерлiктi мемлекеттiк қолдау қаржысымен қамтамасыз ету осы мақсаттарда жыл сайын қаралатын қаржы бөлу шегiнде жергiлiктi бюджет есебiнен жүзеге асырылады.
</w:t>
      </w:r>
      <w:r>
        <w:br/>
      </w:r>
      <w:r>
        <w:rPr>
          <w:rFonts w:ascii="Times New Roman"/>
          <w:b w:val="false"/>
          <w:i w:val="false"/>
          <w:color w:val="000000"/>
          <w:sz w:val="28"/>
        </w:rPr>
        <w:t>
      Бағдарламаны орындау үшiн тағы да "Шағын кәсiпкерлiктi дамыту қорының", банктердiң, халықаралық қаржы ұйымдарының, iрi компаниялардың қаржылары, техникалық және кеңестiк көмек желiлерi бойынша қаржы ресурстары тартылатын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Бағдарламаны iске асырудан күтiлетiн нәтижелер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Бағдарламамен қаралған шаралардың iс жүзiнде жүзеге асырылуы нәтижесiнде шағын және орта кәсiпкерлiк саласындағы 3,5 мыңға дейiн жұмыс орнын көбейтуге мүмкiндiк беретiн жұмыс iстейтiн шағын және орта бизнес субъектiлерiн кеңейтудiң, сақтаудың және жаңаларын ашудың шараларын қамтамасыз ету.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Шағын және орта кәсіпкерлікті дамытудың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негізгі басым бағыттары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Мұнай-газ секторы кәсіпорындары үшін қосалқы бөлшектер мен стандартқа сай емес техникалар шығару.
</w:t>
      </w:r>
      <w:r>
        <w:br/>
      </w:r>
      <w:r>
        <w:rPr>
          <w:rFonts w:ascii="Times New Roman"/>
          <w:b w:val="false"/>
          <w:i w:val="false"/>
          <w:color w:val="000000"/>
          <w:sz w:val="28"/>
        </w:rPr>
        <w:t>
      Тұрмыстық бағыттағы синтетикалық смола және пластмасс өндіру.
</w:t>
      </w:r>
      <w:r>
        <w:br/>
      </w:r>
      <w:r>
        <w:rPr>
          <w:rFonts w:ascii="Times New Roman"/>
          <w:b w:val="false"/>
          <w:i w:val="false"/>
          <w:color w:val="000000"/>
          <w:sz w:val="28"/>
        </w:rPr>
        <w:t>
      Жергілікті шикізат базасында құрылыс материалдары өндіру. 
</w:t>
      </w:r>
      <w:r>
        <w:br/>
      </w:r>
      <w:r>
        <w:rPr>
          <w:rFonts w:ascii="Times New Roman"/>
          <w:b w:val="false"/>
          <w:i w:val="false"/>
          <w:color w:val="000000"/>
          <w:sz w:val="28"/>
        </w:rPr>
        <w:t>
      Жылылық өткізбейтін және жабын материалдар өндіру.
</w:t>
      </w:r>
      <w:r>
        <w:br/>
      </w:r>
      <w:r>
        <w:rPr>
          <w:rFonts w:ascii="Times New Roman"/>
          <w:b w:val="false"/>
          <w:i w:val="false"/>
          <w:color w:val="000000"/>
          <w:sz w:val="28"/>
        </w:rPr>
        <w:t>
      Электродтар өндіру.
</w:t>
      </w:r>
      <w:r>
        <w:br/>
      </w:r>
      <w:r>
        <w:rPr>
          <w:rFonts w:ascii="Times New Roman"/>
          <w:b w:val="false"/>
          <w:i w:val="false"/>
          <w:color w:val="000000"/>
          <w:sz w:val="28"/>
        </w:rPr>
        <w:t>
      Кабель өнімдер өндіру.
</w:t>
      </w:r>
      <w:r>
        <w:br/>
      </w:r>
      <w:r>
        <w:rPr>
          <w:rFonts w:ascii="Times New Roman"/>
          <w:b w:val="false"/>
          <w:i w:val="false"/>
          <w:color w:val="000000"/>
          <w:sz w:val="28"/>
        </w:rPr>
        <w:t>
      Гипстік тұтқырғыш материалдары өндіру.
</w:t>
      </w:r>
      <w:r>
        <w:br/>
      </w:r>
      <w:r>
        <w:rPr>
          <w:rFonts w:ascii="Times New Roman"/>
          <w:b w:val="false"/>
          <w:i w:val="false"/>
          <w:color w:val="000000"/>
          <w:sz w:val="28"/>
        </w:rPr>
        <w:t>
      Бұрамалы сорғылар өндірісі.
</w:t>
      </w:r>
      <w:r>
        <w:br/>
      </w:r>
      <w:r>
        <w:rPr>
          <w:rFonts w:ascii="Times New Roman"/>
          <w:b w:val="false"/>
          <w:i w:val="false"/>
          <w:color w:val="000000"/>
          <w:sz w:val="28"/>
        </w:rPr>
        <w:t>
      Шұжық тағамдарының және ет деликатестері өнімдерін шығару.
</w:t>
      </w:r>
      <w:r>
        <w:br/>
      </w:r>
      <w:r>
        <w:rPr>
          <w:rFonts w:ascii="Times New Roman"/>
          <w:b w:val="false"/>
          <w:i w:val="false"/>
          <w:color w:val="000000"/>
          <w:sz w:val="28"/>
        </w:rPr>
        <w:t>
      Тұз өндіру және оны өлшеп орау.
</w:t>
      </w:r>
      <w:r>
        <w:br/>
      </w:r>
      <w:r>
        <w:rPr>
          <w:rFonts w:ascii="Times New Roman"/>
          <w:b w:val="false"/>
          <w:i w:val="false"/>
          <w:color w:val="000000"/>
          <w:sz w:val="28"/>
        </w:rPr>
        <w:t>
      Түтік кеспе тағамдарын өндіру.
</w:t>
      </w:r>
      <w:r>
        <w:br/>
      </w:r>
      <w:r>
        <w:rPr>
          <w:rFonts w:ascii="Times New Roman"/>
          <w:b w:val="false"/>
          <w:i w:val="false"/>
          <w:color w:val="000000"/>
          <w:sz w:val="28"/>
        </w:rPr>
        <w:t>
      Тәтті тағамдарды өндіру.
</w:t>
      </w:r>
      <w:r>
        <w:br/>
      </w:r>
      <w:r>
        <w:rPr>
          <w:rFonts w:ascii="Times New Roman"/>
          <w:b w:val="false"/>
          <w:i w:val="false"/>
          <w:color w:val="000000"/>
          <w:sz w:val="28"/>
        </w:rPr>
        <w:t>
      Гигиена құралдары өндірісі.
</w:t>
      </w:r>
      <w:r>
        <w:br/>
      </w:r>
      <w:r>
        <w:rPr>
          <w:rFonts w:ascii="Times New Roman"/>
          <w:b w:val="false"/>
          <w:i w:val="false"/>
          <w:color w:val="000000"/>
          <w:sz w:val="28"/>
        </w:rPr>
        <w:t>
      Балаларға, әйелдерге, ерлерге арналған жоғары сапалы киім шығару.
</w:t>
      </w:r>
      <w:r>
        <w:br/>
      </w:r>
      <w:r>
        <w:rPr>
          <w:rFonts w:ascii="Times New Roman"/>
          <w:b w:val="false"/>
          <w:i w:val="false"/>
          <w:color w:val="000000"/>
          <w:sz w:val="28"/>
        </w:rPr>
        <w:t>
      Жоғары сапалы жиhаз және фурнитура өндіру.
</w:t>
      </w:r>
      <w:r>
        <w:br/>
      </w:r>
      <w:r>
        <w:rPr>
          <w:rFonts w:ascii="Times New Roman"/>
          <w:b w:val="false"/>
          <w:i w:val="false"/>
          <w:color w:val="000000"/>
          <w:sz w:val="28"/>
        </w:rPr>
        <w:t>
      Орағыш өнімдері жаңа түрлерінің өндірісі.
</w:t>
      </w:r>
      <w:r>
        <w:br/>
      </w:r>
      <w:r>
        <w:rPr>
          <w:rFonts w:ascii="Times New Roman"/>
          <w:b w:val="false"/>
          <w:i w:val="false"/>
          <w:color w:val="000000"/>
          <w:sz w:val="28"/>
        </w:rPr>
        <w:t>
      Ішімдіксіз сусындар, шырындар, сыралар өндіру.
</w:t>
      </w:r>
      <w:r>
        <w:br/>
      </w:r>
      <w:r>
        <w:rPr>
          <w:rFonts w:ascii="Times New Roman"/>
          <w:b w:val="false"/>
          <w:i w:val="false"/>
          <w:color w:val="000000"/>
          <w:sz w:val="28"/>
        </w:rPr>
        <w:t>
      Өндірістің дәстүрлі емес түрлерін дамыту.
</w:t>
      </w:r>
      <w:r>
        <w:br/>
      </w:r>
      <w:r>
        <w:rPr>
          <w:rFonts w:ascii="Times New Roman"/>
          <w:b w:val="false"/>
          <w:i w:val="false"/>
          <w:color w:val="000000"/>
          <w:sz w:val="28"/>
        </w:rPr>
        <w:t>
      Қатты қалдықтарды өңдеу.
</w:t>
      </w:r>
      <w:r>
        <w:br/>
      </w:r>
      <w:r>
        <w:rPr>
          <w:rFonts w:ascii="Times New Roman"/>
          <w:b w:val="false"/>
          <w:i w:val="false"/>
          <w:color w:val="000000"/>
          <w:sz w:val="28"/>
        </w:rPr>
        <w:t>
      Тәтті мақта дайындау.
</w:t>
      </w:r>
      <w:r>
        <w:br/>
      </w:r>
      <w:r>
        <w:rPr>
          <w:rFonts w:ascii="Times New Roman"/>
          <w:b w:val="false"/>
          <w:i w:val="false"/>
          <w:color w:val="000000"/>
          <w:sz w:val="28"/>
        </w:rPr>
        <w:t>
      Жеміс-жидек, көкөніс-бақша дақылдар түрлерін өсіру.
</w:t>
      </w:r>
      <w:r>
        <w:br/>
      </w:r>
      <w:r>
        <w:rPr>
          <w:rFonts w:ascii="Times New Roman"/>
          <w:b w:val="false"/>
          <w:i w:val="false"/>
          <w:color w:val="000000"/>
          <w:sz w:val="28"/>
        </w:rPr>
        <w:t>
      Мал мен құстың жоғары өнімді тұқымдарын өсіру.
</w:t>
      </w:r>
      <w:r>
        <w:br/>
      </w:r>
      <w:r>
        <w:rPr>
          <w:rFonts w:ascii="Times New Roman"/>
          <w:b w:val="false"/>
          <w:i w:val="false"/>
          <w:color w:val="000000"/>
          <w:sz w:val="28"/>
        </w:rPr>
        <w:t>
      Жүн дайындау және өңдеу, тоқыма бұйымдарын дайындау.
</w:t>
      </w:r>
      <w:r>
        <w:br/>
      </w:r>
      <w:r>
        <w:rPr>
          <w:rFonts w:ascii="Times New Roman"/>
          <w:b w:val="false"/>
          <w:i w:val="false"/>
          <w:color w:val="000000"/>
          <w:sz w:val="28"/>
        </w:rPr>
        <w:t>
      Теріні өңдеп және тері бұйымдарын дайындау.
</w:t>
      </w:r>
      <w:r>
        <w:br/>
      </w:r>
      <w:r>
        <w:rPr>
          <w:rFonts w:ascii="Times New Roman"/>
          <w:b w:val="false"/>
          <w:i w:val="false"/>
          <w:color w:val="000000"/>
          <w:sz w:val="28"/>
        </w:rPr>
        <w:t>
      Жаңа өлшеп, орау технологиясын қолданып, ет және сүт өнімдерін қайта өңдеу.
</w:t>
      </w:r>
      <w:r>
        <w:br/>
      </w:r>
      <w:r>
        <w:rPr>
          <w:rFonts w:ascii="Times New Roman"/>
          <w:b w:val="false"/>
          <w:i w:val="false"/>
          <w:color w:val="000000"/>
          <w:sz w:val="28"/>
        </w:rPr>
        <w:t>
      Балық өнімдерін қайта өңдеу.
</w:t>
      </w:r>
      <w:r>
        <w:br/>
      </w:r>
      <w:r>
        <w:rPr>
          <w:rFonts w:ascii="Times New Roman"/>
          <w:b w:val="false"/>
          <w:i w:val="false"/>
          <w:color w:val="000000"/>
          <w:sz w:val="28"/>
        </w:rPr>
        <w:t>
      Ауыл шаруашылығы өнімдерін өңдеу және сақтау (терең қатыру).
</w:t>
      </w:r>
      <w:r>
        <w:br/>
      </w:r>
      <w:r>
        <w:rPr>
          <w:rFonts w:ascii="Times New Roman"/>
          <w:b w:val="false"/>
          <w:i w:val="false"/>
          <w:color w:val="000000"/>
          <w:sz w:val="28"/>
        </w:rPr>
        <w:t>
      Қызмет көрсету компаниялары:
</w:t>
      </w:r>
      <w:r>
        <w:br/>
      </w:r>
      <w:r>
        <w:rPr>
          <w:rFonts w:ascii="Times New Roman"/>
          <w:b w:val="false"/>
          <w:i w:val="false"/>
          <w:color w:val="000000"/>
          <w:sz w:val="28"/>
        </w:rPr>
        <w:t>
      кен орындарын жабдықтау;
</w:t>
      </w:r>
      <w:r>
        <w:br/>
      </w:r>
      <w:r>
        <w:rPr>
          <w:rFonts w:ascii="Times New Roman"/>
          <w:b w:val="false"/>
          <w:i w:val="false"/>
          <w:color w:val="000000"/>
          <w:sz w:val="28"/>
        </w:rPr>
        <w:t>
      құрал-жабдықтарды жөндеу және техникалық қызмет көрсету;
</w:t>
      </w:r>
      <w:r>
        <w:br/>
      </w:r>
      <w:r>
        <w:rPr>
          <w:rFonts w:ascii="Times New Roman"/>
          <w:b w:val="false"/>
          <w:i w:val="false"/>
          <w:color w:val="000000"/>
          <w:sz w:val="28"/>
        </w:rPr>
        <w:t>
      арнаулы техникамен қызмет көрсету;
</w:t>
      </w:r>
      <w:r>
        <w:br/>
      </w:r>
      <w:r>
        <w:rPr>
          <w:rFonts w:ascii="Times New Roman"/>
          <w:b w:val="false"/>
          <w:i w:val="false"/>
          <w:color w:val="000000"/>
          <w:sz w:val="28"/>
        </w:rPr>
        <w:t>
      көлікпен қызмет көрсету;
</w:t>
      </w:r>
      <w:r>
        <w:br/>
      </w:r>
      <w:r>
        <w:rPr>
          <w:rFonts w:ascii="Times New Roman"/>
          <w:b w:val="false"/>
          <w:i w:val="false"/>
          <w:color w:val="000000"/>
          <w:sz w:val="28"/>
        </w:rPr>
        <w:t>
      ілеспелі материалдар дайындау компаниялары;
</w:t>
      </w:r>
      <w:r>
        <w:br/>
      </w:r>
      <w:r>
        <w:rPr>
          <w:rFonts w:ascii="Times New Roman"/>
          <w:b w:val="false"/>
          <w:i w:val="false"/>
          <w:color w:val="000000"/>
          <w:sz w:val="28"/>
        </w:rPr>
        <w:t>
      ауыл шаруашылығы техникаларын жалға беру бойынша қызмет көрсету;
</w:t>
      </w:r>
      <w:r>
        <w:br/>
      </w:r>
      <w:r>
        <w:rPr>
          <w:rFonts w:ascii="Times New Roman"/>
          <w:b w:val="false"/>
          <w:i w:val="false"/>
          <w:color w:val="000000"/>
          <w:sz w:val="28"/>
        </w:rPr>
        <w:t>
      қоғамдық тамақтандыру қызмет көрсетулер;
</w:t>
      </w:r>
      <w:r>
        <w:br/>
      </w:r>
      <w:r>
        <w:rPr>
          <w:rFonts w:ascii="Times New Roman"/>
          <w:b w:val="false"/>
          <w:i w:val="false"/>
          <w:color w:val="000000"/>
          <w:sz w:val="28"/>
        </w:rPr>
        <w:t>
      телекоммуникациялық қызмет көрсетулер;
</w:t>
      </w:r>
      <w:r>
        <w:br/>
      </w:r>
      <w:r>
        <w:rPr>
          <w:rFonts w:ascii="Times New Roman"/>
          <w:b w:val="false"/>
          <w:i w:val="false"/>
          <w:color w:val="000000"/>
          <w:sz w:val="28"/>
        </w:rPr>
        <w:t>
      жөндеу-құрылыс қызмет көрсетулері;
</w:t>
      </w:r>
      <w:r>
        <w:br/>
      </w:r>
      <w:r>
        <w:rPr>
          <w:rFonts w:ascii="Times New Roman"/>
          <w:b w:val="false"/>
          <w:i w:val="false"/>
          <w:color w:val="000000"/>
          <w:sz w:val="28"/>
        </w:rPr>
        <w:t>
      бос уақытты ұйымдастыру бойынша қызмет көрсетулер;
</w:t>
      </w:r>
      <w:r>
        <w:br/>
      </w:r>
      <w:r>
        <w:rPr>
          <w:rFonts w:ascii="Times New Roman"/>
          <w:b w:val="false"/>
          <w:i w:val="false"/>
          <w:color w:val="000000"/>
          <w:sz w:val="28"/>
        </w:rPr>
        <w:t>
      қонақ үйлік қызмет көрсетулер;
</w:t>
      </w:r>
      <w:r>
        <w:br/>
      </w:r>
      <w:r>
        <w:rPr>
          <w:rFonts w:ascii="Times New Roman"/>
          <w:b w:val="false"/>
          <w:i w:val="false"/>
          <w:color w:val="000000"/>
          <w:sz w:val="28"/>
        </w:rPr>
        <w:t>
      автокөліктік қызмет көрсетулер;
</w:t>
      </w:r>
      <w:r>
        <w:br/>
      </w:r>
      <w:r>
        <w:rPr>
          <w:rFonts w:ascii="Times New Roman"/>
          <w:b w:val="false"/>
          <w:i w:val="false"/>
          <w:color w:val="000000"/>
          <w:sz w:val="28"/>
        </w:rPr>
        <w:t>
      туристік қызмет көрсетулер;
</w:t>
      </w:r>
      <w:r>
        <w:br/>
      </w:r>
      <w:r>
        <w:rPr>
          <w:rFonts w:ascii="Times New Roman"/>
          <w:b w:val="false"/>
          <w:i w:val="false"/>
          <w:color w:val="000000"/>
          <w:sz w:val="28"/>
        </w:rPr>
        <w:t>
      консалтингтік қызмет көрсетулер;
</w:t>
      </w:r>
      <w:r>
        <w:br/>
      </w:r>
      <w:r>
        <w:rPr>
          <w:rFonts w:ascii="Times New Roman"/>
          <w:b w:val="false"/>
          <w:i w:val="false"/>
          <w:color w:val="000000"/>
          <w:sz w:val="28"/>
        </w:rPr>
        <w:t>
      заңгерлік қызмет көрсетулер.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Атырау облысы бойынша 2003-2005 жылдарға арналған шағын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орта кәсіпкерлікті дамыту және қолдаудың аймақтық Бағдарламасын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жүзеге асырудың негізгі іс шараларының жоспары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r>
              <w:br/>
            </w:r>
            <w:r>
              <w:rPr>
                <w:rFonts w:ascii="Times New Roman"/>
                <w:b w:val="false"/>
                <w:i w:val="false"/>
                <w:color w:val="000000"/>
                <w:sz w:val="20"/>
              </w:rPr>
              <w:t>
</w:t>
            </w:r>
            <w:r>
              <w:rPr>
                <w:rFonts w:ascii="Times New Roman"/>
                <w:b/>
                <w:i w:val="false"/>
                <w:color w:val="000000"/>
                <w:sz w:val="20"/>
              </w:rPr>
              <w:t>
Іс шаралардың атауы
</w:t>
            </w:r>
            <w:r>
              <w:rPr>
                <w:rFonts w:ascii="Times New Roman"/>
                <w:b w:val="false"/>
                <w:i w:val="false"/>
                <w:color w:val="000000"/>
                <w:sz w:val="20"/>
              </w:rPr>
              <w:t>
</w:t>
            </w:r>
            <w:r>
              <w:rPr>
                <w:rFonts w:ascii="Times New Roman"/>
                <w:b/>
                <w:i w:val="false"/>
                <w:color w:val="000000"/>
                <w:sz w:val="20"/>
              </w:rPr>
              <w:t>
Аяқталу нысаны  Орындаушылар  Орындалу мерзімі
</w:t>
            </w:r>
            <w:r>
              <w:rPr>
                <w:rFonts w:ascii="Times New Roman"/>
                <w:b w:val="false"/>
                <w:i w:val="false"/>
                <w:color w:val="000000"/>
                <w:sz w:val="20"/>
              </w:rPr>
              <w:t>
</w:t>
            </w:r>
            <w:r>
              <w:br/>
            </w:r>
            <w:r>
              <w:rPr>
                <w:rFonts w:ascii="Times New Roman"/>
                <w:b w:val="false"/>
                <w:i w:val="false"/>
                <w:color w:val="000000"/>
                <w:sz w:val="20"/>
              </w:rPr>
              <w:t>
--------------------------------------------------------------------------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1 бөлім. Шағын кәсіпкерлікті қаржылық-несиелік
</w:t>
            </w:r>
            <w:r>
              <w:rPr>
                <w:rFonts w:ascii="Times New Roman"/>
                <w:b w:val="false"/>
                <w:i w:val="false"/>
                <w:color w:val="00008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және инвестициялық қолдау
</w:t>
            </w:r>
            <w:r>
              <w:rPr>
                <w:rFonts w:ascii="Times New Roman"/>
                <w:b w:val="false"/>
                <w:i w:val="false"/>
                <w:color w:val="000080"/>
                <w:sz w:val="20"/>
              </w:rPr>
              <w:t>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Шағын бизнестің инвестициялық   Ақпарат  Мұнай-газ кешені,    Тоқсан
</w:t>
            </w:r>
            <w:r>
              <w:br/>
            </w:r>
            <w:r>
              <w:rPr>
                <w:rFonts w:ascii="Times New Roman"/>
                <w:b w:val="false"/>
                <w:i w:val="false"/>
                <w:color w:val="000000"/>
                <w:sz w:val="20"/>
              </w:rPr>
              <w:t>
мүмкіндіктері туралы, соның ішінде        сыртқы экономикалық    сайын
</w:t>
            </w:r>
            <w:r>
              <w:br/>
            </w:r>
            <w:r>
              <w:rPr>
                <w:rFonts w:ascii="Times New Roman"/>
                <w:b w:val="false"/>
                <w:i w:val="false"/>
                <w:color w:val="000000"/>
                <w:sz w:val="20"/>
              </w:rPr>
              <w:t>
қаржы бағдарламаларын іске асыру,      байланыс және инвестициялық
</w:t>
            </w:r>
            <w:r>
              <w:br/>
            </w:r>
            <w:r>
              <w:rPr>
                <w:rFonts w:ascii="Times New Roman"/>
                <w:b w:val="false"/>
                <w:i w:val="false"/>
                <w:color w:val="000000"/>
                <w:sz w:val="20"/>
              </w:rPr>
              <w:t>
кәсіпкерлікті қолдау үшін шетел        саясат басқармасы, Экономика
</w:t>
            </w:r>
            <w:r>
              <w:br/>
            </w:r>
            <w:r>
              <w:rPr>
                <w:rFonts w:ascii="Times New Roman"/>
                <w:b w:val="false"/>
                <w:i w:val="false"/>
                <w:color w:val="000000"/>
                <w:sz w:val="20"/>
              </w:rPr>
              <w:t>
инвестицияларын және техникалық        мен кәсіпкерлікті қолдаудың
</w:t>
            </w:r>
            <w:r>
              <w:br/>
            </w:r>
            <w:r>
              <w:rPr>
                <w:rFonts w:ascii="Times New Roman"/>
                <w:b w:val="false"/>
                <w:i w:val="false"/>
                <w:color w:val="000000"/>
                <w:sz w:val="20"/>
              </w:rPr>
              <w:t>
көмектерді тарту туралы ақпараттық-    бас басқармасы, Ақпарат және
</w:t>
            </w:r>
            <w:r>
              <w:br/>
            </w:r>
            <w:r>
              <w:rPr>
                <w:rFonts w:ascii="Times New Roman"/>
                <w:b w:val="false"/>
                <w:i w:val="false"/>
                <w:color w:val="000000"/>
                <w:sz w:val="20"/>
              </w:rPr>
              <w:t>
түсіндіру жұмыстарын жүргізу           қоғамдық келісім басқармасы
</w:t>
            </w:r>
            <w:r>
              <w:br/>
            </w:r>
            <w:r>
              <w:rPr>
                <w:rFonts w:ascii="Times New Roman"/>
                <w:b w:val="false"/>
                <w:i w:val="false"/>
                <w:color w:val="000000"/>
                <w:sz w:val="20"/>
              </w:rPr>
              <w:t>
2. Жеке кәсіпкерлерді шағын    Шағын    Экономика мен кәсіпкерлікті  Үнемі
</w:t>
            </w:r>
            <w:r>
              <w:br/>
            </w:r>
            <w:r>
              <w:rPr>
                <w:rFonts w:ascii="Times New Roman"/>
                <w:b w:val="false"/>
                <w:i w:val="false"/>
                <w:color w:val="000000"/>
                <w:sz w:val="20"/>
              </w:rPr>
              <w:t>
несиелеу бойынша жұмыстарды    несиелер   қолдау бас басқармасы,
</w:t>
            </w:r>
            <w:r>
              <w:br/>
            </w:r>
            <w:r>
              <w:rPr>
                <w:rFonts w:ascii="Times New Roman"/>
                <w:b w:val="false"/>
                <w:i w:val="false"/>
                <w:color w:val="000000"/>
                <w:sz w:val="20"/>
              </w:rPr>
              <w:t>
жалғастыру                              Пилоттық шағын несие беру
</w:t>
            </w:r>
            <w:r>
              <w:br/>
            </w:r>
            <w:r>
              <w:rPr>
                <w:rFonts w:ascii="Times New Roman"/>
                <w:b w:val="false"/>
                <w:i w:val="false"/>
                <w:color w:val="000000"/>
                <w:sz w:val="20"/>
              </w:rPr>
              <w:t>
                                         орталығы, қала және 
</w:t>
            </w:r>
            <w:r>
              <w:br/>
            </w:r>
            <w:r>
              <w:rPr>
                <w:rFonts w:ascii="Times New Roman"/>
                <w:b w:val="false"/>
                <w:i w:val="false"/>
                <w:color w:val="000000"/>
                <w:sz w:val="20"/>
              </w:rPr>
              <w:t>
                                          аудандар әкімдері
</w:t>
            </w:r>
            <w:r>
              <w:br/>
            </w:r>
            <w:r>
              <w:rPr>
                <w:rFonts w:ascii="Times New Roman"/>
                <w:b w:val="false"/>
                <w:i w:val="false"/>
                <w:color w:val="000000"/>
                <w:sz w:val="20"/>
              </w:rPr>
              <w:t>
3. Бизнес-жобаларды жергілікті  Облыс   Экономика мен кәсіпкерлікті  Жыл
</w:t>
            </w:r>
            <w:r>
              <w:br/>
            </w:r>
            <w:r>
              <w:rPr>
                <w:rFonts w:ascii="Times New Roman"/>
                <w:b w:val="false"/>
                <w:i w:val="false"/>
                <w:color w:val="000000"/>
                <w:sz w:val="20"/>
              </w:rPr>
              <w:t>
бюджет есебінен қаржыландыру   әкімінің   қолдау бас басқармасы,     сайын
</w:t>
            </w:r>
            <w:r>
              <w:br/>
            </w:r>
            <w:r>
              <w:rPr>
                <w:rFonts w:ascii="Times New Roman"/>
                <w:b w:val="false"/>
                <w:i w:val="false"/>
                <w:color w:val="000000"/>
                <w:sz w:val="20"/>
              </w:rPr>
              <w:t>
жұмыстарын жалғастыру, аталған  шешімі   Облыстық қаржы басқармасы,  1-
</w:t>
            </w:r>
            <w:r>
              <w:br/>
            </w:r>
            <w:r>
              <w:rPr>
                <w:rFonts w:ascii="Times New Roman"/>
                <w:b w:val="false"/>
                <w:i w:val="false"/>
                <w:color w:val="000000"/>
                <w:sz w:val="20"/>
              </w:rPr>
              <w:t>
несиелерді беру тәртібін                  қала және аудандардың      тоқсан
</w:t>
            </w:r>
            <w:r>
              <w:br/>
            </w:r>
            <w:r>
              <w:rPr>
                <w:rFonts w:ascii="Times New Roman"/>
                <w:b w:val="false"/>
                <w:i w:val="false"/>
                <w:color w:val="000000"/>
                <w:sz w:val="20"/>
              </w:rPr>
              <w:t>
жетілдіру, жыл сайын 1-тоқсанда         әкімдері, "Кәсіпкерлер мен
</w:t>
            </w:r>
            <w:r>
              <w:br/>
            </w:r>
            <w:r>
              <w:rPr>
                <w:rFonts w:ascii="Times New Roman"/>
                <w:b w:val="false"/>
                <w:i w:val="false"/>
                <w:color w:val="000000"/>
                <w:sz w:val="20"/>
              </w:rPr>
              <w:t>
банк операторды таңдау                    жұмыс берушілер одағы"
</w:t>
            </w:r>
            <w:r>
              <w:br/>
            </w:r>
            <w:r>
              <w:rPr>
                <w:rFonts w:ascii="Times New Roman"/>
                <w:b w:val="false"/>
                <w:i w:val="false"/>
                <w:color w:val="000000"/>
                <w:sz w:val="20"/>
              </w:rPr>
              <w:t>
конкурстарын өткізуді                         қоғамдық ұйымы
</w:t>
            </w:r>
            <w:r>
              <w:br/>
            </w:r>
            <w:r>
              <w:rPr>
                <w:rFonts w:ascii="Times New Roman"/>
                <w:b w:val="false"/>
                <w:i w:val="false"/>
                <w:color w:val="000000"/>
                <w:sz w:val="20"/>
              </w:rPr>
              <w:t>
қамтамасыз ету
</w:t>
            </w:r>
            <w:r>
              <w:br/>
            </w:r>
            <w:r>
              <w:rPr>
                <w:rFonts w:ascii="Times New Roman"/>
                <w:b w:val="false"/>
                <w:i w:val="false"/>
                <w:color w:val="000000"/>
                <w:sz w:val="20"/>
              </w:rPr>
              <w:t>
4. Екінші деңгейдегі банктермен  Ақпарат   Қазақстан Республикасы    Ай
</w:t>
            </w:r>
            <w:r>
              <w:br/>
            </w:r>
            <w:r>
              <w:rPr>
                <w:rFonts w:ascii="Times New Roman"/>
                <w:b w:val="false"/>
                <w:i w:val="false"/>
                <w:color w:val="000000"/>
                <w:sz w:val="20"/>
              </w:rPr>
              <w:t>
берілген 20 пайыздан төмен емес               Ұлттық банкінің        сайын
</w:t>
            </w:r>
            <w:r>
              <w:br/>
            </w:r>
            <w:r>
              <w:rPr>
                <w:rFonts w:ascii="Times New Roman"/>
                <w:b w:val="false"/>
                <w:i w:val="false"/>
                <w:color w:val="000000"/>
                <w:sz w:val="20"/>
              </w:rPr>
              <w:t>
несиелердің жалпы көлемінде шағын              Атырау филиалы
</w:t>
            </w:r>
            <w:r>
              <w:br/>
            </w:r>
            <w:r>
              <w:rPr>
                <w:rFonts w:ascii="Times New Roman"/>
                <w:b w:val="false"/>
                <w:i w:val="false"/>
                <w:color w:val="000000"/>
                <w:sz w:val="20"/>
              </w:rPr>
              <w:t>
және орта бизнесті несиелеу үлесін 
</w:t>
            </w:r>
            <w:r>
              <w:br/>
            </w:r>
            <w:r>
              <w:rPr>
                <w:rFonts w:ascii="Times New Roman"/>
                <w:b w:val="false"/>
                <w:i w:val="false"/>
                <w:color w:val="000000"/>
                <w:sz w:val="20"/>
              </w:rPr>
              <w:t>
қамтамасыз ете отырып, бизнес-
</w:t>
            </w:r>
            <w:r>
              <w:br/>
            </w:r>
            <w:r>
              <w:rPr>
                <w:rFonts w:ascii="Times New Roman"/>
                <w:b w:val="false"/>
                <w:i w:val="false"/>
                <w:color w:val="000000"/>
                <w:sz w:val="20"/>
              </w:rPr>
              <w:t>
жобаларды екінші деңгейдегі 
</w:t>
            </w:r>
            <w:r>
              <w:br/>
            </w:r>
            <w:r>
              <w:rPr>
                <w:rFonts w:ascii="Times New Roman"/>
                <w:b w:val="false"/>
                <w:i w:val="false"/>
                <w:color w:val="000000"/>
                <w:sz w:val="20"/>
              </w:rPr>
              <w:t>
банктермен қаржыландыру жұмысын 
</w:t>
            </w:r>
            <w:r>
              <w:br/>
            </w:r>
            <w:r>
              <w:rPr>
                <w:rFonts w:ascii="Times New Roman"/>
                <w:b w:val="false"/>
                <w:i w:val="false"/>
                <w:color w:val="000000"/>
                <w:sz w:val="20"/>
              </w:rPr>
              <w:t>
жалғастыру.
</w:t>
            </w:r>
            <w:r>
              <w:br/>
            </w:r>
            <w:r>
              <w:rPr>
                <w:rFonts w:ascii="Times New Roman"/>
                <w:b w:val="false"/>
                <w:i w:val="false"/>
                <w:color w:val="000000"/>
                <w:sz w:val="20"/>
              </w:rPr>
              <w:t>
5. "Кәсіпкерлікті қолдау қоры"   Ақпарат  "Кәсіпкерлікті қолдау қоры"
</w:t>
            </w:r>
            <w:r>
              <w:br/>
            </w:r>
            <w:r>
              <w:rPr>
                <w:rFonts w:ascii="Times New Roman"/>
                <w:b w:val="false"/>
                <w:i w:val="false"/>
                <w:color w:val="000000"/>
                <w:sz w:val="20"/>
              </w:rPr>
              <w:t>
Жабық акционерлік қоғамының                Жабық акционерлік қоғамы, Үнемі
</w:t>
            </w:r>
            <w:r>
              <w:br/>
            </w:r>
            <w:r>
              <w:rPr>
                <w:rFonts w:ascii="Times New Roman"/>
                <w:b w:val="false"/>
                <w:i w:val="false"/>
                <w:color w:val="000000"/>
                <w:sz w:val="20"/>
              </w:rPr>
              <w:t>
жұмысын жандандыру                         Экономика мен кәсіпкерлікті
</w:t>
            </w:r>
            <w:r>
              <w:br/>
            </w:r>
            <w:r>
              <w:rPr>
                <w:rFonts w:ascii="Times New Roman"/>
                <w:b w:val="false"/>
                <w:i w:val="false"/>
                <w:color w:val="000000"/>
                <w:sz w:val="20"/>
              </w:rPr>
              <w:t>
                                             қолдау бас басқармасы
</w:t>
            </w:r>
            <w:r>
              <w:br/>
            </w:r>
            <w:r>
              <w:rPr>
                <w:rFonts w:ascii="Times New Roman"/>
                <w:b w:val="false"/>
                <w:i w:val="false"/>
                <w:color w:val="000000"/>
                <w:sz w:val="20"/>
              </w:rPr>
              <w:t>
6. Кәсіпкерлік субъектілерін    Ұсыныстар   "Кәсіпкерлер мен жұмыс   2003
</w:t>
            </w:r>
            <w:r>
              <w:br/>
            </w:r>
            <w:r>
              <w:rPr>
                <w:rFonts w:ascii="Times New Roman"/>
                <w:b w:val="false"/>
                <w:i w:val="false"/>
                <w:color w:val="000000"/>
                <w:sz w:val="20"/>
              </w:rPr>
              <w:t>
өзара сақтандыру қоғамын                 берушілер одағы" қоғамдық  жылдың
</w:t>
            </w:r>
            <w:r>
              <w:br/>
            </w:r>
            <w:r>
              <w:rPr>
                <w:rFonts w:ascii="Times New Roman"/>
                <w:b w:val="false"/>
                <w:i w:val="false"/>
                <w:color w:val="000000"/>
                <w:sz w:val="20"/>
              </w:rPr>
              <w:t>
құрудың ұсыныстарын әзірлеу                  ұйымы, Экономика мен  2-жарты-
</w:t>
            </w:r>
            <w:r>
              <w:br/>
            </w:r>
            <w:r>
              <w:rPr>
                <w:rFonts w:ascii="Times New Roman"/>
                <w:b w:val="false"/>
                <w:i w:val="false"/>
                <w:color w:val="000000"/>
                <w:sz w:val="20"/>
              </w:rPr>
              <w:t>
                                             кәсіпкерлікті қолдау  жылдығы 
</w:t>
            </w:r>
            <w:r>
              <w:br/>
            </w:r>
            <w:r>
              <w:rPr>
                <w:rFonts w:ascii="Times New Roman"/>
                <w:b w:val="false"/>
                <w:i w:val="false"/>
                <w:color w:val="000000"/>
                <w:sz w:val="20"/>
              </w:rPr>
              <w:t>
                                               бас басқармасы.
</w:t>
            </w:r>
            <w:r>
              <w:br/>
            </w:r>
            <w:r>
              <w:rPr>
                <w:rFonts w:ascii="Times New Roman"/>
                <w:b w:val="false"/>
                <w:i w:val="false"/>
                <w:color w:val="000000"/>
                <w:sz w:val="20"/>
              </w:rPr>
              <w:t>
7. Шағын және орта кәсіпкерліктің  Облыс      Коммуналдық меншік    2003
</w:t>
            </w:r>
            <w:r>
              <w:br/>
            </w:r>
            <w:r>
              <w:rPr>
                <w:rFonts w:ascii="Times New Roman"/>
                <w:b w:val="false"/>
                <w:i w:val="false"/>
                <w:color w:val="000000"/>
                <w:sz w:val="20"/>
              </w:rPr>
              <w:t>
басым жобаларын несиелеуде        әкіміне        басқармасы        жылдың
</w:t>
            </w:r>
            <w:r>
              <w:br/>
            </w:r>
            <w:r>
              <w:rPr>
                <w:rFonts w:ascii="Times New Roman"/>
                <w:b w:val="false"/>
                <w:i w:val="false"/>
                <w:color w:val="000000"/>
                <w:sz w:val="20"/>
              </w:rPr>
              <w:t>
коммуналдық меншік объектілерін   ақпарат                         1-жарты-
</w:t>
            </w:r>
            <w:r>
              <w:br/>
            </w:r>
            <w:r>
              <w:rPr>
                <w:rFonts w:ascii="Times New Roman"/>
                <w:b w:val="false"/>
                <w:i w:val="false"/>
                <w:color w:val="000000"/>
                <w:sz w:val="20"/>
              </w:rPr>
              <w:t>
кепіл ретінде пайдалану            беру                           жылдығы
</w:t>
            </w:r>
            <w:r>
              <w:br/>
            </w:r>
            <w:r>
              <w:rPr>
                <w:rFonts w:ascii="Times New Roman"/>
                <w:b w:val="false"/>
                <w:i w:val="false"/>
                <w:color w:val="000000"/>
                <w:sz w:val="20"/>
              </w:rPr>
              <w:t>
тетіктерін жетілдіру.
</w:t>
            </w:r>
            <w:r>
              <w:br/>
            </w:r>
            <w:r>
              <w:rPr>
                <w:rFonts w:ascii="Times New Roman"/>
                <w:b w:val="false"/>
                <w:i w:val="false"/>
                <w:color w:val="000000"/>
                <w:sz w:val="20"/>
              </w:rPr>
              <w:t>
8. Ауылдағы несие беру            Ұсыныс     Қала және аудандар      2003
</w:t>
            </w:r>
            <w:r>
              <w:br/>
            </w:r>
            <w:r>
              <w:rPr>
                <w:rFonts w:ascii="Times New Roman"/>
                <w:b w:val="false"/>
                <w:i w:val="false"/>
                <w:color w:val="000000"/>
                <w:sz w:val="20"/>
              </w:rPr>
              <w:t>
серіктестіктерін құру                     әкімдері, Облыстық ауыл   жылдың
</w:t>
            </w:r>
            <w:r>
              <w:br/>
            </w:r>
            <w:r>
              <w:rPr>
                <w:rFonts w:ascii="Times New Roman"/>
                <w:b w:val="false"/>
                <w:i w:val="false"/>
                <w:color w:val="000000"/>
                <w:sz w:val="20"/>
              </w:rPr>
              <w:t>
мәселесін әзірлеу.                       шаруашылығы басқармасы,  2-тоқсаны
</w:t>
            </w:r>
            <w:r>
              <w:br/>
            </w:r>
            <w:r>
              <w:rPr>
                <w:rFonts w:ascii="Times New Roman"/>
                <w:b w:val="false"/>
                <w:i w:val="false"/>
                <w:color w:val="000000"/>
                <w:sz w:val="20"/>
              </w:rPr>
              <w:t>
                                         Облыстық қаржы басқармасы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2 бөлім. Шағын кәсіпкерлікті дамытудың құқықтық
</w:t>
            </w:r>
            <w:r>
              <w:rPr>
                <w:rFonts w:ascii="Times New Roman"/>
                <w:b w:val="false"/>
                <w:i w:val="false"/>
                <w:color w:val="00008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талаптарын жетілдіру
</w:t>
            </w:r>
            <w:r>
              <w:rPr>
                <w:rFonts w:ascii="Times New Roman"/>
                <w:b w:val="false"/>
                <w:i w:val="false"/>
                <w:color w:val="000080"/>
                <w:sz w:val="20"/>
              </w:rPr>
              <w:t>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 Кәсіпкерлік мәселелері бойынша  Ұсыныстар  "Кәсіпкерлер мен жұмыс  Жыл
</w:t>
            </w:r>
            <w:r>
              <w:br/>
            </w:r>
            <w:r>
              <w:rPr>
                <w:rFonts w:ascii="Times New Roman"/>
                <w:b w:val="false"/>
                <w:i w:val="false"/>
                <w:color w:val="000000"/>
                <w:sz w:val="20"/>
              </w:rPr>
              <w:t>
қолданыстағы нормативтік-заңнамалық             берушілер одағы"    ішінде,
</w:t>
            </w:r>
            <w:r>
              <w:br/>
            </w:r>
            <w:r>
              <w:rPr>
                <w:rFonts w:ascii="Times New Roman"/>
                <w:b w:val="false"/>
                <w:i w:val="false"/>
                <w:color w:val="000000"/>
                <w:sz w:val="20"/>
              </w:rPr>
              <w:t>
базаға талдау жүргізу және облыстық          Акционерлік қоғамы,  материал-
</w:t>
            </w:r>
            <w:r>
              <w:br/>
            </w:r>
            <w:r>
              <w:rPr>
                <w:rFonts w:ascii="Times New Roman"/>
                <w:b w:val="false"/>
                <w:i w:val="false"/>
                <w:color w:val="000000"/>
                <w:sz w:val="20"/>
              </w:rPr>
              <w:t>
ұйымдар мен кәсіпкерлердің кең             "Атырау Бизнес-Контакт"  дардың
</w:t>
            </w:r>
            <w:r>
              <w:br/>
            </w:r>
            <w:r>
              <w:rPr>
                <w:rFonts w:ascii="Times New Roman"/>
                <w:b w:val="false"/>
                <w:i w:val="false"/>
                <w:color w:val="000000"/>
                <w:sz w:val="20"/>
              </w:rPr>
              <w:t>
ауқымын қатыстыра отырып оны           облыстық орталығы Экономика  түсуіне
</w:t>
            </w:r>
            <w:r>
              <w:br/>
            </w:r>
            <w:r>
              <w:rPr>
                <w:rFonts w:ascii="Times New Roman"/>
                <w:b w:val="false"/>
                <w:i w:val="false"/>
                <w:color w:val="000000"/>
                <w:sz w:val="20"/>
              </w:rPr>
              <w:t>
жетілдіру туралы ұсыныстар әзірлеу.      және кәсіпкерлікті қолдау   қарай
</w:t>
            </w:r>
            <w:r>
              <w:br/>
            </w:r>
            <w:r>
              <w:rPr>
                <w:rFonts w:ascii="Times New Roman"/>
                <w:b w:val="false"/>
                <w:i w:val="false"/>
                <w:color w:val="000000"/>
                <w:sz w:val="20"/>
              </w:rPr>
              <w:t>
                                              бас басқармасы
</w:t>
            </w:r>
            <w:r>
              <w:br/>
            </w:r>
            <w:r>
              <w:rPr>
                <w:rFonts w:ascii="Times New Roman"/>
                <w:b w:val="false"/>
                <w:i w:val="false"/>
                <w:color w:val="000000"/>
                <w:sz w:val="20"/>
              </w:rPr>
              <w:t>
10. Заң, нормативтік-құқықтық     Ұсыныстар   Кәсіпкерлікті қолдау   Үнемі
</w:t>
            </w:r>
            <w:r>
              <w:br/>
            </w:r>
            <w:r>
              <w:rPr>
                <w:rFonts w:ascii="Times New Roman"/>
                <w:b w:val="false"/>
                <w:i w:val="false"/>
                <w:color w:val="000000"/>
                <w:sz w:val="20"/>
              </w:rPr>
              <w:t>
актілердің жобаларын жетілдіру                 және экономика бас
</w:t>
            </w:r>
            <w:r>
              <w:br/>
            </w:r>
            <w:r>
              <w:rPr>
                <w:rFonts w:ascii="Times New Roman"/>
                <w:b w:val="false"/>
                <w:i w:val="false"/>
                <w:color w:val="000000"/>
                <w:sz w:val="20"/>
              </w:rPr>
              <w:t>
бойынша кәсіпкерлерден, басқармалар           басқармасы, қала және
</w:t>
            </w:r>
            <w:r>
              <w:br/>
            </w:r>
            <w:r>
              <w:rPr>
                <w:rFonts w:ascii="Times New Roman"/>
                <w:b w:val="false"/>
                <w:i w:val="false"/>
                <w:color w:val="000000"/>
                <w:sz w:val="20"/>
              </w:rPr>
              <w:t>
мен ұйымдардан түсетін ұсыныстарға             аудандар әкімдері
</w:t>
            </w:r>
            <w:r>
              <w:br/>
            </w:r>
            <w:r>
              <w:rPr>
                <w:rFonts w:ascii="Times New Roman"/>
                <w:b w:val="false"/>
                <w:i w:val="false"/>
                <w:color w:val="000000"/>
                <w:sz w:val="20"/>
              </w:rPr>
              <w:t>
талдау жасау және қажетіне қарай 
</w:t>
            </w:r>
            <w:r>
              <w:br/>
            </w:r>
            <w:r>
              <w:rPr>
                <w:rFonts w:ascii="Times New Roman"/>
                <w:b w:val="false"/>
                <w:i w:val="false"/>
                <w:color w:val="000000"/>
                <w:sz w:val="20"/>
              </w:rPr>
              <w:t>
облыс әкімі жанындағы Шағын және орта 
</w:t>
            </w:r>
            <w:r>
              <w:br/>
            </w:r>
            <w:r>
              <w:rPr>
                <w:rFonts w:ascii="Times New Roman"/>
                <w:b w:val="false"/>
                <w:i w:val="false"/>
                <w:color w:val="000000"/>
                <w:sz w:val="20"/>
              </w:rPr>
              <w:t>
кәсіпкерлік мәселелері жөніндегі 
</w:t>
            </w:r>
            <w:r>
              <w:br/>
            </w:r>
            <w:r>
              <w:rPr>
                <w:rFonts w:ascii="Times New Roman"/>
                <w:b w:val="false"/>
                <w:i w:val="false"/>
                <w:color w:val="000000"/>
                <w:sz w:val="20"/>
              </w:rPr>
              <w:t>
комиссияның қарауына ұсыну.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 Кәсіпкерлер үшін кәсіпкерлікті  Ақпарат  "Кәсіпкерлер мен жұмыс  Тоқсан
</w:t>
            </w:r>
            <w:r>
              <w:br/>
            </w:r>
            <w:r>
              <w:rPr>
                <w:rFonts w:ascii="Times New Roman"/>
                <w:b w:val="false"/>
                <w:i w:val="false"/>
                <w:color w:val="000000"/>
                <w:sz w:val="20"/>
              </w:rPr>
              <w:t>
дамыту және қолдау, салық салу, қаржы,     берушілер одағы" қоғамдық  сайын
</w:t>
            </w:r>
            <w:r>
              <w:br/>
            </w:r>
            <w:r>
              <w:rPr>
                <w:rFonts w:ascii="Times New Roman"/>
                <w:b w:val="false"/>
                <w:i w:val="false"/>
                <w:color w:val="000000"/>
                <w:sz w:val="20"/>
              </w:rPr>
              <w:t>
сертификат беру және тағы басқа мәселелер     ұйымы, Экономика және
</w:t>
            </w:r>
            <w:r>
              <w:br/>
            </w:r>
            <w:r>
              <w:rPr>
                <w:rFonts w:ascii="Times New Roman"/>
                <w:b w:val="false"/>
                <w:i w:val="false"/>
                <w:color w:val="000000"/>
                <w:sz w:val="20"/>
              </w:rPr>
              <w:t>
жөніндегі тұрақты қызмет істейтін            кәсіпкерлікті қолдау бас
</w:t>
            </w:r>
            <w:r>
              <w:br/>
            </w:r>
            <w:r>
              <w:rPr>
                <w:rFonts w:ascii="Times New Roman"/>
                <w:b w:val="false"/>
                <w:i w:val="false"/>
                <w:color w:val="000000"/>
                <w:sz w:val="20"/>
              </w:rPr>
              <w:t>
семинарлардың жұмысын қамтамасыз ету.        басқармасы, Атырау облысы
</w:t>
            </w:r>
            <w:r>
              <w:br/>
            </w:r>
            <w:r>
              <w:rPr>
                <w:rFonts w:ascii="Times New Roman"/>
                <w:b w:val="false"/>
                <w:i w:val="false"/>
                <w:color w:val="000000"/>
                <w:sz w:val="20"/>
              </w:rPr>
              <w:t>
                                             бойынша салық комитеті,
</w:t>
            </w:r>
            <w:r>
              <w:br/>
            </w:r>
            <w:r>
              <w:rPr>
                <w:rFonts w:ascii="Times New Roman"/>
                <w:b w:val="false"/>
                <w:i w:val="false"/>
                <w:color w:val="000000"/>
                <w:sz w:val="20"/>
              </w:rPr>
              <w:t>
                                            Облыстық Әділет басқармасы,
</w:t>
            </w:r>
            <w:r>
              <w:br/>
            </w:r>
            <w:r>
              <w:rPr>
                <w:rFonts w:ascii="Times New Roman"/>
                <w:b w:val="false"/>
                <w:i w:val="false"/>
                <w:color w:val="000000"/>
                <w:sz w:val="20"/>
              </w:rPr>
              <w:t>
                                         "Ұлттық сараптау және сертификат
</w:t>
            </w:r>
            <w:r>
              <w:br/>
            </w:r>
            <w:r>
              <w:rPr>
                <w:rFonts w:ascii="Times New Roman"/>
                <w:b w:val="false"/>
                <w:i w:val="false"/>
                <w:color w:val="000000"/>
                <w:sz w:val="20"/>
              </w:rPr>
              <w:t>
                                         беру орталығы" Ашық акционерлік
</w:t>
            </w:r>
            <w:r>
              <w:br/>
            </w:r>
            <w:r>
              <w:rPr>
                <w:rFonts w:ascii="Times New Roman"/>
                <w:b w:val="false"/>
                <w:i w:val="false"/>
                <w:color w:val="000000"/>
                <w:sz w:val="20"/>
              </w:rPr>
              <w:t>
12. Тиісті ведомстволар бойынша   Буклеттер   "Кәсіпкерлер мен жұмыс  Үнемі
</w:t>
            </w:r>
            <w:r>
              <w:br/>
            </w:r>
            <w:r>
              <w:rPr>
                <w:rFonts w:ascii="Times New Roman"/>
                <w:b w:val="false"/>
                <w:i w:val="false"/>
                <w:color w:val="000000"/>
                <w:sz w:val="20"/>
              </w:rPr>
              <w:t>
бизнесті тіркеу және ұйымдастыру  дайындау    берушілер одағы" қоғамдық
</w:t>
            </w:r>
            <w:r>
              <w:br/>
            </w:r>
            <w:r>
              <w:rPr>
                <w:rFonts w:ascii="Times New Roman"/>
                <w:b w:val="false"/>
                <w:i w:val="false"/>
                <w:color w:val="000000"/>
                <w:sz w:val="20"/>
              </w:rPr>
              <w:t>
мәселелері туралы арнайы                    ұйымы, "Атырау Бизнес-Контакт"
</w:t>
            </w:r>
            <w:r>
              <w:br/>
            </w:r>
            <w:r>
              <w:rPr>
                <w:rFonts w:ascii="Times New Roman"/>
                <w:b w:val="false"/>
                <w:i w:val="false"/>
                <w:color w:val="000000"/>
                <w:sz w:val="20"/>
              </w:rPr>
              <w:t>
кітапшалар дайындау.                        мемлекеттік емес ұйымы, Прагма
</w:t>
            </w:r>
            <w:r>
              <w:br/>
            </w:r>
            <w:r>
              <w:rPr>
                <w:rFonts w:ascii="Times New Roman"/>
                <w:b w:val="false"/>
                <w:i w:val="false"/>
                <w:color w:val="000000"/>
                <w:sz w:val="20"/>
              </w:rPr>
              <w:t>
                                         корпорациясы, мемлекеттік орындар
</w:t>
            </w:r>
            <w:r>
              <w:br/>
            </w:r>
            <w:r>
              <w:rPr>
                <w:rFonts w:ascii="Times New Roman"/>
                <w:b w:val="false"/>
                <w:i w:val="false"/>
                <w:color w:val="000000"/>
                <w:sz w:val="20"/>
              </w:rPr>
              <w:t>
13. Шағын кәсіпкерлік           Ақпарат   Облыстық әділет басқармасы, Үнемі
</w:t>
            </w:r>
            <w:r>
              <w:br/>
            </w:r>
            <w:r>
              <w:rPr>
                <w:rFonts w:ascii="Times New Roman"/>
                <w:b w:val="false"/>
                <w:i w:val="false"/>
                <w:color w:val="000000"/>
                <w:sz w:val="20"/>
              </w:rPr>
              <w:t>
субъектілерін мемлекеттік                 Атырау облысы бойынша салық
</w:t>
            </w:r>
            <w:r>
              <w:br/>
            </w:r>
            <w:r>
              <w:rPr>
                <w:rFonts w:ascii="Times New Roman"/>
                <w:b w:val="false"/>
                <w:i w:val="false"/>
                <w:color w:val="000000"/>
                <w:sz w:val="20"/>
              </w:rPr>
              <w:t>
тіркеудің, олардың қызметтерін            комитеті, Облыстық статистика
</w:t>
            </w:r>
            <w:r>
              <w:br/>
            </w:r>
            <w:r>
              <w:rPr>
                <w:rFonts w:ascii="Times New Roman"/>
                <w:b w:val="false"/>
                <w:i w:val="false"/>
                <w:color w:val="000000"/>
                <w:sz w:val="20"/>
              </w:rPr>
              <w:t>
лицензиялаудың, олардың                   басқармасы, "Ұлттық сараптау
</w:t>
            </w:r>
            <w:r>
              <w:br/>
            </w:r>
            <w:r>
              <w:rPr>
                <w:rFonts w:ascii="Times New Roman"/>
                <w:b w:val="false"/>
                <w:i w:val="false"/>
                <w:color w:val="000000"/>
                <w:sz w:val="20"/>
              </w:rPr>
              <w:t>
өнімдеріне сертификаттаудың              және сертификат беру орталығы"
</w:t>
            </w:r>
            <w:r>
              <w:br/>
            </w:r>
            <w:r>
              <w:rPr>
                <w:rFonts w:ascii="Times New Roman"/>
                <w:b w:val="false"/>
                <w:i w:val="false"/>
                <w:color w:val="000000"/>
                <w:sz w:val="20"/>
              </w:rPr>
              <w:t>
жеңілдетілген тәртібін сақтау.              Ашық акционерлік қоғамы 
</w:t>
            </w:r>
            <w:r>
              <w:br/>
            </w:r>
            <w:r>
              <w:rPr>
                <w:rFonts w:ascii="Times New Roman"/>
                <w:b w:val="false"/>
                <w:i w:val="false"/>
                <w:color w:val="000000"/>
                <w:sz w:val="20"/>
              </w:rPr>
              <w:t>
                                                Атырау филиалы
</w:t>
            </w:r>
            <w:r>
              <w:br/>
            </w:r>
            <w:r>
              <w:rPr>
                <w:rFonts w:ascii="Times New Roman"/>
                <w:b w:val="false"/>
                <w:i w:val="false"/>
                <w:color w:val="000000"/>
                <w:sz w:val="20"/>
              </w:rPr>
              <w:t>
14. Шағын кәсіпкерлікке қызмет  Ақпарат   Облыстық әділет басқармасы,  Жыл
</w:t>
            </w:r>
            <w:r>
              <w:br/>
            </w:r>
            <w:r>
              <w:rPr>
                <w:rFonts w:ascii="Times New Roman"/>
                <w:b w:val="false"/>
                <w:i w:val="false"/>
                <w:color w:val="000000"/>
                <w:sz w:val="20"/>
              </w:rPr>
              <w:t>
көрсету үшін жеке меншік заңгерлік,          қала және аудандар      ішінде
</w:t>
            </w:r>
            <w:r>
              <w:br/>
            </w:r>
            <w:r>
              <w:rPr>
                <w:rFonts w:ascii="Times New Roman"/>
                <w:b w:val="false"/>
                <w:i w:val="false"/>
                <w:color w:val="000000"/>
                <w:sz w:val="20"/>
              </w:rPr>
              <w:t>
нотариалдық, адвокаттық, аудиторлық               әкімдері
</w:t>
            </w:r>
            <w:r>
              <w:br/>
            </w:r>
            <w:r>
              <w:rPr>
                <w:rFonts w:ascii="Times New Roman"/>
                <w:b w:val="false"/>
                <w:i w:val="false"/>
                <w:color w:val="000000"/>
                <w:sz w:val="20"/>
              </w:rPr>
              <w:t>
кеңселердің желісін дамытуға жәрдем ету.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3 бөлім. Шағын кәсіпкерлікті қолдаудың
</w:t>
            </w:r>
            <w:r>
              <w:rPr>
                <w:rFonts w:ascii="Times New Roman"/>
                <w:b w:val="false"/>
                <w:i w:val="false"/>
                <w:color w:val="00008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инфрақұрылымын дамыту
</w:t>
            </w:r>
            <w:r>
              <w:rPr>
                <w:rFonts w:ascii="Times New Roman"/>
                <w:b w:val="false"/>
                <w:i w:val="false"/>
                <w:color w:val="000080"/>
                <w:sz w:val="20"/>
              </w:rPr>
              <w:t>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 Атырау қаласындағы үйренуші  Облыс  Экономика және кәсіпкерлікті  2003
</w:t>
            </w:r>
            <w:r>
              <w:br/>
            </w:r>
            <w:r>
              <w:rPr>
                <w:rFonts w:ascii="Times New Roman"/>
                <w:b w:val="false"/>
                <w:i w:val="false"/>
                <w:color w:val="000000"/>
                <w:sz w:val="20"/>
              </w:rPr>
              <w:t>
кәсіпкерлерге арналған бизнес-  әкіміне       қолдау басқармасы,     жылдың
</w:t>
            </w:r>
            <w:r>
              <w:br/>
            </w:r>
            <w:r>
              <w:rPr>
                <w:rFonts w:ascii="Times New Roman"/>
                <w:b w:val="false"/>
                <w:i w:val="false"/>
                <w:color w:val="000000"/>
                <w:sz w:val="20"/>
              </w:rPr>
              <w:t>
инкубатор құру.                есеп беру  "Кәсіпкерлер мен жұмыс  1-тоқсаны
</w:t>
            </w:r>
            <w:r>
              <w:br/>
            </w:r>
            <w:r>
              <w:rPr>
                <w:rFonts w:ascii="Times New Roman"/>
                <w:b w:val="false"/>
                <w:i w:val="false"/>
                <w:color w:val="000000"/>
                <w:sz w:val="20"/>
              </w:rPr>
              <w:t>
                                         берушілер одағы" қоғамдық ұйымы,
</w:t>
            </w:r>
            <w:r>
              <w:br/>
            </w:r>
            <w:r>
              <w:rPr>
                <w:rFonts w:ascii="Times New Roman"/>
                <w:b w:val="false"/>
                <w:i w:val="false"/>
                <w:color w:val="000000"/>
                <w:sz w:val="20"/>
              </w:rPr>
              <w:t>
                                         "Атырау Бизнес-Контакт" облыстық
</w:t>
            </w:r>
            <w:r>
              <w:br/>
            </w:r>
            <w:r>
              <w:rPr>
                <w:rFonts w:ascii="Times New Roman"/>
                <w:b w:val="false"/>
                <w:i w:val="false"/>
                <w:color w:val="000000"/>
                <w:sz w:val="20"/>
              </w:rPr>
              <w:t>
                                      орталығы, Атырау қаласының әкімшілігі
</w:t>
            </w:r>
            <w:r>
              <w:br/>
            </w:r>
            <w:r>
              <w:rPr>
                <w:rFonts w:ascii="Times New Roman"/>
                <w:b w:val="false"/>
                <w:i w:val="false"/>
                <w:color w:val="000000"/>
                <w:sz w:val="20"/>
              </w:rPr>
              <w:t>
16. Шағын кәсіпкерлік            Әкімдердің     Аудандардың әкімдері  2003-
</w:t>
            </w:r>
            <w:r>
              <w:br/>
            </w:r>
            <w:r>
              <w:rPr>
                <w:rFonts w:ascii="Times New Roman"/>
                <w:b w:val="false"/>
                <w:i w:val="false"/>
                <w:color w:val="000000"/>
                <w:sz w:val="20"/>
              </w:rPr>
              <w:t>
субъектілеріне практикалық көмек   шешімі     "Атырау Бизнес-Контакт" 2005
</w:t>
            </w:r>
            <w:r>
              <w:br/>
            </w:r>
            <w:r>
              <w:rPr>
                <w:rFonts w:ascii="Times New Roman"/>
                <w:b w:val="false"/>
                <w:i w:val="false"/>
                <w:color w:val="000000"/>
                <w:sz w:val="20"/>
              </w:rPr>
              <w:t>
көрсету және кеңестік, ақпараттық,               облыстық орталығы   жылдар
</w:t>
            </w:r>
            <w:r>
              <w:br/>
            </w:r>
            <w:r>
              <w:rPr>
                <w:rFonts w:ascii="Times New Roman"/>
                <w:b w:val="false"/>
                <w:i w:val="false"/>
                <w:color w:val="000000"/>
                <w:sz w:val="20"/>
              </w:rPr>
              <w:t>
жарнамалық қызметтер көрсетуге,
</w:t>
            </w:r>
            <w:r>
              <w:br/>
            </w:r>
            <w:r>
              <w:rPr>
                <w:rFonts w:ascii="Times New Roman"/>
                <w:b w:val="false"/>
                <w:i w:val="false"/>
                <w:color w:val="000000"/>
                <w:sz w:val="20"/>
              </w:rPr>
              <w:t>
байланыс саласындағы қызметтер және
</w:t>
            </w:r>
            <w:r>
              <w:br/>
            </w:r>
            <w:r>
              <w:rPr>
                <w:rFonts w:ascii="Times New Roman"/>
                <w:b w:val="false"/>
                <w:i w:val="false"/>
                <w:color w:val="000000"/>
                <w:sz w:val="20"/>
              </w:rPr>
              <w:t>
т.б. қызметтерге арналған аудандық
</w:t>
            </w:r>
            <w:r>
              <w:br/>
            </w:r>
            <w:r>
              <w:rPr>
                <w:rFonts w:ascii="Times New Roman"/>
                <w:b w:val="false"/>
                <w:i w:val="false"/>
                <w:color w:val="000000"/>
                <w:sz w:val="20"/>
              </w:rPr>
              <w:t>
бизнес-инкубаторлар, "Қабырғасыз"
</w:t>
            </w:r>
            <w:r>
              <w:br/>
            </w:r>
            <w:r>
              <w:rPr>
                <w:rFonts w:ascii="Times New Roman"/>
                <w:b w:val="false"/>
                <w:i w:val="false"/>
                <w:color w:val="000000"/>
                <w:sz w:val="20"/>
              </w:rPr>
              <w:t>
бизнес-инкубаторлар құру.
</w:t>
            </w:r>
            <w:r>
              <w:br/>
            </w:r>
            <w:r>
              <w:rPr>
                <w:rFonts w:ascii="Times New Roman"/>
                <w:b w:val="false"/>
                <w:i w:val="false"/>
                <w:color w:val="000000"/>
                <w:sz w:val="20"/>
              </w:rPr>
              <w:t>
17. Шағын кәсіпкерлікті          Облыс   Экономика және кәсіпкерлікті 2004
</w:t>
            </w:r>
            <w:r>
              <w:br/>
            </w:r>
            <w:r>
              <w:rPr>
                <w:rFonts w:ascii="Times New Roman"/>
                <w:b w:val="false"/>
                <w:i w:val="false"/>
                <w:color w:val="000000"/>
                <w:sz w:val="20"/>
              </w:rPr>
              <w:t>
қолдаудың аймақтық              әкімінің   қолдау бас басқармасы,     жыл
</w:t>
            </w:r>
            <w:r>
              <w:br/>
            </w:r>
            <w:r>
              <w:rPr>
                <w:rFonts w:ascii="Times New Roman"/>
                <w:b w:val="false"/>
                <w:i w:val="false"/>
                <w:color w:val="000000"/>
                <w:sz w:val="20"/>
              </w:rPr>
              <w:t>
орталығын құру.                   шешімі  "Атырау Бизнес-Контакт"
</w:t>
            </w:r>
            <w:r>
              <w:br/>
            </w:r>
            <w:r>
              <w:rPr>
                <w:rFonts w:ascii="Times New Roman"/>
                <w:b w:val="false"/>
                <w:i w:val="false"/>
                <w:color w:val="000000"/>
                <w:sz w:val="20"/>
              </w:rPr>
              <w:t>
                                            облыстық орталығы
</w:t>
            </w:r>
            <w:r>
              <w:br/>
            </w:r>
            <w:r>
              <w:rPr>
                <w:rFonts w:ascii="Times New Roman"/>
                <w:b w:val="false"/>
                <w:i w:val="false"/>
                <w:color w:val="000000"/>
                <w:sz w:val="20"/>
              </w:rPr>
              <w:t>
18. Атырау қаласында "Республикалық  Облыс      Экономика және        2003
</w:t>
            </w:r>
            <w:r>
              <w:br/>
            </w:r>
            <w:r>
              <w:rPr>
                <w:rFonts w:ascii="Times New Roman"/>
                <w:b w:val="false"/>
                <w:i w:val="false"/>
                <w:color w:val="000000"/>
                <w:sz w:val="20"/>
              </w:rPr>
              <w:t>
шағын кәсіпкерліктің ақпараттық     әкіміне   кәсіпкерлікті қолдау  жылдың
</w:t>
            </w:r>
            <w:r>
              <w:br/>
            </w:r>
            <w:r>
              <w:rPr>
                <w:rFonts w:ascii="Times New Roman"/>
                <w:b w:val="false"/>
                <w:i w:val="false"/>
                <w:color w:val="000000"/>
                <w:sz w:val="20"/>
              </w:rPr>
              <w:t>
көрме орталығы" жабық акционерлік  есеп беру    бас басқармасы      1-тоқ-
</w:t>
            </w:r>
            <w:r>
              <w:br/>
            </w:r>
            <w:r>
              <w:rPr>
                <w:rFonts w:ascii="Times New Roman"/>
                <w:b w:val="false"/>
                <w:i w:val="false"/>
                <w:color w:val="000000"/>
                <w:sz w:val="20"/>
              </w:rPr>
              <w:t>
қоғамы филиалы" ашу мәселесін зерделеу.                             саны
</w:t>
            </w:r>
            <w:r>
              <w:br/>
            </w:r>
            <w:r>
              <w:rPr>
                <w:rFonts w:ascii="Times New Roman"/>
                <w:b w:val="false"/>
                <w:i w:val="false"/>
                <w:color w:val="000000"/>
                <w:sz w:val="20"/>
              </w:rPr>
              <w:t>
19. Техникалық көмек және     Шетелдік   Экономика және кәсіпкерлікті 2003-
</w:t>
            </w:r>
            <w:r>
              <w:br/>
            </w:r>
            <w:r>
              <w:rPr>
                <w:rFonts w:ascii="Times New Roman"/>
                <w:b w:val="false"/>
                <w:i w:val="false"/>
                <w:color w:val="000000"/>
                <w:sz w:val="20"/>
              </w:rPr>
              <w:t>
бірлескен жобаларды жүзеге  инвестициялар,  қолдау бас басқармасы,    2005
</w:t>
            </w:r>
            <w:r>
              <w:br/>
            </w:r>
            <w:r>
              <w:rPr>
                <w:rFonts w:ascii="Times New Roman"/>
                <w:b w:val="false"/>
                <w:i w:val="false"/>
                <w:color w:val="000000"/>
                <w:sz w:val="20"/>
              </w:rPr>
              <w:t>
асыру шеңберінде, әсіресе,    Гранттар      Прагма корпорациясы,    жылдар
</w:t>
            </w:r>
            <w:r>
              <w:br/>
            </w:r>
            <w:r>
              <w:rPr>
                <w:rFonts w:ascii="Times New Roman"/>
                <w:b w:val="false"/>
                <w:i w:val="false"/>
                <w:color w:val="000000"/>
                <w:sz w:val="20"/>
              </w:rPr>
              <w:t>
оқытуда, шетелдік ұйымдар                 "Кәсіпкерлер мен жұмыс
</w:t>
            </w:r>
            <w:r>
              <w:br/>
            </w:r>
            <w:r>
              <w:rPr>
                <w:rFonts w:ascii="Times New Roman"/>
                <w:b w:val="false"/>
                <w:i w:val="false"/>
                <w:color w:val="000000"/>
                <w:sz w:val="20"/>
              </w:rPr>
              <w:t>
қаражатын тарту.                       берушілер одағы" қоғамдық ұйымы
</w:t>
            </w:r>
            <w:r>
              <w:br/>
            </w:r>
            <w:r>
              <w:rPr>
                <w:rFonts w:ascii="Times New Roman"/>
                <w:b w:val="false"/>
                <w:i w:val="false"/>
                <w:color w:val="000000"/>
                <w:sz w:val="20"/>
              </w:rPr>
              <w:t>
20. Кәсіпкерлерді, мемлекеттік  Семинарлар, "Атырау Бизнес-Контакт"  Үнемі 
</w:t>
            </w:r>
            <w:r>
              <w:br/>
            </w:r>
            <w:r>
              <w:rPr>
                <w:rFonts w:ascii="Times New Roman"/>
                <w:b w:val="false"/>
                <w:i w:val="false"/>
                <w:color w:val="000000"/>
                <w:sz w:val="20"/>
              </w:rPr>
              <w:t>
қызметшілерді оқыту үшін шағын  лекциялар,  облыстық орталығы, Прагма
</w:t>
            </w:r>
            <w:r>
              <w:br/>
            </w:r>
            <w:r>
              <w:rPr>
                <w:rFonts w:ascii="Times New Roman"/>
                <w:b w:val="false"/>
                <w:i w:val="false"/>
                <w:color w:val="000000"/>
                <w:sz w:val="20"/>
              </w:rPr>
              <w:t>
кәсіпкерлікті ұйымдастыру және   курстар    корпорациясы, Мемлекеттік
</w:t>
            </w:r>
            <w:r>
              <w:br/>
            </w:r>
            <w:r>
              <w:rPr>
                <w:rFonts w:ascii="Times New Roman"/>
                <w:b w:val="false"/>
                <w:i w:val="false"/>
                <w:color w:val="000000"/>
                <w:sz w:val="20"/>
              </w:rPr>
              <w:t>
оның қызметі туралы курстар,             қызметшілер біліктілігін арттыру
</w:t>
            </w:r>
            <w:r>
              <w:br/>
            </w:r>
            <w:r>
              <w:rPr>
                <w:rFonts w:ascii="Times New Roman"/>
                <w:b w:val="false"/>
                <w:i w:val="false"/>
                <w:color w:val="000000"/>
                <w:sz w:val="20"/>
              </w:rPr>
              <w:t>
семинарлар, лекциялар өткізу.              орталығы, "Кәсіпкерлер мен
</w:t>
            </w:r>
            <w:r>
              <w:br/>
            </w:r>
            <w:r>
              <w:rPr>
                <w:rFonts w:ascii="Times New Roman"/>
                <w:b w:val="false"/>
                <w:i w:val="false"/>
                <w:color w:val="000000"/>
                <w:sz w:val="20"/>
              </w:rPr>
              <w:t>
                                             жұмыс берушілер одағы"
</w:t>
            </w:r>
            <w:r>
              <w:br/>
            </w:r>
            <w:r>
              <w:rPr>
                <w:rFonts w:ascii="Times New Roman"/>
                <w:b w:val="false"/>
                <w:i w:val="false"/>
                <w:color w:val="000000"/>
                <w:sz w:val="20"/>
              </w:rPr>
              <w:t>
                                                 қоғамдық ұйымы
</w:t>
            </w:r>
            <w:r>
              <w:br/>
            </w:r>
            <w:r>
              <w:rPr>
                <w:rFonts w:ascii="Times New Roman"/>
                <w:b w:val="false"/>
                <w:i w:val="false"/>
                <w:color w:val="000000"/>
                <w:sz w:val="20"/>
              </w:rPr>
              <w:t>
21. Мемлекеттік орындарда шағын  Ақпарат        Мемлекеттік          Үнемі
</w:t>
            </w:r>
            <w:r>
              <w:br/>
            </w:r>
            <w:r>
              <w:rPr>
                <w:rFonts w:ascii="Times New Roman"/>
                <w:b w:val="false"/>
                <w:i w:val="false"/>
                <w:color w:val="000000"/>
                <w:sz w:val="20"/>
              </w:rPr>
              <w:t>
бизнестің мүддесін қорғайтын                      орындар
</w:t>
            </w:r>
            <w:r>
              <w:br/>
            </w:r>
            <w:r>
              <w:rPr>
                <w:rFonts w:ascii="Times New Roman"/>
                <w:b w:val="false"/>
                <w:i w:val="false"/>
                <w:color w:val="000000"/>
                <w:sz w:val="20"/>
              </w:rPr>
              <w:t>
қоғамдық ұйымдарға көмектесу.
</w:t>
            </w:r>
            <w:r>
              <w:br/>
            </w:r>
            <w:r>
              <w:rPr>
                <w:rFonts w:ascii="Times New Roman"/>
                <w:b w:val="false"/>
                <w:i w:val="false"/>
                <w:color w:val="000000"/>
                <w:sz w:val="20"/>
              </w:rPr>
              <w:t>
22. Шағын кәсіпкерлік          Көрмелер,     Қала және аудандар      2003-
</w:t>
            </w:r>
            <w:r>
              <w:br/>
            </w:r>
            <w:r>
              <w:rPr>
                <w:rFonts w:ascii="Times New Roman"/>
                <w:b w:val="false"/>
                <w:i w:val="false"/>
                <w:color w:val="000000"/>
                <w:sz w:val="20"/>
              </w:rPr>
              <w:t>
субъектілері өнімдерінің      жәрмеңкелер,  әкімдері, Экономика және 2005
</w:t>
            </w:r>
            <w:r>
              <w:br/>
            </w:r>
            <w:r>
              <w:rPr>
                <w:rFonts w:ascii="Times New Roman"/>
                <w:b w:val="false"/>
                <w:i w:val="false"/>
                <w:color w:val="000000"/>
                <w:sz w:val="20"/>
              </w:rPr>
              <w:t>
аукциондары мен көрмелерін    аукциондар   кәсіпкерлікті қолдау бас  жылдар
</w:t>
            </w:r>
            <w:r>
              <w:br/>
            </w:r>
            <w:r>
              <w:rPr>
                <w:rFonts w:ascii="Times New Roman"/>
                <w:b w:val="false"/>
                <w:i w:val="false"/>
                <w:color w:val="000000"/>
                <w:sz w:val="20"/>
              </w:rPr>
              <w:t>
ұйымдастыруда көмек көрсету.              басқармасы, "Кәсіпкерлер мен
</w:t>
            </w:r>
            <w:r>
              <w:br/>
            </w:r>
            <w:r>
              <w:rPr>
                <w:rFonts w:ascii="Times New Roman"/>
                <w:b w:val="false"/>
                <w:i w:val="false"/>
                <w:color w:val="000000"/>
                <w:sz w:val="20"/>
              </w:rPr>
              <w:t>
                                           жұмыс берушілер одағы"
</w:t>
            </w:r>
            <w:r>
              <w:br/>
            </w:r>
            <w:r>
              <w:rPr>
                <w:rFonts w:ascii="Times New Roman"/>
                <w:b w:val="false"/>
                <w:i w:val="false"/>
                <w:color w:val="000000"/>
                <w:sz w:val="20"/>
              </w:rPr>
              <w:t>
                                               қоғамдық ұйымы
</w:t>
            </w:r>
            <w:r>
              <w:br/>
            </w:r>
            <w:r>
              <w:rPr>
                <w:rFonts w:ascii="Times New Roman"/>
                <w:b w:val="false"/>
                <w:i w:val="false"/>
                <w:color w:val="000000"/>
                <w:sz w:val="20"/>
              </w:rPr>
              <w:t>
23. Кәсіпкерлікті дамытуға    Сауалнама   Экономика және кәсіпкерлікті
</w:t>
            </w:r>
            <w:r>
              <w:br/>
            </w:r>
            <w:r>
              <w:rPr>
                <w:rFonts w:ascii="Times New Roman"/>
                <w:b w:val="false"/>
                <w:i w:val="false"/>
                <w:color w:val="000000"/>
                <w:sz w:val="20"/>
              </w:rPr>
              <w:t>
кесел келтіретін факторларды                 қолдау бас басқармасы,  Жарты
</w:t>
            </w:r>
            <w:r>
              <w:br/>
            </w:r>
            <w:r>
              <w:rPr>
                <w:rFonts w:ascii="Times New Roman"/>
                <w:b w:val="false"/>
                <w:i w:val="false"/>
                <w:color w:val="000000"/>
                <w:sz w:val="20"/>
              </w:rPr>
              <w:t>
анықтау мақсатында шағын бизнес             "Кәсіпкерлер мен жұмыс  жылдық-
</w:t>
            </w:r>
            <w:r>
              <w:br/>
            </w:r>
            <w:r>
              <w:rPr>
                <w:rFonts w:ascii="Times New Roman"/>
                <w:b w:val="false"/>
                <w:i w:val="false"/>
                <w:color w:val="000000"/>
                <w:sz w:val="20"/>
              </w:rPr>
              <w:t>
субъектілерінің арасында                       берушілер одағы"       та
</w:t>
            </w:r>
            <w:r>
              <w:br/>
            </w:r>
            <w:r>
              <w:rPr>
                <w:rFonts w:ascii="Times New Roman"/>
                <w:b w:val="false"/>
                <w:i w:val="false"/>
                <w:color w:val="000000"/>
                <w:sz w:val="20"/>
              </w:rPr>
              <w:t>
сауалнама жүргізу.                              қоғамдық ұйымы      1 рет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4 бөлім. Шағын кәсіпорындарды, салалық бағдарламаларды
</w:t>
            </w:r>
            <w:r>
              <w:rPr>
                <w:rFonts w:ascii="Times New Roman"/>
                <w:b w:val="false"/>
                <w:i w:val="false"/>
                <w:color w:val="00008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өндірістік және инновациялық қолдау
</w:t>
            </w:r>
            <w:r>
              <w:rPr>
                <w:rFonts w:ascii="Times New Roman"/>
                <w:b w:val="false"/>
                <w:i w:val="false"/>
                <w:color w:val="000080"/>
                <w:sz w:val="20"/>
              </w:rPr>
              <w:t>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 Шағын және орта кәсіпкерлік   Ақпарат  Экономика және кәсіпкерлікті
</w:t>
            </w:r>
            <w:r>
              <w:br/>
            </w:r>
            <w:r>
              <w:rPr>
                <w:rFonts w:ascii="Times New Roman"/>
                <w:b w:val="false"/>
                <w:i w:val="false"/>
                <w:color w:val="000000"/>
                <w:sz w:val="20"/>
              </w:rPr>
              <w:t>
субъектілерінің шығарған өнімдерін          қолдау бас басқармасы,
</w:t>
            </w:r>
            <w:r>
              <w:br/>
            </w:r>
            <w:r>
              <w:rPr>
                <w:rFonts w:ascii="Times New Roman"/>
                <w:b w:val="false"/>
                <w:i w:val="false"/>
                <w:color w:val="000000"/>
                <w:sz w:val="20"/>
              </w:rPr>
              <w:t>
жеткізіп тұруға келісім-шарт жасау            Кәсіпорындар мен      Үнемі,
</w:t>
            </w:r>
            <w:r>
              <w:br/>
            </w:r>
            <w:r>
              <w:rPr>
                <w:rFonts w:ascii="Times New Roman"/>
                <w:b w:val="false"/>
                <w:i w:val="false"/>
                <w:color w:val="000000"/>
                <w:sz w:val="20"/>
              </w:rPr>
              <w:t>
мақсатында кәсіпкерлердің облыстық          ұйымдардың басшылары  қажетті-
</w:t>
            </w:r>
            <w:r>
              <w:br/>
            </w:r>
            <w:r>
              <w:rPr>
                <w:rFonts w:ascii="Times New Roman"/>
                <w:b w:val="false"/>
                <w:i w:val="false"/>
                <w:color w:val="000000"/>
                <w:sz w:val="20"/>
              </w:rPr>
              <w:t>
және республиканың алдыңғы қатарлы                                лігіне
</w:t>
            </w:r>
            <w:r>
              <w:br/>
            </w:r>
            <w:r>
              <w:rPr>
                <w:rFonts w:ascii="Times New Roman"/>
                <w:b w:val="false"/>
                <w:i w:val="false"/>
                <w:color w:val="000000"/>
                <w:sz w:val="20"/>
              </w:rPr>
              <w:t>
кәсіпорындарымен кездесулерін                                     қарай
</w:t>
            </w:r>
            <w:r>
              <w:br/>
            </w:r>
            <w:r>
              <w:rPr>
                <w:rFonts w:ascii="Times New Roman"/>
                <w:b w:val="false"/>
                <w:i w:val="false"/>
                <w:color w:val="000000"/>
                <w:sz w:val="20"/>
              </w:rPr>
              <w:t>
ұйымдастыруда жәрдем беру.
</w:t>
            </w:r>
            <w:r>
              <w:br/>
            </w:r>
            <w:r>
              <w:rPr>
                <w:rFonts w:ascii="Times New Roman"/>
                <w:b w:val="false"/>
                <w:i w:val="false"/>
                <w:color w:val="000000"/>
                <w:sz w:val="20"/>
              </w:rPr>
              <w:t>
25. Шағын кәсіпкерліктің түрлері  Мәліметтер  Экономика және        2003
</w:t>
            </w:r>
            <w:r>
              <w:br/>
            </w:r>
            <w:r>
              <w:rPr>
                <w:rFonts w:ascii="Times New Roman"/>
                <w:b w:val="false"/>
                <w:i w:val="false"/>
                <w:color w:val="000000"/>
                <w:sz w:val="20"/>
              </w:rPr>
              <w:t>
бойынша шығарылатын өніммен        базасы   кәсіпкерлікті қолдау   жылдың
</w:t>
            </w:r>
            <w:r>
              <w:br/>
            </w:r>
            <w:r>
              <w:rPr>
                <w:rFonts w:ascii="Times New Roman"/>
                <w:b w:val="false"/>
                <w:i w:val="false"/>
                <w:color w:val="000000"/>
                <w:sz w:val="20"/>
              </w:rPr>
              <w:t>
көрсетілетін қызметтердің                     бас басқармасы,    1-тоқсаны
</w:t>
            </w:r>
            <w:r>
              <w:br/>
            </w:r>
            <w:r>
              <w:rPr>
                <w:rFonts w:ascii="Times New Roman"/>
                <w:b w:val="false"/>
                <w:i w:val="false"/>
                <w:color w:val="000000"/>
                <w:sz w:val="20"/>
              </w:rPr>
              <w:t>
мәліметтер банкісін қалыптастыру            қала және аудандар
</w:t>
            </w:r>
            <w:r>
              <w:br/>
            </w:r>
            <w:r>
              <w:rPr>
                <w:rFonts w:ascii="Times New Roman"/>
                <w:b w:val="false"/>
                <w:i w:val="false"/>
                <w:color w:val="000000"/>
                <w:sz w:val="20"/>
              </w:rPr>
              <w:t>
жөнінде жүйелі жұмыс ұйымдастыру.                әкімдері
</w:t>
            </w:r>
            <w:r>
              <w:br/>
            </w:r>
            <w:r>
              <w:rPr>
                <w:rFonts w:ascii="Times New Roman"/>
                <w:b w:val="false"/>
                <w:i w:val="false"/>
                <w:color w:val="000000"/>
                <w:sz w:val="20"/>
              </w:rPr>
              <w:t>
26. Ірі компаниялардың            Мәліметтер  Экономика және        2003
</w:t>
            </w:r>
            <w:r>
              <w:br/>
            </w:r>
            <w:r>
              <w:rPr>
                <w:rFonts w:ascii="Times New Roman"/>
                <w:b w:val="false"/>
                <w:i w:val="false"/>
                <w:color w:val="000000"/>
                <w:sz w:val="20"/>
              </w:rPr>
              <w:t>
әкелінетін өнімдері бойынша        базасы   кәсіпкерлікті қолдау   жылдың
</w:t>
            </w:r>
            <w:r>
              <w:br/>
            </w:r>
            <w:r>
              <w:rPr>
                <w:rFonts w:ascii="Times New Roman"/>
                <w:b w:val="false"/>
                <w:i w:val="false"/>
                <w:color w:val="000000"/>
                <w:sz w:val="20"/>
              </w:rPr>
              <w:t>
мәліметтер базасын құру                       бас басқармасы,    1-тоқсаны
</w:t>
            </w:r>
            <w:r>
              <w:br/>
            </w:r>
            <w:r>
              <w:rPr>
                <w:rFonts w:ascii="Times New Roman"/>
                <w:b w:val="false"/>
                <w:i w:val="false"/>
                <w:color w:val="000000"/>
                <w:sz w:val="20"/>
              </w:rPr>
              <w:t>
                                     Облыстық статистика басқармасы,
</w:t>
            </w:r>
            <w:r>
              <w:br/>
            </w:r>
            <w:r>
              <w:rPr>
                <w:rFonts w:ascii="Times New Roman"/>
                <w:b w:val="false"/>
                <w:i w:val="false"/>
                <w:color w:val="000000"/>
                <w:sz w:val="20"/>
              </w:rPr>
              <w:t>
                                       Мұнай-газ кешені, сыртқы
</w:t>
            </w:r>
            <w:r>
              <w:br/>
            </w:r>
            <w:r>
              <w:rPr>
                <w:rFonts w:ascii="Times New Roman"/>
                <w:b w:val="false"/>
                <w:i w:val="false"/>
                <w:color w:val="000000"/>
                <w:sz w:val="20"/>
              </w:rPr>
              <w:t>
                                      экономикалық байланыс және
</w:t>
            </w:r>
            <w:r>
              <w:br/>
            </w:r>
            <w:r>
              <w:rPr>
                <w:rFonts w:ascii="Times New Roman"/>
                <w:b w:val="false"/>
                <w:i w:val="false"/>
                <w:color w:val="000000"/>
                <w:sz w:val="20"/>
              </w:rPr>
              <w:t>
                                    инвестициялық саясат басқармасы
</w:t>
            </w:r>
            <w:r>
              <w:br/>
            </w:r>
            <w:r>
              <w:rPr>
                <w:rFonts w:ascii="Times New Roman"/>
                <w:b w:val="false"/>
                <w:i w:val="false"/>
                <w:color w:val="000000"/>
                <w:sz w:val="20"/>
              </w:rPr>
              <w:t>
27. Экспорттық өнімдер      Шетелдік        Мұнай-газ кешені, сыртқы
</w:t>
            </w:r>
            <w:r>
              <w:br/>
            </w:r>
            <w:r>
              <w:rPr>
                <w:rFonts w:ascii="Times New Roman"/>
                <w:b w:val="false"/>
                <w:i w:val="false"/>
                <w:color w:val="000000"/>
                <w:sz w:val="20"/>
              </w:rPr>
              <w:t>
шығаруға бағытталған шағын  инвестициялар  экономикалық байланыс және
</w:t>
            </w:r>
            <w:r>
              <w:br/>
            </w:r>
            <w:r>
              <w:rPr>
                <w:rFonts w:ascii="Times New Roman"/>
                <w:b w:val="false"/>
                <w:i w:val="false"/>
                <w:color w:val="000000"/>
                <w:sz w:val="20"/>
              </w:rPr>
              <w:t>
бизнес кәсіпорындарын дамытуға               инвестициялық саясат
</w:t>
            </w:r>
            <w:r>
              <w:br/>
            </w:r>
            <w:r>
              <w:rPr>
                <w:rFonts w:ascii="Times New Roman"/>
                <w:b w:val="false"/>
                <w:i w:val="false"/>
                <w:color w:val="000000"/>
                <w:sz w:val="20"/>
              </w:rPr>
              <w:t>
тікелей шетелдік және отандық               басқармасы, Кәсіпкерлікті
</w:t>
            </w:r>
            <w:r>
              <w:br/>
            </w:r>
            <w:r>
              <w:rPr>
                <w:rFonts w:ascii="Times New Roman"/>
                <w:b w:val="false"/>
                <w:i w:val="false"/>
                <w:color w:val="000000"/>
                <w:sz w:val="20"/>
              </w:rPr>
              <w:t>
инвестицияларды тартуға ықпал                 қолдау және экономика
</w:t>
            </w:r>
            <w:r>
              <w:br/>
            </w:r>
            <w:r>
              <w:rPr>
                <w:rFonts w:ascii="Times New Roman"/>
                <w:b w:val="false"/>
                <w:i w:val="false"/>
                <w:color w:val="000000"/>
                <w:sz w:val="20"/>
              </w:rPr>
              <w:t>
ету.                                             бас басқармасы
</w:t>
            </w:r>
            <w:r>
              <w:br/>
            </w:r>
            <w:r>
              <w:rPr>
                <w:rFonts w:ascii="Times New Roman"/>
                <w:b w:val="false"/>
                <w:i w:val="false"/>
                <w:color w:val="000000"/>
                <w:sz w:val="20"/>
              </w:rPr>
              <w:t>
28. Аджип Каспиан КО        Қызмет      Мұнай-газ кешені, сыртқы   2003-
</w:t>
            </w:r>
            <w:r>
              <w:br/>
            </w:r>
            <w:r>
              <w:rPr>
                <w:rFonts w:ascii="Times New Roman"/>
                <w:b w:val="false"/>
                <w:i w:val="false"/>
                <w:color w:val="000000"/>
                <w:sz w:val="20"/>
              </w:rPr>
              <w:t>
компаниясы жанында кен      көрсету    экономикалық байланыс және  2005
</w:t>
            </w:r>
            <w:r>
              <w:br/>
            </w:r>
            <w:r>
              <w:rPr>
                <w:rFonts w:ascii="Times New Roman"/>
                <w:b w:val="false"/>
                <w:i w:val="false"/>
                <w:color w:val="000000"/>
                <w:sz w:val="20"/>
              </w:rPr>
              <w:t>
орындарын жабдықтау;        ұйымы         инвестициялық саясат     жылдар
</w:t>
            </w:r>
            <w:r>
              <w:br/>
            </w:r>
            <w:r>
              <w:rPr>
                <w:rFonts w:ascii="Times New Roman"/>
                <w:b w:val="false"/>
                <w:i w:val="false"/>
                <w:color w:val="000000"/>
                <w:sz w:val="20"/>
              </w:rPr>
              <w:t>
құрал жабдықтарды жөндеу және          басқармасы, Экономика және  ішінде
</w:t>
            </w:r>
            <w:r>
              <w:br/>
            </w:r>
            <w:r>
              <w:rPr>
                <w:rFonts w:ascii="Times New Roman"/>
                <w:b w:val="false"/>
                <w:i w:val="false"/>
                <w:color w:val="000000"/>
                <w:sz w:val="20"/>
              </w:rPr>
              <w:t>
техникалық қызмет көрсету;                 кәсіпкерлікті қолдау
</w:t>
            </w:r>
            <w:r>
              <w:br/>
            </w:r>
            <w:r>
              <w:rPr>
                <w:rFonts w:ascii="Times New Roman"/>
                <w:b w:val="false"/>
                <w:i w:val="false"/>
                <w:color w:val="000000"/>
                <w:sz w:val="20"/>
              </w:rPr>
              <w:t>
арнаулы техникамен қызмет көрсету;           бас басқармасы,
</w:t>
            </w:r>
            <w:r>
              <w:br/>
            </w:r>
            <w:r>
              <w:rPr>
                <w:rFonts w:ascii="Times New Roman"/>
                <w:b w:val="false"/>
                <w:i w:val="false"/>
                <w:color w:val="000000"/>
                <w:sz w:val="20"/>
              </w:rPr>
              <w:t>
көлікпен қызмет көрсету;                       Аджип ККО
</w:t>
            </w:r>
            <w:r>
              <w:br/>
            </w:r>
            <w:r>
              <w:rPr>
                <w:rFonts w:ascii="Times New Roman"/>
                <w:b w:val="false"/>
                <w:i w:val="false"/>
                <w:color w:val="000000"/>
                <w:sz w:val="20"/>
              </w:rPr>
              <w:t>
жалғаспалы материалдар дайындау               консорциумы
</w:t>
            </w:r>
            <w:r>
              <w:br/>
            </w:r>
            <w:r>
              <w:rPr>
                <w:rFonts w:ascii="Times New Roman"/>
                <w:b w:val="false"/>
                <w:i w:val="false"/>
                <w:color w:val="000000"/>
                <w:sz w:val="20"/>
              </w:rPr>
              <w:t>
сервистік компаниялар ашу 
</w:t>
            </w:r>
            <w:r>
              <w:br/>
            </w:r>
            <w:r>
              <w:rPr>
                <w:rFonts w:ascii="Times New Roman"/>
                <w:b w:val="false"/>
                <w:i w:val="false"/>
                <w:color w:val="000000"/>
                <w:sz w:val="20"/>
              </w:rPr>
              <w:t>
жөніндегі мәселені зерттеу.
</w:t>
            </w:r>
            <w:r>
              <w:br/>
            </w:r>
            <w:r>
              <w:rPr>
                <w:rFonts w:ascii="Times New Roman"/>
                <w:b w:val="false"/>
                <w:i w:val="false"/>
                <w:color w:val="000000"/>
                <w:sz w:val="20"/>
              </w:rPr>
              <w:t>
29. Жаңа технологиялардың,   Ақпарат   Қала және аудандар        Тоқсан
</w:t>
            </w:r>
            <w:r>
              <w:br/>
            </w:r>
            <w:r>
              <w:rPr>
                <w:rFonts w:ascii="Times New Roman"/>
                <w:b w:val="false"/>
                <w:i w:val="false"/>
                <w:color w:val="000000"/>
                <w:sz w:val="20"/>
              </w:rPr>
              <w:t>
құрал-жабдықтардың, машиналардың,    әкімдері, Экономика және    сайын
</w:t>
            </w:r>
            <w:r>
              <w:br/>
            </w:r>
            <w:r>
              <w:rPr>
                <w:rFonts w:ascii="Times New Roman"/>
                <w:b w:val="false"/>
                <w:i w:val="false"/>
                <w:color w:val="000000"/>
                <w:sz w:val="20"/>
              </w:rPr>
              <w:t>
тетіктердің және басқа шаңын         кәсіпкерлікті қолдау бас
</w:t>
            </w:r>
            <w:r>
              <w:br/>
            </w:r>
            <w:r>
              <w:rPr>
                <w:rFonts w:ascii="Times New Roman"/>
                <w:b w:val="false"/>
                <w:i w:val="false"/>
                <w:color w:val="000000"/>
                <w:sz w:val="20"/>
              </w:rPr>
              <w:t>
бизнестің субъектілеріне қажетті       басқармасы, "Атырау
</w:t>
            </w:r>
            <w:r>
              <w:br/>
            </w:r>
            <w:r>
              <w:rPr>
                <w:rFonts w:ascii="Times New Roman"/>
                <w:b w:val="false"/>
                <w:i w:val="false"/>
                <w:color w:val="000000"/>
                <w:sz w:val="20"/>
              </w:rPr>
              <w:t>
деректер базасын жасауға                 Бизнес-Контакт"
</w:t>
            </w:r>
            <w:r>
              <w:br/>
            </w:r>
            <w:r>
              <w:rPr>
                <w:rFonts w:ascii="Times New Roman"/>
                <w:b w:val="false"/>
                <w:i w:val="false"/>
                <w:color w:val="000000"/>
                <w:sz w:val="20"/>
              </w:rPr>
              <w:t>
көмектесу.                              облыстық орталығы
</w:t>
            </w:r>
            <w:r>
              <w:br/>
            </w:r>
            <w:r>
              <w:rPr>
                <w:rFonts w:ascii="Times New Roman"/>
                <w:b w:val="false"/>
                <w:i w:val="false"/>
                <w:color w:val="000000"/>
                <w:sz w:val="20"/>
              </w:rPr>
              <w:t>
30. Тендер негізінде мемлекеттік  Тендердің   Коммуналдық        Үнемі
</w:t>
            </w:r>
            <w:r>
              <w:br/>
            </w:r>
            <w:r>
              <w:rPr>
                <w:rFonts w:ascii="Times New Roman"/>
                <w:b w:val="false"/>
                <w:i w:val="false"/>
                <w:color w:val="000000"/>
                <w:sz w:val="20"/>
              </w:rPr>
              <w:t>
сатып алулар үшін кейбір өнімдер    өтуі    меншік басқармасы,
</w:t>
            </w:r>
            <w:r>
              <w:br/>
            </w:r>
            <w:r>
              <w:rPr>
                <w:rFonts w:ascii="Times New Roman"/>
                <w:b w:val="false"/>
                <w:i w:val="false"/>
                <w:color w:val="000000"/>
                <w:sz w:val="20"/>
              </w:rPr>
              <w:t>
(жұмыс, қызмет) түрлерінің         туралы   қаланың, аудандардың
</w:t>
            </w:r>
            <w:r>
              <w:br/>
            </w:r>
            <w:r>
              <w:rPr>
                <w:rFonts w:ascii="Times New Roman"/>
                <w:b w:val="false"/>
                <w:i w:val="false"/>
                <w:color w:val="000000"/>
                <w:sz w:val="20"/>
              </w:rPr>
              <w:t>
өндірісін және жеткізулерді сатып  ақпарат  әкімдері, мемлекеттік
</w:t>
            </w:r>
            <w:r>
              <w:br/>
            </w:r>
            <w:r>
              <w:rPr>
                <w:rFonts w:ascii="Times New Roman"/>
                <w:b w:val="false"/>
                <w:i w:val="false"/>
                <w:color w:val="000000"/>
                <w:sz w:val="20"/>
              </w:rPr>
              <w:t>
алу көлемінің 20 пайызына дейін                 орындар
</w:t>
            </w:r>
            <w:r>
              <w:br/>
            </w:r>
            <w:r>
              <w:rPr>
                <w:rFonts w:ascii="Times New Roman"/>
                <w:b w:val="false"/>
                <w:i w:val="false"/>
                <w:color w:val="000000"/>
                <w:sz w:val="20"/>
              </w:rPr>
              <w:t>
шағын кәсіпкерлік субъектілеріне 
</w:t>
            </w:r>
            <w:r>
              <w:br/>
            </w:r>
            <w:r>
              <w:rPr>
                <w:rFonts w:ascii="Times New Roman"/>
                <w:b w:val="false"/>
                <w:i w:val="false"/>
                <w:color w:val="000000"/>
                <w:sz w:val="20"/>
              </w:rPr>
              <w:t>
резервке қою.
</w:t>
            </w:r>
            <w:r>
              <w:br/>
            </w:r>
            <w:r>
              <w:rPr>
                <w:rFonts w:ascii="Times New Roman"/>
                <w:b w:val="false"/>
                <w:i w:val="false"/>
                <w:color w:val="000000"/>
                <w:sz w:val="20"/>
              </w:rPr>
              <w:t>
31. Облыстық аудандық        Семинарлар  Экономика және кәсіпкерлікті  Жыл
</w:t>
            </w:r>
            <w:r>
              <w:br/>
            </w:r>
            <w:r>
              <w:rPr>
                <w:rFonts w:ascii="Times New Roman"/>
                <w:b w:val="false"/>
                <w:i w:val="false"/>
                <w:color w:val="000000"/>
                <w:sz w:val="20"/>
              </w:rPr>
              <w:t>
орталықтарында кәсіпкерлікті               қолдау бас басқармасы,    ішінде
</w:t>
            </w:r>
            <w:r>
              <w:br/>
            </w:r>
            <w:r>
              <w:rPr>
                <w:rFonts w:ascii="Times New Roman"/>
                <w:b w:val="false"/>
                <w:i w:val="false"/>
                <w:color w:val="000000"/>
                <w:sz w:val="20"/>
              </w:rPr>
              <w:t>
дамыту және қолдау мәселелері              қаланың, аудандардың
</w:t>
            </w:r>
            <w:r>
              <w:br/>
            </w:r>
            <w:r>
              <w:rPr>
                <w:rFonts w:ascii="Times New Roman"/>
                <w:b w:val="false"/>
                <w:i w:val="false"/>
                <w:color w:val="000000"/>
                <w:sz w:val="20"/>
              </w:rPr>
              <w:t>
бойынша көшпелі семинар-кеңестер           әкімдері, "Атырау
</w:t>
            </w:r>
            <w:r>
              <w:br/>
            </w:r>
            <w:r>
              <w:rPr>
                <w:rFonts w:ascii="Times New Roman"/>
                <w:b w:val="false"/>
                <w:i w:val="false"/>
                <w:color w:val="000000"/>
                <w:sz w:val="20"/>
              </w:rPr>
              <w:t>
өткізу тәжірибесін жалғастыру.              Бизнес-Контакт" 
</w:t>
            </w:r>
            <w:r>
              <w:br/>
            </w:r>
            <w:r>
              <w:rPr>
                <w:rFonts w:ascii="Times New Roman"/>
                <w:b w:val="false"/>
                <w:i w:val="false"/>
                <w:color w:val="000000"/>
                <w:sz w:val="20"/>
              </w:rPr>
              <w:t>
                                            облыстық орталығы
</w:t>
            </w:r>
            <w:r>
              <w:br/>
            </w:r>
            <w:r>
              <w:rPr>
                <w:rFonts w:ascii="Times New Roman"/>
                <w:b w:val="false"/>
                <w:i w:val="false"/>
                <w:color w:val="000000"/>
                <w:sz w:val="20"/>
              </w:rPr>
              <w:t>
32. "Жылдың үздік кәсіпкері"  Ақпарат  Экономика және кәсіпкерлікті  Үнемі
</w:t>
            </w:r>
            <w:r>
              <w:br/>
            </w:r>
            <w:r>
              <w:rPr>
                <w:rFonts w:ascii="Times New Roman"/>
                <w:b w:val="false"/>
                <w:i w:val="false"/>
                <w:color w:val="000000"/>
                <w:sz w:val="20"/>
              </w:rPr>
              <w:t>
жүлдесіне арналған әр түрлі               қолдау бас басқармасы,
</w:t>
            </w:r>
            <w:r>
              <w:br/>
            </w:r>
            <w:r>
              <w:rPr>
                <w:rFonts w:ascii="Times New Roman"/>
                <w:b w:val="false"/>
                <w:i w:val="false"/>
                <w:color w:val="000000"/>
                <w:sz w:val="20"/>
              </w:rPr>
              <w:t>
көрмелерге, жәрмеңкелерге,                 қаланың, аудандардың
</w:t>
            </w:r>
            <w:r>
              <w:br/>
            </w:r>
            <w:r>
              <w:rPr>
                <w:rFonts w:ascii="Times New Roman"/>
                <w:b w:val="false"/>
                <w:i w:val="false"/>
                <w:color w:val="000000"/>
                <w:sz w:val="20"/>
              </w:rPr>
              <w:t>
салалық конкурстарға облыстық                   әкімдері
</w:t>
            </w:r>
            <w:r>
              <w:br/>
            </w:r>
            <w:r>
              <w:rPr>
                <w:rFonts w:ascii="Times New Roman"/>
                <w:b w:val="false"/>
                <w:i w:val="false"/>
                <w:color w:val="000000"/>
                <w:sz w:val="20"/>
              </w:rPr>
              <w:t>
шағын бизнес субъектілерінің
</w:t>
            </w:r>
            <w:r>
              <w:br/>
            </w:r>
            <w:r>
              <w:rPr>
                <w:rFonts w:ascii="Times New Roman"/>
                <w:b w:val="false"/>
                <w:i w:val="false"/>
                <w:color w:val="000000"/>
                <w:sz w:val="20"/>
              </w:rPr>
              <w:t>
қатысуына жәрдемдесу.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5 бөлім. Шағын кәсіпкерлікті ақпаратпен және
</w:t>
            </w:r>
            <w:r>
              <w:rPr>
                <w:rFonts w:ascii="Times New Roman"/>
                <w:b w:val="false"/>
                <w:i w:val="false"/>
                <w:color w:val="00008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кадрмен қамтамасыз ету
</w:t>
            </w:r>
            <w:r>
              <w:rPr>
                <w:rFonts w:ascii="Times New Roman"/>
                <w:b w:val="false"/>
                <w:i w:val="false"/>
                <w:color w:val="000080"/>
                <w:sz w:val="20"/>
              </w:rPr>
              <w:t>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33. Салық кодексінің 15 бөлімін  Ақпарат     Атырау облысы      Қажетті-
</w:t>
            </w:r>
            <w:r>
              <w:br/>
            </w:r>
            <w:r>
              <w:rPr>
                <w:rFonts w:ascii="Times New Roman"/>
                <w:b w:val="false"/>
                <w:i w:val="false"/>
                <w:color w:val="000000"/>
                <w:sz w:val="20"/>
              </w:rPr>
              <w:t>
(шағын бизнес субъектілеріне                 бойынша салық      лігіне
</w:t>
            </w:r>
            <w:r>
              <w:br/>
            </w:r>
            <w:r>
              <w:rPr>
                <w:rFonts w:ascii="Times New Roman"/>
                <w:b w:val="false"/>
                <w:i w:val="false"/>
                <w:color w:val="000000"/>
                <w:sz w:val="20"/>
              </w:rPr>
              <w:t>
арналған арнайы тәртіп) түсіндіру              комитеті         қарай
</w:t>
            </w:r>
            <w:r>
              <w:br/>
            </w:r>
            <w:r>
              <w:rPr>
                <w:rFonts w:ascii="Times New Roman"/>
                <w:b w:val="false"/>
                <w:i w:val="false"/>
                <w:color w:val="000000"/>
                <w:sz w:val="20"/>
              </w:rPr>
              <w:t>
жұмысын жүргізу.
</w:t>
            </w:r>
            <w:r>
              <w:br/>
            </w:r>
            <w:r>
              <w:rPr>
                <w:rFonts w:ascii="Times New Roman"/>
                <w:b w:val="false"/>
                <w:i w:val="false"/>
                <w:color w:val="000000"/>
                <w:sz w:val="20"/>
              </w:rPr>
              <w:t>
34. Жеке кәсіпкерлерді салық     Ақпарат     Атырау облысы       Үнемі
</w:t>
            </w:r>
            <w:r>
              <w:br/>
            </w:r>
            <w:r>
              <w:rPr>
                <w:rFonts w:ascii="Times New Roman"/>
                <w:b w:val="false"/>
                <w:i w:val="false"/>
                <w:color w:val="000000"/>
                <w:sz w:val="20"/>
              </w:rPr>
              <w:t>
салудың жеңілдетілген тәртібіне              бойынша салық 
</w:t>
            </w:r>
            <w:r>
              <w:br/>
            </w:r>
            <w:r>
              <w:rPr>
                <w:rFonts w:ascii="Times New Roman"/>
                <w:b w:val="false"/>
                <w:i w:val="false"/>
                <w:color w:val="000000"/>
                <w:sz w:val="20"/>
              </w:rPr>
              <w:t>
көшіру жөнінде ұйымдастыру-түсінік             комитеті
</w:t>
            </w:r>
            <w:r>
              <w:br/>
            </w:r>
            <w:r>
              <w:rPr>
                <w:rFonts w:ascii="Times New Roman"/>
                <w:b w:val="false"/>
                <w:i w:val="false"/>
                <w:color w:val="000000"/>
                <w:sz w:val="20"/>
              </w:rPr>
              <w:t>
беру жұмысын жүргізу.
</w:t>
            </w:r>
            <w:r>
              <w:br/>
            </w:r>
            <w:r>
              <w:rPr>
                <w:rFonts w:ascii="Times New Roman"/>
                <w:b w:val="false"/>
                <w:i w:val="false"/>
                <w:color w:val="000000"/>
                <w:sz w:val="20"/>
              </w:rPr>
              <w:t>
35. Атырау қаласында және облыс   Курстар    Экономика және      Тоқсан
</w:t>
            </w:r>
            <w:r>
              <w:br/>
            </w:r>
            <w:r>
              <w:rPr>
                <w:rFonts w:ascii="Times New Roman"/>
                <w:b w:val="false"/>
                <w:i w:val="false"/>
                <w:color w:val="000000"/>
                <w:sz w:val="20"/>
              </w:rPr>
              <w:t>
аудандарында жұмыссыз халық пен            кәсіпкерлікті қолдау  сайын
</w:t>
            </w:r>
            <w:r>
              <w:br/>
            </w:r>
            <w:r>
              <w:rPr>
                <w:rFonts w:ascii="Times New Roman"/>
                <w:b w:val="false"/>
                <w:i w:val="false"/>
                <w:color w:val="000000"/>
                <w:sz w:val="20"/>
              </w:rPr>
              <w:t>
халықтың өзге де санатын оқытатын           бас басқармасы,
</w:t>
            </w:r>
            <w:r>
              <w:br/>
            </w:r>
            <w:r>
              <w:rPr>
                <w:rFonts w:ascii="Times New Roman"/>
                <w:b w:val="false"/>
                <w:i w:val="false"/>
                <w:color w:val="000000"/>
                <w:sz w:val="20"/>
              </w:rPr>
              <w:t>
тұрақты курстардың жұмысын                 қала және аудандар
</w:t>
            </w:r>
            <w:r>
              <w:br/>
            </w:r>
            <w:r>
              <w:rPr>
                <w:rFonts w:ascii="Times New Roman"/>
                <w:b w:val="false"/>
                <w:i w:val="false"/>
                <w:color w:val="000000"/>
                <w:sz w:val="20"/>
              </w:rPr>
              <w:t>
қамтамасыз ету.                         әкімдері, "Атырау Бизнес-
</w:t>
            </w:r>
            <w:r>
              <w:br/>
            </w:r>
            <w:r>
              <w:rPr>
                <w:rFonts w:ascii="Times New Roman"/>
                <w:b w:val="false"/>
                <w:i w:val="false"/>
                <w:color w:val="000000"/>
                <w:sz w:val="20"/>
              </w:rPr>
              <w:t>
                                       Контакт" облыстық орталығы
</w:t>
            </w:r>
            <w:r>
              <w:br/>
            </w:r>
            <w:r>
              <w:rPr>
                <w:rFonts w:ascii="Times New Roman"/>
                <w:b w:val="false"/>
                <w:i w:val="false"/>
                <w:color w:val="000000"/>
                <w:sz w:val="20"/>
              </w:rPr>
              <w:t>
36. Кәсіпкерлердің мемлекеттік   "Дөңгелек   "Кәсіпкерлер мен    Келісіл-
</w:t>
            </w:r>
            <w:r>
              <w:br/>
            </w:r>
            <w:r>
              <w:rPr>
                <w:rFonts w:ascii="Times New Roman"/>
                <w:b w:val="false"/>
                <w:i w:val="false"/>
                <w:color w:val="000000"/>
                <w:sz w:val="20"/>
              </w:rPr>
              <w:t>
орындардың, қауымдастықтардың,    үстел"   жұмыс берушілер одағы"  ген
</w:t>
            </w:r>
            <w:r>
              <w:br/>
            </w:r>
            <w:r>
              <w:rPr>
                <w:rFonts w:ascii="Times New Roman"/>
                <w:b w:val="false"/>
                <w:i w:val="false"/>
                <w:color w:val="000000"/>
                <w:sz w:val="20"/>
              </w:rPr>
              <w:t>
қоғамдық құрылымдардың                        қоғамдық ұйымы,     кесте
</w:t>
            </w:r>
            <w:r>
              <w:br/>
            </w:r>
            <w:r>
              <w:rPr>
                <w:rFonts w:ascii="Times New Roman"/>
                <w:b w:val="false"/>
                <w:i w:val="false"/>
                <w:color w:val="000000"/>
                <w:sz w:val="20"/>
              </w:rPr>
              <w:t>
басшыларымен кездесулерін және                  қала және        бойынша
</w:t>
            </w:r>
            <w:r>
              <w:br/>
            </w:r>
            <w:r>
              <w:rPr>
                <w:rFonts w:ascii="Times New Roman"/>
                <w:b w:val="false"/>
                <w:i w:val="false"/>
                <w:color w:val="000000"/>
                <w:sz w:val="20"/>
              </w:rPr>
              <w:t>
олардың бұқаралық ақпарат                    аудандар әкімдері,
</w:t>
            </w:r>
            <w:r>
              <w:br/>
            </w:r>
            <w:r>
              <w:rPr>
                <w:rFonts w:ascii="Times New Roman"/>
                <w:b w:val="false"/>
                <w:i w:val="false"/>
                <w:color w:val="000000"/>
                <w:sz w:val="20"/>
              </w:rPr>
              <w:t>
құралдарында жариялануын                        мемлекеттік
</w:t>
            </w:r>
            <w:r>
              <w:br/>
            </w:r>
            <w:r>
              <w:rPr>
                <w:rFonts w:ascii="Times New Roman"/>
                <w:b w:val="false"/>
                <w:i w:val="false"/>
                <w:color w:val="000000"/>
                <w:sz w:val="20"/>
              </w:rPr>
              <w:t>
ұйымдастыру.                                     орындар
</w:t>
            </w:r>
            <w:r>
              <w:br/>
            </w:r>
            <w:r>
              <w:rPr>
                <w:rFonts w:ascii="Times New Roman"/>
                <w:b w:val="false"/>
                <w:i w:val="false"/>
                <w:color w:val="000000"/>
                <w:sz w:val="20"/>
              </w:rPr>
              <w:t>
37. Облыстық баспасөздерде,    Ақпарат   Экономика және кәсіпкерлікті
</w:t>
            </w:r>
            <w:r>
              <w:br/>
            </w:r>
            <w:r>
              <w:rPr>
                <w:rFonts w:ascii="Times New Roman"/>
                <w:b w:val="false"/>
                <w:i w:val="false"/>
                <w:color w:val="000000"/>
                <w:sz w:val="20"/>
              </w:rPr>
              <w:t>
теледидарда және радиода                   қолдау бас басқармасы,  Үнемі
</w:t>
            </w:r>
            <w:r>
              <w:br/>
            </w:r>
            <w:r>
              <w:rPr>
                <w:rFonts w:ascii="Times New Roman"/>
                <w:b w:val="false"/>
                <w:i w:val="false"/>
                <w:color w:val="000000"/>
                <w:sz w:val="20"/>
              </w:rPr>
              <w:t>
кәсіпкерлікті насихаттау,                   қала және аудандар
</w:t>
            </w:r>
            <w:r>
              <w:br/>
            </w:r>
            <w:r>
              <w:rPr>
                <w:rFonts w:ascii="Times New Roman"/>
                <w:b w:val="false"/>
                <w:i w:val="false"/>
                <w:color w:val="000000"/>
                <w:sz w:val="20"/>
              </w:rPr>
              <w:t>
жаңа заңнамаларды жариялау                  әкімдері, облыстық
</w:t>
            </w:r>
            <w:r>
              <w:br/>
            </w:r>
            <w:r>
              <w:rPr>
                <w:rFonts w:ascii="Times New Roman"/>
                <w:b w:val="false"/>
                <w:i w:val="false"/>
                <w:color w:val="000000"/>
                <w:sz w:val="20"/>
              </w:rPr>
              <w:t>
мен шағын бизнестің жалпы                   әділет басқармасы,
</w:t>
            </w:r>
            <w:r>
              <w:br/>
            </w:r>
            <w:r>
              <w:rPr>
                <w:rFonts w:ascii="Times New Roman"/>
                <w:b w:val="false"/>
                <w:i w:val="false"/>
                <w:color w:val="000000"/>
                <w:sz w:val="20"/>
              </w:rPr>
              <w:t>
проблемалары туралы тұрақты                 облыстық құрылымдар
</w:t>
            </w:r>
            <w:r>
              <w:br/>
            </w:r>
            <w:r>
              <w:rPr>
                <w:rFonts w:ascii="Times New Roman"/>
                <w:b w:val="false"/>
                <w:i w:val="false"/>
                <w:color w:val="000000"/>
                <w:sz w:val="20"/>
              </w:rPr>
              <w:t>
айдармен үнемі қолдауды одан
</w:t>
            </w:r>
            <w:r>
              <w:br/>
            </w:r>
            <w:r>
              <w:rPr>
                <w:rFonts w:ascii="Times New Roman"/>
                <w:b w:val="false"/>
                <w:i w:val="false"/>
                <w:color w:val="000000"/>
                <w:sz w:val="20"/>
              </w:rPr>
              <w:t>
әрі жалғастыру.
</w:t>
            </w:r>
            <w:r>
              <w:br/>
            </w:r>
            <w:r>
              <w:rPr>
                <w:rFonts w:ascii="Times New Roman"/>
                <w:b w:val="false"/>
                <w:i w:val="false"/>
                <w:color w:val="000000"/>
                <w:sz w:val="20"/>
              </w:rPr>
              <w:t>
38. Бұқаралық ақпарат          Баспасөзде    Экономика және
</w:t>
            </w:r>
            <w:r>
              <w:br/>
            </w:r>
            <w:r>
              <w:rPr>
                <w:rFonts w:ascii="Times New Roman"/>
                <w:b w:val="false"/>
                <w:i w:val="false"/>
                <w:color w:val="000000"/>
                <w:sz w:val="20"/>
              </w:rPr>
              <w:t>
құралдарында бақылау-тексеру    жариялау   кәсіпкерлікті қолдау
</w:t>
            </w:r>
            <w:r>
              <w:br/>
            </w:r>
            <w:r>
              <w:rPr>
                <w:rFonts w:ascii="Times New Roman"/>
                <w:b w:val="false"/>
                <w:i w:val="false"/>
                <w:color w:val="000000"/>
                <w:sz w:val="20"/>
              </w:rPr>
              <w:t>
функцияларын жүзеге асыру                    бас басқармасы,
</w:t>
            </w:r>
            <w:r>
              <w:br/>
            </w:r>
            <w:r>
              <w:rPr>
                <w:rFonts w:ascii="Times New Roman"/>
                <w:b w:val="false"/>
                <w:i w:val="false"/>
                <w:color w:val="000000"/>
                <w:sz w:val="20"/>
              </w:rPr>
              <w:t>
құқығы бар және ақылы қызметтер             қала және аудандар
</w:t>
            </w:r>
            <w:r>
              <w:br/>
            </w:r>
            <w:r>
              <w:rPr>
                <w:rFonts w:ascii="Times New Roman"/>
                <w:b w:val="false"/>
                <w:i w:val="false"/>
                <w:color w:val="000000"/>
                <w:sz w:val="20"/>
              </w:rPr>
              <w:t>
көрсететін мемлекеттік орындардың               әкімдері
</w:t>
            </w:r>
            <w:r>
              <w:br/>
            </w:r>
            <w:r>
              <w:rPr>
                <w:rFonts w:ascii="Times New Roman"/>
                <w:b w:val="false"/>
                <w:i w:val="false"/>
                <w:color w:val="000000"/>
                <w:sz w:val="20"/>
              </w:rPr>
              <w:t>
тізбелерін мезгіл-мезгіл                                        Тоқсан
</w:t>
            </w:r>
            <w:r>
              <w:br/>
            </w:r>
            <w:r>
              <w:rPr>
                <w:rFonts w:ascii="Times New Roman"/>
                <w:b w:val="false"/>
                <w:i w:val="false"/>
                <w:color w:val="000000"/>
                <w:sz w:val="20"/>
              </w:rPr>
              <w:t>
жариялап отыру.                                                 сайын
</w:t>
            </w:r>
            <w:r>
              <w:br/>
            </w:r>
            <w:r>
              <w:rPr>
                <w:rFonts w:ascii="Times New Roman"/>
                <w:b w:val="false"/>
                <w:i w:val="false"/>
                <w:color w:val="000000"/>
                <w:sz w:val="20"/>
              </w:rPr>
              <w:t>
39. Кәсіпкерлік саласындағы    Кездесулер,     Облыс әкімі
</w:t>
            </w:r>
            <w:r>
              <w:br/>
            </w:r>
            <w:r>
              <w:rPr>
                <w:rFonts w:ascii="Times New Roman"/>
                <w:b w:val="false"/>
                <w:i w:val="false"/>
                <w:color w:val="000000"/>
                <w:sz w:val="20"/>
              </w:rPr>
              <w:t>
құқықтық мәселелер бойынша     "Дөңгелек   аппаратының мемлекеттік-
</w:t>
            </w:r>
            <w:r>
              <w:br/>
            </w:r>
            <w:r>
              <w:rPr>
                <w:rFonts w:ascii="Times New Roman"/>
                <w:b w:val="false"/>
                <w:i w:val="false"/>
                <w:color w:val="000000"/>
                <w:sz w:val="20"/>
              </w:rPr>
              <w:t>
мемлекеттік орындар             үстелдер"   құқықтық жұмыс бөлімі,  Жарты-
</w:t>
            </w:r>
            <w:r>
              <w:br/>
            </w:r>
            <w:r>
              <w:rPr>
                <w:rFonts w:ascii="Times New Roman"/>
                <w:b w:val="false"/>
                <w:i w:val="false"/>
                <w:color w:val="000000"/>
                <w:sz w:val="20"/>
              </w:rPr>
              <w:t>
тарапынан нұсқамалық                         Облыстық әділет       жылдықта
</w:t>
            </w:r>
            <w:r>
              <w:br/>
            </w:r>
            <w:r>
              <w:rPr>
                <w:rFonts w:ascii="Times New Roman"/>
                <w:b w:val="false"/>
                <w:i w:val="false"/>
                <w:color w:val="000000"/>
                <w:sz w:val="20"/>
              </w:rPr>
              <w:t>
өткізу.                                  басқармасы, Экономика және  1 рет
</w:t>
            </w:r>
            <w:r>
              <w:br/>
            </w:r>
            <w:r>
              <w:rPr>
                <w:rFonts w:ascii="Times New Roman"/>
                <w:b w:val="false"/>
                <w:i w:val="false"/>
                <w:color w:val="000000"/>
                <w:sz w:val="20"/>
              </w:rPr>
              <w:t>
                                             кәсіпкерлікті қолдау 
</w:t>
            </w:r>
            <w:r>
              <w:br/>
            </w:r>
            <w:r>
              <w:rPr>
                <w:rFonts w:ascii="Times New Roman"/>
                <w:b w:val="false"/>
                <w:i w:val="false"/>
                <w:color w:val="000000"/>
                <w:sz w:val="20"/>
              </w:rPr>
              <w:t>
                                               бас басқармасы,
</w:t>
            </w:r>
            <w:r>
              <w:br/>
            </w:r>
            <w:r>
              <w:rPr>
                <w:rFonts w:ascii="Times New Roman"/>
                <w:b w:val="false"/>
                <w:i w:val="false"/>
                <w:color w:val="000000"/>
                <w:sz w:val="20"/>
              </w:rPr>
              <w:t>
40. Шағын кәсіпкерліктің       Баспасөзде    Экономика және        Үнемі
</w:t>
            </w:r>
            <w:r>
              <w:br/>
            </w:r>
            <w:r>
              <w:rPr>
                <w:rFonts w:ascii="Times New Roman"/>
                <w:b w:val="false"/>
                <w:i w:val="false"/>
                <w:color w:val="000000"/>
                <w:sz w:val="20"/>
              </w:rPr>
              <w:t>
субъектілерін ШОК несиелерін    жариялау   кәсіпкерлікті қолдау
</w:t>
            </w:r>
            <w:r>
              <w:br/>
            </w:r>
            <w:r>
              <w:rPr>
                <w:rFonts w:ascii="Times New Roman"/>
                <w:b w:val="false"/>
                <w:i w:val="false"/>
                <w:color w:val="000000"/>
                <w:sz w:val="20"/>
              </w:rPr>
              <w:t>
беретін қаржылық құрылымдар                  бас басқармасы,
</w:t>
            </w:r>
            <w:r>
              <w:br/>
            </w:r>
            <w:r>
              <w:rPr>
                <w:rFonts w:ascii="Times New Roman"/>
                <w:b w:val="false"/>
                <w:i w:val="false"/>
                <w:color w:val="000000"/>
                <w:sz w:val="20"/>
              </w:rPr>
              <w:t>
туралы үнемі хабардар етіп отыру.         қаланың, аудандардың 
</w:t>
            </w:r>
            <w:r>
              <w:br/>
            </w:r>
            <w:r>
              <w:rPr>
                <w:rFonts w:ascii="Times New Roman"/>
                <w:b w:val="false"/>
                <w:i w:val="false"/>
                <w:color w:val="000000"/>
                <w:sz w:val="20"/>
              </w:rPr>
              <w:t>
                                                әкімдері
</w:t>
            </w:r>
            <w:r>
              <w:br/>
            </w:r>
            <w:r>
              <w:rPr>
                <w:rFonts w:ascii="Times New Roman"/>
                <w:b w:val="false"/>
                <w:i w:val="false"/>
                <w:color w:val="000000"/>
                <w:sz w:val="20"/>
              </w:rPr>
              <w:t>
41. Кәсіпкерлердің арыз-шағымдары  Ақпарат   Экономика және        Үнемі
</w:t>
            </w:r>
            <w:r>
              <w:br/>
            </w:r>
            <w:r>
              <w:rPr>
                <w:rFonts w:ascii="Times New Roman"/>
                <w:b w:val="false"/>
                <w:i w:val="false"/>
                <w:color w:val="000000"/>
                <w:sz w:val="20"/>
              </w:rPr>
              <w:t>
мен өтініштерін міндетті түрде             кәсіпкерлікті қолдау
</w:t>
            </w:r>
            <w:r>
              <w:br/>
            </w:r>
            <w:r>
              <w:rPr>
                <w:rFonts w:ascii="Times New Roman"/>
                <w:b w:val="false"/>
                <w:i w:val="false"/>
                <w:color w:val="000000"/>
                <w:sz w:val="20"/>
              </w:rPr>
              <w:t>
қарауды қамтамасыз ету, жергілікті           бас басқармасы,
</w:t>
            </w:r>
            <w:r>
              <w:br/>
            </w:r>
            <w:r>
              <w:rPr>
                <w:rFonts w:ascii="Times New Roman"/>
                <w:b w:val="false"/>
                <w:i w:val="false"/>
                <w:color w:val="000000"/>
                <w:sz w:val="20"/>
              </w:rPr>
              <w:t>
органдар қызметкерлерінің,                 қала және аудандар
</w:t>
            </w:r>
            <w:r>
              <w:br/>
            </w:r>
            <w:r>
              <w:rPr>
                <w:rFonts w:ascii="Times New Roman"/>
                <w:b w:val="false"/>
                <w:i w:val="false"/>
                <w:color w:val="000000"/>
                <w:sz w:val="20"/>
              </w:rPr>
              <w:t>
кәсіпкерлердің өтініштерін тіркеу              әкімдері
</w:t>
            </w:r>
            <w:r>
              <w:br/>
            </w:r>
            <w:r>
              <w:rPr>
                <w:rFonts w:ascii="Times New Roman"/>
                <w:b w:val="false"/>
                <w:i w:val="false"/>
                <w:color w:val="000000"/>
                <w:sz w:val="20"/>
              </w:rPr>
              <w:t>
және оларды қабылдау журналын 
</w:t>
            </w:r>
            <w:r>
              <w:br/>
            </w:r>
            <w:r>
              <w:rPr>
                <w:rFonts w:ascii="Times New Roman"/>
                <w:b w:val="false"/>
                <w:i w:val="false"/>
                <w:color w:val="000000"/>
                <w:sz w:val="20"/>
              </w:rPr>
              <w:t>
жүргізу, барлық ұсыныстар мен 
</w:t>
            </w:r>
            <w:r>
              <w:br/>
            </w:r>
            <w:r>
              <w:rPr>
                <w:rFonts w:ascii="Times New Roman"/>
                <w:b w:val="false"/>
                <w:i w:val="false"/>
                <w:color w:val="000000"/>
                <w:sz w:val="20"/>
              </w:rPr>
              <w:t>
тілектерді есепке алу.
</w:t>
            </w:r>
            <w:r>
              <w:br/>
            </w:r>
            <w:r>
              <w:rPr>
                <w:rFonts w:ascii="Times New Roman"/>
                <w:b w:val="false"/>
                <w:i w:val="false"/>
                <w:color w:val="000000"/>
                <w:sz w:val="20"/>
              </w:rPr>
              <w:t>
42. Әр түрлі тексеру органдарының  Сауалнама  Экономика және      Жылына
</w:t>
            </w:r>
            <w:r>
              <w:br/>
            </w:r>
            <w:r>
              <w:rPr>
                <w:rFonts w:ascii="Times New Roman"/>
                <w:b w:val="false"/>
                <w:i w:val="false"/>
                <w:color w:val="000000"/>
                <w:sz w:val="20"/>
              </w:rPr>
              <w:t>
төрешілдікпен араласуына байланысты        кәсіпкерлікті қолдау   2 рет
</w:t>
            </w:r>
            <w:r>
              <w:br/>
            </w:r>
            <w:r>
              <w:rPr>
                <w:rFonts w:ascii="Times New Roman"/>
                <w:b w:val="false"/>
                <w:i w:val="false"/>
                <w:color w:val="000000"/>
                <w:sz w:val="20"/>
              </w:rPr>
              <w:t>
мәселелерді анықтау мақсатында              бас басқармасы,
</w:t>
            </w:r>
            <w:r>
              <w:br/>
            </w:r>
            <w:r>
              <w:rPr>
                <w:rFonts w:ascii="Times New Roman"/>
                <w:b w:val="false"/>
                <w:i w:val="false"/>
                <w:color w:val="000000"/>
                <w:sz w:val="20"/>
              </w:rPr>
              <w:t>
кәсіпкерлер арасында әлеуметтік            қала және аудандар
</w:t>
            </w:r>
            <w:r>
              <w:br/>
            </w:r>
            <w:r>
              <w:rPr>
                <w:rFonts w:ascii="Times New Roman"/>
                <w:b w:val="false"/>
                <w:i w:val="false"/>
                <w:color w:val="000000"/>
                <w:sz w:val="20"/>
              </w:rPr>
              <w:t>
сұрау жүргізу.                          әкімдері, "Атырау Бизнес-
</w:t>
            </w:r>
            <w:r>
              <w:br/>
            </w:r>
            <w:r>
              <w:rPr>
                <w:rFonts w:ascii="Times New Roman"/>
                <w:b w:val="false"/>
                <w:i w:val="false"/>
                <w:color w:val="000000"/>
                <w:sz w:val="20"/>
              </w:rPr>
              <w:t>
                                        Контакт" қоғамдық ұйымы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6 бөлім. Аймақтық даму
</w:t>
            </w:r>
            <w:r>
              <w:rPr>
                <w:rFonts w:ascii="Times New Roman"/>
                <w:b w:val="false"/>
                <w:i w:val="false"/>
                <w:color w:val="000080"/>
                <w:sz w:val="20"/>
              </w:rPr>
              <w:t>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43. Шағын және орта кәсіпкерлікті    Есеп     Экономика және       Тоқсан
</w:t>
            </w:r>
            <w:r>
              <w:br/>
            </w:r>
            <w:r>
              <w:rPr>
                <w:rFonts w:ascii="Times New Roman"/>
                <w:b w:val="false"/>
                <w:i w:val="false"/>
                <w:color w:val="000000"/>
                <w:sz w:val="20"/>
              </w:rPr>
              <w:t>
дамыту және қолдау бағдарламасының  берулер  кәсіпкерлікті қолдау  сайын
</w:t>
            </w:r>
            <w:r>
              <w:br/>
            </w:r>
            <w:r>
              <w:rPr>
                <w:rFonts w:ascii="Times New Roman"/>
                <w:b w:val="false"/>
                <w:i w:val="false"/>
                <w:color w:val="000000"/>
                <w:sz w:val="20"/>
              </w:rPr>
              <w:t>
және оның жүзеге асырудың іс шаралар           бас басқармасы,
</w:t>
            </w:r>
            <w:r>
              <w:br/>
            </w:r>
            <w:r>
              <w:rPr>
                <w:rFonts w:ascii="Times New Roman"/>
                <w:b w:val="false"/>
                <w:i w:val="false"/>
                <w:color w:val="000000"/>
                <w:sz w:val="20"/>
              </w:rPr>
              <w:t>
жоспарының орындалуы туралы есептерді        әкімдері, "Атырау Бизнес-
</w:t>
            </w:r>
            <w:r>
              <w:br/>
            </w:r>
            <w:r>
              <w:rPr>
                <w:rFonts w:ascii="Times New Roman"/>
                <w:b w:val="false"/>
                <w:i w:val="false"/>
                <w:color w:val="000000"/>
                <w:sz w:val="20"/>
              </w:rPr>
              <w:t>
тоқсан сайын облыс әкімі жанындағы           Контакт" қоғамдық ұйымы
</w:t>
            </w:r>
            <w:r>
              <w:br/>
            </w:r>
            <w:r>
              <w:rPr>
                <w:rFonts w:ascii="Times New Roman"/>
                <w:b w:val="false"/>
                <w:i w:val="false"/>
                <w:color w:val="000000"/>
                <w:sz w:val="20"/>
              </w:rPr>
              <w:t>
Шағын және орта бизнесті дамыту 
</w:t>
            </w:r>
            <w:r>
              <w:br/>
            </w:r>
            <w:r>
              <w:rPr>
                <w:rFonts w:ascii="Times New Roman"/>
                <w:b w:val="false"/>
                <w:i w:val="false"/>
                <w:color w:val="000000"/>
                <w:sz w:val="20"/>
              </w:rPr>
              <w:t>
жөніндегі комиссия мәжілісінде 
</w:t>
            </w:r>
            <w:r>
              <w:br/>
            </w:r>
            <w:r>
              <w:rPr>
                <w:rFonts w:ascii="Times New Roman"/>
                <w:b w:val="false"/>
                <w:i w:val="false"/>
                <w:color w:val="000000"/>
                <w:sz w:val="20"/>
              </w:rPr>
              <w:t>
тыңдап отыру.
</w:t>
            </w:r>
            <w:r>
              <w:br/>
            </w:r>
            <w:r>
              <w:rPr>
                <w:rFonts w:ascii="Times New Roman"/>
                <w:b w:val="false"/>
                <w:i w:val="false"/>
                <w:color w:val="000000"/>
                <w:sz w:val="20"/>
              </w:rPr>
              <w:t>
44. Қалалық, аудандық әкімияттар    Орындалу     Экономика және      Тоқсан
</w:t>
            </w:r>
            <w:r>
              <w:br/>
            </w:r>
            <w:r>
              <w:rPr>
                <w:rFonts w:ascii="Times New Roman"/>
                <w:b w:val="false"/>
                <w:i w:val="false"/>
                <w:color w:val="000000"/>
                <w:sz w:val="20"/>
              </w:rPr>
              <w:t>
мен және салалық басқармалардың     барысы     кәсіпкерлікті қолдау  сайын
</w:t>
            </w:r>
            <w:r>
              <w:br/>
            </w:r>
            <w:r>
              <w:rPr>
                <w:rFonts w:ascii="Times New Roman"/>
                <w:b w:val="false"/>
                <w:i w:val="false"/>
                <w:color w:val="000000"/>
                <w:sz w:val="20"/>
              </w:rPr>
              <w:t>
әзірлеген шағын кәсіпкерлікті       туралы      бас басқармасы,
</w:t>
            </w:r>
            <w:r>
              <w:br/>
            </w:r>
            <w:r>
              <w:rPr>
                <w:rFonts w:ascii="Times New Roman"/>
                <w:b w:val="false"/>
                <w:i w:val="false"/>
                <w:color w:val="000000"/>
                <w:sz w:val="20"/>
              </w:rPr>
              <w:t>
дамыту мен қолдаудың 2003-2005      ақпарат    қала және аудандар
</w:t>
            </w:r>
            <w:r>
              <w:br/>
            </w:r>
            <w:r>
              <w:rPr>
                <w:rFonts w:ascii="Times New Roman"/>
                <w:b w:val="false"/>
                <w:i w:val="false"/>
                <w:color w:val="000000"/>
                <w:sz w:val="20"/>
              </w:rPr>
              <w:t>
жылдарға арналған бағдарламасының                  әкімдері
</w:t>
            </w:r>
            <w:r>
              <w:br/>
            </w:r>
            <w:r>
              <w:rPr>
                <w:rFonts w:ascii="Times New Roman"/>
                <w:b w:val="false"/>
                <w:i w:val="false"/>
                <w:color w:val="000000"/>
                <w:sz w:val="20"/>
              </w:rPr>
              <w:t>
орындалуын бақылау мен үйлестіруді 
</w:t>
            </w:r>
            <w:r>
              <w:br/>
            </w:r>
            <w:r>
              <w:rPr>
                <w:rFonts w:ascii="Times New Roman"/>
                <w:b w:val="false"/>
                <w:i w:val="false"/>
                <w:color w:val="000000"/>
                <w:sz w:val="20"/>
              </w:rPr>
              <w:t>
қамтамасыз ету.
</w:t>
            </w:r>
            <w:r>
              <w:br/>
            </w:r>
            <w:r>
              <w:rPr>
                <w:rFonts w:ascii="Times New Roman"/>
                <w:b w:val="false"/>
                <w:i w:val="false"/>
                <w:color w:val="000000"/>
                <w:sz w:val="20"/>
              </w:rPr>
              <w:t>
45. Жалға, сенімгерлікпен басқаруға    Экономика  Аймақтық мемлекеттік
</w:t>
            </w:r>
            <w:r>
              <w:br/>
            </w:r>
            <w:r>
              <w:rPr>
                <w:rFonts w:ascii="Times New Roman"/>
                <w:b w:val="false"/>
                <w:i w:val="false"/>
                <w:color w:val="000000"/>
                <w:sz w:val="20"/>
              </w:rPr>
              <w:t>
және шағын кәсіпкерлік субъектілердің    және          мүлік пен    Тоқсан
</w:t>
            </w:r>
            <w:r>
              <w:br/>
            </w:r>
            <w:r>
              <w:rPr>
                <w:rFonts w:ascii="Times New Roman"/>
                <w:b w:val="false"/>
                <w:i w:val="false"/>
                <w:color w:val="000000"/>
                <w:sz w:val="20"/>
              </w:rPr>
              <w:t>
меншігіне өндірісті ұйымдастыру       кәсіпкерлікті  жекешелендіру  сайын
</w:t>
            </w:r>
            <w:r>
              <w:br/>
            </w:r>
            <w:r>
              <w:rPr>
                <w:rFonts w:ascii="Times New Roman"/>
                <w:b w:val="false"/>
                <w:i w:val="false"/>
                <w:color w:val="000000"/>
                <w:sz w:val="20"/>
              </w:rPr>
              <w:t>
шартымен беруге дайындық үстіндегі      қолдау бас     комитеті,
</w:t>
            </w:r>
            <w:r>
              <w:br/>
            </w:r>
            <w:r>
              <w:rPr>
                <w:rFonts w:ascii="Times New Roman"/>
                <w:b w:val="false"/>
                <w:i w:val="false"/>
                <w:color w:val="000000"/>
                <w:sz w:val="20"/>
              </w:rPr>
              <w:t>
бос тұрған объектілерге, аяқталмаған   басқармасына  Коммуналдық
</w:t>
            </w:r>
            <w:r>
              <w:br/>
            </w:r>
            <w:r>
              <w:rPr>
                <w:rFonts w:ascii="Times New Roman"/>
                <w:b w:val="false"/>
                <w:i w:val="false"/>
                <w:color w:val="000000"/>
                <w:sz w:val="20"/>
              </w:rPr>
              <w:t>
құрылыс объектілерінде, коммуналдық      ақпарат       меншік 
</w:t>
            </w:r>
            <w:r>
              <w:br/>
            </w:r>
            <w:r>
              <w:rPr>
                <w:rFonts w:ascii="Times New Roman"/>
                <w:b w:val="false"/>
                <w:i w:val="false"/>
                <w:color w:val="000000"/>
                <w:sz w:val="20"/>
              </w:rPr>
              <w:t>
меншік және акциялардың мемлекеттік       беру       басқармасы
</w:t>
            </w:r>
            <w:r>
              <w:br/>
            </w:r>
            <w:r>
              <w:rPr>
                <w:rFonts w:ascii="Times New Roman"/>
                <w:b w:val="false"/>
                <w:i w:val="false"/>
                <w:color w:val="000000"/>
                <w:sz w:val="20"/>
              </w:rPr>
              <w:t>
үлесі бар акционерлік қоғамдар 
</w:t>
            </w:r>
            <w:r>
              <w:br/>
            </w:r>
            <w:r>
              <w:rPr>
                <w:rFonts w:ascii="Times New Roman"/>
                <w:b w:val="false"/>
                <w:i w:val="false"/>
                <w:color w:val="000000"/>
                <w:sz w:val="20"/>
              </w:rPr>
              <w:t>
объектілерінде түгендеулер
</w:t>
            </w:r>
            <w:r>
              <w:br/>
            </w:r>
            <w:r>
              <w:rPr>
                <w:rFonts w:ascii="Times New Roman"/>
                <w:b w:val="false"/>
                <w:i w:val="false"/>
                <w:color w:val="000000"/>
                <w:sz w:val="20"/>
              </w:rPr>
              <w:t>
жүргізілуін қамтамасыз ету.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