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50b" w14:textId="ea92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2003-2010 жылдардағы "Ауыз сулар" Аймақтық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Екінші сайланған Атырау облыстық Мәслихаты ХХІ сессиясының 2002 жылғы 6 желтоқсандағы N 265-II шешімі. Атырау облысының әділет басқармасында 2002 жылғы 25 желтоқсанда N 1244 тіркелді. Күші жойылды - Атырау облысы әкімінің 2008 жылғы 12 қарашадағы № 132-ІХ шешімімен</w:t>
      </w:r>
    </w:p>
    <w:p>
      <w:pPr>
        <w:spacing w:after="0"/>
        <w:ind w:left="0"/>
        <w:jc w:val="both"/>
      </w:pPr>
      <w:bookmarkStart w:name="z13" w:id="0"/>
      <w:r>
        <w:rPr>
          <w:rFonts w:ascii="Times New Roman"/>
          <w:b w:val="false"/>
          <w:i w:val="false"/>
          <w:color w:val="000000"/>
          <w:sz w:val="28"/>
        </w:rPr>
        <w:t>
</w:t>
      </w:r>
      <w:r>
        <w:rPr>
          <w:rFonts w:ascii="Times New Roman"/>
          <w:b w:val="false"/>
          <w:i w:val="false"/>
          <w:color w:val="ff0000"/>
          <w:sz w:val="28"/>
        </w:rPr>
        <w:t xml:space="preserve">      Ескерту: ҚР Атырау облысы әділет департаментінің 2006 жылғы 18 қазан N 3-3333/06 хаты негізінде мемлекеттік тіркелуге жатпайды. </w:t>
      </w:r>
      <w:r>
        <w:br/>
      </w:r>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әкімінің 12.11.2008 № 132-ІХ шешімімен.</w:t>
      </w:r>
      <w:r>
        <w:br/>
      </w:r>
      <w:r>
        <w:rPr>
          <w:rFonts w:ascii="Times New Roman"/>
          <w:b w:val="false"/>
          <w:i w:val="false"/>
          <w:color w:val="000000"/>
          <w:sz w:val="28"/>
        </w:rPr>
        <w:t>
</w:t>
      </w:r>
      <w:r>
        <w:rPr>
          <w:rFonts w:ascii="Times New Roman"/>
          <w:b w:val="false"/>
          <w:i w:val="false"/>
          <w:color w:val="000000"/>
          <w:sz w:val="28"/>
        </w:rPr>
        <w:t>
     Облыстық әкiмияттың 2002 жылғы 4 желтоқсандағы N 304 "Атырау облысының 2003-2010 жылдардағы "Ауыз сулар" аймақтық бағдарламасы туралы" қаулысын талқылап, II сайланған облыстық Мәслихаттың ХХI сессиясы шешiм еттi:</w:t>
      </w:r>
      <w:r>
        <w:br/>
      </w:r>
      <w:r>
        <w:rPr>
          <w:rFonts w:ascii="Times New Roman"/>
          <w:b w:val="false"/>
          <w:i w:val="false"/>
          <w:color w:val="000000"/>
          <w:sz w:val="28"/>
        </w:rPr>
        <w:t>
</w:t>
      </w:r>
      <w:r>
        <w:rPr>
          <w:rFonts w:ascii="Times New Roman"/>
          <w:b w:val="false"/>
          <w:i w:val="false"/>
          <w:color w:val="000000"/>
          <w:sz w:val="28"/>
        </w:rPr>
        <w:t>
      1. Облыстық әкiмият ұсынған Атырау облысының 2003-2010 жылдарға "Ауыз сулар" Аймақтық бағдарламасы бекiтiлсiн, бұдан әрi аймақтық бағдарлама (жалғанды).</w:t>
      </w:r>
      <w:r>
        <w:br/>
      </w:r>
      <w:r>
        <w:rPr>
          <w:rFonts w:ascii="Times New Roman"/>
          <w:b w:val="false"/>
          <w:i w:val="false"/>
          <w:color w:val="000000"/>
          <w:sz w:val="28"/>
        </w:rPr>
        <w:t>
      2. Атырау қаласы және аудан әкiмдерiне, облыстық бюджеттен қаржыландырылатын атқарушы органдар басшылары осы Бағдарламаның жүзеге асырылуын қамтамасыз етсiн.</w:t>
      </w:r>
    </w:p>
    <w:bookmarkEnd w:id="0"/>
    <w:p>
      <w:pPr>
        <w:spacing w:after="0"/>
        <w:ind w:left="0"/>
        <w:jc w:val="both"/>
      </w:pPr>
      <w:r>
        <w:rPr>
          <w:rFonts w:ascii="Times New Roman"/>
          <w:b w:val="false"/>
          <w:i/>
          <w:color w:val="000000"/>
          <w:sz w:val="28"/>
        </w:rPr>
        <w:t>       Облыстық Мәслихаты ХХI</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Облыстық Мәслихаттың хатшысы</w:t>
      </w:r>
    </w:p>
    <w:p>
      <w:pPr>
        <w:spacing w:after="0"/>
        <w:ind w:left="0"/>
        <w:jc w:val="both"/>
      </w:pPr>
      <w:r>
        <w:rPr>
          <w:rFonts w:ascii="Times New Roman"/>
          <w:b w:val="false"/>
          <w:i w:val="false"/>
          <w:color w:val="000000"/>
          <w:sz w:val="28"/>
        </w:rPr>
        <w:t xml:space="preserve">Атырау облыстық әкімиятының қаулысы </w:t>
      </w:r>
      <w:r>
        <w:br/>
      </w:r>
      <w:r>
        <w:rPr>
          <w:rFonts w:ascii="Times New Roman"/>
          <w:b w:val="false"/>
          <w:i w:val="false"/>
          <w:color w:val="000000"/>
          <w:sz w:val="28"/>
        </w:rPr>
        <w:t xml:space="preserve">
2002 жылғы 4 желтоқсан N 304 </w:t>
      </w:r>
    </w:p>
    <w:bookmarkStart w:name="z3" w:id="1"/>
    <w:p>
      <w:pPr>
        <w:spacing w:after="0"/>
        <w:ind w:left="0"/>
        <w:jc w:val="left"/>
      </w:pPr>
      <w:r>
        <w:rPr>
          <w:rFonts w:ascii="Times New Roman"/>
          <w:b/>
          <w:i w:val="false"/>
          <w:color w:val="000000"/>
        </w:rPr>
        <w:t xml:space="preserve"> 
"Атырау облысының 2003-2010 жылдардағы </w:t>
      </w:r>
      <w:r>
        <w:br/>
      </w:r>
      <w:r>
        <w:rPr>
          <w:rFonts w:ascii="Times New Roman"/>
          <w:b/>
          <w:i w:val="false"/>
          <w:color w:val="000000"/>
        </w:rPr>
        <w:t>
"Ауыз сулар" аймақтық бағдарламасы</w:t>
      </w:r>
    </w:p>
    <w:bookmarkEnd w:id="1"/>
    <w:p>
      <w:pPr>
        <w:spacing w:after="0"/>
        <w:ind w:left="0"/>
        <w:jc w:val="both"/>
      </w:pPr>
      <w:r>
        <w:rPr>
          <w:rFonts w:ascii="Times New Roman"/>
          <w:b w:val="false"/>
          <w:i w:val="false"/>
          <w:color w:val="000000"/>
          <w:sz w:val="28"/>
        </w:rPr>
        <w:t>      Қазақстан Республикасының 2001 жылғы 23 қаңтардағы N 148-11 "Қазақстан Республикасындағы жергiлiктi мемлекеттiк басқару туралы"  Заңының 27 бабының 1 тармағы 2 тармақшасы негiзiнде облыс әкiмияты қаулы етедi:</w:t>
      </w:r>
      <w:r>
        <w:br/>
      </w:r>
      <w:r>
        <w:rPr>
          <w:rFonts w:ascii="Times New Roman"/>
          <w:b w:val="false"/>
          <w:i w:val="false"/>
          <w:color w:val="000000"/>
          <w:sz w:val="28"/>
        </w:rPr>
        <w:t xml:space="preserve">
      1. "Атырау облысының 2003-2010 жылдарға арналған "Ауыз сулар" аймақтық бағдарламасы облыстық мәслихаттың кезектiк сессиясында бекiтуге енгiзiлсiн /тiркеледi/. </w:t>
      </w:r>
      <w:r>
        <w:br/>
      </w:r>
      <w:r>
        <w:rPr>
          <w:rFonts w:ascii="Times New Roman"/>
          <w:b w:val="false"/>
          <w:i w:val="false"/>
          <w:color w:val="000000"/>
          <w:sz w:val="28"/>
        </w:rPr>
        <w:t>
      2. Осы қаулының орындалуын бақылау облыс әкiмiнiң орынбасары С. Нокинге жүктелсiн.</w:t>
      </w:r>
    </w:p>
    <w:p>
      <w:pPr>
        <w:spacing w:after="0"/>
        <w:ind w:left="0"/>
        <w:jc w:val="both"/>
      </w:pPr>
      <w:r>
        <w:rPr>
          <w:rFonts w:ascii="Times New Roman"/>
          <w:b w:val="false"/>
          <w:i w:val="false"/>
          <w:color w:val="000000"/>
          <w:sz w:val="28"/>
        </w:rPr>
        <w:t>      Облыс әкiмi</w:t>
      </w:r>
    </w:p>
    <w:bookmarkStart w:name="z6" w:id="2"/>
    <w:p>
      <w:pPr>
        <w:spacing w:after="0"/>
        <w:ind w:left="0"/>
        <w:jc w:val="both"/>
      </w:pPr>
      <w:r>
        <w:rPr>
          <w:rFonts w:ascii="Times New Roman"/>
          <w:b w:val="false"/>
          <w:i w:val="false"/>
          <w:color w:val="000000"/>
          <w:sz w:val="28"/>
        </w:rPr>
        <w:t xml:space="preserve">
Облыс әкiмиятының        </w:t>
      </w:r>
      <w:r>
        <w:br/>
      </w:r>
      <w:r>
        <w:rPr>
          <w:rFonts w:ascii="Times New Roman"/>
          <w:b w:val="false"/>
          <w:i w:val="false"/>
          <w:color w:val="000000"/>
          <w:sz w:val="28"/>
        </w:rPr>
        <w:t xml:space="preserve">
2002 жылғы 4 желтоқсандағы N 304 </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i w:val="false"/>
          <w:color w:val="000000"/>
        </w:rPr>
        <w:t xml:space="preserve"> Атырау облысы бойынша 2003-2010 жылдарға арналған "Ауыз су" аймақтық бағдарламасы</w:t>
      </w:r>
      <w:r>
        <w:br/>
      </w:r>
      <w:r>
        <w:rPr>
          <w:rFonts w:ascii="Times New Roman"/>
          <w:b/>
          <w:i w:val="false"/>
          <w:color w:val="000000"/>
        </w:rPr>
        <w:t>
Бағдарламаның паспорты</w:t>
      </w:r>
    </w:p>
    <w:p>
      <w:pPr>
        <w:spacing w:after="0"/>
        <w:ind w:left="0"/>
        <w:jc w:val="both"/>
      </w:pPr>
      <w:r>
        <w:rPr>
          <w:rFonts w:ascii="Times New Roman"/>
          <w:b w:val="false"/>
          <w:i w:val="false"/>
          <w:color w:val="000000"/>
          <w:sz w:val="28"/>
        </w:rPr>
        <w:t xml:space="preserve">Атауы   Атырау облысы бойынша 2003-2010 жылдарға арналған "Ауыз су" </w:t>
      </w:r>
      <w:r>
        <w:br/>
      </w:r>
      <w:r>
        <w:rPr>
          <w:rFonts w:ascii="Times New Roman"/>
          <w:b w:val="false"/>
          <w:i w:val="false"/>
          <w:color w:val="000000"/>
          <w:sz w:val="28"/>
        </w:rPr>
        <w:t xml:space="preserve">
        аймақтық бағдарламасы. </w:t>
      </w:r>
    </w:p>
    <w:p>
      <w:pPr>
        <w:spacing w:after="0"/>
        <w:ind w:left="0"/>
        <w:jc w:val="both"/>
      </w:pPr>
      <w:r>
        <w:rPr>
          <w:rFonts w:ascii="Times New Roman"/>
          <w:b w:val="false"/>
          <w:i w:val="false"/>
          <w:color w:val="000000"/>
          <w:sz w:val="28"/>
        </w:rPr>
        <w:t xml:space="preserve">Қысқаша Осы бағдарламада облыс тұрғындарын ауыз сумен қамтамасыз мазмұны етудің қазіргі жәй-күйіне талдау берілген, аудан </w:t>
      </w:r>
      <w:r>
        <w:br/>
      </w:r>
      <w:r>
        <w:rPr>
          <w:rFonts w:ascii="Times New Roman"/>
          <w:b w:val="false"/>
          <w:i w:val="false"/>
          <w:color w:val="000000"/>
          <w:sz w:val="28"/>
        </w:rPr>
        <w:t xml:space="preserve">
        бөлісіндегі іс-шаралар кешені және оларды іске асыру </w:t>
      </w:r>
      <w:r>
        <w:br/>
      </w:r>
      <w:r>
        <w:rPr>
          <w:rFonts w:ascii="Times New Roman"/>
          <w:b w:val="false"/>
          <w:i w:val="false"/>
          <w:color w:val="000000"/>
          <w:sz w:val="28"/>
        </w:rPr>
        <w:t xml:space="preserve">
        жоспарлары белгіленген. </w:t>
      </w:r>
      <w:r>
        <w:br/>
      </w:r>
      <w:r>
        <w:rPr>
          <w:rFonts w:ascii="Times New Roman"/>
          <w:b w:val="false"/>
          <w:i w:val="false"/>
          <w:color w:val="000000"/>
          <w:sz w:val="28"/>
        </w:rPr>
        <w:t xml:space="preserve">
        1) сумен жабдықтаудың қазіргі жүйелерін пайдалану жағдайында </w:t>
      </w:r>
      <w:r>
        <w:br/>
      </w:r>
      <w:r>
        <w:rPr>
          <w:rFonts w:ascii="Times New Roman"/>
          <w:b w:val="false"/>
          <w:i w:val="false"/>
          <w:color w:val="000000"/>
          <w:sz w:val="28"/>
        </w:rPr>
        <w:t xml:space="preserve">
        ұстап тұру үшін оларды қалпына келтіру және жетілдіру; </w:t>
      </w:r>
      <w:r>
        <w:br/>
      </w:r>
      <w:r>
        <w:rPr>
          <w:rFonts w:ascii="Times New Roman"/>
          <w:b w:val="false"/>
          <w:i w:val="false"/>
          <w:color w:val="000000"/>
          <w:sz w:val="28"/>
        </w:rPr>
        <w:t xml:space="preserve">
        2) сумен жабдықтаудың жаңа көздерін игеру және баламалы </w:t>
      </w:r>
      <w:r>
        <w:br/>
      </w:r>
      <w:r>
        <w:rPr>
          <w:rFonts w:ascii="Times New Roman"/>
          <w:b w:val="false"/>
          <w:i w:val="false"/>
          <w:color w:val="000000"/>
          <w:sz w:val="28"/>
        </w:rPr>
        <w:t xml:space="preserve">
        көздері мен нұсқаларын дамыту; </w:t>
      </w:r>
      <w:r>
        <w:br/>
      </w:r>
      <w:r>
        <w:rPr>
          <w:rFonts w:ascii="Times New Roman"/>
          <w:b w:val="false"/>
          <w:i w:val="false"/>
          <w:color w:val="000000"/>
          <w:sz w:val="28"/>
        </w:rPr>
        <w:t xml:space="preserve">
        3) тұтынылатын судың сапасын жақсарту; </w:t>
      </w:r>
      <w:r>
        <w:br/>
      </w:r>
      <w:r>
        <w:rPr>
          <w:rFonts w:ascii="Times New Roman"/>
          <w:b w:val="false"/>
          <w:i w:val="false"/>
          <w:color w:val="000000"/>
          <w:sz w:val="28"/>
        </w:rPr>
        <w:t xml:space="preserve">
        4) ауыз суды ұтымды пайдалану; </w:t>
      </w:r>
      <w:r>
        <w:br/>
      </w:r>
      <w:r>
        <w:rPr>
          <w:rFonts w:ascii="Times New Roman"/>
          <w:b w:val="false"/>
          <w:i w:val="false"/>
          <w:color w:val="000000"/>
          <w:sz w:val="28"/>
        </w:rPr>
        <w:t xml:space="preserve">
        5) су объектілерінің экологиялық және санитарлық-гигиеналық </w:t>
      </w:r>
      <w:r>
        <w:br/>
      </w:r>
      <w:r>
        <w:rPr>
          <w:rFonts w:ascii="Times New Roman"/>
          <w:b w:val="false"/>
          <w:i w:val="false"/>
          <w:color w:val="000000"/>
          <w:sz w:val="28"/>
        </w:rPr>
        <w:t xml:space="preserve">
        жәй-күйін жақсарту. </w:t>
      </w:r>
    </w:p>
    <w:p>
      <w:pPr>
        <w:spacing w:after="0"/>
        <w:ind w:left="0"/>
        <w:jc w:val="both"/>
      </w:pPr>
      <w:r>
        <w:rPr>
          <w:rFonts w:ascii="Times New Roman"/>
          <w:b w:val="false"/>
          <w:i w:val="false"/>
          <w:color w:val="000000"/>
          <w:sz w:val="28"/>
        </w:rPr>
        <w:t xml:space="preserve">Бағдар. </w:t>
      </w:r>
      <w:r>
        <w:br/>
      </w:r>
      <w:r>
        <w:rPr>
          <w:rFonts w:ascii="Times New Roman"/>
          <w:b w:val="false"/>
          <w:i w:val="false"/>
          <w:color w:val="000000"/>
          <w:sz w:val="28"/>
        </w:rPr>
        <w:t xml:space="preserve">
ламаны </w:t>
      </w:r>
      <w:r>
        <w:br/>
      </w:r>
      <w:r>
        <w:rPr>
          <w:rFonts w:ascii="Times New Roman"/>
          <w:b w:val="false"/>
          <w:i w:val="false"/>
          <w:color w:val="000000"/>
          <w:sz w:val="28"/>
        </w:rPr>
        <w:t xml:space="preserve">
іске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мерзімі 2003-2010 жылдар </w:t>
      </w:r>
    </w:p>
    <w:bookmarkStart w:name="z7" w:id="3"/>
    <w:p>
      <w:pPr>
        <w:spacing w:after="0"/>
        <w:ind w:left="0"/>
        <w:jc w:val="left"/>
      </w:pPr>
      <w:r>
        <w:rPr>
          <w:rFonts w:ascii="Times New Roman"/>
          <w:b/>
          <w:i w:val="false"/>
          <w:color w:val="000000"/>
        </w:rPr>
        <w:t xml:space="preserve"> 
1. Кіріспе </w:t>
      </w:r>
    </w:p>
    <w:bookmarkEnd w:id="3"/>
    <w:p>
      <w:pPr>
        <w:spacing w:after="0"/>
        <w:ind w:left="0"/>
        <w:jc w:val="both"/>
      </w:pPr>
      <w:r>
        <w:rPr>
          <w:rFonts w:ascii="Times New Roman"/>
          <w:b w:val="false"/>
          <w:i w:val="false"/>
          <w:color w:val="000000"/>
          <w:sz w:val="28"/>
        </w:rPr>
        <w:t>      "Ауыз су" облыстық бағдарламасы (бұдан әрі - Бағдарлама) Қазақстан Республикасы Президентінің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Халықты сапалы ауыз сумен қамтамасыз ету су көздерінің ластануына, санитарлық-эпидемиологиялық ахуалдың нашарлануына, сумен жабдықтау жүйелерінің қанағаттанғысыз техникалық жәй-күйіне байланысты өзекті міндеттердің бірі болып табылады. </w:t>
      </w:r>
      <w:r>
        <w:br/>
      </w:r>
      <w:r>
        <w:rPr>
          <w:rFonts w:ascii="Times New Roman"/>
          <w:b w:val="false"/>
          <w:i w:val="false"/>
          <w:color w:val="000000"/>
          <w:sz w:val="28"/>
        </w:rPr>
        <w:t xml:space="preserve">
      Бағдарлама іске асыру мерзімі бойынша ұзақ мерзімдіге жатады. </w:t>
      </w:r>
    </w:p>
    <w:p>
      <w:pPr>
        <w:spacing w:after="0"/>
        <w:ind w:left="0"/>
        <w:jc w:val="left"/>
      </w:pPr>
      <w:r>
        <w:rPr>
          <w:rFonts w:ascii="Times New Roman"/>
          <w:b/>
          <w:i w:val="false"/>
          <w:color w:val="000000"/>
        </w:rPr>
        <w:t xml:space="preserve"> Атырау облысындағы ауыз су ресурстарын пайдаланудың </w:t>
      </w:r>
      <w:r>
        <w:br/>
      </w:r>
      <w:r>
        <w:rPr>
          <w:rFonts w:ascii="Times New Roman"/>
          <w:b/>
          <w:i w:val="false"/>
          <w:color w:val="000000"/>
        </w:rPr>
        <w:t xml:space="preserve">
қазіргі жәй-күйін талдау </w:t>
      </w:r>
    </w:p>
    <w:p>
      <w:pPr>
        <w:spacing w:after="0"/>
        <w:ind w:left="0"/>
        <w:jc w:val="both"/>
      </w:pPr>
      <w:r>
        <w:rPr>
          <w:rFonts w:ascii="Times New Roman"/>
          <w:b w:val="false"/>
          <w:i w:val="false"/>
          <w:color w:val="000000"/>
          <w:sz w:val="28"/>
        </w:rPr>
        <w:t xml:space="preserve">      Атырау облысының елді мекендері ауыз сумен ашық су көздері мен жер асты су артезиан ұңғыларымен қамсыздандырылады. Жер асты суларының жоғары басымдылығы, су құбырларының 20 жылдан аса жөндеусіз пайдаланылуы және жеткіліксіз қаржыландыру ауылдың елді мекендерді ауыз сумен қамту мәселесінде қиын жағдайға әкеліп соқтырды. </w:t>
      </w:r>
      <w:r>
        <w:br/>
      </w:r>
      <w:r>
        <w:rPr>
          <w:rFonts w:ascii="Times New Roman"/>
          <w:b w:val="false"/>
          <w:i w:val="false"/>
          <w:color w:val="000000"/>
          <w:sz w:val="28"/>
        </w:rPr>
        <w:t xml:space="preserve">
      Біздің аймақты ауыз сумен қамтамасыз ету өзекті әрі маңызды мәселе болып қалуда. Бұл, ең біріншіден, елді мекендерді ауыз сумен жабдықтау жағдайы. Облыстағы елді мекеннің 34 пайызы су құбыры желісімен қамтылмаған, бұл 95 мың адам тазаланбаған суды пайдаланады. Атырау облысының 79 елді мекенінің 406 мың адамы жер үсті суларын пайдаланса, қалған 31 елді мекен жалпы саны 34 мың адам ауыз суға жер асты су көздерін пайдаланады. Көптеген ауылдық елді мекендер жер үсті секілді, жер асты су көздерінен де едәуір қашықтықта орналасқан. </w:t>
      </w:r>
      <w:r>
        <w:br/>
      </w:r>
      <w:r>
        <w:rPr>
          <w:rFonts w:ascii="Times New Roman"/>
          <w:b w:val="false"/>
          <w:i w:val="false"/>
          <w:color w:val="000000"/>
          <w:sz w:val="28"/>
        </w:rPr>
        <w:t xml:space="preserve">
      Жекелеген аудандарда жер асты сулары ауыз су ретінде пайдалануға жарамсыз, бұл бұрынғы Азғыр және Тайсойған әскери полигондарының аймағы. Облыс көлеміндегі қолданыстағы су құбырлары ұзақ уақыт жөндеусіз пайдаланылғандықтан, су тазарту технологиясы ескіргендіктен санитарлық талапқа сай емес және су беруді нормативтік сапада қамтамасыз ете алмайды. </w:t>
      </w:r>
      <w:r>
        <w:br/>
      </w:r>
      <w:r>
        <w:rPr>
          <w:rFonts w:ascii="Times New Roman"/>
          <w:b w:val="false"/>
          <w:i w:val="false"/>
          <w:color w:val="000000"/>
          <w:sz w:val="28"/>
        </w:rPr>
        <w:t xml:space="preserve">
      Атырау қаласының су құбыры желісі 208,3 шақырым қашықтықты құрайды, оның ішінде магистральді - 53,7 шақырым, көшелік - 96,3 шақырым, кварталішілік желілер - 58,3 шақырым. Су құбырларының басым көпшілігі 1961-1986 жылдар аралығында салынған. Агрессиялық, суға шылыққан біздің жерімізде темір су құбырлары қалыпты кезеңде апат тәртібінде пайдалануда. </w:t>
      </w:r>
      <w:r>
        <w:br/>
      </w:r>
      <w:r>
        <w:rPr>
          <w:rFonts w:ascii="Times New Roman"/>
          <w:b w:val="false"/>
          <w:i w:val="false"/>
          <w:color w:val="000000"/>
          <w:sz w:val="28"/>
        </w:rPr>
        <w:t xml:space="preserve">
      Бүгінгі күні су құбыры желісін күрделі және ағымдағы жөндеу өзекті мәселенің бірі. Соңғы 3 жылда басым көпшілігі темірден жасалған 70 шақырым су құбыры жөндеуден өтті. Атырау қаласын "Сумен жабдықтау және санитария" Пилоттық жобасының 1 кезеңі аяқталды. Бұл жоба бойынша 19,655 шақырым су құбыры желісі, 7,26 шақырым канализация, қондырғылар (резервті сорғыш, сорғыш стансасы, 2 резервті сорғыш, 2 өрт сорғышы, 2 жұтушы фильтр, шнек көтермеде 3 шнек бұрама сорғыш) орнатылған,  Вокзал маңы мөлтек ауданындағы 65 көпқабатты тұрғын үйдің жылу, ыссы су, салқын су және канализация құбырлары түгелдей қалпына келтірілді. Бұдан басқа Атырау қаласында канализация және су құбырын күрделі жөндеу және құрылысын салу үшін республикалық бюджеттен тікелей трансферт 1 млрд.теңге, сондай-ақ облыстық бюджеттен 202,0 млн.теңге бөлінген. </w:t>
      </w:r>
      <w:r>
        <w:br/>
      </w:r>
      <w:r>
        <w:rPr>
          <w:rFonts w:ascii="Times New Roman"/>
          <w:b w:val="false"/>
          <w:i w:val="false"/>
          <w:color w:val="000000"/>
          <w:sz w:val="28"/>
        </w:rPr>
        <w:t xml:space="preserve">
      Жылыой ауданының халқы ауыз суды топтық су құбырымен қамтамасыз етіліп отыр. Ұзындығы 114 шақырым "Майкөмген-Аққұдық-Бөгелі-Шұбыртпалы" топтық су құбыры 1973 жылы салынған. Халқының жалпы саны 1844 адам 4 елді мекенді қамтитын "Қиғаш-Маңғыстау" бас сағаның көзі. ұзақ уақыт пайдаланылғанынан және құбырлардың мүжілгенінен әсіресе төмен учаскелерден (сорлы) өтетін, су құбырының едәуір бөлігі жарамсыз. 2002 жылы республикалық бюджеттен "Майкөмген-Аққұдық-Бүгелі-Шұбыртпалы" топтық су құбырларын қалпына келтіруге 45,0 млн.теңге бөлініп, 5,5 шақырым су құбыры жөнделді. </w:t>
      </w:r>
      <w:r>
        <w:br/>
      </w:r>
      <w:r>
        <w:rPr>
          <w:rFonts w:ascii="Times New Roman"/>
          <w:b w:val="false"/>
          <w:i w:val="false"/>
          <w:color w:val="000000"/>
          <w:sz w:val="28"/>
        </w:rPr>
        <w:t xml:space="preserve">
      Құлсары қаласындағы 67,7 шақырым су құбырының 39 шақырымы апаттың жағдайда, осы себептен қала халқын ауыз сумен қамтамасыз ету қиындыққа соқтырып отыр. Құлсары қаласында тәулігіне 18,0 мың кубометр қуатты су тазарту қондырғысы жұмыс істейді. Су "Қиғаш-Маңғыстау су тартқышынан жіберіледі. </w:t>
      </w:r>
      <w:r>
        <w:br/>
      </w:r>
      <w:r>
        <w:rPr>
          <w:rFonts w:ascii="Times New Roman"/>
          <w:b w:val="false"/>
          <w:i w:val="false"/>
          <w:color w:val="000000"/>
          <w:sz w:val="28"/>
        </w:rPr>
        <w:t xml:space="preserve">
      Индер ауданы жалпы ұзындығы 79,5 шақырым сумен жабдықтау жүйесімен жарақтандырылған. Оның ішінде техникалық сумен жабдықтау - 68,1 шақырым, шаруашылық сумен жабдықтау - 11,4 шақырым, канализация жүйесі - 13,9 шақырым. Соңғы екі жылда 14 шақырым су құбырына күрделі өңдеу жұмыстары жүргізілді. Ауданның су құбырларын пайдалану мерзімі 30-40 жыл, тозымдылығы 75%; Индер поселкесінде 1 су тазартқыш қондырғысы бар. Қазіргі кезде халықтық 50 пайызы Жайық өзенінің тазартылмаған суын қолданып отыр. 2003 жылға дейін іске асыруға көзделген аудан аймақтарын сумен қамтамасыз ету Бағдарламада толықтай қамтылған. </w:t>
      </w:r>
      <w:r>
        <w:br/>
      </w:r>
      <w:r>
        <w:rPr>
          <w:rFonts w:ascii="Times New Roman"/>
          <w:b w:val="false"/>
          <w:i w:val="false"/>
          <w:color w:val="000000"/>
          <w:sz w:val="28"/>
        </w:rPr>
        <w:t xml:space="preserve">
      Исатай ауданының Аққыстау поселкесінде, Жанбай, Х.Ергалиев ауылдарында, Нарын, Исатай стансасы мен 17 бекетте 20-40 жыл болған суды тазарту қондырғылары жұмыс істейді. Чапаев ауылының тұрғындарын ауыз су Аққыстау поселкесінен, Забурын ауылының халқына Исатай стансасындағы су тазартқыш қондырғысынан су таситын көлікпен жеткізіледі. </w:t>
      </w:r>
      <w:r>
        <w:br/>
      </w:r>
      <w:r>
        <w:rPr>
          <w:rFonts w:ascii="Times New Roman"/>
          <w:b w:val="false"/>
          <w:i w:val="false"/>
          <w:color w:val="000000"/>
          <w:sz w:val="28"/>
        </w:rPr>
        <w:t xml:space="preserve">
      Құрманғазы ауданы. Қоянды топтық су құбырымен жіберілетін Құрманғазы ауданының солтүстік-батыс бөлігінің елді мекені 2 шереттен құралған жер асты сулармен қамсыздандырылған. </w:t>
      </w:r>
      <w:r>
        <w:br/>
      </w:r>
      <w:r>
        <w:rPr>
          <w:rFonts w:ascii="Times New Roman"/>
          <w:b w:val="false"/>
          <w:i w:val="false"/>
          <w:color w:val="000000"/>
          <w:sz w:val="28"/>
        </w:rPr>
        <w:t xml:space="preserve">
      1-ші шеретті ұзындығы 36,3 шақырым d-160мм. 1998 жылы іске қосылған су құбырының құрылысы Жалғызапан, Сүйіндік елді мекендерін сумен қамтамасыз етеді. Қоянды, Қоңыртерек, Балқұдық, Азғыр елді мекендерін қамтитын 62,4 шақырымға созылатын, d-160мм, 2-ші шереттегі су құбырының құрылысы қаржының жоқтығынан жүзеге асырылмады. </w:t>
      </w:r>
      <w:r>
        <w:br/>
      </w:r>
      <w:r>
        <w:rPr>
          <w:rFonts w:ascii="Times New Roman"/>
          <w:b w:val="false"/>
          <w:i w:val="false"/>
          <w:color w:val="000000"/>
          <w:sz w:val="28"/>
        </w:rPr>
        <w:t xml:space="preserve">
      Елді мекеннің бір бөлігі (Котяевка, Өтер, Шортанбай, Қиғаш, Көптоғай, Жыланды, Кудряшово, ММС, Дашино, Нұржау, Өрлі (бұрынғы Калинин) Волга суымен қамсыздандырылады. </w:t>
      </w:r>
      <w:r>
        <w:br/>
      </w:r>
      <w:r>
        <w:rPr>
          <w:rFonts w:ascii="Times New Roman"/>
          <w:b w:val="false"/>
          <w:i w:val="false"/>
          <w:color w:val="000000"/>
          <w:sz w:val="28"/>
        </w:rPr>
        <w:t xml:space="preserve">
      Мақат ауданы ашық су көздерімен жабдықталмағандықтан, ауданның елді мекендері "Водоканал" коммуналдық мемлекеттік кәсіпорнының балансындағы Атырау-Мақат су тартқышымен қамтамасыздандырылады. Су құбырлары мен канализация желісінің жалпы ұзындығы 155,3 шақырым. </w:t>
      </w:r>
      <w:r>
        <w:br/>
      </w:r>
      <w:r>
        <w:rPr>
          <w:rFonts w:ascii="Times New Roman"/>
          <w:b w:val="false"/>
          <w:i w:val="false"/>
          <w:color w:val="000000"/>
          <w:sz w:val="28"/>
        </w:rPr>
        <w:t xml:space="preserve">
      Сумен жабдықтау сызбанұсқасы төмендегідей: "Водоканал" коммуналдық мемлекеттік кәсіпорнынан су хлораторлы қондырғылар арқылы резервуарларға сорғышпен жіберіледі, одан өздігінен таратушы желілер арқылы тұтынушыларға жетеді: </w:t>
      </w:r>
      <w:r>
        <w:br/>
      </w:r>
      <w:r>
        <w:rPr>
          <w:rFonts w:ascii="Times New Roman"/>
          <w:b w:val="false"/>
          <w:i w:val="false"/>
          <w:color w:val="000000"/>
          <w:sz w:val="28"/>
        </w:rPr>
        <w:t xml:space="preserve">
      Аудан бойынша жалпы ұзындығы 60,3 т.м.з болатын 22 резервуар бар. Оның ішінде: </w:t>
      </w:r>
      <w:r>
        <w:br/>
      </w:r>
      <w:r>
        <w:rPr>
          <w:rFonts w:ascii="Times New Roman"/>
          <w:b w:val="false"/>
          <w:i w:val="false"/>
          <w:color w:val="000000"/>
          <w:sz w:val="28"/>
        </w:rPr>
        <w:t xml:space="preserve">
      Мақат поселкесінде сыйымдылығы 21,5 т.м 3 10 резервуар; </w:t>
      </w:r>
      <w:r>
        <w:br/>
      </w:r>
      <w:r>
        <w:rPr>
          <w:rFonts w:ascii="Times New Roman"/>
          <w:b w:val="false"/>
          <w:i w:val="false"/>
          <w:color w:val="000000"/>
          <w:sz w:val="28"/>
        </w:rPr>
        <w:t xml:space="preserve">
      Доссор поселкесінде сыйымдылығы 21,0 т.м 3 1 резервуар; </w:t>
      </w:r>
      <w:r>
        <w:br/>
      </w:r>
      <w:r>
        <w:rPr>
          <w:rFonts w:ascii="Times New Roman"/>
          <w:b w:val="false"/>
          <w:i w:val="false"/>
          <w:color w:val="000000"/>
          <w:sz w:val="28"/>
        </w:rPr>
        <w:t xml:space="preserve">
      Қошқар поселкесінде сыйымдылығы 5,0 т.м 3 1 резервуар; </w:t>
      </w:r>
      <w:r>
        <w:br/>
      </w:r>
      <w:r>
        <w:rPr>
          <w:rFonts w:ascii="Times New Roman"/>
          <w:b w:val="false"/>
          <w:i w:val="false"/>
          <w:color w:val="000000"/>
          <w:sz w:val="28"/>
        </w:rPr>
        <w:t xml:space="preserve">
      Комсомольск поселкесінде сыйымдылығы 2,0 т.м 3 1 резервуар; </w:t>
      </w:r>
      <w:r>
        <w:br/>
      </w:r>
      <w:r>
        <w:rPr>
          <w:rFonts w:ascii="Times New Roman"/>
          <w:b w:val="false"/>
          <w:i w:val="false"/>
          <w:color w:val="000000"/>
          <w:sz w:val="28"/>
        </w:rPr>
        <w:t xml:space="preserve">
      Байшұнас поселкесінде сыйымдылығы 10,0 т.м з. 2 резервуар; </w:t>
      </w:r>
      <w:r>
        <w:br/>
      </w:r>
      <w:r>
        <w:rPr>
          <w:rFonts w:ascii="Times New Roman"/>
          <w:b w:val="false"/>
          <w:i w:val="false"/>
          <w:color w:val="000000"/>
          <w:sz w:val="28"/>
        </w:rPr>
        <w:t xml:space="preserve">
      Ескене поселкесінде сыйымдылығы 0,8 т.м. 3 1 резервуар бар. </w:t>
      </w:r>
      <w:r>
        <w:br/>
      </w:r>
      <w:r>
        <w:rPr>
          <w:rFonts w:ascii="Times New Roman"/>
          <w:b w:val="false"/>
          <w:i w:val="false"/>
          <w:color w:val="000000"/>
          <w:sz w:val="28"/>
        </w:rPr>
        <w:t xml:space="preserve">
      Махамбет ауданының Махамбет поселкесінде 2002 жылы бір су тазартқыш қондырғысы салынып, іске қосылды, бұл саны 6702 адамды құрайтын поселкенің сумен қамсыздандыру проблемасын шешті. 30 жыл бұрын салынған ұзындығы 30 шақырым су құбыры желісі күрделі жөндеуді талап етеді. Ауданның басқа елді мекендері ауыз су ретінде тазартылмаған суды пайдалануда. </w:t>
      </w:r>
      <w:r>
        <w:br/>
      </w:r>
      <w:r>
        <w:rPr>
          <w:rFonts w:ascii="Times New Roman"/>
          <w:b w:val="false"/>
          <w:i w:val="false"/>
          <w:color w:val="000000"/>
          <w:sz w:val="28"/>
        </w:rPr>
        <w:t xml:space="preserve">
      Қызылқоға ауданындағы халқының саны 6900 адам болатын 4 елді мекен (Тайсойған-Қоныстану-Қаракөл-Тасшағыл) 1985 жылы салынған, ұзындығы 90 шақырым Индер-Миялы топты су құбырынан ауыз сумен қамтамасыз етілген. "Тайсойған" шатқалының жер асты сулары бас тоғанның көзі болып табылады. Жоғарыда көрсетілген су құбыры "Атырау су шаруашылығы" республикалық мемлекеттік кәсіпорнының балансында. Қазіргі кезде аталған су құбырының жағдайы өте нашар, ұзындығы 15 шақырым учаскелері істен шықты. Бұл елді мекендерді сумен жабдықтауды жақсарту үшін 2001 жылдан бастап 115 млн.теңге Республикалық бюджеттен 14 шақырым құбыр мен 5 ұңғыманы жөндеуге бөлінді, оның ішінде 2001 жылы - 90 млн.теңге, 2002 жылы - 25 млн.теңге. Бөлінген қаражаттар толықтай игерілді. </w:t>
      </w:r>
      <w:r>
        <w:br/>
      </w:r>
      <w:r>
        <w:rPr>
          <w:rFonts w:ascii="Times New Roman"/>
          <w:b w:val="false"/>
          <w:i w:val="false"/>
          <w:color w:val="000000"/>
          <w:sz w:val="28"/>
        </w:rPr>
        <w:t xml:space="preserve">
      Ұзындығы 14 шақырым d-225мм. құбыр салынды, ДЭС-60 жарық стансасы сатып алынды, 5 ұңғыма, оның ішінде Тайсойған мен Миялы поселкесінде 2 ұңғыма бұрғыланды. </w:t>
      </w:r>
      <w:r>
        <w:br/>
      </w:r>
      <w:r>
        <w:rPr>
          <w:rFonts w:ascii="Times New Roman"/>
          <w:b w:val="false"/>
          <w:i w:val="false"/>
          <w:color w:val="000000"/>
          <w:sz w:val="28"/>
        </w:rPr>
        <w:t xml:space="preserve">
      Қазіргі кезде халықтың төлеу қабілетсіздігінен Индер, Миялы су құбырлары толық қуатта жұмыс жасамайды, осыған байланысты тек ғана Тасшағыл, Қаракөл мен Қоныстану елді мекендері ауыз сумен қамтамасыздандырылған. Сағыз бен Мұқыр стансасының халқы ауыз суды темір жол арқылы цистернамен алып отыр. </w:t>
      </w:r>
      <w:r>
        <w:br/>
      </w:r>
      <w:r>
        <w:rPr>
          <w:rFonts w:ascii="Times New Roman"/>
          <w:b w:val="false"/>
          <w:i w:val="false"/>
          <w:color w:val="000000"/>
          <w:sz w:val="28"/>
        </w:rPr>
        <w:t xml:space="preserve">
      Облыс тұрғындарын ауыз сумен қамтып, сондай-ақ берілетін судың сапасын жақсарту үшін халықты ауыз сумен жабдықтау жағдайын тұрақтандыратын бірнеше шаралар белгіленген, облыс әкімінің 1999 жылғы 30 желтоқсандағы N№303 шешімі бойынша "Атырау облысының елді мекендерін 2000-2002 жылдарға арналған сумен жабдықтау" бағдарламасы бекітілген. Бұл бағдарлама бойынша 37 елді мекенде шағын су тазартқыш қондырғылары мен поселкеішілік су құбырлары желісінің құрылысы қадағаланған. </w:t>
      </w:r>
      <w:r>
        <w:br/>
      </w:r>
      <w:r>
        <w:rPr>
          <w:rFonts w:ascii="Times New Roman"/>
          <w:b w:val="false"/>
          <w:i w:val="false"/>
          <w:color w:val="000000"/>
          <w:sz w:val="28"/>
        </w:rPr>
        <w:t xml:space="preserve">
      Облыстық бюджеттен 838,86 млн.теңге бөлініп, 14 елді мекенде су тазартқыш қондырғыларының құрылысы 2001 жылы басталып, биылғы жылы аяқталды. Оның ішінде: </w:t>
      </w:r>
      <w:r>
        <w:br/>
      </w:r>
      <w:r>
        <w:rPr>
          <w:rFonts w:ascii="Times New Roman"/>
          <w:b w:val="false"/>
          <w:i w:val="false"/>
          <w:color w:val="000000"/>
          <w:sz w:val="28"/>
        </w:rPr>
        <w:t xml:space="preserve">
      - біреуі Индер ауданының Кулагино ауылында; </w:t>
      </w:r>
      <w:r>
        <w:br/>
      </w:r>
      <w:r>
        <w:rPr>
          <w:rFonts w:ascii="Times New Roman"/>
          <w:b w:val="false"/>
          <w:i w:val="false"/>
          <w:color w:val="000000"/>
          <w:sz w:val="28"/>
        </w:rPr>
        <w:t xml:space="preserve">
      - екеуі Махамбет ауданының Чкалов пен Ақтоғай ауылдарында; </w:t>
      </w:r>
      <w:r>
        <w:br/>
      </w:r>
      <w:r>
        <w:rPr>
          <w:rFonts w:ascii="Times New Roman"/>
          <w:b w:val="false"/>
          <w:i w:val="false"/>
          <w:color w:val="000000"/>
          <w:sz w:val="28"/>
        </w:rPr>
        <w:t xml:space="preserve">
      - біреуі Атырау қаласының ауыл аймақтары мен Дамбы ауылын қамтитын Амангелді поселкесінде; </w:t>
      </w:r>
      <w:r>
        <w:br/>
      </w:r>
      <w:r>
        <w:rPr>
          <w:rFonts w:ascii="Times New Roman"/>
          <w:b w:val="false"/>
          <w:i w:val="false"/>
          <w:color w:val="000000"/>
          <w:sz w:val="28"/>
        </w:rPr>
        <w:t xml:space="preserve">
      - үшеуі Шортанбай, Ганюшкино және Құрманғазы ауданының Алға мен Кобяково ауылын қамтитын Жұмекен поселкесінде; </w:t>
      </w:r>
      <w:r>
        <w:br/>
      </w:r>
      <w:r>
        <w:rPr>
          <w:rFonts w:ascii="Times New Roman"/>
          <w:b w:val="false"/>
          <w:i w:val="false"/>
          <w:color w:val="000000"/>
          <w:sz w:val="28"/>
        </w:rPr>
        <w:t xml:space="preserve">
      - біреуі Индер ауданының Өрлік ауылында; </w:t>
      </w:r>
      <w:r>
        <w:br/>
      </w:r>
      <w:r>
        <w:rPr>
          <w:rFonts w:ascii="Times New Roman"/>
          <w:b w:val="false"/>
          <w:i w:val="false"/>
          <w:color w:val="000000"/>
          <w:sz w:val="28"/>
        </w:rPr>
        <w:t xml:space="preserve">
      - екеуі Құрманғазы ауданының РТС пен Өтері ауылдарында; </w:t>
      </w:r>
      <w:r>
        <w:br/>
      </w:r>
      <w:r>
        <w:rPr>
          <w:rFonts w:ascii="Times New Roman"/>
          <w:b w:val="false"/>
          <w:i w:val="false"/>
          <w:color w:val="000000"/>
          <w:sz w:val="28"/>
        </w:rPr>
        <w:t xml:space="preserve">
      - төртеуі Махамбет ауданының Сарайшық, Есбол, Жалғансай, Алмалы ауылдарында. </w:t>
      </w:r>
      <w:r>
        <w:br/>
      </w:r>
      <w:r>
        <w:rPr>
          <w:rFonts w:ascii="Times New Roman"/>
          <w:b w:val="false"/>
          <w:i w:val="false"/>
          <w:color w:val="000000"/>
          <w:sz w:val="28"/>
        </w:rPr>
        <w:t xml:space="preserve">
      Бұл объектілер іске қосылса, жоғарыда аталған елді мекендегі 44023 адам сенімді және қауіпсіз ауыз суымен қамтамасыздандырылады. </w:t>
      </w:r>
      <w:r>
        <w:br/>
      </w:r>
      <w:r>
        <w:rPr>
          <w:rFonts w:ascii="Times New Roman"/>
          <w:b w:val="false"/>
          <w:i w:val="false"/>
          <w:color w:val="000000"/>
          <w:sz w:val="28"/>
        </w:rPr>
        <w:t xml:space="preserve">
      Облыстық бюджеттің 272,9 млн.теңге сомасына Индер, Махамбет, Құрманғазы аудандары мен Амангелді поселкесінің (қала маңы) 10 елді мекенінде поселкеішілік су құбырының жобасы мен құрылысы 2001 жылдың аяғында басталып, биылғы жылы аяқталуда. </w:t>
      </w:r>
      <w:r>
        <w:br/>
      </w:r>
      <w:r>
        <w:rPr>
          <w:rFonts w:ascii="Times New Roman"/>
          <w:b w:val="false"/>
          <w:i w:val="false"/>
          <w:color w:val="000000"/>
          <w:sz w:val="28"/>
        </w:rPr>
        <w:t xml:space="preserve">
      Сонымен қатар, 2002 жылы республикалық трансферт есебінен 1 млрд.теңгеге 8 елді мекенде су тазартқыш қондырғылары мен поселкеішілік 47,5 шақырым су құбырлар желілерінің құрылысы басталды: </w:t>
      </w:r>
      <w:r>
        <w:br/>
      </w:r>
      <w:r>
        <w:rPr>
          <w:rFonts w:ascii="Times New Roman"/>
          <w:b w:val="false"/>
          <w:i w:val="false"/>
          <w:color w:val="000000"/>
          <w:sz w:val="28"/>
        </w:rPr>
        <w:t xml:space="preserve">
      - төртеуі Индер ауданының Жарсуат, Бөдене, Елтай мен Көктоғай ауылдарында; </w:t>
      </w:r>
      <w:r>
        <w:br/>
      </w:r>
      <w:r>
        <w:rPr>
          <w:rFonts w:ascii="Times New Roman"/>
          <w:b w:val="false"/>
          <w:i w:val="false"/>
          <w:color w:val="000000"/>
          <w:sz w:val="28"/>
        </w:rPr>
        <w:t xml:space="preserve">
      - үшеуі Махамбет ауданының Алға, Ақжайық, Редут ауылдарында; </w:t>
      </w:r>
      <w:r>
        <w:br/>
      </w:r>
      <w:r>
        <w:rPr>
          <w:rFonts w:ascii="Times New Roman"/>
          <w:b w:val="false"/>
          <w:i w:val="false"/>
          <w:color w:val="000000"/>
          <w:sz w:val="28"/>
        </w:rPr>
        <w:t xml:space="preserve">
      - біреуі Құрманғазы ауданының Кудряшово ауылында. </w:t>
      </w:r>
      <w:r>
        <w:br/>
      </w:r>
      <w:r>
        <w:rPr>
          <w:rFonts w:ascii="Times New Roman"/>
          <w:b w:val="false"/>
          <w:i w:val="false"/>
          <w:color w:val="000000"/>
          <w:sz w:val="28"/>
        </w:rPr>
        <w:t xml:space="preserve">
      Жалпы саны 12753 тұрғыны бар 10 елді мекенде ұзындығы 58,5 шақырым поселкеішілік су құбырларының құрылысы жылдың аяғына дейін аяқталуы қажет. </w:t>
      </w:r>
      <w:r>
        <w:br/>
      </w:r>
      <w:r>
        <w:rPr>
          <w:rFonts w:ascii="Times New Roman"/>
          <w:b w:val="false"/>
          <w:i w:val="false"/>
          <w:color w:val="000000"/>
          <w:sz w:val="28"/>
        </w:rPr>
        <w:t xml:space="preserve">
      Жоғарыда аталған трансферттердің есебінен қаржыландырылған жұмыстар биылғы жылы аяқталып, облыс пен қала халқын таза сумен қамтуда өз нәтижесін көрсетеді. </w:t>
      </w:r>
    </w:p>
    <w:bookmarkStart w:name="z8" w:id="4"/>
    <w:p>
      <w:pPr>
        <w:spacing w:after="0"/>
        <w:ind w:left="0"/>
        <w:jc w:val="left"/>
      </w:pPr>
      <w:r>
        <w:rPr>
          <w:rFonts w:ascii="Times New Roman"/>
          <w:b/>
          <w:i w:val="false"/>
          <w:color w:val="000000"/>
        </w:rPr>
        <w:t xml:space="preserve"> 
2. Бағдарламаның мақсаты мен негізгі міндеттері</w:t>
      </w:r>
    </w:p>
    <w:bookmarkEnd w:id="4"/>
    <w:p>
      <w:pPr>
        <w:spacing w:after="0"/>
        <w:ind w:left="0"/>
        <w:jc w:val="both"/>
      </w:pPr>
      <w:r>
        <w:rPr>
          <w:rFonts w:ascii="Times New Roman"/>
          <w:b w:val="false"/>
          <w:i w:val="false"/>
          <w:color w:val="000000"/>
          <w:sz w:val="28"/>
        </w:rPr>
        <w:t xml:space="preserve">      Бағдарламаның мақсаты - халықты қажетті мөлшерде және кепілді сапалы ауыз сумен ұдайы қамтамасыз ету.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 халықты қажетті мөлшерде және кепілді сапалы ауыз сумен қамтамасыз етуге бағытталған іс-шаралар кешенін белгілеу және әзірлеу, сондай-ақ оларды іске асыру жөніндегі басымдықтарды анықтау; </w:t>
      </w:r>
      <w:r>
        <w:br/>
      </w:r>
      <w:r>
        <w:rPr>
          <w:rFonts w:ascii="Times New Roman"/>
          <w:b w:val="false"/>
          <w:i w:val="false"/>
          <w:color w:val="000000"/>
          <w:sz w:val="28"/>
        </w:rPr>
        <w:t xml:space="preserve">
      - бағдарламаны іске асыру үшін инвестициялардың қажетті көлемі мен қаржыландыру көздерін анықтау. </w:t>
      </w:r>
      <w:r>
        <w:br/>
      </w:r>
      <w:r>
        <w:rPr>
          <w:rFonts w:ascii="Times New Roman"/>
          <w:b w:val="false"/>
          <w:i w:val="false"/>
          <w:color w:val="000000"/>
          <w:sz w:val="28"/>
        </w:rPr>
        <w:t xml:space="preserve">
      Халықты ауыз сумен ұдайы қамтамасыз ету мынадай негізгі қағидалар негізінде жүзеге асырылуы тиіс: </w:t>
      </w:r>
      <w:r>
        <w:br/>
      </w:r>
      <w:r>
        <w:rPr>
          <w:rFonts w:ascii="Times New Roman"/>
          <w:b w:val="false"/>
          <w:i w:val="false"/>
          <w:color w:val="000000"/>
          <w:sz w:val="28"/>
        </w:rPr>
        <w:t xml:space="preserve">
      - мемлекет бүкіл халықты суға тең қол жеткізу негізінде сумен жабдықтау саласындағы бағдарламаны жүзеге асыру үшін жауапты болуы тиіс; </w:t>
      </w:r>
      <w:r>
        <w:br/>
      </w:r>
      <w:r>
        <w:rPr>
          <w:rFonts w:ascii="Times New Roman"/>
          <w:b w:val="false"/>
          <w:i w:val="false"/>
          <w:color w:val="000000"/>
          <w:sz w:val="28"/>
        </w:rPr>
        <w:t xml:space="preserve">
      - су шығару және жеткізу құралдары шаруашылық жүргізуші түрлі субъектілердің меншігі болуы мүмкін; </w:t>
      </w:r>
      <w:r>
        <w:br/>
      </w:r>
      <w:r>
        <w:rPr>
          <w:rFonts w:ascii="Times New Roman"/>
          <w:b w:val="false"/>
          <w:i w:val="false"/>
          <w:color w:val="000000"/>
          <w:sz w:val="28"/>
        </w:rPr>
        <w:t xml:space="preserve">
      - суды тұтыну коммерциялық қағидаттарға негізделуі тиіс, суды пайдаланудың ақылығы суды ұтымды пайдалануға қол жеткізуге, сақтауға және кәсіпкерлік қызметке ынталандырылуы тиіс; </w:t>
      </w:r>
      <w:r>
        <w:br/>
      </w:r>
      <w:r>
        <w:rPr>
          <w:rFonts w:ascii="Times New Roman"/>
          <w:b w:val="false"/>
          <w:i w:val="false"/>
          <w:color w:val="000000"/>
          <w:sz w:val="28"/>
        </w:rPr>
        <w:t xml:space="preserve">
      - барлық су тұтынушының су заңнамасы талаптарын сақтау. </w:t>
      </w:r>
    </w:p>
    <w:bookmarkStart w:name="z9" w:id="5"/>
    <w:p>
      <w:pPr>
        <w:spacing w:after="0"/>
        <w:ind w:left="0"/>
        <w:jc w:val="left"/>
      </w:pPr>
      <w:r>
        <w:rPr>
          <w:rFonts w:ascii="Times New Roman"/>
          <w:b/>
          <w:i w:val="false"/>
          <w:color w:val="000000"/>
        </w:rPr>
        <w:t xml:space="preserve"> 
3. Бағдарламаны іске асырудың негізгі бағыттары мен тетігі</w:t>
      </w:r>
    </w:p>
    <w:bookmarkEnd w:id="5"/>
    <w:p>
      <w:pPr>
        <w:spacing w:after="0"/>
        <w:ind w:left="0"/>
        <w:jc w:val="both"/>
      </w:pPr>
      <w:r>
        <w:rPr>
          <w:rFonts w:ascii="Times New Roman"/>
          <w:b w:val="false"/>
          <w:i w:val="false"/>
          <w:color w:val="000000"/>
          <w:sz w:val="28"/>
        </w:rPr>
        <w:t xml:space="preserve">      Облыс халқын сумен қамтамасыз етудің жай-күйін талдау бірқатар елеулі проблеманы анықтады, оларды шешуге мынадай негізгі бағыттар септігін тигізуі тиіс: </w:t>
      </w:r>
      <w:r>
        <w:br/>
      </w:r>
      <w:r>
        <w:rPr>
          <w:rFonts w:ascii="Times New Roman"/>
          <w:b w:val="false"/>
          <w:i w:val="false"/>
          <w:color w:val="000000"/>
          <w:sz w:val="28"/>
        </w:rPr>
        <w:t xml:space="preserve">
      - қолда бар сумен жабдықтау жүйелерін, оларды пайдалану жай-күйін қолдау үшін қалпына келтіру және жетілдіру; </w:t>
      </w:r>
      <w:r>
        <w:br/>
      </w:r>
      <w:r>
        <w:rPr>
          <w:rFonts w:ascii="Times New Roman"/>
          <w:b w:val="false"/>
          <w:i w:val="false"/>
          <w:color w:val="000000"/>
          <w:sz w:val="28"/>
        </w:rPr>
        <w:t xml:space="preserve">
      - сумен жабдықтаудың жаңа көздерін игеру және балама нұсқаларын дамыту; </w:t>
      </w:r>
      <w:r>
        <w:br/>
      </w:r>
      <w:r>
        <w:rPr>
          <w:rFonts w:ascii="Times New Roman"/>
          <w:b w:val="false"/>
          <w:i w:val="false"/>
          <w:color w:val="000000"/>
          <w:sz w:val="28"/>
        </w:rPr>
        <w:t xml:space="preserve">
      - тұтынатын су сапасын ұтымды пайдалану. </w:t>
      </w:r>
      <w:r>
        <w:br/>
      </w:r>
      <w:r>
        <w:rPr>
          <w:rFonts w:ascii="Times New Roman"/>
          <w:b w:val="false"/>
          <w:i w:val="false"/>
          <w:color w:val="000000"/>
          <w:sz w:val="28"/>
        </w:rPr>
        <w:t xml:space="preserve">
      Атырау қаласы маңындағы елді мекендерде 2004-2007 жылдар аралығында Бесікті, Еркінқала мен Ракуша поселкелерінде 6 елді мекенде 24,2 шақырым су құбырлар желісін, су тазарту құрылғыларын салу және 56,7 шақырым су құбырлары желісін күрделі жөндеу жоспарлануда. </w:t>
      </w:r>
      <w:r>
        <w:br/>
      </w:r>
      <w:r>
        <w:rPr>
          <w:rFonts w:ascii="Times New Roman"/>
          <w:b w:val="false"/>
          <w:i w:val="false"/>
          <w:color w:val="000000"/>
          <w:sz w:val="28"/>
        </w:rPr>
        <w:t xml:space="preserve">
      Атырау қаласында: </w:t>
      </w:r>
      <w:r>
        <w:br/>
      </w:r>
      <w:r>
        <w:rPr>
          <w:rFonts w:ascii="Times New Roman"/>
          <w:b w:val="false"/>
          <w:i w:val="false"/>
          <w:color w:val="000000"/>
          <w:sz w:val="28"/>
        </w:rPr>
        <w:t xml:space="preserve">
      - 252,7 шақырым су құбыры желісінің құрылысы және жөндеу; </w:t>
      </w:r>
      <w:r>
        <w:br/>
      </w:r>
      <w:r>
        <w:rPr>
          <w:rFonts w:ascii="Times New Roman"/>
          <w:b w:val="false"/>
          <w:i w:val="false"/>
          <w:color w:val="000000"/>
          <w:sz w:val="28"/>
        </w:rPr>
        <w:t xml:space="preserve">
      - қолда бар су тазартқыш қондырғыларын қалпына келтіру қажет. </w:t>
      </w:r>
      <w:r>
        <w:br/>
      </w:r>
      <w:r>
        <w:rPr>
          <w:rFonts w:ascii="Times New Roman"/>
          <w:b w:val="false"/>
          <w:i w:val="false"/>
          <w:color w:val="000000"/>
          <w:sz w:val="28"/>
        </w:rPr>
        <w:t xml:space="preserve">
      Индер ауданында 2004-2009 жылдары Индер, Аққала, Гребенщик, Құрылыс 4 елді мекендерінде су тазартқыш қондырғылары мен ұзындығы 21,5 шақырым поселкеішілік су құбырын жүргізу жоспарлануда. Сондай-ақ, Индер поселкесінде ұзындығы 17,95 шақырым су құбырының құрылысы жоспарлануда. </w:t>
      </w:r>
      <w:r>
        <w:br/>
      </w:r>
      <w:r>
        <w:rPr>
          <w:rFonts w:ascii="Times New Roman"/>
          <w:b w:val="false"/>
          <w:i w:val="false"/>
          <w:color w:val="000000"/>
          <w:sz w:val="28"/>
        </w:rPr>
        <w:t xml:space="preserve">
      Қызылқоға ауданында ауыз су мәселесін шешу үшін Жангелдин; Қызыл ту (Жасқайрат), Миялы елді мекендерінде 42,2 шақырым поселкеішілік су құбыры мен су тазартқыш қондырғыларын салу қажет. Миялы поселкесінде 3,1 шақырым су құбырына күрделі жөндеу жұмыстарын жүргізу қажет. Бұдан басқа, ауданның елді мекендерін ауыз сумен жабдықтау проблемасын тұрақты шешу үшін қолда бар Қоныстану-Қаракөл, Тасшағыл және Индер-Миялы топтық су құбырларына баламалы нұсқау болатын бұдан Қосқұлақ елді мекенінен Тасшағыл ауылына дейін ұзындығы 21 шақырымды су құбыры желісінің құрылысы қажет. Ал Жасқайрат ауылын сумен жабдықтау, 2005 жылы Қоныстанудан Жасқайрат ауылына дейін 35 шақырым су құбырын салуды керек етеді. Сағыз бен Мұқыр стансасының халқын сумен қамсыздандыру үшін ұзындығы 41 шақырым Ноғайты-Сағыз су құбыры күрделі жөндеуді талап етеді. Бұл іс-шаралардың барлығы 2004-2008 жылдарға жоспарланған. </w:t>
      </w:r>
      <w:r>
        <w:br/>
      </w:r>
      <w:r>
        <w:rPr>
          <w:rFonts w:ascii="Times New Roman"/>
          <w:b w:val="false"/>
          <w:i w:val="false"/>
          <w:color w:val="000000"/>
          <w:sz w:val="28"/>
        </w:rPr>
        <w:t xml:space="preserve">
      Құрманғазы ауданында 2004-2008 жылдары Өрлі (Калинин), Нұржау, Дашино, Сафоновка, Қызылоба, Жыланды, Көптоғай, Ақкөл 8 елді мекенде су тазартқыш қондырғыларының және 78,5 шақырым су құбыры желісінің құрылысын салу жоспарланып отыр. Приморье стансасында 3 көтерме сорғыш пен Өрлі ст. сутартқышымен су қысымы мұнарасын тұрғызу көзделді. Балқұдық, Азғыр, Қоңыртерек пен Батырбек елді мекендерін сумен жабдықтау үшін ұзындығы 63 шақырым d-160 мм. 2-ші шеретті Қоянды су құбырын жүргізу қажет, бұған 2003 жылға жобалы-сметалық құжаттамаларды құруға республикалық бюджеттен 21 млн.теңге бөлінді. </w:t>
      </w:r>
      <w:r>
        <w:br/>
      </w:r>
      <w:r>
        <w:rPr>
          <w:rFonts w:ascii="Times New Roman"/>
          <w:b w:val="false"/>
          <w:i w:val="false"/>
          <w:color w:val="000000"/>
          <w:sz w:val="28"/>
        </w:rPr>
        <w:t xml:space="preserve">
      Махамбет ауданының Сартоғай ауылында ұзындығы 5,2 шақырым поселкеішілік су құбыры желісі мен су тазартқыш қондырғысының құрылысы жоспарлануда. Сондай-ақ, ұзындығы 17,2 шақырымды Береке, Еңбекшіл және Махамбет елді мекендерінде поселкеішілік су құбыры желісі мен Береке, Еңбекшіл ауылдарында су тазартқыш қондырғысын тұрғызу ескерілген. Чкалов пен Махамбет ауылдарындағы жалпы ұзындығы 35,3 шақырым болатын қолда бар су құбыры желісін күрделі жөндеу жоспарлануда, жұмыстар 2004-2008 жылдарға жоспарланған. </w:t>
      </w:r>
      <w:r>
        <w:br/>
      </w:r>
      <w:r>
        <w:rPr>
          <w:rFonts w:ascii="Times New Roman"/>
          <w:b w:val="false"/>
          <w:i w:val="false"/>
          <w:color w:val="000000"/>
          <w:sz w:val="28"/>
        </w:rPr>
        <w:t xml:space="preserve">
      Исатай ауданының Аққыстау, Х.Ерғалиев, Жанбай, Нарын, Исатай, Заборын, 17 бекет, Чапаев елді мекендерінде су тазарту қондырғысының және ұзындығы 28 шақырым су құбыры желісінің құрылысы қарастырылды. Сондай-ақ, 2003 жылы Аққыстау поселкесіндегі ұзындығы 9 шақырым су құбыры желісін жөндеу жоспарлануда. </w:t>
      </w:r>
      <w:r>
        <w:br/>
      </w:r>
      <w:r>
        <w:rPr>
          <w:rFonts w:ascii="Times New Roman"/>
          <w:b w:val="false"/>
          <w:i w:val="false"/>
          <w:color w:val="000000"/>
          <w:sz w:val="28"/>
        </w:rPr>
        <w:t xml:space="preserve">
      Жылыой ауданында 2003 жылы ұзындығы 11 шақырымды су құбыры желісінің құрылысы және 2004-2006 жылдар аралығында 39 шақырым су құбырын күрделі жөндеу жоспарлануда. Ұзындығы 45 шақырым болатын d-160мм. Құлсары-Тұрғызба-Шоқпартоғай-Аққызтоғай топтық су құбырларын қайта қалпына келтіру қажет. Қазіргі кезде топтық су құбырын қалпына келтірудің жұмысшы жобасы дайындалуда. </w:t>
      </w:r>
      <w:r>
        <w:br/>
      </w:r>
      <w:r>
        <w:rPr>
          <w:rFonts w:ascii="Times New Roman"/>
          <w:b w:val="false"/>
          <w:i w:val="false"/>
          <w:color w:val="000000"/>
          <w:sz w:val="28"/>
        </w:rPr>
        <w:t xml:space="preserve">
      Мақат ауданы бойынша ұзындығы 60 шақырым Атырау-Мақат су құбырына күрделі жөндеу жоспарлануда. </w:t>
      </w:r>
    </w:p>
    <w:bookmarkStart w:name="z10" w:id="6"/>
    <w:p>
      <w:pPr>
        <w:spacing w:after="0"/>
        <w:ind w:left="0"/>
        <w:jc w:val="left"/>
      </w:pPr>
      <w:r>
        <w:rPr>
          <w:rFonts w:ascii="Times New Roman"/>
          <w:b/>
          <w:i w:val="false"/>
          <w:color w:val="000000"/>
        </w:rPr>
        <w:t xml:space="preserve"> 
4. Қажетті ресурстар және оларды қаржыландыру көздері</w:t>
      </w:r>
    </w:p>
    <w:bookmarkEnd w:id="6"/>
    <w:p>
      <w:pPr>
        <w:spacing w:after="0"/>
        <w:ind w:left="0"/>
        <w:jc w:val="both"/>
      </w:pPr>
      <w:r>
        <w:rPr>
          <w:rFonts w:ascii="Times New Roman"/>
          <w:b w:val="false"/>
          <w:i w:val="false"/>
          <w:color w:val="000000"/>
          <w:sz w:val="28"/>
        </w:rPr>
        <w:t xml:space="preserve">      "Ауыз су" аймақтық бағдарламасының іс-шараларын іске асыруға инвестициялардың жалпы көлемі 9753,1 млн.теңге мөлшерінде анықталды. Бағдарламаның іс-шараларын іске асыру үшін қажетті қаражаттың көлемі қоса беріліп отыр. </w:t>
      </w:r>
      <w:r>
        <w:br/>
      </w:r>
      <w:r>
        <w:rPr>
          <w:rFonts w:ascii="Times New Roman"/>
          <w:b w:val="false"/>
          <w:i w:val="false"/>
          <w:color w:val="000000"/>
          <w:sz w:val="28"/>
        </w:rPr>
        <w:t xml:space="preserve">
      Бағдарламаның іс-шараларын іске асыруға республикалық және жергілікті бюджеттердің, сыртқы заемдар мен гранттардың қаражатынан басқа су құбырларын пайдаланатын ұйымдардың қаражатын қоса алғанда, әр түрлі бюджеттен тыс көздер тартылатын болады. </w:t>
      </w:r>
      <w:r>
        <w:br/>
      </w:r>
      <w:r>
        <w:rPr>
          <w:rFonts w:ascii="Times New Roman"/>
          <w:b w:val="false"/>
          <w:i w:val="false"/>
          <w:color w:val="000000"/>
          <w:sz w:val="28"/>
        </w:rPr>
        <w:t xml:space="preserve">
      Бағдарламаның іс-шараларын іске асыру үшін қажетті бюджет қаражатының көлемі тиісті жылға арналған республикалық және жергілікті бюджеттердің жобаларын қалыптастыру кезінде нақтыланатын болады. </w:t>
      </w:r>
    </w:p>
    <w:bookmarkStart w:name="z11" w:id="7"/>
    <w:p>
      <w:pPr>
        <w:spacing w:after="0"/>
        <w:ind w:left="0"/>
        <w:jc w:val="left"/>
      </w:pPr>
      <w:r>
        <w:rPr>
          <w:rFonts w:ascii="Times New Roman"/>
          <w:b/>
          <w:i w:val="false"/>
          <w:color w:val="000000"/>
        </w:rPr>
        <w:t xml:space="preserve"> 
5. Бағдарламаны іске асырудан күтілетін нәтиже</w:t>
      </w:r>
    </w:p>
    <w:bookmarkEnd w:id="7"/>
    <w:p>
      <w:pPr>
        <w:spacing w:after="0"/>
        <w:ind w:left="0"/>
        <w:jc w:val="both"/>
      </w:pPr>
      <w:r>
        <w:rPr>
          <w:rFonts w:ascii="Times New Roman"/>
          <w:b w:val="false"/>
          <w:i w:val="false"/>
          <w:color w:val="000000"/>
          <w:sz w:val="28"/>
        </w:rPr>
        <w:t xml:space="preserve">      Бағдарлама сумен жабдықтау жағдайының, ауыз сумен жабдықтау көздері-су сапасының одан әрі төмендеуін тоқтату, судың қол жетімділігін қамтамасыз ету мен халықтың денсаулығын сақтау және жақсарту мақсатында сауықтыру саласының жоспарлы міндеттемелерін бастауды көздейді. Бағдарламаның іс-шараларымен 245 мыңға жуық адам тұратын 65 ауылдық елді мекен және саны 255,5 мың адамнан астам қала тұрғындары қамтылған. </w:t>
      </w:r>
      <w:r>
        <w:br/>
      </w:r>
      <w:r>
        <w:rPr>
          <w:rFonts w:ascii="Times New Roman"/>
          <w:b w:val="false"/>
          <w:i w:val="false"/>
          <w:color w:val="000000"/>
          <w:sz w:val="28"/>
        </w:rPr>
        <w:t xml:space="preserve">
      Сумен жабдықтаудың жаңа жүйелерін құру, жұмыс істеп тұрғандарды қайта жаңарту және қайта ұйымдастыру, саланы ресурстық және нормативтік құқықтық қамтамасыз ету. Бағдарламада көзделген бірқатар басқа да шаралар: </w:t>
      </w:r>
      <w:r>
        <w:br/>
      </w:r>
      <w:r>
        <w:rPr>
          <w:rFonts w:ascii="Times New Roman"/>
          <w:b w:val="false"/>
          <w:i w:val="false"/>
          <w:color w:val="000000"/>
          <w:sz w:val="28"/>
        </w:rPr>
        <w:t xml:space="preserve">
      - халықтық сапалы ауыз суға қол жетімділігін ұлғайтуға; </w:t>
      </w:r>
      <w:r>
        <w:br/>
      </w:r>
      <w:r>
        <w:rPr>
          <w:rFonts w:ascii="Times New Roman"/>
          <w:b w:val="false"/>
          <w:i w:val="false"/>
          <w:color w:val="000000"/>
          <w:sz w:val="28"/>
        </w:rPr>
        <w:t xml:space="preserve">
      - орталықтандырылған сумен жабдықтау көздерінің суларын пайдаланатын халықтық үлесін арттыруға; </w:t>
      </w:r>
      <w:r>
        <w:br/>
      </w:r>
      <w:r>
        <w:rPr>
          <w:rFonts w:ascii="Times New Roman"/>
          <w:b w:val="false"/>
          <w:i w:val="false"/>
          <w:color w:val="000000"/>
          <w:sz w:val="28"/>
        </w:rPr>
        <w:t xml:space="preserve">
      - ауыз су сапасының санитарлық ережелері мен стандарт нормаларының талаптарын толық сақтауды қамтамасыз ету жолымен су көздері мен сумен жабдықтау жүйелерінің сенімділігін арттыруға; </w:t>
      </w:r>
      <w:r>
        <w:br/>
      </w:r>
      <w:r>
        <w:rPr>
          <w:rFonts w:ascii="Times New Roman"/>
          <w:b w:val="false"/>
          <w:i w:val="false"/>
          <w:color w:val="000000"/>
          <w:sz w:val="28"/>
        </w:rPr>
        <w:t xml:space="preserve">
      - жергілікті ішуге жарамды жер асты суларын мейлінше тартуға; </w:t>
      </w:r>
      <w:r>
        <w:br/>
      </w:r>
      <w:r>
        <w:rPr>
          <w:rFonts w:ascii="Times New Roman"/>
          <w:b w:val="false"/>
          <w:i w:val="false"/>
          <w:color w:val="000000"/>
          <w:sz w:val="28"/>
        </w:rPr>
        <w:t xml:space="preserve">
      - сапасы негізінен бактериалды ластануымен сипатталатын жер бетіндегі көздердің суларын ішу мақсаттары үшін орталықсыздандырылған пайдалануды жоюға; </w:t>
      </w:r>
      <w:r>
        <w:br/>
      </w:r>
      <w:r>
        <w:rPr>
          <w:rFonts w:ascii="Times New Roman"/>
          <w:b w:val="false"/>
          <w:i w:val="false"/>
          <w:color w:val="000000"/>
          <w:sz w:val="28"/>
        </w:rPr>
        <w:t xml:space="preserve">
      - өткір ішек-қарын жұқпалар тобы бойынша берілетін су факторына байланысты халықтың ауруын төмендетуге бұл санитарлық-эпидемиологиялық әл-ауқатын қамтамасыз етеді; </w:t>
      </w:r>
      <w:r>
        <w:br/>
      </w:r>
      <w:r>
        <w:rPr>
          <w:rFonts w:ascii="Times New Roman"/>
          <w:b w:val="false"/>
          <w:i w:val="false"/>
          <w:color w:val="000000"/>
          <w:sz w:val="28"/>
        </w:rPr>
        <w:t xml:space="preserve">
      - қосымша 80 жуық жұмыс орындарын құруға мүмкіндік береді. </w:t>
      </w:r>
      <w:r>
        <w:br/>
      </w:r>
      <w:r>
        <w:rPr>
          <w:rFonts w:ascii="Times New Roman"/>
          <w:b w:val="false"/>
          <w:i w:val="false"/>
          <w:color w:val="000000"/>
          <w:sz w:val="28"/>
        </w:rPr>
        <w:t xml:space="preserve">
      Халықты ауыз сумен қамтамасыз етудегі оң өзгерістер, өмір сүрудің қанағаттанарлық әлеуметтік-тұрмыстық және санитарлық-эпидемиологиялық жағдайларын туғызады және сайып келгенде, ол халықтық тәни және рухани саулығына оң ықпал етеді. </w:t>
      </w:r>
    </w:p>
    <w:bookmarkStart w:name="z12" w:id="8"/>
    <w:p>
      <w:pPr>
        <w:spacing w:after="0"/>
        <w:ind w:left="0"/>
        <w:jc w:val="left"/>
      </w:pPr>
      <w:r>
        <w:rPr>
          <w:rFonts w:ascii="Times New Roman"/>
          <w:b/>
          <w:i w:val="false"/>
          <w:color w:val="000000"/>
        </w:rPr>
        <w:t xml:space="preserve"> 
6. Атырау облысы бойынша 2003-2010 жылдарға арналған "Ауыз су"</w:t>
      </w:r>
      <w:r>
        <w:br/>
      </w:r>
      <w:r>
        <w:rPr>
          <w:rFonts w:ascii="Times New Roman"/>
          <w:b/>
          <w:i w:val="false"/>
          <w:color w:val="000000"/>
        </w:rPr>
        <w:t>
аймақтық бағдарламасын іске асыру шараларының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xml:space="preserve">
N        Шаралар      Бітіру  Орындауға Орындалу  Шығындар  Қаржыландыру </w:t>
      </w:r>
      <w:r>
        <w:br/>
      </w:r>
      <w:r>
        <w:rPr>
          <w:rFonts w:ascii="Times New Roman"/>
          <w:b w:val="false"/>
          <w:i w:val="false"/>
          <w:color w:val="000000"/>
          <w:sz w:val="28"/>
        </w:rPr>
        <w:t xml:space="preserve">
                      үлгісі  жауапты   мерзімі   шамасы    көздері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Қолда бар су құбырлар  Тексеру Қала және  Жыл </w:t>
      </w:r>
      <w:r>
        <w:br/>
      </w:r>
      <w:r>
        <w:rPr>
          <w:rFonts w:ascii="Times New Roman"/>
          <w:b w:val="false"/>
          <w:i w:val="false"/>
          <w:color w:val="000000"/>
          <w:sz w:val="28"/>
        </w:rPr>
        <w:t xml:space="preserve">
желісін үнемі тексеру    акті    аудан      сайын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2 Жобалы-сметалық                Қала және  2003- </w:t>
      </w:r>
      <w:r>
        <w:br/>
      </w:r>
      <w:r>
        <w:rPr>
          <w:rFonts w:ascii="Times New Roman"/>
          <w:b w:val="false"/>
          <w:i w:val="false"/>
          <w:color w:val="000000"/>
          <w:sz w:val="28"/>
        </w:rPr>
        <w:t xml:space="preserve">
құжаттамаларды жасау             аудан      2008 </w:t>
      </w:r>
      <w:r>
        <w:br/>
      </w:r>
      <w:r>
        <w:rPr>
          <w:rFonts w:ascii="Times New Roman"/>
          <w:b w:val="false"/>
          <w:i w:val="false"/>
          <w:color w:val="000000"/>
          <w:sz w:val="28"/>
        </w:rPr>
        <w:t xml:space="preserve">
                                 әкімдері   жылдар </w:t>
      </w:r>
      <w:r>
        <w:br/>
      </w:r>
      <w:r>
        <w:rPr>
          <w:rFonts w:ascii="Times New Roman"/>
          <w:b w:val="false"/>
          <w:i w:val="false"/>
          <w:color w:val="000000"/>
          <w:sz w:val="28"/>
        </w:rPr>
        <w:t xml:space="preserve">
3 Су тазартқыш          Құрылыс  Қала және  2004-  2575,0   Барлық </w:t>
      </w:r>
      <w:r>
        <w:br/>
      </w:r>
      <w:r>
        <w:rPr>
          <w:rFonts w:ascii="Times New Roman"/>
          <w:b w:val="false"/>
          <w:i w:val="false"/>
          <w:color w:val="000000"/>
          <w:sz w:val="28"/>
        </w:rPr>
        <w:t xml:space="preserve">
қондырғыларының                  аудан      2009            қаржыландыру </w:t>
      </w:r>
      <w:r>
        <w:br/>
      </w:r>
      <w:r>
        <w:rPr>
          <w:rFonts w:ascii="Times New Roman"/>
          <w:b w:val="false"/>
          <w:i w:val="false"/>
          <w:color w:val="000000"/>
          <w:sz w:val="28"/>
        </w:rPr>
        <w:t xml:space="preserve">
құрылысы                         әкімдері   жылдар          көздері </w:t>
      </w:r>
      <w:r>
        <w:br/>
      </w:r>
      <w:r>
        <w:rPr>
          <w:rFonts w:ascii="Times New Roman"/>
          <w:b w:val="false"/>
          <w:i w:val="false"/>
          <w:color w:val="000000"/>
          <w:sz w:val="28"/>
        </w:rPr>
        <w:t xml:space="preserve">
4 Су құбыры             Құрылыс  Қала және  2004-  3391,7   Барлық </w:t>
      </w:r>
      <w:r>
        <w:br/>
      </w:r>
      <w:r>
        <w:rPr>
          <w:rFonts w:ascii="Times New Roman"/>
          <w:b w:val="false"/>
          <w:i w:val="false"/>
          <w:color w:val="000000"/>
          <w:sz w:val="28"/>
        </w:rPr>
        <w:t xml:space="preserve">
желілерінің                      аудан      2009            қаржыландыру </w:t>
      </w:r>
      <w:r>
        <w:br/>
      </w:r>
      <w:r>
        <w:rPr>
          <w:rFonts w:ascii="Times New Roman"/>
          <w:b w:val="false"/>
          <w:i w:val="false"/>
          <w:color w:val="000000"/>
          <w:sz w:val="28"/>
        </w:rPr>
        <w:t xml:space="preserve">
құрылысы                         әкімдері   жылдар          көздері </w:t>
      </w:r>
      <w:r>
        <w:br/>
      </w:r>
      <w:r>
        <w:rPr>
          <w:rFonts w:ascii="Times New Roman"/>
          <w:b w:val="false"/>
          <w:i w:val="false"/>
          <w:color w:val="000000"/>
          <w:sz w:val="28"/>
        </w:rPr>
        <w:t xml:space="preserve">
5 Су құбыры             Күрделі  Қала және  2003-  2699,4   Барлық </w:t>
      </w:r>
      <w:r>
        <w:br/>
      </w:r>
      <w:r>
        <w:rPr>
          <w:rFonts w:ascii="Times New Roman"/>
          <w:b w:val="false"/>
          <w:i w:val="false"/>
          <w:color w:val="000000"/>
          <w:sz w:val="28"/>
        </w:rPr>
        <w:t xml:space="preserve">
желілерін күрделі       жөндеу   аудан      2010            қаржыландыру </w:t>
      </w:r>
      <w:r>
        <w:br/>
      </w:r>
      <w:r>
        <w:rPr>
          <w:rFonts w:ascii="Times New Roman"/>
          <w:b w:val="false"/>
          <w:i w:val="false"/>
          <w:color w:val="000000"/>
          <w:sz w:val="28"/>
        </w:rPr>
        <w:t xml:space="preserve">
жөндеу                           әкімдері   жылдар          көздері </w:t>
      </w:r>
      <w:r>
        <w:br/>
      </w:r>
      <w:r>
        <w:rPr>
          <w:rFonts w:ascii="Times New Roman"/>
          <w:b w:val="false"/>
          <w:i w:val="false"/>
          <w:color w:val="000000"/>
          <w:sz w:val="28"/>
        </w:rPr>
        <w:t xml:space="preserve">
6 Топтық су             Құрылыс  Қала және  2004-  1492,0   Барлық </w:t>
      </w:r>
      <w:r>
        <w:br/>
      </w:r>
      <w:r>
        <w:rPr>
          <w:rFonts w:ascii="Times New Roman"/>
          <w:b w:val="false"/>
          <w:i w:val="false"/>
          <w:color w:val="000000"/>
          <w:sz w:val="28"/>
        </w:rPr>
        <w:t xml:space="preserve">
құбырларының                     аудан      2010            қаржыландыру </w:t>
      </w:r>
      <w:r>
        <w:br/>
      </w:r>
      <w:r>
        <w:rPr>
          <w:rFonts w:ascii="Times New Roman"/>
          <w:b w:val="false"/>
          <w:i w:val="false"/>
          <w:color w:val="000000"/>
          <w:sz w:val="28"/>
        </w:rPr>
        <w:t xml:space="preserve">
құрылысы                         әкімдері   жылдар          көздері </w:t>
      </w:r>
      <w:r>
        <w:br/>
      </w:r>
      <w:r>
        <w:rPr>
          <w:rFonts w:ascii="Times New Roman"/>
          <w:b w:val="false"/>
          <w:i w:val="false"/>
          <w:color w:val="000000"/>
          <w:sz w:val="28"/>
        </w:rPr>
        <w:t>
 </w:t>
      </w:r>
      <w:r>
        <w:br/>
      </w:r>
      <w:r>
        <w:rPr>
          <w:rFonts w:ascii="Times New Roman"/>
          <w:b w:val="false"/>
          <w:i w:val="false"/>
          <w:color w:val="000000"/>
          <w:sz w:val="28"/>
        </w:rPr>
        <w:t xml:space="preserve">
                   2003-2010 жылдарға арналған Атырау облысының елді  </w:t>
      </w:r>
      <w:r>
        <w:br/>
      </w:r>
      <w:r>
        <w:rPr>
          <w:rFonts w:ascii="Times New Roman"/>
          <w:b w:val="false"/>
          <w:i w:val="false"/>
          <w:color w:val="000000"/>
          <w:sz w:val="28"/>
        </w:rPr>
        <w:t xml:space="preserve">
                   мекендерін ауыз сумен жабдықтау бағдарламасы </w:t>
      </w:r>
      <w:r>
        <w:br/>
      </w:r>
      <w:r>
        <w:rPr>
          <w:rFonts w:ascii="Times New Roman"/>
          <w:b w:val="false"/>
          <w:i w:val="false"/>
          <w:color w:val="000000"/>
          <w:sz w:val="28"/>
        </w:rPr>
        <w:t>
---------------------------------------------------------------------</w:t>
      </w:r>
      <w:r>
        <w:br/>
      </w:r>
      <w:r>
        <w:rPr>
          <w:rFonts w:ascii="Times New Roman"/>
          <w:b w:val="false"/>
          <w:i w:val="false"/>
          <w:color w:val="000000"/>
          <w:sz w:val="28"/>
        </w:rPr>
        <w:t xml:space="preserve">
N      Елді      Халық       Су тазартқыш      Су құбырлары    </w:t>
      </w:r>
      <w:r>
        <w:br/>
      </w:r>
      <w:r>
        <w:rPr>
          <w:rFonts w:ascii="Times New Roman"/>
          <w:b w:val="false"/>
          <w:i w:val="false"/>
          <w:color w:val="000000"/>
          <w:sz w:val="28"/>
        </w:rPr>
        <w:t xml:space="preserve">
     мекеннің    саны        қондырғылары       желілері       </w:t>
      </w:r>
      <w:r>
        <w:br/>
      </w:r>
      <w:r>
        <w:rPr>
          <w:rFonts w:ascii="Times New Roman"/>
          <w:b w:val="false"/>
          <w:i w:val="false"/>
          <w:color w:val="000000"/>
          <w:sz w:val="28"/>
        </w:rPr>
        <w:t xml:space="preserve">
      атауы                 болуы  жағдайы    болуы  жағдайы                                      (м з/т)            (ш) </w:t>
      </w:r>
      <w:r>
        <w:br/>
      </w:r>
      <w:r>
        <w:rPr>
          <w:rFonts w:ascii="Times New Roman"/>
          <w:b w:val="false"/>
          <w:i w:val="false"/>
          <w:color w:val="000000"/>
          <w:sz w:val="28"/>
        </w:rPr>
        <w:t>
---------------------------------------------------------------------</w:t>
      </w:r>
      <w:r>
        <w:br/>
      </w:r>
      <w:r>
        <w:rPr>
          <w:rFonts w:ascii="Times New Roman"/>
          <w:b w:val="false"/>
          <w:i w:val="false"/>
          <w:color w:val="000000"/>
          <w:sz w:val="28"/>
        </w:rPr>
        <w:t xml:space="preserve">
1        2         3           4               5         6 </w:t>
      </w:r>
      <w:r>
        <w:br/>
      </w:r>
      <w:r>
        <w:rPr>
          <w:rFonts w:ascii="Times New Roman"/>
          <w:b w:val="false"/>
          <w:i w:val="false"/>
          <w:color w:val="000000"/>
          <w:sz w:val="28"/>
        </w:rPr>
        <w:t>
---------------------------------------------------------------------</w:t>
      </w:r>
      <w:r>
        <w:br/>
      </w:r>
      <w:r>
        <w:rPr>
          <w:rFonts w:ascii="Times New Roman"/>
          <w:b w:val="false"/>
          <w:i w:val="false"/>
          <w:color w:val="000000"/>
          <w:sz w:val="28"/>
        </w:rPr>
        <w:t xml:space="preserve">
  Атырау қаласы   291275        1               284,8  </w:t>
      </w:r>
      <w:r>
        <w:br/>
      </w:r>
      <w:r>
        <w:rPr>
          <w:rFonts w:ascii="Times New Roman"/>
          <w:b w:val="false"/>
          <w:i w:val="false"/>
          <w:color w:val="000000"/>
          <w:sz w:val="28"/>
        </w:rPr>
        <w:t xml:space="preserve">
1 қала            255500        1 қанағ-қ       208,3  қанағ-қ </w:t>
      </w:r>
      <w:r>
        <w:br/>
      </w:r>
      <w:r>
        <w:rPr>
          <w:rFonts w:ascii="Times New Roman"/>
          <w:b w:val="false"/>
          <w:i w:val="false"/>
          <w:color w:val="000000"/>
          <w:sz w:val="28"/>
        </w:rPr>
        <w:t xml:space="preserve">
2 қала     </w:t>
      </w:r>
      <w:r>
        <w:br/>
      </w:r>
      <w:r>
        <w:rPr>
          <w:rFonts w:ascii="Times New Roman"/>
          <w:b w:val="false"/>
          <w:i w:val="false"/>
          <w:color w:val="000000"/>
          <w:sz w:val="28"/>
        </w:rPr>
        <w:t xml:space="preserve">
3 Тасқала ауылы     1890                          6    жақсы </w:t>
      </w:r>
      <w:r>
        <w:br/>
      </w:r>
      <w:r>
        <w:rPr>
          <w:rFonts w:ascii="Times New Roman"/>
          <w:b w:val="false"/>
          <w:i w:val="false"/>
          <w:color w:val="000000"/>
          <w:sz w:val="28"/>
        </w:rPr>
        <w:t xml:space="preserve">
4 Томарлы ауылы     3046                         11    5 ш.өңделмеген </w:t>
      </w:r>
      <w:r>
        <w:br/>
      </w:r>
      <w:r>
        <w:rPr>
          <w:rFonts w:ascii="Times New Roman"/>
          <w:b w:val="false"/>
          <w:i w:val="false"/>
          <w:color w:val="000000"/>
          <w:sz w:val="28"/>
        </w:rPr>
        <w:t xml:space="preserve">
5 Бесікті ауылы      779       </w:t>
      </w:r>
      <w:r>
        <w:br/>
      </w:r>
      <w:r>
        <w:rPr>
          <w:rFonts w:ascii="Times New Roman"/>
          <w:b w:val="false"/>
          <w:i w:val="false"/>
          <w:color w:val="000000"/>
          <w:sz w:val="28"/>
        </w:rPr>
        <w:t xml:space="preserve">
6 Атырау ауыл өңірі </w:t>
      </w:r>
      <w:r>
        <w:br/>
      </w:r>
      <w:r>
        <w:rPr>
          <w:rFonts w:ascii="Times New Roman"/>
          <w:b w:val="false"/>
          <w:i w:val="false"/>
          <w:color w:val="000000"/>
          <w:sz w:val="28"/>
        </w:rPr>
        <w:t xml:space="preserve">
(Зарослый,Жаңа Талап, </w:t>
      </w:r>
      <w:r>
        <w:br/>
      </w:r>
      <w:r>
        <w:rPr>
          <w:rFonts w:ascii="Times New Roman"/>
          <w:b w:val="false"/>
          <w:i w:val="false"/>
          <w:color w:val="000000"/>
          <w:sz w:val="28"/>
        </w:rPr>
        <w:t xml:space="preserve">
Атырау, Құрманғазы) 5021                         28    қанағат-сыз  </w:t>
      </w:r>
      <w:r>
        <w:br/>
      </w:r>
      <w:r>
        <w:rPr>
          <w:rFonts w:ascii="Times New Roman"/>
          <w:b w:val="false"/>
          <w:i w:val="false"/>
          <w:color w:val="000000"/>
          <w:sz w:val="28"/>
        </w:rPr>
        <w:t xml:space="preserve">
7 Балықшы пос.     12979                         23    қанағат-сыз </w:t>
      </w:r>
      <w:r>
        <w:br/>
      </w:r>
      <w:r>
        <w:rPr>
          <w:rFonts w:ascii="Times New Roman"/>
          <w:b w:val="false"/>
          <w:i w:val="false"/>
          <w:color w:val="000000"/>
          <w:sz w:val="28"/>
        </w:rPr>
        <w:t xml:space="preserve">
8 Курилкино пос.    1026                         2,4   қанағат-сыз </w:t>
      </w:r>
      <w:r>
        <w:br/>
      </w:r>
      <w:r>
        <w:rPr>
          <w:rFonts w:ascii="Times New Roman"/>
          <w:b w:val="false"/>
          <w:i w:val="false"/>
          <w:color w:val="000000"/>
          <w:sz w:val="28"/>
        </w:rPr>
        <w:t xml:space="preserve">
9 Ширина пос.        314                         2,3   қанағат-сыз </w:t>
      </w:r>
      <w:r>
        <w:br/>
      </w:r>
      <w:r>
        <w:rPr>
          <w:rFonts w:ascii="Times New Roman"/>
          <w:b w:val="false"/>
          <w:i w:val="false"/>
          <w:color w:val="000000"/>
          <w:sz w:val="28"/>
        </w:rPr>
        <w:t xml:space="preserve">
10 Водниково пос.    606                         1,6   қанағат-сыз </w:t>
      </w:r>
      <w:r>
        <w:br/>
      </w:r>
      <w:r>
        <w:rPr>
          <w:rFonts w:ascii="Times New Roman"/>
          <w:b w:val="false"/>
          <w:i w:val="false"/>
          <w:color w:val="000000"/>
          <w:sz w:val="28"/>
        </w:rPr>
        <w:t xml:space="preserve">
11 Еркінқала ау.    2363  </w:t>
      </w:r>
      <w:r>
        <w:br/>
      </w:r>
      <w:r>
        <w:rPr>
          <w:rFonts w:ascii="Times New Roman"/>
          <w:b w:val="false"/>
          <w:i w:val="false"/>
          <w:color w:val="000000"/>
          <w:sz w:val="28"/>
        </w:rPr>
        <w:t xml:space="preserve">
12 Ракуша           1450 </w:t>
      </w:r>
      <w:r>
        <w:br/>
      </w:r>
      <w:r>
        <w:rPr>
          <w:rFonts w:ascii="Times New Roman"/>
          <w:b w:val="false"/>
          <w:i w:val="false"/>
          <w:color w:val="000000"/>
          <w:sz w:val="28"/>
        </w:rPr>
        <w:t xml:space="preserve">
13 Геолог ауылы     4261                         6     қанағат-сыз </w:t>
      </w:r>
      <w:r>
        <w:br/>
      </w:r>
      <w:r>
        <w:rPr>
          <w:rFonts w:ascii="Times New Roman"/>
          <w:b w:val="false"/>
          <w:i w:val="false"/>
          <w:color w:val="000000"/>
          <w:sz w:val="28"/>
        </w:rPr>
        <w:t xml:space="preserve">
14 Бірлік ауылы     1640                         3,2 </w:t>
      </w:r>
      <w:r>
        <w:br/>
      </w:r>
      <w:r>
        <w:rPr>
          <w:rFonts w:ascii="Times New Roman"/>
          <w:b w:val="false"/>
          <w:i w:val="false"/>
          <w:color w:val="000000"/>
          <w:sz w:val="28"/>
        </w:rPr>
        <w:t xml:space="preserve">
15 Дамба ауылы       400 </w:t>
      </w:r>
      <w:r>
        <w:br/>
      </w:r>
      <w:r>
        <w:rPr>
          <w:rFonts w:ascii="Times New Roman"/>
          <w:b w:val="false"/>
          <w:i w:val="false"/>
          <w:color w:val="000000"/>
          <w:sz w:val="28"/>
        </w:rPr>
        <w:t xml:space="preserve">
   Индер ауданы    19611                        52,8 </w:t>
      </w:r>
      <w:r>
        <w:br/>
      </w:r>
      <w:r>
        <w:rPr>
          <w:rFonts w:ascii="Times New Roman"/>
          <w:b w:val="false"/>
          <w:i w:val="false"/>
          <w:color w:val="000000"/>
          <w:sz w:val="28"/>
        </w:rPr>
        <w:t xml:space="preserve">
16 Индербор пос. </w:t>
      </w:r>
      <w:r>
        <w:br/>
      </w:r>
      <w:r>
        <w:rPr>
          <w:rFonts w:ascii="Times New Roman"/>
          <w:b w:val="false"/>
          <w:i w:val="false"/>
          <w:color w:val="000000"/>
          <w:sz w:val="28"/>
        </w:rPr>
        <w:t xml:space="preserve">
17 Индербор пос.   12000           қанағатсыз   37,7   қанағат-сыз      </w:t>
      </w:r>
      <w:r>
        <w:br/>
      </w:r>
      <w:r>
        <w:rPr>
          <w:rFonts w:ascii="Times New Roman"/>
          <w:b w:val="false"/>
          <w:i w:val="false"/>
          <w:color w:val="000000"/>
          <w:sz w:val="28"/>
        </w:rPr>
        <w:t xml:space="preserve">
18 Аққала ауылы      743     </w:t>
      </w:r>
      <w:r>
        <w:br/>
      </w:r>
      <w:r>
        <w:rPr>
          <w:rFonts w:ascii="Times New Roman"/>
          <w:b w:val="false"/>
          <w:i w:val="false"/>
          <w:color w:val="000000"/>
          <w:sz w:val="28"/>
        </w:rPr>
        <w:t xml:space="preserve">
19 Гребенщик ау.     497 </w:t>
      </w:r>
      <w:r>
        <w:br/>
      </w:r>
      <w:r>
        <w:rPr>
          <w:rFonts w:ascii="Times New Roman"/>
          <w:b w:val="false"/>
          <w:i w:val="false"/>
          <w:color w:val="000000"/>
          <w:sz w:val="28"/>
        </w:rPr>
        <w:t xml:space="preserve">
20 Құрылыс           595 </w:t>
      </w:r>
      <w:r>
        <w:br/>
      </w:r>
      <w:r>
        <w:rPr>
          <w:rFonts w:ascii="Times New Roman"/>
          <w:b w:val="false"/>
          <w:i w:val="false"/>
          <w:color w:val="000000"/>
          <w:sz w:val="28"/>
        </w:rPr>
        <w:t xml:space="preserve">
21 Жарсуат ауылы    1842                         8,3   қан-лық </w:t>
      </w:r>
      <w:r>
        <w:br/>
      </w:r>
      <w:r>
        <w:rPr>
          <w:rFonts w:ascii="Times New Roman"/>
          <w:b w:val="false"/>
          <w:i w:val="false"/>
          <w:color w:val="000000"/>
          <w:sz w:val="28"/>
        </w:rPr>
        <w:t xml:space="preserve">
22 Зеленый ауылы    2450 </w:t>
      </w:r>
      <w:r>
        <w:br/>
      </w:r>
      <w:r>
        <w:rPr>
          <w:rFonts w:ascii="Times New Roman"/>
          <w:b w:val="false"/>
          <w:i w:val="false"/>
          <w:color w:val="000000"/>
          <w:sz w:val="28"/>
        </w:rPr>
        <w:t xml:space="preserve">
23 Бөдене ауылы     1484                         6,8   қанағат-сыз </w:t>
      </w:r>
      <w:r>
        <w:br/>
      </w:r>
      <w:r>
        <w:rPr>
          <w:rFonts w:ascii="Times New Roman"/>
          <w:b w:val="false"/>
          <w:i w:val="false"/>
          <w:color w:val="000000"/>
          <w:sz w:val="28"/>
        </w:rPr>
        <w:t xml:space="preserve">
   Исатай ауданы   19685     448                20,4 </w:t>
      </w:r>
      <w:r>
        <w:br/>
      </w:r>
      <w:r>
        <w:rPr>
          <w:rFonts w:ascii="Times New Roman"/>
          <w:b w:val="false"/>
          <w:i w:val="false"/>
          <w:color w:val="000000"/>
          <w:sz w:val="28"/>
        </w:rPr>
        <w:t xml:space="preserve">
24 Аққыстау         6735     220  қанағат-сыз   10,4   қанағат-сыз </w:t>
      </w:r>
      <w:r>
        <w:br/>
      </w:r>
      <w:r>
        <w:rPr>
          <w:rFonts w:ascii="Times New Roman"/>
          <w:b w:val="false"/>
          <w:i w:val="false"/>
          <w:color w:val="000000"/>
          <w:sz w:val="28"/>
        </w:rPr>
        <w:t xml:space="preserve">
25 Аққыстау </w:t>
      </w:r>
      <w:r>
        <w:br/>
      </w:r>
      <w:r>
        <w:rPr>
          <w:rFonts w:ascii="Times New Roman"/>
          <w:b w:val="false"/>
          <w:i w:val="false"/>
          <w:color w:val="000000"/>
          <w:sz w:val="28"/>
        </w:rPr>
        <w:t xml:space="preserve">
26 Х.Ерғалиев       3362      50  қанағат-сыз    3     қанағат-сыз </w:t>
      </w:r>
      <w:r>
        <w:br/>
      </w:r>
      <w:r>
        <w:rPr>
          <w:rFonts w:ascii="Times New Roman"/>
          <w:b w:val="false"/>
          <w:i w:val="false"/>
          <w:color w:val="000000"/>
          <w:sz w:val="28"/>
        </w:rPr>
        <w:t xml:space="preserve">
27 Жанбай           2580      52  қанағат-сыз    1,5   қанағат-сыз </w:t>
      </w:r>
      <w:r>
        <w:br/>
      </w:r>
      <w:r>
        <w:rPr>
          <w:rFonts w:ascii="Times New Roman"/>
          <w:b w:val="false"/>
          <w:i w:val="false"/>
          <w:color w:val="000000"/>
          <w:sz w:val="28"/>
        </w:rPr>
        <w:t xml:space="preserve">
28 Исатай стансасы  1439      41  қанағат-сыз    3,5   қанағат-сыз  </w:t>
      </w:r>
      <w:r>
        <w:br/>
      </w:r>
      <w:r>
        <w:rPr>
          <w:rFonts w:ascii="Times New Roman"/>
          <w:b w:val="false"/>
          <w:i w:val="false"/>
          <w:color w:val="000000"/>
          <w:sz w:val="28"/>
        </w:rPr>
        <w:t xml:space="preserve">
29 Нарын            522       16  қанағат-сыз    2,5   қанағат-сыз </w:t>
      </w:r>
      <w:r>
        <w:br/>
      </w:r>
      <w:r>
        <w:rPr>
          <w:rFonts w:ascii="Times New Roman"/>
          <w:b w:val="false"/>
          <w:i w:val="false"/>
          <w:color w:val="000000"/>
          <w:sz w:val="28"/>
        </w:rPr>
        <w:t xml:space="preserve">
30 17 бекет         334       16  қанағат-сыз    1,5   қанағат-сыз </w:t>
      </w:r>
      <w:r>
        <w:br/>
      </w:r>
      <w:r>
        <w:rPr>
          <w:rFonts w:ascii="Times New Roman"/>
          <w:b w:val="false"/>
          <w:i w:val="false"/>
          <w:color w:val="000000"/>
          <w:sz w:val="28"/>
        </w:rPr>
        <w:t xml:space="preserve">
31 Заборын          863 </w:t>
      </w:r>
      <w:r>
        <w:br/>
      </w:r>
      <w:r>
        <w:rPr>
          <w:rFonts w:ascii="Times New Roman"/>
          <w:b w:val="false"/>
          <w:i w:val="false"/>
          <w:color w:val="000000"/>
          <w:sz w:val="28"/>
        </w:rPr>
        <w:t xml:space="preserve">
32 Чапаев          3853       58  қанағат-сыз    5     қанағат-сыз  </w:t>
      </w:r>
      <w:r>
        <w:br/>
      </w:r>
      <w:r>
        <w:rPr>
          <w:rFonts w:ascii="Times New Roman"/>
          <w:b w:val="false"/>
          <w:i w:val="false"/>
          <w:color w:val="000000"/>
          <w:sz w:val="28"/>
        </w:rPr>
        <w:t xml:space="preserve">
Құрманғазы ауданы 38278 </w:t>
      </w:r>
      <w:r>
        <w:br/>
      </w:r>
      <w:r>
        <w:rPr>
          <w:rFonts w:ascii="Times New Roman"/>
          <w:b w:val="false"/>
          <w:i w:val="false"/>
          <w:color w:val="000000"/>
          <w:sz w:val="28"/>
        </w:rPr>
        <w:t xml:space="preserve">
33 Ганюшкино      11919 </w:t>
      </w:r>
      <w:r>
        <w:br/>
      </w:r>
      <w:r>
        <w:rPr>
          <w:rFonts w:ascii="Times New Roman"/>
          <w:b w:val="false"/>
          <w:i w:val="false"/>
          <w:color w:val="000000"/>
          <w:sz w:val="28"/>
        </w:rPr>
        <w:t xml:space="preserve">
34 Өрлі ауылы </w:t>
      </w:r>
      <w:r>
        <w:br/>
      </w:r>
      <w:r>
        <w:rPr>
          <w:rFonts w:ascii="Times New Roman"/>
          <w:b w:val="false"/>
          <w:i w:val="false"/>
          <w:color w:val="000000"/>
          <w:sz w:val="28"/>
        </w:rPr>
        <w:t xml:space="preserve">
   (Калинин)       2684 </w:t>
      </w:r>
      <w:r>
        <w:br/>
      </w:r>
      <w:r>
        <w:rPr>
          <w:rFonts w:ascii="Times New Roman"/>
          <w:b w:val="false"/>
          <w:i w:val="false"/>
          <w:color w:val="000000"/>
          <w:sz w:val="28"/>
        </w:rPr>
        <w:t xml:space="preserve">
35 Нұржау ауылы    3208 </w:t>
      </w:r>
      <w:r>
        <w:br/>
      </w:r>
      <w:r>
        <w:rPr>
          <w:rFonts w:ascii="Times New Roman"/>
          <w:b w:val="false"/>
          <w:i w:val="false"/>
          <w:color w:val="000000"/>
          <w:sz w:val="28"/>
        </w:rPr>
        <w:t xml:space="preserve">
36 Дашино          3981 </w:t>
      </w:r>
      <w:r>
        <w:br/>
      </w:r>
      <w:r>
        <w:rPr>
          <w:rFonts w:ascii="Times New Roman"/>
          <w:b w:val="false"/>
          <w:i w:val="false"/>
          <w:color w:val="000000"/>
          <w:sz w:val="28"/>
        </w:rPr>
        <w:t xml:space="preserve">
37 Сафоновка ауылы 1839 </w:t>
      </w:r>
      <w:r>
        <w:br/>
      </w:r>
      <w:r>
        <w:rPr>
          <w:rFonts w:ascii="Times New Roman"/>
          <w:b w:val="false"/>
          <w:i w:val="false"/>
          <w:color w:val="000000"/>
          <w:sz w:val="28"/>
        </w:rPr>
        <w:t xml:space="preserve">
38 Көптоғай        1400 </w:t>
      </w:r>
      <w:r>
        <w:br/>
      </w:r>
      <w:r>
        <w:rPr>
          <w:rFonts w:ascii="Times New Roman"/>
          <w:b w:val="false"/>
          <w:i w:val="false"/>
          <w:color w:val="000000"/>
          <w:sz w:val="28"/>
        </w:rPr>
        <w:t xml:space="preserve">
39 Приморье ауылы  1259 </w:t>
      </w:r>
      <w:r>
        <w:br/>
      </w:r>
      <w:r>
        <w:rPr>
          <w:rFonts w:ascii="Times New Roman"/>
          <w:b w:val="false"/>
          <w:i w:val="false"/>
          <w:color w:val="000000"/>
          <w:sz w:val="28"/>
        </w:rPr>
        <w:t xml:space="preserve">
40 Қызылоба ауылы  1135 </w:t>
      </w:r>
      <w:r>
        <w:br/>
      </w:r>
      <w:r>
        <w:rPr>
          <w:rFonts w:ascii="Times New Roman"/>
          <w:b w:val="false"/>
          <w:i w:val="false"/>
          <w:color w:val="000000"/>
          <w:sz w:val="28"/>
        </w:rPr>
        <w:t xml:space="preserve">
41 Ақкөл ауылы     5700 </w:t>
      </w:r>
      <w:r>
        <w:br/>
      </w:r>
      <w:r>
        <w:rPr>
          <w:rFonts w:ascii="Times New Roman"/>
          <w:b w:val="false"/>
          <w:i w:val="false"/>
          <w:color w:val="000000"/>
          <w:sz w:val="28"/>
        </w:rPr>
        <w:t xml:space="preserve">
42 Жыланды ауылы   1440 </w:t>
      </w:r>
      <w:r>
        <w:br/>
      </w:r>
      <w:r>
        <w:rPr>
          <w:rFonts w:ascii="Times New Roman"/>
          <w:b w:val="false"/>
          <w:i w:val="false"/>
          <w:color w:val="000000"/>
          <w:sz w:val="28"/>
        </w:rPr>
        <w:t xml:space="preserve">
43 2-ші шеретті </w:t>
      </w:r>
      <w:r>
        <w:br/>
      </w:r>
      <w:r>
        <w:rPr>
          <w:rFonts w:ascii="Times New Roman"/>
          <w:b w:val="false"/>
          <w:i w:val="false"/>
          <w:color w:val="000000"/>
          <w:sz w:val="28"/>
        </w:rPr>
        <w:t xml:space="preserve">
Қоянды су құбыры   3713 </w:t>
      </w:r>
      <w:r>
        <w:br/>
      </w:r>
      <w:r>
        <w:rPr>
          <w:rFonts w:ascii="Times New Roman"/>
          <w:b w:val="false"/>
          <w:i w:val="false"/>
          <w:color w:val="000000"/>
          <w:sz w:val="28"/>
        </w:rPr>
        <w:t xml:space="preserve">
  Махамбет ауданы 11797                         41,1 </w:t>
      </w:r>
      <w:r>
        <w:br/>
      </w:r>
      <w:r>
        <w:rPr>
          <w:rFonts w:ascii="Times New Roman"/>
          <w:b w:val="false"/>
          <w:i w:val="false"/>
          <w:color w:val="000000"/>
          <w:sz w:val="28"/>
        </w:rPr>
        <w:t xml:space="preserve">
44 Сартоғай ауылы  1685    250   қанағат-сыз     7,4  қанағат-сыз           </w:t>
      </w:r>
      <w:r>
        <w:br/>
      </w:r>
      <w:r>
        <w:rPr>
          <w:rFonts w:ascii="Times New Roman"/>
          <w:b w:val="false"/>
          <w:i w:val="false"/>
          <w:color w:val="000000"/>
          <w:sz w:val="28"/>
        </w:rPr>
        <w:t xml:space="preserve">
45 Береке           477 </w:t>
      </w:r>
      <w:r>
        <w:br/>
      </w:r>
      <w:r>
        <w:rPr>
          <w:rFonts w:ascii="Times New Roman"/>
          <w:b w:val="false"/>
          <w:i w:val="false"/>
          <w:color w:val="000000"/>
          <w:sz w:val="28"/>
        </w:rPr>
        <w:t xml:space="preserve">
46 Еңбекшіл         360 </w:t>
      </w:r>
      <w:r>
        <w:br/>
      </w:r>
      <w:r>
        <w:rPr>
          <w:rFonts w:ascii="Times New Roman"/>
          <w:b w:val="false"/>
          <w:i w:val="false"/>
          <w:color w:val="000000"/>
          <w:sz w:val="28"/>
        </w:rPr>
        <w:t xml:space="preserve">
47 Махамбет а.     6706    500   қанағат        30    қанағат-сыз </w:t>
      </w:r>
      <w:r>
        <w:br/>
      </w:r>
      <w:r>
        <w:rPr>
          <w:rFonts w:ascii="Times New Roman"/>
          <w:b w:val="false"/>
          <w:i w:val="false"/>
          <w:color w:val="000000"/>
          <w:sz w:val="28"/>
        </w:rPr>
        <w:t xml:space="preserve">
48 Махамбет а.  </w:t>
      </w:r>
      <w:r>
        <w:br/>
      </w:r>
      <w:r>
        <w:rPr>
          <w:rFonts w:ascii="Times New Roman"/>
          <w:b w:val="false"/>
          <w:i w:val="false"/>
          <w:color w:val="000000"/>
          <w:sz w:val="28"/>
        </w:rPr>
        <w:t xml:space="preserve">
49 Чкалов          2569                          3,7  қанағат-сыз </w:t>
      </w:r>
      <w:r>
        <w:br/>
      </w:r>
      <w:r>
        <w:rPr>
          <w:rFonts w:ascii="Times New Roman"/>
          <w:b w:val="false"/>
          <w:i w:val="false"/>
          <w:color w:val="000000"/>
          <w:sz w:val="28"/>
        </w:rPr>
        <w:t xml:space="preserve">
Қызылқоға ауданы  27859 </w:t>
      </w:r>
      <w:r>
        <w:br/>
      </w:r>
      <w:r>
        <w:rPr>
          <w:rFonts w:ascii="Times New Roman"/>
          <w:b w:val="false"/>
          <w:i w:val="false"/>
          <w:color w:val="000000"/>
          <w:sz w:val="28"/>
        </w:rPr>
        <w:t xml:space="preserve">
50 Миялы           6600 </w:t>
      </w:r>
      <w:r>
        <w:br/>
      </w:r>
      <w:r>
        <w:rPr>
          <w:rFonts w:ascii="Times New Roman"/>
          <w:b w:val="false"/>
          <w:i w:val="false"/>
          <w:color w:val="000000"/>
          <w:sz w:val="28"/>
        </w:rPr>
        <w:t xml:space="preserve">
51 Миялы </w:t>
      </w:r>
      <w:r>
        <w:br/>
      </w:r>
      <w:r>
        <w:rPr>
          <w:rFonts w:ascii="Times New Roman"/>
          <w:b w:val="false"/>
          <w:i w:val="false"/>
          <w:color w:val="000000"/>
          <w:sz w:val="28"/>
        </w:rPr>
        <w:t xml:space="preserve">
52 Қызылту </w:t>
      </w:r>
      <w:r>
        <w:br/>
      </w:r>
      <w:r>
        <w:rPr>
          <w:rFonts w:ascii="Times New Roman"/>
          <w:b w:val="false"/>
          <w:i w:val="false"/>
          <w:color w:val="000000"/>
          <w:sz w:val="28"/>
        </w:rPr>
        <w:t xml:space="preserve">
(Жасқайрат)        2715 </w:t>
      </w:r>
      <w:r>
        <w:br/>
      </w:r>
      <w:r>
        <w:rPr>
          <w:rFonts w:ascii="Times New Roman"/>
          <w:b w:val="false"/>
          <w:i w:val="false"/>
          <w:color w:val="000000"/>
          <w:sz w:val="28"/>
        </w:rPr>
        <w:t xml:space="preserve">
53 Жангелдин       1876 </w:t>
      </w:r>
      <w:r>
        <w:br/>
      </w:r>
      <w:r>
        <w:rPr>
          <w:rFonts w:ascii="Times New Roman"/>
          <w:b w:val="false"/>
          <w:i w:val="false"/>
          <w:color w:val="000000"/>
          <w:sz w:val="28"/>
        </w:rPr>
        <w:t xml:space="preserve">
54 Сағыз-Мұқыр  </w:t>
      </w:r>
      <w:r>
        <w:br/>
      </w:r>
      <w:r>
        <w:rPr>
          <w:rFonts w:ascii="Times New Roman"/>
          <w:b w:val="false"/>
          <w:i w:val="false"/>
          <w:color w:val="000000"/>
          <w:sz w:val="28"/>
        </w:rPr>
        <w:t xml:space="preserve">
топтық су құбыры   4068 </w:t>
      </w:r>
      <w:r>
        <w:br/>
      </w:r>
      <w:r>
        <w:rPr>
          <w:rFonts w:ascii="Times New Roman"/>
          <w:b w:val="false"/>
          <w:i w:val="false"/>
          <w:color w:val="000000"/>
          <w:sz w:val="28"/>
        </w:rPr>
        <w:t xml:space="preserve">
55 Қосқұлақ-Тасшағыл </w:t>
      </w:r>
      <w:r>
        <w:br/>
      </w:r>
      <w:r>
        <w:rPr>
          <w:rFonts w:ascii="Times New Roman"/>
          <w:b w:val="false"/>
          <w:i w:val="false"/>
          <w:color w:val="000000"/>
          <w:sz w:val="28"/>
        </w:rPr>
        <w:t xml:space="preserve">
топтық су құбыры   6900 </w:t>
      </w:r>
      <w:r>
        <w:br/>
      </w:r>
      <w:r>
        <w:rPr>
          <w:rFonts w:ascii="Times New Roman"/>
          <w:b w:val="false"/>
          <w:i w:val="false"/>
          <w:color w:val="000000"/>
          <w:sz w:val="28"/>
        </w:rPr>
        <w:t xml:space="preserve">
56 Жылыой ауданы  69111                         67,7     </w:t>
      </w:r>
      <w:r>
        <w:br/>
      </w:r>
      <w:r>
        <w:rPr>
          <w:rFonts w:ascii="Times New Roman"/>
          <w:b w:val="false"/>
          <w:i w:val="false"/>
          <w:color w:val="000000"/>
          <w:sz w:val="28"/>
        </w:rPr>
        <w:t xml:space="preserve">
57 Құлсары қ.     60540                         67,7  қанағат. </w:t>
      </w:r>
      <w:r>
        <w:br/>
      </w:r>
      <w:r>
        <w:rPr>
          <w:rFonts w:ascii="Times New Roman"/>
          <w:b w:val="false"/>
          <w:i w:val="false"/>
          <w:color w:val="000000"/>
          <w:sz w:val="28"/>
        </w:rPr>
        <w:t xml:space="preserve">
58 Құлсары қ. </w:t>
      </w:r>
      <w:r>
        <w:br/>
      </w:r>
      <w:r>
        <w:rPr>
          <w:rFonts w:ascii="Times New Roman"/>
          <w:b w:val="false"/>
          <w:i w:val="false"/>
          <w:color w:val="000000"/>
          <w:sz w:val="28"/>
        </w:rPr>
        <w:t xml:space="preserve">
59 Құлсары-Тұрғызба- </w:t>
      </w:r>
      <w:r>
        <w:br/>
      </w:r>
      <w:r>
        <w:rPr>
          <w:rFonts w:ascii="Times New Roman"/>
          <w:b w:val="false"/>
          <w:i w:val="false"/>
          <w:color w:val="000000"/>
          <w:sz w:val="28"/>
        </w:rPr>
        <w:t xml:space="preserve">
Шоқпартоғай-Ақкиізтоғай  </w:t>
      </w:r>
      <w:r>
        <w:br/>
      </w:r>
      <w:r>
        <w:rPr>
          <w:rFonts w:ascii="Times New Roman"/>
          <w:b w:val="false"/>
          <w:i w:val="false"/>
          <w:color w:val="000000"/>
          <w:sz w:val="28"/>
        </w:rPr>
        <w:t xml:space="preserve">
топтық су құбыры   8571  </w:t>
      </w:r>
      <w:r>
        <w:br/>
      </w:r>
      <w:r>
        <w:rPr>
          <w:rFonts w:ascii="Times New Roman"/>
          <w:b w:val="false"/>
          <w:i w:val="false"/>
          <w:color w:val="000000"/>
          <w:sz w:val="28"/>
        </w:rPr>
        <w:t xml:space="preserve">
   Мақат ауданы   12507  </w:t>
      </w:r>
    </w:p>
    <w:p>
      <w:pPr>
        <w:spacing w:after="0"/>
        <w:ind w:left="0"/>
        <w:jc w:val="both"/>
      </w:pPr>
      <w:r>
        <w:rPr>
          <w:rFonts w:ascii="Times New Roman"/>
          <w:b w:val="false"/>
          <w:i w:val="false"/>
          <w:color w:val="000000"/>
          <w:sz w:val="28"/>
        </w:rPr>
        <w:t xml:space="preserve">60 Мақат АУЫЛЫ    12507 </w:t>
      </w:r>
      <w:r>
        <w:br/>
      </w:r>
      <w:r>
        <w:rPr>
          <w:rFonts w:ascii="Times New Roman"/>
          <w:b w:val="false"/>
          <w:i w:val="false"/>
          <w:color w:val="000000"/>
          <w:sz w:val="28"/>
        </w:rPr>
        <w:t xml:space="preserve">
61 Атырау-Мақат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Жиынтығы      490123                        466,8 </w:t>
      </w:r>
      <w:r>
        <w:br/>
      </w:r>
      <w:r>
        <w:rPr>
          <w:rFonts w:ascii="Times New Roman"/>
          <w:b w:val="false"/>
          <w:i w:val="false"/>
          <w:color w:val="000000"/>
          <w:sz w:val="28"/>
        </w:rPr>
        <w:t xml:space="preserve">
--------------------------------------------------------------------- графаның жалғасы </w:t>
      </w:r>
      <w:r>
        <w:br/>
      </w:r>
      <w:r>
        <w:rPr>
          <w:rFonts w:ascii="Times New Roman"/>
          <w:b w:val="false"/>
          <w:i w:val="false"/>
          <w:color w:val="000000"/>
          <w:sz w:val="28"/>
        </w:rPr>
        <w:t>
---------------------------------------------------------------------</w:t>
      </w:r>
      <w:r>
        <w:br/>
      </w:r>
      <w:r>
        <w:rPr>
          <w:rFonts w:ascii="Times New Roman"/>
          <w:b w:val="false"/>
          <w:i w:val="false"/>
          <w:color w:val="000000"/>
          <w:sz w:val="28"/>
        </w:rPr>
        <w:t xml:space="preserve">
Елді мекендерді сумен жабдықтауды    Орындау  Нысанның  Қаржы- </w:t>
      </w:r>
      <w:r>
        <w:br/>
      </w:r>
      <w:r>
        <w:rPr>
          <w:rFonts w:ascii="Times New Roman"/>
          <w:b w:val="false"/>
          <w:i w:val="false"/>
          <w:color w:val="000000"/>
          <w:sz w:val="28"/>
        </w:rPr>
        <w:t xml:space="preserve">
              жақсарту жөніндегі ұсыныстары      мерзімі  шамамен   лан </w:t>
      </w:r>
      <w:r>
        <w:br/>
      </w:r>
      <w:r>
        <w:rPr>
          <w:rFonts w:ascii="Times New Roman"/>
          <w:b w:val="false"/>
          <w:i w:val="false"/>
          <w:color w:val="000000"/>
          <w:sz w:val="28"/>
        </w:rPr>
        <w:t xml:space="preserve">
               Су тазартқыш     Су құбырлар               бағасы    дыру </w:t>
      </w:r>
      <w:r>
        <w:br/>
      </w:r>
      <w:r>
        <w:rPr>
          <w:rFonts w:ascii="Times New Roman"/>
          <w:b w:val="false"/>
          <w:i w:val="false"/>
          <w:color w:val="000000"/>
          <w:sz w:val="28"/>
        </w:rPr>
        <w:t xml:space="preserve">
               қондырғылар       желілері                           көзі </w:t>
      </w:r>
      <w:r>
        <w:br/>
      </w:r>
      <w:r>
        <w:rPr>
          <w:rFonts w:ascii="Times New Roman"/>
          <w:b w:val="false"/>
          <w:i w:val="false"/>
          <w:color w:val="000000"/>
          <w:sz w:val="28"/>
        </w:rPr>
        <w:t xml:space="preserve">
        Қал- Құры- Шама-  Күр- Бағасы Құры- Бағасы </w:t>
      </w:r>
      <w:r>
        <w:br/>
      </w:r>
      <w:r>
        <w:rPr>
          <w:rFonts w:ascii="Times New Roman"/>
          <w:b w:val="false"/>
          <w:i w:val="false"/>
          <w:color w:val="000000"/>
          <w:sz w:val="28"/>
        </w:rPr>
        <w:t xml:space="preserve">
        пына  лыс  мен    делі        лыс </w:t>
      </w:r>
      <w:r>
        <w:br/>
      </w:r>
      <w:r>
        <w:rPr>
          <w:rFonts w:ascii="Times New Roman"/>
          <w:b w:val="false"/>
          <w:i w:val="false"/>
          <w:color w:val="000000"/>
          <w:sz w:val="28"/>
        </w:rPr>
        <w:t xml:space="preserve">
        келтіру    бағасы жөндеу </w:t>
      </w:r>
      <w:r>
        <w:br/>
      </w:r>
      <w:r>
        <w:rPr>
          <w:rFonts w:ascii="Times New Roman"/>
          <w:b w:val="false"/>
          <w:i w:val="false"/>
          <w:color w:val="000000"/>
          <w:sz w:val="28"/>
        </w:rPr>
        <w:t>
---------------------------------------------------------------------</w:t>
      </w:r>
      <w:r>
        <w:br/>
      </w:r>
      <w:r>
        <w:rPr>
          <w:rFonts w:ascii="Times New Roman"/>
          <w:b w:val="false"/>
          <w:i w:val="false"/>
          <w:color w:val="000000"/>
          <w:sz w:val="28"/>
        </w:rPr>
        <w:t xml:space="preserve">
       8    9    10     11     12   13    14    15      16      17 </w:t>
      </w:r>
      <w:r>
        <w:br/>
      </w:r>
      <w:r>
        <w:rPr>
          <w:rFonts w:ascii="Times New Roman"/>
          <w:b w:val="false"/>
          <w:i w:val="false"/>
          <w:color w:val="000000"/>
          <w:sz w:val="28"/>
        </w:rPr>
        <w:t>
---------------------------------------------------------------------</w:t>
      </w:r>
      <w:r>
        <w:br/>
      </w:r>
      <w:r>
        <w:rPr>
          <w:rFonts w:ascii="Times New Roman"/>
          <w:b w:val="false"/>
          <w:i w:val="false"/>
          <w:color w:val="000000"/>
          <w:sz w:val="28"/>
        </w:rPr>
        <w:t xml:space="preserve">
Атырау қ.  1  3  1069  109,4  1303,4  224,2 1547,8        3920,2   </w:t>
      </w:r>
      <w:r>
        <w:br/>
      </w:r>
      <w:r>
        <w:rPr>
          <w:rFonts w:ascii="Times New Roman"/>
          <w:b w:val="false"/>
          <w:i w:val="false"/>
          <w:color w:val="000000"/>
          <w:sz w:val="28"/>
        </w:rPr>
        <w:t xml:space="preserve">
1 қала                  52,7  1076,6              2003    1076,6 обл.бюд. </w:t>
      </w:r>
      <w:r>
        <w:br/>
      </w:r>
      <w:r>
        <w:rPr>
          <w:rFonts w:ascii="Times New Roman"/>
          <w:b w:val="false"/>
          <w:i w:val="false"/>
          <w:color w:val="000000"/>
          <w:sz w:val="28"/>
        </w:rPr>
        <w:t xml:space="preserve">
2 қала            900                 200   1330  2004-2006 2230 обл.бюд. </w:t>
      </w:r>
      <w:r>
        <w:br/>
      </w:r>
      <w:r>
        <w:rPr>
          <w:rFonts w:ascii="Times New Roman"/>
          <w:b w:val="false"/>
          <w:i w:val="false"/>
          <w:color w:val="000000"/>
          <w:sz w:val="28"/>
        </w:rPr>
        <w:t xml:space="preserve">
3 Тасқала ауылы                         5     45  2005        45 обл.бюд. </w:t>
      </w:r>
    </w:p>
    <w:p>
      <w:pPr>
        <w:spacing w:after="0"/>
        <w:ind w:left="0"/>
        <w:jc w:val="both"/>
      </w:pPr>
      <w:r>
        <w:rPr>
          <w:rFonts w:ascii="Times New Roman"/>
          <w:b w:val="false"/>
          <w:i w:val="false"/>
          <w:color w:val="000000"/>
          <w:sz w:val="28"/>
        </w:rPr>
        <w:t xml:space="preserve">4 Томарлы ауылы          5      20                2005        20 обл.бюд. </w:t>
      </w:r>
      <w:r>
        <w:br/>
      </w:r>
      <w:r>
        <w:rPr>
          <w:rFonts w:ascii="Times New Roman"/>
          <w:b w:val="false"/>
          <w:i w:val="false"/>
          <w:color w:val="000000"/>
          <w:sz w:val="28"/>
        </w:rPr>
        <w:t xml:space="preserve">
5 Бесікті ау  1    53                 3,2   28,8  2007      81,8 обл.бюд. </w:t>
      </w:r>
      <w:r>
        <w:br/>
      </w:r>
      <w:r>
        <w:rPr>
          <w:rFonts w:ascii="Times New Roman"/>
          <w:b w:val="false"/>
          <w:i w:val="false"/>
          <w:color w:val="000000"/>
          <w:sz w:val="28"/>
        </w:rPr>
        <w:t xml:space="preserve">
6Атырау ауыл өңірі </w:t>
      </w:r>
      <w:r>
        <w:br/>
      </w:r>
      <w:r>
        <w:rPr>
          <w:rFonts w:ascii="Times New Roman"/>
          <w:b w:val="false"/>
          <w:i w:val="false"/>
          <w:color w:val="000000"/>
          <w:sz w:val="28"/>
        </w:rPr>
        <w:t xml:space="preserve">
(Зарослый,Жаңа Талап, </w:t>
      </w:r>
      <w:r>
        <w:br/>
      </w:r>
      <w:r>
        <w:rPr>
          <w:rFonts w:ascii="Times New Roman"/>
          <w:b w:val="false"/>
          <w:i w:val="false"/>
          <w:color w:val="000000"/>
          <w:sz w:val="28"/>
        </w:rPr>
        <w:t xml:space="preserve">
Атырау, Құрманғазы)     28     112                2004       112 обл.бюд. </w:t>
      </w:r>
      <w:r>
        <w:br/>
      </w:r>
      <w:r>
        <w:rPr>
          <w:rFonts w:ascii="Times New Roman"/>
          <w:b w:val="false"/>
          <w:i w:val="false"/>
          <w:color w:val="000000"/>
          <w:sz w:val="28"/>
        </w:rPr>
        <w:t xml:space="preserve">
7 Балықшы пос.         10,5     42                2004        42 обл.бюд. </w:t>
      </w:r>
      <w:r>
        <w:br/>
      </w:r>
      <w:r>
        <w:rPr>
          <w:rFonts w:ascii="Times New Roman"/>
          <w:b w:val="false"/>
          <w:i w:val="false"/>
          <w:color w:val="000000"/>
          <w:sz w:val="28"/>
        </w:rPr>
        <w:t xml:space="preserve">
8 Курилкино ауылы       2,1    8,4                2005       8,4 обл.бюд. </w:t>
      </w:r>
      <w:r>
        <w:br/>
      </w:r>
      <w:r>
        <w:rPr>
          <w:rFonts w:ascii="Times New Roman"/>
          <w:b w:val="false"/>
          <w:i w:val="false"/>
          <w:color w:val="000000"/>
          <w:sz w:val="28"/>
        </w:rPr>
        <w:t xml:space="preserve">
9 Ширина пос.           1,4    5,6                2004       5,6 обл.бюд. </w:t>
      </w:r>
      <w:r>
        <w:br/>
      </w:r>
      <w:r>
        <w:rPr>
          <w:rFonts w:ascii="Times New Roman"/>
          <w:b w:val="false"/>
          <w:i w:val="false"/>
          <w:color w:val="000000"/>
          <w:sz w:val="28"/>
        </w:rPr>
        <w:t xml:space="preserve">
10 Водниково пос.       1,1    4,4                2004       4,4 обл.бюд. </w:t>
      </w:r>
      <w:r>
        <w:br/>
      </w:r>
      <w:r>
        <w:rPr>
          <w:rFonts w:ascii="Times New Roman"/>
          <w:b w:val="false"/>
          <w:i w:val="false"/>
          <w:color w:val="000000"/>
          <w:sz w:val="28"/>
        </w:rPr>
        <w:t xml:space="preserve">
11 Еркінқала а.1   63                  8    72    2005       135 обл.бюд. </w:t>
      </w:r>
      <w:r>
        <w:br/>
      </w:r>
      <w:r>
        <w:rPr>
          <w:rFonts w:ascii="Times New Roman"/>
          <w:b w:val="false"/>
          <w:i w:val="false"/>
          <w:color w:val="000000"/>
          <w:sz w:val="28"/>
        </w:rPr>
        <w:t xml:space="preserve">
12 Ракуша      1   53                  6    54    2005       107 обл.бюд. </w:t>
      </w:r>
      <w:r>
        <w:br/>
      </w:r>
      <w:r>
        <w:rPr>
          <w:rFonts w:ascii="Times New Roman"/>
          <w:b w:val="false"/>
          <w:i w:val="false"/>
          <w:color w:val="000000"/>
          <w:sz w:val="28"/>
        </w:rPr>
        <w:t xml:space="preserve">
13 Геолог ауылы         6     24                  2004        24 обл.бюд. </w:t>
      </w:r>
      <w:r>
        <w:br/>
      </w:r>
      <w:r>
        <w:rPr>
          <w:rFonts w:ascii="Times New Roman"/>
          <w:b w:val="false"/>
          <w:i w:val="false"/>
          <w:color w:val="000000"/>
          <w:sz w:val="28"/>
        </w:rPr>
        <w:t xml:space="preserve">
14 Бірлік ауылы         2,6   10,4                2004      10,4 обл.бюд. </w:t>
      </w:r>
      <w:r>
        <w:br/>
      </w:r>
      <w:r>
        <w:rPr>
          <w:rFonts w:ascii="Times New Roman"/>
          <w:b w:val="false"/>
          <w:i w:val="false"/>
          <w:color w:val="000000"/>
          <w:sz w:val="28"/>
        </w:rPr>
        <w:t xml:space="preserve">
15 Дамба ауылы                         2    18    2006       18 обл.бюд. </w:t>
      </w:r>
      <w:r>
        <w:br/>
      </w:r>
      <w:r>
        <w:rPr>
          <w:rFonts w:ascii="Times New Roman"/>
          <w:b w:val="false"/>
          <w:i w:val="false"/>
          <w:color w:val="000000"/>
          <w:sz w:val="28"/>
        </w:rPr>
        <w:t xml:space="preserve">
Индер ауданы   4  210  17,95  71,5    21,5 193,5     0      475  </w:t>
      </w:r>
      <w:r>
        <w:br/>
      </w:r>
      <w:r>
        <w:rPr>
          <w:rFonts w:ascii="Times New Roman"/>
          <w:b w:val="false"/>
          <w:i w:val="false"/>
          <w:color w:val="000000"/>
          <w:sz w:val="28"/>
        </w:rPr>
        <w:t xml:space="preserve">
16 Индербор пос.        4,2   16,5                2003      16,5 обл.бюд. </w:t>
      </w:r>
      <w:r>
        <w:br/>
      </w:r>
      <w:r>
        <w:rPr>
          <w:rFonts w:ascii="Times New Roman"/>
          <w:b w:val="false"/>
          <w:i w:val="false"/>
          <w:color w:val="000000"/>
          <w:sz w:val="28"/>
        </w:rPr>
        <w:t xml:space="preserve">
17 Индербор пос.1  75  13,75  55      10,1  90,9  2004     220,9 обл.бюд. </w:t>
      </w:r>
      <w:r>
        <w:br/>
      </w:r>
      <w:r>
        <w:rPr>
          <w:rFonts w:ascii="Times New Roman"/>
          <w:b w:val="false"/>
          <w:i w:val="false"/>
          <w:color w:val="000000"/>
          <w:sz w:val="28"/>
        </w:rPr>
        <w:t xml:space="preserve">
18 Аққала ауылы 1  45                  1,2  10,8  2006       5,8 обл.бюд. </w:t>
      </w:r>
      <w:r>
        <w:br/>
      </w:r>
      <w:r>
        <w:rPr>
          <w:rFonts w:ascii="Times New Roman"/>
          <w:b w:val="false"/>
          <w:i w:val="false"/>
          <w:color w:val="000000"/>
          <w:sz w:val="28"/>
        </w:rPr>
        <w:t xml:space="preserve">
19 Гребенщик ау.1  45                  1,1   9,9  2007      54,9 обл.бюд. </w:t>
      </w:r>
      <w:r>
        <w:br/>
      </w:r>
      <w:r>
        <w:rPr>
          <w:rFonts w:ascii="Times New Roman"/>
          <w:b w:val="false"/>
          <w:i w:val="false"/>
          <w:color w:val="000000"/>
          <w:sz w:val="28"/>
        </w:rPr>
        <w:t xml:space="preserve">
20 Құрылыс      1  45                  1,2  10,8  2007      55,8 обл.бюд. </w:t>
      </w:r>
      <w:r>
        <w:br/>
      </w:r>
      <w:r>
        <w:rPr>
          <w:rFonts w:ascii="Times New Roman"/>
          <w:b w:val="false"/>
          <w:i w:val="false"/>
          <w:color w:val="000000"/>
          <w:sz w:val="28"/>
        </w:rPr>
        <w:t xml:space="preserve">
21 Жерсуат ауылы                       1,8  16,2  2008      16,2 обл.бюд. </w:t>
      </w:r>
      <w:r>
        <w:br/>
      </w:r>
      <w:r>
        <w:rPr>
          <w:rFonts w:ascii="Times New Roman"/>
          <w:b w:val="false"/>
          <w:i w:val="false"/>
          <w:color w:val="000000"/>
          <w:sz w:val="28"/>
        </w:rPr>
        <w:t xml:space="preserve">
22 Зеленый ауылы                       4    36    2005      36   обл.бюд. </w:t>
      </w:r>
      <w:r>
        <w:br/>
      </w:r>
      <w:r>
        <w:rPr>
          <w:rFonts w:ascii="Times New Roman"/>
          <w:b w:val="false"/>
          <w:i w:val="false"/>
          <w:color w:val="000000"/>
          <w:sz w:val="28"/>
        </w:rPr>
        <w:t xml:space="preserve">
23 Бөдене ауылы                        2,1  18,9  2009      18,9 обл.бюд. </w:t>
      </w:r>
      <w:r>
        <w:br/>
      </w:r>
      <w:r>
        <w:rPr>
          <w:rFonts w:ascii="Times New Roman"/>
          <w:b w:val="false"/>
          <w:i w:val="false"/>
          <w:color w:val="000000"/>
          <w:sz w:val="28"/>
        </w:rPr>
        <w:t xml:space="preserve">
   Исатай ауданы 8 450   9    14      28   252             716  </w:t>
      </w:r>
      <w:r>
        <w:br/>
      </w:r>
      <w:r>
        <w:rPr>
          <w:rFonts w:ascii="Times New Roman"/>
          <w:b w:val="false"/>
          <w:i w:val="false"/>
          <w:color w:val="000000"/>
          <w:sz w:val="28"/>
        </w:rPr>
        <w:t xml:space="preserve">
24 Аққыстау      1  63                 7    63    2006     126  респ.бюд. </w:t>
      </w:r>
      <w:r>
        <w:br/>
      </w:r>
      <w:r>
        <w:rPr>
          <w:rFonts w:ascii="Times New Roman"/>
          <w:b w:val="false"/>
          <w:i w:val="false"/>
          <w:color w:val="000000"/>
          <w:sz w:val="28"/>
        </w:rPr>
        <w:t xml:space="preserve">
25 Аққыстау              9    14                  2003      14   обл.бюд. </w:t>
      </w:r>
      <w:r>
        <w:br/>
      </w:r>
      <w:r>
        <w:rPr>
          <w:rFonts w:ascii="Times New Roman"/>
          <w:b w:val="false"/>
          <w:i w:val="false"/>
          <w:color w:val="000000"/>
          <w:sz w:val="28"/>
        </w:rPr>
        <w:t xml:space="preserve">
26 Х.Ерғалиев    1  63                 7    63    2005     126  респ.бюд. </w:t>
      </w:r>
      <w:r>
        <w:br/>
      </w:r>
      <w:r>
        <w:rPr>
          <w:rFonts w:ascii="Times New Roman"/>
          <w:b w:val="false"/>
          <w:i w:val="false"/>
          <w:color w:val="000000"/>
          <w:sz w:val="28"/>
        </w:rPr>
        <w:t xml:space="preserve">
27 Жанбай        1  63                 7    63    2005     126   обл.бюд. </w:t>
      </w:r>
      <w:r>
        <w:br/>
      </w:r>
      <w:r>
        <w:rPr>
          <w:rFonts w:ascii="Times New Roman"/>
          <w:b w:val="false"/>
          <w:i w:val="false"/>
          <w:color w:val="000000"/>
          <w:sz w:val="28"/>
        </w:rPr>
        <w:t xml:space="preserve">
28 Исатай станс. 1  63                 4    36    2007      99   обл.бюд. </w:t>
      </w:r>
      <w:r>
        <w:br/>
      </w:r>
      <w:r>
        <w:rPr>
          <w:rFonts w:ascii="Times New Roman"/>
          <w:b w:val="false"/>
          <w:i w:val="false"/>
          <w:color w:val="000000"/>
          <w:sz w:val="28"/>
        </w:rPr>
        <w:t xml:space="preserve">
29 Нарын         1  45                 2    18    2008      63   обл.бюд. </w:t>
      </w:r>
      <w:r>
        <w:br/>
      </w:r>
      <w:r>
        <w:rPr>
          <w:rFonts w:ascii="Times New Roman"/>
          <w:b w:val="false"/>
          <w:i w:val="false"/>
          <w:color w:val="000000"/>
          <w:sz w:val="28"/>
        </w:rPr>
        <w:t xml:space="preserve">
30 17 бекет      1  45                 1     9    2008      54   обл.бюд. </w:t>
      </w:r>
      <w:r>
        <w:br/>
      </w:r>
      <w:r>
        <w:rPr>
          <w:rFonts w:ascii="Times New Roman"/>
          <w:b w:val="false"/>
          <w:i w:val="false"/>
          <w:color w:val="000000"/>
          <w:sz w:val="28"/>
        </w:rPr>
        <w:t xml:space="preserve">
31 Заборын       1  45                            2005      45   обл.бюд. </w:t>
      </w:r>
      <w:r>
        <w:br/>
      </w:r>
      <w:r>
        <w:rPr>
          <w:rFonts w:ascii="Times New Roman"/>
          <w:b w:val="false"/>
          <w:i w:val="false"/>
          <w:color w:val="000000"/>
          <w:sz w:val="28"/>
        </w:rPr>
        <w:t xml:space="preserve">
32 Чапаев        1  63                            2006      63   обл.бюд. </w:t>
      </w:r>
      <w:r>
        <w:br/>
      </w:r>
      <w:r>
        <w:rPr>
          <w:rFonts w:ascii="Times New Roman"/>
          <w:b w:val="false"/>
          <w:i w:val="false"/>
          <w:color w:val="000000"/>
          <w:sz w:val="28"/>
        </w:rPr>
        <w:t xml:space="preserve">
  Құрманғазы ау. 8 504   15   25    141,5  1203,5         1732,5  </w:t>
      </w:r>
      <w:r>
        <w:br/>
      </w:r>
      <w:r>
        <w:rPr>
          <w:rFonts w:ascii="Times New Roman"/>
          <w:b w:val="false"/>
          <w:i w:val="false"/>
          <w:color w:val="000000"/>
          <w:sz w:val="28"/>
        </w:rPr>
        <w:t xml:space="preserve">
33 Ганюшкино             15   25                  2003      25   обл.бюд. </w:t>
      </w:r>
      <w:r>
        <w:br/>
      </w:r>
      <w:r>
        <w:rPr>
          <w:rFonts w:ascii="Times New Roman"/>
          <w:b w:val="false"/>
          <w:i w:val="false"/>
          <w:color w:val="000000"/>
          <w:sz w:val="28"/>
        </w:rPr>
        <w:t xml:space="preserve">
34 Өрлі ауылы  </w:t>
      </w:r>
      <w:r>
        <w:br/>
      </w:r>
      <w:r>
        <w:rPr>
          <w:rFonts w:ascii="Times New Roman"/>
          <w:b w:val="false"/>
          <w:i w:val="false"/>
          <w:color w:val="000000"/>
          <w:sz w:val="28"/>
        </w:rPr>
        <w:t xml:space="preserve">
   (Калинин)     1  63                5      45   2004     108   обл.бюд. </w:t>
      </w:r>
      <w:r>
        <w:br/>
      </w:r>
      <w:r>
        <w:rPr>
          <w:rFonts w:ascii="Times New Roman"/>
          <w:b w:val="false"/>
          <w:i w:val="false"/>
          <w:color w:val="000000"/>
          <w:sz w:val="28"/>
        </w:rPr>
        <w:t xml:space="preserve">
35 Нұржау ауылы  1  63                6      54   2004     117   обл.бюд. </w:t>
      </w:r>
      <w:r>
        <w:br/>
      </w:r>
      <w:r>
        <w:rPr>
          <w:rFonts w:ascii="Times New Roman"/>
          <w:b w:val="false"/>
          <w:i w:val="false"/>
          <w:color w:val="000000"/>
          <w:sz w:val="28"/>
        </w:rPr>
        <w:t xml:space="preserve">
36 Дашино        1  63               10      90   2004     153   обл.бюд. </w:t>
      </w:r>
      <w:r>
        <w:br/>
      </w:r>
      <w:r>
        <w:rPr>
          <w:rFonts w:ascii="Times New Roman"/>
          <w:b w:val="false"/>
          <w:i w:val="false"/>
          <w:color w:val="000000"/>
          <w:sz w:val="28"/>
        </w:rPr>
        <w:t xml:space="preserve">
37 Сафоновка ау. 1  63                9      81   2004     144   обл.бюд.   </w:t>
      </w:r>
      <w:r>
        <w:br/>
      </w:r>
      <w:r>
        <w:rPr>
          <w:rFonts w:ascii="Times New Roman"/>
          <w:b w:val="false"/>
          <w:i w:val="false"/>
          <w:color w:val="000000"/>
          <w:sz w:val="28"/>
        </w:rPr>
        <w:t xml:space="preserve">
38 Көптоғай ау.  1  63                5      45   2004     108   обл.бюд. </w:t>
      </w:r>
      <w:r>
        <w:br/>
      </w:r>
      <w:r>
        <w:rPr>
          <w:rFonts w:ascii="Times New Roman"/>
          <w:b w:val="false"/>
          <w:i w:val="false"/>
          <w:color w:val="000000"/>
          <w:sz w:val="28"/>
        </w:rPr>
        <w:t xml:space="preserve">
39 Приморье ау.                      7,5    67,5  2004      67,5 обл.бюд. </w:t>
      </w:r>
      <w:r>
        <w:br/>
      </w:r>
      <w:r>
        <w:rPr>
          <w:rFonts w:ascii="Times New Roman"/>
          <w:b w:val="false"/>
          <w:i w:val="false"/>
          <w:color w:val="000000"/>
          <w:sz w:val="28"/>
        </w:rPr>
        <w:t xml:space="preserve">
40 Қызылоба ау.  1  63                8     72    2007     135  респ.бюд.   </w:t>
      </w:r>
      <w:r>
        <w:br/>
      </w:r>
      <w:r>
        <w:rPr>
          <w:rFonts w:ascii="Times New Roman"/>
          <w:b w:val="false"/>
          <w:i w:val="false"/>
          <w:color w:val="000000"/>
          <w:sz w:val="28"/>
        </w:rPr>
        <w:t xml:space="preserve">
41 Ақкөл ауылы   1  63               13     117   2004     180   обл.бюд. </w:t>
      </w:r>
      <w:r>
        <w:br/>
      </w:r>
      <w:r>
        <w:rPr>
          <w:rFonts w:ascii="Times New Roman"/>
          <w:b w:val="false"/>
          <w:i w:val="false"/>
          <w:color w:val="000000"/>
          <w:sz w:val="28"/>
        </w:rPr>
        <w:t xml:space="preserve">
42 Жыланды ауылы 1  63               15     135   2007     198  респ.бюд. </w:t>
      </w:r>
      <w:r>
        <w:br/>
      </w:r>
      <w:r>
        <w:rPr>
          <w:rFonts w:ascii="Times New Roman"/>
          <w:b w:val="false"/>
          <w:i w:val="false"/>
          <w:color w:val="000000"/>
          <w:sz w:val="28"/>
        </w:rPr>
        <w:t xml:space="preserve">
43 2-ші шеретті  </w:t>
      </w:r>
      <w:r>
        <w:br/>
      </w:r>
      <w:r>
        <w:rPr>
          <w:rFonts w:ascii="Times New Roman"/>
          <w:b w:val="false"/>
          <w:i w:val="false"/>
          <w:color w:val="000000"/>
          <w:sz w:val="28"/>
        </w:rPr>
        <w:t xml:space="preserve">
Қоянды су құбыры                     63     497 2004-2005  497  респ.бюд. </w:t>
      </w:r>
      <w:r>
        <w:br/>
      </w:r>
      <w:r>
        <w:rPr>
          <w:rFonts w:ascii="Times New Roman"/>
          <w:b w:val="false"/>
          <w:i w:val="false"/>
          <w:color w:val="000000"/>
          <w:sz w:val="28"/>
        </w:rPr>
        <w:t xml:space="preserve">
Махамбет ауданы  3 153  35,3  138,5  22,4   201,6          493,1 </w:t>
      </w:r>
      <w:r>
        <w:br/>
      </w:r>
      <w:r>
        <w:rPr>
          <w:rFonts w:ascii="Times New Roman"/>
          <w:b w:val="false"/>
          <w:i w:val="false"/>
          <w:color w:val="000000"/>
          <w:sz w:val="28"/>
        </w:rPr>
        <w:t xml:space="preserve">
44 Сартоғай ау.  1  63                5,2    46,8 2004     109,8 обл.бюд. </w:t>
      </w:r>
      <w:r>
        <w:br/>
      </w:r>
      <w:r>
        <w:rPr>
          <w:rFonts w:ascii="Times New Roman"/>
          <w:b w:val="false"/>
          <w:i w:val="false"/>
          <w:color w:val="000000"/>
          <w:sz w:val="28"/>
        </w:rPr>
        <w:t xml:space="preserve">
45 Береке        1  45                4,2    37,8 2007      82,8 обл.бюд. </w:t>
      </w:r>
      <w:r>
        <w:br/>
      </w:r>
      <w:r>
        <w:rPr>
          <w:rFonts w:ascii="Times New Roman"/>
          <w:b w:val="false"/>
          <w:i w:val="false"/>
          <w:color w:val="000000"/>
          <w:sz w:val="28"/>
        </w:rPr>
        <w:t xml:space="preserve">
46 Еңбекшіл      1  45                3      27   2007      72  респ.бюд. </w:t>
      </w:r>
      <w:r>
        <w:br/>
      </w:r>
      <w:r>
        <w:rPr>
          <w:rFonts w:ascii="Times New Roman"/>
          <w:b w:val="false"/>
          <w:i w:val="false"/>
          <w:color w:val="000000"/>
          <w:sz w:val="28"/>
        </w:rPr>
        <w:t xml:space="preserve">
47 Махамбет а.          30    120    10      90   2007     210   обл.бюд. </w:t>
      </w:r>
      <w:r>
        <w:br/>
      </w:r>
      <w:r>
        <w:rPr>
          <w:rFonts w:ascii="Times New Roman"/>
          <w:b w:val="false"/>
          <w:i w:val="false"/>
          <w:color w:val="000000"/>
          <w:sz w:val="28"/>
        </w:rPr>
        <w:t xml:space="preserve">
48 Махамбет а.           1,6    3,7               2003       3,7 обл.бюд. </w:t>
      </w:r>
      <w:r>
        <w:br/>
      </w:r>
      <w:r>
        <w:rPr>
          <w:rFonts w:ascii="Times New Roman"/>
          <w:b w:val="false"/>
          <w:i w:val="false"/>
          <w:color w:val="000000"/>
          <w:sz w:val="28"/>
        </w:rPr>
        <w:t xml:space="preserve">
49 Чкалов                3,7   14,8               2004      14,8 обл.бюд. </w:t>
      </w:r>
      <w:r>
        <w:br/>
      </w:r>
      <w:r>
        <w:rPr>
          <w:rFonts w:ascii="Times New Roman"/>
          <w:b w:val="false"/>
          <w:i w:val="false"/>
          <w:color w:val="000000"/>
          <w:sz w:val="28"/>
        </w:rPr>
        <w:t xml:space="preserve">
Қызылқоға ауд.  3 189   3,1    7,03 104,2  974,8         1170,83  </w:t>
      </w:r>
      <w:r>
        <w:br/>
      </w:r>
      <w:r>
        <w:rPr>
          <w:rFonts w:ascii="Times New Roman"/>
          <w:b w:val="false"/>
          <w:i w:val="false"/>
          <w:color w:val="000000"/>
          <w:sz w:val="28"/>
        </w:rPr>
        <w:t xml:space="preserve">
50 Миялы         1  63                 13,2 118,8 2004    181,8 респ.бюд. </w:t>
      </w:r>
      <w:r>
        <w:br/>
      </w:r>
      <w:r>
        <w:rPr>
          <w:rFonts w:ascii="Times New Roman"/>
          <w:b w:val="false"/>
          <w:i w:val="false"/>
          <w:color w:val="000000"/>
          <w:sz w:val="28"/>
        </w:rPr>
        <w:t xml:space="preserve">
51 Миялы                 3,1    7,03              2003       7,3 обл.бюд. </w:t>
      </w:r>
      <w:r>
        <w:br/>
      </w:r>
      <w:r>
        <w:rPr>
          <w:rFonts w:ascii="Times New Roman"/>
          <w:b w:val="false"/>
          <w:i w:val="false"/>
          <w:color w:val="000000"/>
          <w:sz w:val="28"/>
        </w:rPr>
        <w:t xml:space="preserve">
52 Қызылту  </w:t>
      </w:r>
      <w:r>
        <w:br/>
      </w:r>
      <w:r>
        <w:rPr>
          <w:rFonts w:ascii="Times New Roman"/>
          <w:b w:val="false"/>
          <w:i w:val="false"/>
          <w:color w:val="000000"/>
          <w:sz w:val="28"/>
        </w:rPr>
        <w:t xml:space="preserve">
(Жасқайрат)      1  63                 19   171   2004      234 респ.бюд. </w:t>
      </w:r>
      <w:r>
        <w:br/>
      </w:r>
      <w:r>
        <w:rPr>
          <w:rFonts w:ascii="Times New Roman"/>
          <w:b w:val="false"/>
          <w:i w:val="false"/>
          <w:color w:val="000000"/>
          <w:sz w:val="28"/>
        </w:rPr>
        <w:t xml:space="preserve">
53 Жангелдин     1  63                 10    90   2004      153 респ.бюд. </w:t>
      </w:r>
      <w:r>
        <w:br/>
      </w:r>
      <w:r>
        <w:rPr>
          <w:rFonts w:ascii="Times New Roman"/>
          <w:b w:val="false"/>
          <w:i w:val="false"/>
          <w:color w:val="000000"/>
          <w:sz w:val="28"/>
        </w:rPr>
        <w:t xml:space="preserve">
54 Сағыз-Мұқыр  </w:t>
      </w:r>
      <w:r>
        <w:br/>
      </w:r>
      <w:r>
        <w:rPr>
          <w:rFonts w:ascii="Times New Roman"/>
          <w:b w:val="false"/>
          <w:i w:val="false"/>
          <w:color w:val="000000"/>
          <w:sz w:val="28"/>
        </w:rPr>
        <w:t xml:space="preserve">
топтық су құбыры                       41   405  2005-2006  405 респ.бюд. </w:t>
      </w:r>
      <w:r>
        <w:br/>
      </w:r>
      <w:r>
        <w:rPr>
          <w:rFonts w:ascii="Times New Roman"/>
          <w:b w:val="false"/>
          <w:i w:val="false"/>
          <w:color w:val="000000"/>
          <w:sz w:val="28"/>
        </w:rPr>
        <w:t xml:space="preserve">
55 Қосқұлақ-Тасшағыл </w:t>
      </w:r>
      <w:r>
        <w:br/>
      </w:r>
      <w:r>
        <w:rPr>
          <w:rFonts w:ascii="Times New Roman"/>
          <w:b w:val="false"/>
          <w:i w:val="false"/>
          <w:color w:val="000000"/>
          <w:sz w:val="28"/>
        </w:rPr>
        <w:t xml:space="preserve">
топтық су құбыры          21    190     21   190  2004-2005  190 респ.бюд. </w:t>
      </w:r>
      <w:r>
        <w:br/>
      </w:r>
      <w:r>
        <w:rPr>
          <w:rFonts w:ascii="Times New Roman"/>
          <w:b w:val="false"/>
          <w:i w:val="false"/>
          <w:color w:val="000000"/>
          <w:sz w:val="28"/>
        </w:rPr>
        <w:t xml:space="preserve">
56 Жылыой ауданы          39    156     56   510,5           666,5 </w:t>
      </w:r>
      <w:r>
        <w:br/>
      </w:r>
      <w:r>
        <w:rPr>
          <w:rFonts w:ascii="Times New Roman"/>
          <w:b w:val="false"/>
          <w:i w:val="false"/>
          <w:color w:val="000000"/>
          <w:sz w:val="28"/>
        </w:rPr>
        <w:t xml:space="preserve">
57 Құлсары қ.                           11   110,5 2003      110,5 ТШО </w:t>
      </w:r>
      <w:r>
        <w:br/>
      </w:r>
      <w:r>
        <w:rPr>
          <w:rFonts w:ascii="Times New Roman"/>
          <w:b w:val="false"/>
          <w:i w:val="false"/>
          <w:color w:val="000000"/>
          <w:sz w:val="28"/>
        </w:rPr>
        <w:t xml:space="preserve">
58 Құлсары қ.             39    156                2004      156 обл.бюд. </w:t>
      </w:r>
      <w:r>
        <w:br/>
      </w:r>
      <w:r>
        <w:rPr>
          <w:rFonts w:ascii="Times New Roman"/>
          <w:b w:val="false"/>
          <w:i w:val="false"/>
          <w:color w:val="000000"/>
          <w:sz w:val="28"/>
        </w:rPr>
        <w:t xml:space="preserve">
59 Құлсары-Тұрғызба- </w:t>
      </w:r>
      <w:r>
        <w:br/>
      </w:r>
      <w:r>
        <w:rPr>
          <w:rFonts w:ascii="Times New Roman"/>
          <w:b w:val="false"/>
          <w:i w:val="false"/>
          <w:color w:val="000000"/>
          <w:sz w:val="28"/>
        </w:rPr>
        <w:t xml:space="preserve">
Шоқпартоғай-Ақкиізтоғай  </w:t>
      </w:r>
      <w:r>
        <w:br/>
      </w:r>
      <w:r>
        <w:rPr>
          <w:rFonts w:ascii="Times New Roman"/>
          <w:b w:val="false"/>
          <w:i w:val="false"/>
          <w:color w:val="000000"/>
          <w:sz w:val="28"/>
        </w:rPr>
        <w:t xml:space="preserve">
топтық су құбыры                        45   400   2005      400 респ.бюд. </w:t>
      </w:r>
      <w:r>
        <w:br/>
      </w:r>
      <w:r>
        <w:rPr>
          <w:rFonts w:ascii="Times New Roman"/>
          <w:b w:val="false"/>
          <w:i w:val="false"/>
          <w:color w:val="000000"/>
          <w:sz w:val="28"/>
        </w:rPr>
        <w:t xml:space="preserve">
   Мақат ауданы           64,1  579                          579 обл.бюд. </w:t>
      </w:r>
      <w:r>
        <w:br/>
      </w:r>
      <w:r>
        <w:rPr>
          <w:rFonts w:ascii="Times New Roman"/>
          <w:b w:val="false"/>
          <w:i w:val="false"/>
          <w:color w:val="000000"/>
          <w:sz w:val="28"/>
        </w:rPr>
        <w:t xml:space="preserve">
60 Мақат ауылы             4,1    9                2003        9 обл.бюд. </w:t>
      </w:r>
      <w:r>
        <w:br/>
      </w:r>
      <w:r>
        <w:rPr>
          <w:rFonts w:ascii="Times New Roman"/>
          <w:b w:val="false"/>
          <w:i w:val="false"/>
          <w:color w:val="000000"/>
          <w:sz w:val="28"/>
        </w:rPr>
        <w:t xml:space="preserve">
61 Атырау-Мақат           60    570                2005      570 обл.бюд.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Жиынтығы    29  2575  292,8  2294,4 597,8 4883,7        9753,13 </w:t>
      </w:r>
    </w:p>
    <w:p>
      <w:pPr>
        <w:spacing w:after="0"/>
        <w:ind w:left="0"/>
        <w:jc w:val="left"/>
      </w:pPr>
      <w:r>
        <w:rPr>
          <w:rFonts w:ascii="Times New Roman"/>
          <w:b/>
          <w:i w:val="false"/>
          <w:color w:val="000000"/>
        </w:rPr>
        <w:t xml:space="preserve"> "2003-2010 жылдарға арналған ауыз су" аймақтық </w:t>
      </w:r>
      <w:r>
        <w:br/>
      </w:r>
      <w:r>
        <w:rPr>
          <w:rFonts w:ascii="Times New Roman"/>
          <w:b/>
          <w:i w:val="false"/>
          <w:color w:val="000000"/>
        </w:rPr>
        <w:t xml:space="preserve">
бағдарламасы іске асыруға қажетті қаражаттар </w:t>
      </w:r>
    </w:p>
    <w:p>
      <w:pPr>
        <w:spacing w:after="0"/>
        <w:ind w:left="0"/>
        <w:jc w:val="both"/>
      </w:pPr>
      <w:r>
        <w:rPr>
          <w:rFonts w:ascii="Times New Roman"/>
          <w:b w:val="false"/>
          <w:i w:val="false"/>
          <w:color w:val="000000"/>
          <w:sz w:val="28"/>
        </w:rPr>
        <w:t xml:space="preserve">--------------------------------------------------------------------- Ұстанымның | 003 жыл  |    2004 жыл  |   2005 жыл  |    2006 жыл </w:t>
      </w:r>
      <w:r>
        <w:br/>
      </w:r>
      <w:r>
        <w:rPr>
          <w:rFonts w:ascii="Times New Roman"/>
          <w:b w:val="false"/>
          <w:i w:val="false"/>
          <w:color w:val="000000"/>
          <w:sz w:val="28"/>
        </w:rPr>
        <w:t xml:space="preserve">
атауы  |бар- обл.респ.|бар- обл.респ.|бар- обл.респ.|бар- обл.респ. </w:t>
      </w:r>
      <w:r>
        <w:br/>
      </w:r>
      <w:r>
        <w:rPr>
          <w:rFonts w:ascii="Times New Roman"/>
          <w:b w:val="false"/>
          <w:i w:val="false"/>
          <w:color w:val="000000"/>
          <w:sz w:val="28"/>
        </w:rPr>
        <w:t xml:space="preserve">
       |лығы          |лығы          |лығы          |лығы </w:t>
      </w:r>
      <w:r>
        <w:br/>
      </w:r>
      <w:r>
        <w:rPr>
          <w:rFonts w:ascii="Times New Roman"/>
          <w:b w:val="false"/>
          <w:i w:val="false"/>
          <w:color w:val="000000"/>
          <w:sz w:val="28"/>
        </w:rPr>
        <w:t>
---------------------------------------------------------------------</w:t>
      </w:r>
      <w:r>
        <w:br/>
      </w:r>
      <w:r>
        <w:rPr>
          <w:rFonts w:ascii="Times New Roman"/>
          <w:b w:val="false"/>
          <w:i w:val="false"/>
          <w:color w:val="000000"/>
          <w:sz w:val="28"/>
        </w:rPr>
        <w:t xml:space="preserve">
Су тазартқыш  </w:t>
      </w:r>
      <w:r>
        <w:br/>
      </w:r>
      <w:r>
        <w:rPr>
          <w:rFonts w:ascii="Times New Roman"/>
          <w:b w:val="false"/>
          <w:i w:val="false"/>
          <w:color w:val="000000"/>
          <w:sz w:val="28"/>
        </w:rPr>
        <w:t xml:space="preserve">
қондырғыларының </w:t>
      </w:r>
      <w:r>
        <w:br/>
      </w:r>
      <w:r>
        <w:rPr>
          <w:rFonts w:ascii="Times New Roman"/>
          <w:b w:val="false"/>
          <w:i w:val="false"/>
          <w:color w:val="000000"/>
          <w:sz w:val="28"/>
        </w:rPr>
        <w:t xml:space="preserve">
құрылысы                    705  516   189    287  224  63   171  108   63 </w:t>
      </w:r>
      <w:r>
        <w:br/>
      </w:r>
      <w:r>
        <w:rPr>
          <w:rFonts w:ascii="Times New Roman"/>
          <w:b w:val="false"/>
          <w:i w:val="false"/>
          <w:color w:val="000000"/>
          <w:sz w:val="28"/>
        </w:rPr>
        <w:t xml:space="preserve">
Су тазартқыш </w:t>
      </w:r>
      <w:r>
        <w:br/>
      </w:r>
      <w:r>
        <w:rPr>
          <w:rFonts w:ascii="Times New Roman"/>
          <w:b w:val="false"/>
          <w:i w:val="false"/>
          <w:color w:val="000000"/>
          <w:sz w:val="28"/>
        </w:rPr>
        <w:t xml:space="preserve">
қондырғыларын  </w:t>
      </w:r>
      <w:r>
        <w:br/>
      </w:r>
      <w:r>
        <w:rPr>
          <w:rFonts w:ascii="Times New Roman"/>
          <w:b w:val="false"/>
          <w:i w:val="false"/>
          <w:color w:val="000000"/>
          <w:sz w:val="28"/>
        </w:rPr>
        <w:t xml:space="preserve">
күрделі жөндеу              400  400          500  500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желілерінің  </w:t>
      </w:r>
      <w:r>
        <w:br/>
      </w:r>
      <w:r>
        <w:rPr>
          <w:rFonts w:ascii="Times New Roman"/>
          <w:b w:val="false"/>
          <w:i w:val="false"/>
          <w:color w:val="000000"/>
          <w:sz w:val="28"/>
        </w:rPr>
        <w:t xml:space="preserve">
құрылысы      110,5  111   1017  637,2 379,8  998  935  63  756,8 693,8 63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желілерін  </w:t>
      </w:r>
      <w:r>
        <w:br/>
      </w:r>
      <w:r>
        <w:rPr>
          <w:rFonts w:ascii="Times New Roman"/>
          <w:b w:val="false"/>
          <w:i w:val="false"/>
          <w:color w:val="000000"/>
          <w:sz w:val="28"/>
        </w:rPr>
        <w:t xml:space="preserve">
күрделі жөндеу1151,8 1152  432,6  432,6       590  590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құбырларының  </w:t>
      </w:r>
      <w:r>
        <w:br/>
      </w:r>
      <w:r>
        <w:rPr>
          <w:rFonts w:ascii="Times New Roman"/>
          <w:b w:val="false"/>
          <w:i w:val="false"/>
          <w:color w:val="000000"/>
          <w:sz w:val="28"/>
        </w:rPr>
        <w:t xml:space="preserve">
құрылысы                    290         290   997       997  205 </w:t>
      </w:r>
      <w:r>
        <w:br/>
      </w:r>
      <w:r>
        <w:rPr>
          <w:rFonts w:ascii="Times New Roman"/>
          <w:b w:val="false"/>
          <w:i w:val="false"/>
          <w:color w:val="000000"/>
          <w:sz w:val="28"/>
        </w:rPr>
        <w:t xml:space="preserve">
Барлығы     1262,3  1262  2844,6 1986  858,8 3372 2249 1123 1133 801,8 331 </w:t>
      </w:r>
      <w:r>
        <w:br/>
      </w:r>
      <w:r>
        <w:rPr>
          <w:rFonts w:ascii="Times New Roman"/>
          <w:b w:val="false"/>
          <w:i w:val="false"/>
          <w:color w:val="000000"/>
          <w:sz w:val="28"/>
        </w:rPr>
        <w:t xml:space="preserve">
--------------------------------------------------------------------- графаның жалғасы </w:t>
      </w:r>
      <w:r>
        <w:br/>
      </w:r>
      <w:r>
        <w:rPr>
          <w:rFonts w:ascii="Times New Roman"/>
          <w:b w:val="false"/>
          <w:i w:val="false"/>
          <w:color w:val="000000"/>
          <w:sz w:val="28"/>
        </w:rPr>
        <w:t>
---------------------------------------------------------------------</w:t>
      </w:r>
      <w:r>
        <w:br/>
      </w:r>
      <w:r>
        <w:rPr>
          <w:rFonts w:ascii="Times New Roman"/>
          <w:b w:val="false"/>
          <w:i w:val="false"/>
          <w:color w:val="000000"/>
          <w:sz w:val="28"/>
        </w:rPr>
        <w:t xml:space="preserve">
  Ұстанымның       |      2007 ж.     |2008 ж.|2009ж.|   Жиынтығы |     | </w:t>
      </w:r>
      <w:r>
        <w:br/>
      </w:r>
      <w:r>
        <w:rPr>
          <w:rFonts w:ascii="Times New Roman"/>
          <w:b w:val="false"/>
          <w:i w:val="false"/>
          <w:color w:val="000000"/>
          <w:sz w:val="28"/>
        </w:rPr>
        <w:t xml:space="preserve">
    атауы          |бар- обл. респ.   | обл.  |обл.  |бар- обл.   |респ.| </w:t>
      </w:r>
      <w:r>
        <w:br/>
      </w:r>
      <w:r>
        <w:rPr>
          <w:rFonts w:ascii="Times New Roman"/>
          <w:b w:val="false"/>
          <w:i w:val="false"/>
          <w:color w:val="000000"/>
          <w:sz w:val="28"/>
        </w:rPr>
        <w:t>
                   |лығы              |       |      |лығы        |   ---------------------------------------------------------------------Су тазартқыш</w:t>
      </w:r>
      <w:r>
        <w:br/>
      </w:r>
      <w:r>
        <w:rPr>
          <w:rFonts w:ascii="Times New Roman"/>
          <w:b w:val="false"/>
          <w:i w:val="false"/>
          <w:color w:val="000000"/>
          <w:sz w:val="28"/>
        </w:rPr>
        <w:t xml:space="preserve">
қондырғыларының </w:t>
      </w:r>
      <w:r>
        <w:br/>
      </w:r>
      <w:r>
        <w:rPr>
          <w:rFonts w:ascii="Times New Roman"/>
          <w:b w:val="false"/>
          <w:i w:val="false"/>
          <w:color w:val="000000"/>
          <w:sz w:val="28"/>
        </w:rPr>
        <w:t xml:space="preserve">
құрылысы       422  251    171  90               1675   1189    486 </w:t>
      </w:r>
      <w:r>
        <w:br/>
      </w:r>
      <w:r>
        <w:rPr>
          <w:rFonts w:ascii="Times New Roman"/>
          <w:b w:val="false"/>
          <w:i w:val="false"/>
          <w:color w:val="000000"/>
          <w:sz w:val="28"/>
        </w:rPr>
        <w:t xml:space="preserve">
Су тазартқыш </w:t>
      </w:r>
      <w:r>
        <w:br/>
      </w:r>
      <w:r>
        <w:rPr>
          <w:rFonts w:ascii="Times New Roman"/>
          <w:b w:val="false"/>
          <w:i w:val="false"/>
          <w:color w:val="000000"/>
          <w:sz w:val="28"/>
        </w:rPr>
        <w:t xml:space="preserve">
қондырғыларын  </w:t>
      </w:r>
      <w:r>
        <w:br/>
      </w:r>
      <w:r>
        <w:rPr>
          <w:rFonts w:ascii="Times New Roman"/>
          <w:b w:val="false"/>
          <w:i w:val="false"/>
          <w:color w:val="000000"/>
          <w:sz w:val="28"/>
        </w:rPr>
        <w:t xml:space="preserve">
күрделі жөндеу                                     900    900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желілерінің  </w:t>
      </w:r>
      <w:r>
        <w:br/>
      </w:r>
      <w:r>
        <w:rPr>
          <w:rFonts w:ascii="Times New Roman"/>
          <w:b w:val="false"/>
          <w:i w:val="false"/>
          <w:color w:val="000000"/>
          <w:sz w:val="28"/>
        </w:rPr>
        <w:t xml:space="preserve">
құрылысы      47,3 213,3  234  43,2      18,9  3391,7  2651,9   739,8  </w:t>
      </w:r>
      <w:r>
        <w:br/>
      </w:r>
      <w:r>
        <w:rPr>
          <w:rFonts w:ascii="Times New Roman"/>
          <w:b w:val="false"/>
          <w:i w:val="false"/>
          <w:color w:val="000000"/>
          <w:sz w:val="28"/>
        </w:rPr>
        <w:t xml:space="preserve">
Су құбыры  </w:t>
      </w:r>
      <w:r>
        <w:br/>
      </w:r>
      <w:r>
        <w:rPr>
          <w:rFonts w:ascii="Times New Roman"/>
          <w:b w:val="false"/>
          <w:i w:val="false"/>
          <w:color w:val="000000"/>
          <w:sz w:val="28"/>
        </w:rPr>
        <w:t xml:space="preserve">
желілерін  </w:t>
      </w:r>
      <w:r>
        <w:br/>
      </w:r>
      <w:r>
        <w:rPr>
          <w:rFonts w:ascii="Times New Roman"/>
          <w:b w:val="false"/>
          <w:i w:val="false"/>
          <w:color w:val="000000"/>
          <w:sz w:val="28"/>
        </w:rPr>
        <w:t xml:space="preserve">
күрделі жөндеу      120                         2294,4  2294,4     0 </w:t>
      </w:r>
      <w:r>
        <w:br/>
      </w:r>
      <w:r>
        <w:rPr>
          <w:rFonts w:ascii="Times New Roman"/>
          <w:b w:val="false"/>
          <w:i w:val="false"/>
          <w:color w:val="000000"/>
          <w:sz w:val="28"/>
        </w:rPr>
        <w:t xml:space="preserve">
Топтық су </w:t>
      </w:r>
      <w:r>
        <w:br/>
      </w:r>
      <w:r>
        <w:rPr>
          <w:rFonts w:ascii="Times New Roman"/>
          <w:b w:val="false"/>
          <w:i w:val="false"/>
          <w:color w:val="000000"/>
          <w:sz w:val="28"/>
        </w:rPr>
        <w:t xml:space="preserve">
құбырларының  </w:t>
      </w:r>
      <w:r>
        <w:br/>
      </w:r>
      <w:r>
        <w:rPr>
          <w:rFonts w:ascii="Times New Roman"/>
          <w:b w:val="false"/>
          <w:i w:val="false"/>
          <w:color w:val="000000"/>
          <w:sz w:val="28"/>
        </w:rPr>
        <w:t xml:space="preserve">
құрылысы                                       1492       0    1492 </w:t>
      </w:r>
      <w:r>
        <w:br/>
      </w:r>
      <w:r>
        <w:rPr>
          <w:rFonts w:ascii="Times New Roman"/>
          <w:b w:val="false"/>
          <w:i w:val="false"/>
          <w:color w:val="000000"/>
          <w:sz w:val="28"/>
        </w:rPr>
        <w:t xml:space="preserve">
Барлығы     869,3 584,3  405  133,2     18,9  9753,1  7035,3  2717,8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