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561a" w14:textId="f0b56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"2002-2005 жылдарға арналған Атырау облысының халқы арасында йод тапшылығынан науқастанудың алдын алу" аумақтық бағдарламасы туралы</w:t>
      </w:r>
    </w:p>
    <w:p>
      <w:pPr>
        <w:spacing w:after="0"/>
        <w:ind w:left="0"/>
        <w:jc w:val="both"/>
      </w:pPr>
      <w:r>
        <w:rPr>
          <w:rFonts w:ascii="Times New Roman"/>
          <w:b w:val="false"/>
          <w:i w:val="false"/>
          <w:color w:val="000000"/>
          <w:sz w:val="28"/>
        </w:rPr>
        <w:t>Екінші сайланған Атырау облыстық Мәслихаты ХVIІ сессиясының 2002 жылғы 19 сәуірдегі N№198-II шешімі. Атырау облысының Әділет басқармасында 2002 жылғы 24 мамырда N 974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Халықтың арасында таралған йод жеткіліксіздігінің алдын алу және оны жою мақсатында және 2001 жылғы 23 қаңтардағы 
</w:t>
      </w:r>
      <w:r>
        <w:rPr>
          <w:rFonts w:ascii="Times New Roman"/>
          <w:b w:val="false"/>
          <w:i w:val="false"/>
          <w:color w:val="000000"/>
          <w:sz w:val="28"/>
        </w:rPr>
        <w:t xml:space="preserve"> N 148-II </w:t>
      </w:r>
      <w:r>
        <w:rPr>
          <w:rFonts w:ascii="Times New Roman"/>
          <w:b w:val="false"/>
          <w:i w:val="false"/>
          <w:color w:val="000000"/>
          <w:sz w:val="28"/>
        </w:rPr>
        <w:t>
 Қазақстан Республикасындағы жергілікті мемлекеттік басқару туралы заңына сәйкес ІІ сайланған Атырау облыстық Мәслихатының ХVII сессиясы шешім етті:
</w:t>
      </w:r>
      <w:r>
        <w:br/>
      </w:r>
      <w:r>
        <w:rPr>
          <w:rFonts w:ascii="Times New Roman"/>
          <w:b w:val="false"/>
          <w:i w:val="false"/>
          <w:color w:val="000000"/>
          <w:sz w:val="28"/>
        </w:rPr>
        <w:t>
      1. Облыстық әкімияттың 2002 жылғы 21 ақпандағы N 100 қаулысымен ұсынылған Атырау облысының халқы арасында "2002-2005 жылдарға арналған йод тапшылығынан науқастанудың алдын алу бағдарламасы" бекітілсін. 
</w:t>
      </w:r>
      <w:r>
        <w:br/>
      </w:r>
      <w:r>
        <w:rPr>
          <w:rFonts w:ascii="Times New Roman"/>
          <w:b w:val="false"/>
          <w:i w:val="false"/>
          <w:color w:val="000000"/>
          <w:sz w:val="28"/>
        </w:rPr>
        <w:t>
      2. Қала және аудан әкімдері, денсаулық сақтау департаменті, облыстық санэпидстанциясы, меншік нысанына қарамастан кәсіпорындар мен мекемелер басшылары осы аумақтық бағдарламаның іске асырылуын қамтамасыз етсін.
</w:t>
      </w:r>
      <w:r>
        <w:br/>
      </w:r>
      <w:r>
        <w:rPr>
          <w:rFonts w:ascii="Times New Roman"/>
          <w:b w:val="false"/>
          <w:i w:val="false"/>
          <w:color w:val="000000"/>
          <w:sz w:val="28"/>
        </w:rPr>
        <w:t>
      3. Осы қаулының орындалуын бақылау облыстық Мәслихаттың әлеуметтік мәселелер жөніндегі тұрақты комиссиясына жүктелсін У.Бисенұлы.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ХVIІ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облыстық әкімиятының қаулысы
</w:t>
      </w:r>
      <w:r>
        <w:br/>
      </w:r>
      <w:r>
        <w:rPr>
          <w:rFonts w:ascii="Times New Roman"/>
          <w:b w:val="false"/>
          <w:i w:val="false"/>
          <w:color w:val="000000"/>
          <w:sz w:val="28"/>
        </w:rPr>
        <w:t>
2002 жылғы 21 ақпан N 100
</w:t>
      </w:r>
    </w:p>
    <w:p>
      <w:pPr>
        <w:spacing w:after="0"/>
        <w:ind w:left="0"/>
        <w:jc w:val="both"/>
      </w:pPr>
      <w:r>
        <w:rPr>
          <w:rFonts w:ascii="Times New Roman"/>
          <w:b w:val="false"/>
          <w:i w:val="false"/>
          <w:color w:val="000000"/>
          <w:sz w:val="28"/>
        </w:rPr>
        <w:t>
"2002-2005 жылдарға арналған Атырау облысының халқы
</w:t>
      </w:r>
      <w:r>
        <w:br/>
      </w:r>
      <w:r>
        <w:rPr>
          <w:rFonts w:ascii="Times New Roman"/>
          <w:b w:val="false"/>
          <w:i w:val="false"/>
          <w:color w:val="000000"/>
          <w:sz w:val="28"/>
        </w:rPr>
        <w:t>
арасында йод тапшылығынан науқастанудың алдын алу"
</w:t>
      </w:r>
    </w:p>
    <w:p>
      <w:pPr>
        <w:spacing w:after="0"/>
        <w:ind w:left="0"/>
        <w:jc w:val="both"/>
      </w:pPr>
      <w:r>
        <w:rPr>
          <w:rFonts w:ascii="Times New Roman"/>
          <w:b w:val="false"/>
          <w:i w:val="false"/>
          <w:color w:val="000000"/>
          <w:sz w:val="28"/>
        </w:rPr>
        <w:t>
      Халықтың арасында таралған йод жеткіліксіздігінің алдын алу және оны жою мақсатында облыс әкімияты қаулы етеді:
</w:t>
      </w:r>
      <w:r>
        <w:br/>
      </w:r>
      <w:r>
        <w:rPr>
          <w:rFonts w:ascii="Times New Roman"/>
          <w:b w:val="false"/>
          <w:i w:val="false"/>
          <w:color w:val="000000"/>
          <w:sz w:val="28"/>
        </w:rPr>
        <w:t>
      1. N 1, N 2 қосымшаларға сәйкес Атырау облысының халқы арасында "2002-2005 жылдарға арналған Атырау облысының халқы арасында йод тапшылығынан науқастанудың алдын алу бағдарламасы" мақұлдансын және облыстық мәслихаттың кезекті сессиясына бекітуге ұсынылсын. 
</w:t>
      </w:r>
      <w:r>
        <w:br/>
      </w:r>
      <w:r>
        <w:rPr>
          <w:rFonts w:ascii="Times New Roman"/>
          <w:b w:val="false"/>
          <w:i w:val="false"/>
          <w:color w:val="000000"/>
          <w:sz w:val="28"/>
        </w:rPr>
        <w:t>
      2. Қала және аудан әкімдері, денсаулық сақтау департаменті, облыстық санэпидстанциясы, меншік нысанына қарамастан кәсіпорындар мен мекемелер басшылары осы аумақтық бағдарламаның іске асырылуын қамтамасыз етсін.
</w:t>
      </w:r>
      <w:r>
        <w:br/>
      </w:r>
      <w:r>
        <w:rPr>
          <w:rFonts w:ascii="Times New Roman"/>
          <w:b w:val="false"/>
          <w:i w:val="false"/>
          <w:color w:val="000000"/>
          <w:sz w:val="28"/>
        </w:rPr>
        <w:t>
      3. Осы қаулының орындалуын бақылау облыс әкімінің орынбасары Р.Қ.Мүрсалиеваға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Облыстық әкімияттың
</w:t>
      </w:r>
      <w:r>
        <w:br/>
      </w:r>
      <w:r>
        <w:rPr>
          <w:rFonts w:ascii="Times New Roman"/>
          <w:b w:val="false"/>
          <w:i w:val="false"/>
          <w:color w:val="000000"/>
          <w:sz w:val="28"/>
        </w:rPr>
        <w:t>
2002 жылғы 21 ақпандағы N 100
</w:t>
      </w:r>
      <w:r>
        <w:br/>
      </w:r>
      <w:r>
        <w:rPr>
          <w:rFonts w:ascii="Times New Roman"/>
          <w:b w:val="false"/>
          <w:i w:val="false"/>
          <w:color w:val="000000"/>
          <w:sz w:val="28"/>
        </w:rPr>
        <w:t>
қаулысына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"2002-2005 жылдарға арналған Атырау облысының халқы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йод тапшылығынан науқастанудың алдын алу"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төлқұжаты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"2002-2005 жылдарға арналған Атырау облысының халқы арасында йод тапшылығынан науқастанудың алдын алу бағдарламасы" өз мәртебесі және мәні бойынша Атырау облысы әкімі облыстық қызметтерінің ведомствоаралық іс-қимыл жасауды қарастыратын, халықтың санитарлық-эпидемиологиялық әл-аухатын қамтамасыз етуін және денсаулық сақтауға бағытталған, аумақтық орташа мерзімді бағдарлама болады. 
</w:t>
      </w:r>
      <w:r>
        <w:br/>
      </w:r>
      <w:r>
        <w:rPr>
          <w:rFonts w:ascii="Times New Roman"/>
          <w:b w:val="false"/>
          <w:i w:val="false"/>
          <w:color w:val="000000"/>
          <w:sz w:val="28"/>
        </w:rPr>
        <w:t>
      Бағдарлама келесі құжаттардың негізінде дайындалған: 
</w:t>
      </w:r>
      <w:r>
        <w:br/>
      </w:r>
      <w:r>
        <w:rPr>
          <w:rFonts w:ascii="Times New Roman"/>
          <w:b w:val="false"/>
          <w:i w:val="false"/>
          <w:color w:val="000000"/>
          <w:sz w:val="28"/>
        </w:rPr>
        <w:t>
      1. Халықтың санитарлық-эпидемиологиялық салауаттылығы туралы 1994 жылғы 8 шілдедегі Қазақстан Республикасын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 Қазақстан Республикасы Үкіметінің 2001 жылғы 5 қазандағы N 1283 Қазақстан Республикасының халқы арасында йод тапшылығынан науқастанудың алдын алу туралы"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Қазақстан Республикасы Президентінің 2002 жылғы 17 ақпандағы N 344 Қазақстан 2030 жылға дейінгі Даму стратегиясын одан әрі іске асыру жөніндегі шаралар туралы жарлығы. 
</w:t>
      </w:r>
      <w:r>
        <w:br/>
      </w:r>
      <w:r>
        <w:rPr>
          <w:rFonts w:ascii="Times New Roman"/>
          <w:b w:val="false"/>
          <w:i w:val="false"/>
          <w:color w:val="000000"/>
          <w:sz w:val="28"/>
        </w:rPr>
        <w:t>
      4. Қазақстан Республикасы Президентінің 1998 жылғы 18 мамырдағы Қазақстан азаматтарының денсаулығын жақсарту бағытындағы бірінші кезекті шаралар туралы N 3956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5. Қазақстан Республикасы Президентінің 1998 жылғы 16 қарашадағы N 4153 Халық денсаулығы мемлекеттік бағдарламасы туралы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Бағдарлама Қазақстан Республикасы Үкіметінің 2001 жылғы 25 маусымдағы N 789 "Қазақстан Республикасы бағдарламаларды жасақтау ережелерін бекіту туралы" қаулысына сәйкес әзірленген.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Бағдарламаны әзірлеуге негіз болып отырған йод тапшылығынан науқастану, қоршаған ортада топырақта, ауада, жергілікті тамақ өнімдерінде йодтың жетіспеушілігіне байланысты аурулардың көбеюі, халықтың арасында алдын алу шараларының төмен деңгейі, халықтың гигиеналық білімінің төмен деңгейі, медициналық көмектің жетіспеушілігі. 
</w:t>
      </w:r>
      <w:r>
        <w:br/>
      </w:r>
      <w:r>
        <w:rPr>
          <w:rFonts w:ascii="Times New Roman"/>
          <w:b w:val="false"/>
          <w:i w:val="false"/>
          <w:color w:val="000000"/>
          <w:sz w:val="28"/>
        </w:rPr>
        <w:t>
      Осылар ұдайы йод жеткіліксіздігіне себеп болып, ақыл-ой дамуы мен бой өмуінің іркілісінен парасат коэффициентінің төмендеуі, гипотиреоз бен қалқанша безінің ұлғаюы сияқты науқастардың өскелең таралуына алып келеді. Йодтың жетіспеушілігі балаларда сәби кезінде меңіреушілікке әкеліп соқтыратын қайтымсыз психикалық ауытқуды, ал жүкті әйелдерде өздігінен түсік тастауды, өлі туудың артуын, ұрықтың туа біткен кемшіндігін, жасқа жетпей шетінеудің көбеюіне соқтыруда. 
</w:t>
      </w:r>
      <w:r>
        <w:br/>
      </w:r>
      <w:r>
        <w:rPr>
          <w:rFonts w:ascii="Times New Roman"/>
          <w:b w:val="false"/>
          <w:i w:val="false"/>
          <w:color w:val="000000"/>
          <w:sz w:val="28"/>
        </w:rPr>
        <w:t>
      Сөйтіп, ұдайы йод жеткіліксіздігінің мәні оның салдарының халықтың, әсіресе балалар мен жасөспірімдердің денсаулығына елеулі түрде әсер ететін ауырлығымен айқындалады, сондай-ақ халықтың еңбек өнімділігінің төмендеуінен және мүгедектер, әсіресе бала кезінен мүгедек болғандар санының өсуінен көрінетін әлеуметті экономикалық маңызды проблема болып табылады. 
</w:t>
      </w:r>
      <w:r>
        <w:br/>
      </w:r>
      <w:r>
        <w:rPr>
          <w:rFonts w:ascii="Times New Roman"/>
          <w:b w:val="false"/>
          <w:i w:val="false"/>
          <w:color w:val="000000"/>
          <w:sz w:val="28"/>
        </w:rPr>
        <w:t>
      Бағдарлама Қазақстан Республикасы халқының санитарлық-эпидемиологиялық салауаттылығын қамтамасыз ету бағытындағы ұлттық саясатты іске асыру жоспары және негізі. 
</w:t>
      </w:r>
      <w:r>
        <w:br/>
      </w:r>
      <w:r>
        <w:rPr>
          <w:rFonts w:ascii="Times New Roman"/>
          <w:b w:val="false"/>
          <w:i w:val="false"/>
          <w:color w:val="000000"/>
          <w:sz w:val="28"/>
        </w:rPr>
        <w:t>
      Бағдарламаның негізгі құрамдас бөлігі мыналар болады: 
</w:t>
      </w:r>
      <w:r>
        <w:br/>
      </w:r>
      <w:r>
        <w:rPr>
          <w:rFonts w:ascii="Times New Roman"/>
          <w:b w:val="false"/>
          <w:i w:val="false"/>
          <w:color w:val="000000"/>
          <w:sz w:val="28"/>
        </w:rPr>
        <w:t>
      1. Халықтың йод тапшылығынан науқастану, шетінеу және мүгедектік деңгейіне мониторинг жүргізу. 
</w:t>
      </w:r>
      <w:r>
        <w:br/>
      </w:r>
      <w:r>
        <w:rPr>
          <w:rFonts w:ascii="Times New Roman"/>
          <w:b w:val="false"/>
          <w:i w:val="false"/>
          <w:color w:val="000000"/>
          <w:sz w:val="28"/>
        </w:rPr>
        <w:t>
      2. Атырау облысында тұрғындар арасындағы йод жетіспеушілігімен байланысты аурулар деңгейінің тұрақтануына, азаюына бағытталған шараларды жүзеге асыру. 
</w:t>
      </w:r>
      <w:r>
        <w:br/>
      </w:r>
      <w:r>
        <w:rPr>
          <w:rFonts w:ascii="Times New Roman"/>
          <w:b w:val="false"/>
          <w:i w:val="false"/>
          <w:color w:val="000000"/>
          <w:sz w:val="28"/>
        </w:rPr>
        <w:t>
      3. Халық арасында бірінші кезекте балалар, жасөспірімдер, жүкті әйелдер арасында йод тапшылығын бұзушылықты ерте анықтауға бағытталған шараларды жүзеге асыру. 
</w:t>
      </w:r>
      <w:r>
        <w:br/>
      </w:r>
      <w:r>
        <w:rPr>
          <w:rFonts w:ascii="Times New Roman"/>
          <w:b w:val="false"/>
          <w:i w:val="false"/>
          <w:color w:val="000000"/>
          <w:sz w:val="28"/>
        </w:rPr>
        <w:t>
      4. Емдеу алдын алу шараларының, диспансерлік бақылаудың сапасын күшейту. 
</w:t>
      </w:r>
      <w:r>
        <w:br/>
      </w:r>
      <w:r>
        <w:rPr>
          <w:rFonts w:ascii="Times New Roman"/>
          <w:b w:val="false"/>
          <w:i w:val="false"/>
          <w:color w:val="000000"/>
          <w:sz w:val="28"/>
        </w:rPr>
        <w:t>
      5. Облыстағы тамақ өнеркәсібі мекемелерінде азық-түлікті йодтау әдістерін енгізуге бағытталған шараларды жүзеге асыру. 
</w:t>
      </w:r>
      <w:r>
        <w:br/>
      </w:r>
      <w:r>
        <w:rPr>
          <w:rFonts w:ascii="Times New Roman"/>
          <w:b w:val="false"/>
          <w:i w:val="false"/>
          <w:color w:val="000000"/>
          <w:sz w:val="28"/>
        </w:rPr>
        <w:t>
      6. Облыс халқы арасында йод тапшылығынан науқастанудың алдын алу туралы санитарлық-ағарту жұмысын күшейту. 
</w:t>
      </w:r>
      <w:r>
        <w:br/>
      </w:r>
      <w:r>
        <w:rPr>
          <w:rFonts w:ascii="Times New Roman"/>
          <w:b w:val="false"/>
          <w:i w:val="false"/>
          <w:color w:val="000000"/>
          <w:sz w:val="28"/>
        </w:rPr>
        <w:t>
      7. Облыстың балалар, жасөспірімдер, студенттер, емдеу-сауықтыру мекемелерін йодпен байытылған тамақ өнімдерімен қамтамасыз ету жөніндегі шаралар жүргізу. 
</w:t>
      </w:r>
      <w:r>
        <w:br/>
      </w:r>
      <w:r>
        <w:rPr>
          <w:rFonts w:ascii="Times New Roman"/>
          <w:b w:val="false"/>
          <w:i w:val="false"/>
          <w:color w:val="000000"/>
          <w:sz w:val="28"/>
        </w:rPr>
        <w:t>
      8. Йодпен байытылған өнімдердің йодталу сапасына мониторинг ұйымдастыру. 
</w:t>
      </w:r>
      <w:r>
        <w:br/>
      </w:r>
      <w:r>
        <w:rPr>
          <w:rFonts w:ascii="Times New Roman"/>
          <w:b w:val="false"/>
          <w:i w:val="false"/>
          <w:color w:val="000000"/>
          <w:sz w:val="28"/>
        </w:rPr>
        <w:t>
      9. Облыс халқы арасында йод тапшылығынан науқастану деңгейін төмендетуге бағытталған алдын алу және емдеу шараларының тиімділігі туралы мониторинг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Проблеманың қазіргі жай-күйін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1980-90 жылдары қазақстандық, ресейлік, американдық ғалымдардың қатысуымен жүргізілген зерттеулердің деректері бойынша Қазақстанда туа біткен гипотиреоздың жоғары жиілігі 150-300 есеге байқалған. Мұндай жағдайды мемлекеттің мұқият қадағалауын, жедел де тиімді алдын алу және емдеу іс-шараларын ұйымдастыруды қажет ететін ұлттық апат ретінде қарау қажет. 
</w:t>
      </w:r>
      <w:r>
        <w:br/>
      </w:r>
      <w:r>
        <w:rPr>
          <w:rFonts w:ascii="Times New Roman"/>
          <w:b w:val="false"/>
          <w:i w:val="false"/>
          <w:color w:val="000000"/>
          <w:sz w:val="28"/>
        </w:rPr>
        <w:t>
      Бірақ, Атырауда йод тапшылығына байланысты науқастанудың әлеуметтік-гигиеналық мониторинг деңгейі жоқ. 
</w:t>
      </w:r>
      <w:r>
        <w:br/>
      </w:r>
      <w:r>
        <w:rPr>
          <w:rFonts w:ascii="Times New Roman"/>
          <w:b w:val="false"/>
          <w:i w:val="false"/>
          <w:color w:val="000000"/>
          <w:sz w:val="28"/>
        </w:rPr>
        <w:t>
      Атырау облысының денсаулық сақтау мекемелері йод тапшылығынан науқастану, мүгедек болу, неонатальдық және перинатальдық гипотиреоз оқиғалардың есебі жүргізілмейді. Денсаулық сақтау саласында эндокринолог штатының күрт азаюы йод тапшылығынан науқастарды ерте анықтау және диагностикалық жұмыстарын жоққа шығарды. 
</w:t>
      </w:r>
      <w:r>
        <w:br/>
      </w:r>
      <w:r>
        <w:rPr>
          <w:rFonts w:ascii="Times New Roman"/>
          <w:b w:val="false"/>
          <w:i w:val="false"/>
          <w:color w:val="000000"/>
          <w:sz w:val="28"/>
        </w:rPr>
        <w:t>
      Балалар декреттік тобын тереңдетілген медициналық байқаудан өткізген кезде эндокринологпен қаралмайды, сол себептен йод тапшылығынан пайда болған өзгерістер ерте анықталмайды және емдеу жүргізілмейді. Жүкті әйелдермен аурудың алдын алу жұмысы төменгі деңгейде, эндокринологпен қаралмайды, йод тапшылығынан пайда болған өзгерістер ерте анықталмайды, сол себептен науқас балалар дүниеге келеді. Балалар, жасөспірімдер, жүкті әйелдерді диспансерлік бақылау да қажетті деңгейде жүрмейді, сол себепті аурушылық созылмалы түрде өтеді. 
</w:t>
      </w:r>
      <w:r>
        <w:br/>
      </w:r>
      <w:r>
        <w:rPr>
          <w:rFonts w:ascii="Times New Roman"/>
          <w:b w:val="false"/>
          <w:i w:val="false"/>
          <w:color w:val="000000"/>
          <w:sz w:val="28"/>
        </w:rPr>
        <w:t>
      2000 жылы жүргізілген іріктеулі зерттеу қорытындысында Атырау облысында, бұрын йод тапшылығының зардабына жатпайтын, жемсау ауруының көптен таралуы анықталды. Ал, Атырау қаласында жемсау аурушылығының көрсеткіші бүкіл Қазақстанда ең жоғарғы деп табылуда (профессор Базарбекованың мәліметі бойынша мектеп жасындағы балалардың 46%).
</w:t>
      </w:r>
      <w:r>
        <w:br/>
      </w:r>
      <w:r>
        <w:rPr>
          <w:rFonts w:ascii="Times New Roman"/>
          <w:b w:val="false"/>
          <w:i w:val="false"/>
          <w:color w:val="000000"/>
          <w:sz w:val="28"/>
        </w:rPr>
        <w:t>
      Қазіргі мезгілде диспансерлік есепте 2128 жемсау ауруы, олардың ішінде 1259 ауру Атырау қаласында, 869 ауру аудандарда тіркелді.
</w:t>
      </w:r>
      <w:r>
        <w:br/>
      </w:r>
      <w:r>
        <w:rPr>
          <w:rFonts w:ascii="Times New Roman"/>
          <w:b w:val="false"/>
          <w:i w:val="false"/>
          <w:color w:val="000000"/>
          <w:sz w:val="28"/>
        </w:rPr>
        <w:t>
      - Мақат ауданында 110-64,3 бүкіл диспансерлік аурулардан
</w:t>
      </w:r>
      <w:r>
        <w:br/>
      </w:r>
      <w:r>
        <w:rPr>
          <w:rFonts w:ascii="Times New Roman"/>
          <w:b w:val="false"/>
          <w:i w:val="false"/>
          <w:color w:val="000000"/>
          <w:sz w:val="28"/>
        </w:rPr>
        <w:t>
      - Жылыой ауданында - 242 - 51,5%
</w:t>
      </w:r>
      <w:r>
        <w:br/>
      </w:r>
      <w:r>
        <w:rPr>
          <w:rFonts w:ascii="Times New Roman"/>
          <w:b w:val="false"/>
          <w:i w:val="false"/>
          <w:color w:val="000000"/>
          <w:sz w:val="28"/>
        </w:rPr>
        <w:t>
      - Индер ауданында - 150-70,1%
</w:t>
      </w:r>
      <w:r>
        <w:br/>
      </w:r>
      <w:r>
        <w:rPr>
          <w:rFonts w:ascii="Times New Roman"/>
          <w:b w:val="false"/>
          <w:i w:val="false"/>
          <w:color w:val="000000"/>
          <w:sz w:val="28"/>
        </w:rPr>
        <w:t>
      - Құрманғазы ауданында - 150 - 69,9%
</w:t>
      </w:r>
      <w:r>
        <w:br/>
      </w:r>
      <w:r>
        <w:rPr>
          <w:rFonts w:ascii="Times New Roman"/>
          <w:b w:val="false"/>
          <w:i w:val="false"/>
          <w:color w:val="000000"/>
          <w:sz w:val="28"/>
        </w:rPr>
        <w:t>
      - Махамбет ауданында - 99 - 63,5%
</w:t>
      </w:r>
      <w:r>
        <w:br/>
      </w:r>
      <w:r>
        <w:rPr>
          <w:rFonts w:ascii="Times New Roman"/>
          <w:b w:val="false"/>
          <w:i w:val="false"/>
          <w:color w:val="000000"/>
          <w:sz w:val="28"/>
        </w:rPr>
        <w:t>
      - Исатай ауданында - 74 - 71,8%.
</w:t>
      </w:r>
      <w:r>
        <w:br/>
      </w:r>
      <w:r>
        <w:rPr>
          <w:rFonts w:ascii="Times New Roman"/>
          <w:b w:val="false"/>
          <w:i w:val="false"/>
          <w:color w:val="000000"/>
          <w:sz w:val="28"/>
        </w:rPr>
        <w:t>
      Тиреотоксикоз аурушылығы жыл сайын өсуде.
</w:t>
      </w:r>
      <w:r>
        <w:br/>
      </w:r>
      <w:r>
        <w:rPr>
          <w:rFonts w:ascii="Times New Roman"/>
          <w:b w:val="false"/>
          <w:i w:val="false"/>
          <w:color w:val="000000"/>
          <w:sz w:val="28"/>
        </w:rPr>
        <w:t>
      Атырау облысы халқы арасындағы 1985-99 жылдардағы тиреотоксикозбен аурушылдық
</w:t>
      </w:r>
      <w:r>
        <w:br/>
      </w:r>
      <w:r>
        <w:rPr>
          <w:rFonts w:ascii="Times New Roman"/>
          <w:b w:val="false"/>
          <w:i w:val="false"/>
          <w:color w:val="000000"/>
          <w:sz w:val="28"/>
        </w:rPr>
        <w:t>
      ------------------------------------------------------------
</w:t>
      </w:r>
      <w:r>
        <w:br/>
      </w:r>
      <w:r>
        <w:rPr>
          <w:rFonts w:ascii="Times New Roman"/>
          <w:b w:val="false"/>
          <w:i w:val="false"/>
          <w:color w:val="000000"/>
          <w:sz w:val="28"/>
        </w:rPr>
        <w:t>
                  1995   1996   1997   1998   1999   2000   2001
</w:t>
      </w:r>
      <w:r>
        <w:br/>
      </w:r>
      <w:r>
        <w:rPr>
          <w:rFonts w:ascii="Times New Roman"/>
          <w:b w:val="false"/>
          <w:i w:val="false"/>
          <w:color w:val="000000"/>
          <w:sz w:val="28"/>
        </w:rPr>
        <w:t>
      ------------------------------------------------------------
</w:t>
      </w:r>
      <w:r>
        <w:br/>
      </w:r>
      <w:r>
        <w:rPr>
          <w:rFonts w:ascii="Times New Roman"/>
          <w:b w:val="false"/>
          <w:i w:val="false"/>
          <w:color w:val="000000"/>
          <w:sz w:val="28"/>
        </w:rPr>
        <w:t>
      Барлығы      34,9   122,2  169,3  142,3  169,2  196,2  229,8
</w:t>
      </w:r>
      <w:r>
        <w:br/>
      </w:r>
      <w:r>
        <w:rPr>
          <w:rFonts w:ascii="Times New Roman"/>
          <w:b w:val="false"/>
          <w:i w:val="false"/>
          <w:color w:val="000000"/>
          <w:sz w:val="28"/>
        </w:rPr>
        <w:t>
      соның ішінде 
</w:t>
      </w:r>
      <w:r>
        <w:br/>
      </w:r>
      <w:r>
        <w:rPr>
          <w:rFonts w:ascii="Times New Roman"/>
          <w:b w:val="false"/>
          <w:i w:val="false"/>
          <w:color w:val="000000"/>
          <w:sz w:val="28"/>
        </w:rPr>
        <w:t>
      балалар      0,7      1,4    -    608,5  310,0   31,6   38,4
</w:t>
      </w:r>
    </w:p>
    <w:p>
      <w:pPr>
        <w:spacing w:after="0"/>
        <w:ind w:left="0"/>
        <w:jc w:val="both"/>
      </w:pPr>
      <w:r>
        <w:rPr>
          <w:rFonts w:ascii="Times New Roman"/>
          <w:b w:val="false"/>
          <w:i w:val="false"/>
          <w:color w:val="000000"/>
          <w:sz w:val="28"/>
        </w:rPr>
        <w:t>
      Балалар эндокринологында 115 бала қалқанша безінің ауруымен оның ішінде 13 бала туғаннан гипертиреозбен диспансерлік есепте тұрады. Бұрын Республикада йод тапшылығының алдын алуға жүргізілген шаралар, соның ішінде антиструминді барлық балалар мен жүкті әйелдерге беру шарасы жүргізілмеген. 
</w:t>
      </w:r>
      <w:r>
        <w:br/>
      </w:r>
      <w:r>
        <w:rPr>
          <w:rFonts w:ascii="Times New Roman"/>
          <w:b w:val="false"/>
          <w:i w:val="false"/>
          <w:color w:val="000000"/>
          <w:sz w:val="28"/>
        </w:rPr>
        <w:t>
      Тек қана ас тұзын йодтау организмнің йод тапшылығын толығымен қанағаттандырмайды, өйткені тұзды ұзақ және ұзақ сақтау шартының бұзылуынан құрамындағы йодтың мөлшері азаяды. 
</w:t>
      </w:r>
      <w:r>
        <w:br/>
      </w:r>
      <w:r>
        <w:rPr>
          <w:rFonts w:ascii="Times New Roman"/>
          <w:b w:val="false"/>
          <w:i w:val="false"/>
          <w:color w:val="000000"/>
          <w:sz w:val="28"/>
        </w:rPr>
        <w:t>
      Басқа елдердің ғылыми зерттеу және медициналық орталықтарының ресми зерттеу жұмыстары йод тапшылығын йодтың органикалық емес қоспаларын қолдану жолымен жоюының қауіпсіздігіне күмән келтіреді, өйткені оның артық мөлшері организмге қолайсыз әсер етіп, қалқанша бездің ауруы пайда болады, сондықтан адам ағзасы органикалық емес қоспалардың түскенін жеке реттеуді қамтамасыз ете алмайды. 
</w:t>
      </w:r>
      <w:r>
        <w:br/>
      </w:r>
      <w:r>
        <w:rPr>
          <w:rFonts w:ascii="Times New Roman"/>
          <w:b w:val="false"/>
          <w:i w:val="false"/>
          <w:color w:val="000000"/>
          <w:sz w:val="28"/>
        </w:rPr>
        <w:t>
      Бүгінгі күні көптеген тамақ өнеркәсібінің мекемелері ведомстволық зертханалары болмағандықтан өндірілетін өнімдердің құрамындағы йодтың санын анықтай алмайтындығы жағдайды күрделендіреді. Өндірілетін азық-түлігінде органикалық емес йодтың құрамын зертханалық бақылау жүргізіп отырған мекемелер. Йодты анықтау әдісі субъективті түрде өткізеді. Мысалы, йодтың органикалық емес қоспаларымен йодталған ашытқыда йодты анықтау әдісі зерттелетін үлгінің ерітіндісінің бояуының қанықтығына, яғни, йодтың санын сырттай көзбен анықтауға негізделген. 
</w:t>
      </w:r>
      <w:r>
        <w:br/>
      </w:r>
      <w:r>
        <w:rPr>
          <w:rFonts w:ascii="Times New Roman"/>
          <w:b w:val="false"/>
          <w:i w:val="false"/>
          <w:color w:val="000000"/>
          <w:sz w:val="28"/>
        </w:rPr>
        <w:t>
      Ресейде йодтың органикалық қоспаларымен йодталған ашытқыны қолдану тиым салынған. 
</w:t>
      </w:r>
      <w:r>
        <w:br/>
      </w:r>
      <w:r>
        <w:rPr>
          <w:rFonts w:ascii="Times New Roman"/>
          <w:b w:val="false"/>
          <w:i w:val="false"/>
          <w:color w:val="000000"/>
          <w:sz w:val="28"/>
        </w:rPr>
        <w:t>
      Қазіргі уақытта Қазақстанда азық-түлікті йодтың органикалық қоспасы - йод казейндерінен йодтардың жаңа түрлері өндірілуде. Мысалы, сүт және сүт тағамдарын, нан және нан өнімдерін. Йод казейннің кең көлемде қолдану мүмкіншілігі көңіл аударарлық /шұжық өнімдері, сыра, алкогольсыз сусындар, кондитер өнімдері, нан және нан өнімдері, сүт және сүт өнімдері, май және май өнімдері және тағы басқалар/ және де йод казейнді қолданғанда йодтың артықшылдығы болуы мүмкін еместігі, өйткені адам ағзасына түскен йодтың органикалық қоспасы өздігінен реттеледі, қолайсыз жағдай туғызбайды, көптеген елдердің ғалымдарының зерттеулері осыны дәлелдейді.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Ресейде азық-түлікті йод казейнмен байыту кеңінен өріс 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мақсаты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негізгі мақсаты Атырау облысының халқын йодпен толық қамту, халық денсаулығының жағдайын жақсарту, йод тапшылығынан науқастанудың алдын алу, Атырау облысы тұрғындарының сырқаттану жағдайында әлеуметтік-гигиеналық мониторинг жүйесін құру және емдеу-алдын алу шараларын тиімді жүргізу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Атырау облысы халқының йод тапшылығымен байланысты сырқаттану деңгейін төмендету. 
</w:t>
      </w:r>
      <w:r>
        <w:br/>
      </w:r>
      <w:r>
        <w:rPr>
          <w:rFonts w:ascii="Times New Roman"/>
          <w:b w:val="false"/>
          <w:i w:val="false"/>
          <w:color w:val="000000"/>
          <w:sz w:val="28"/>
        </w:rPr>
        <w:t>
      2. Өндірілетін тамақ өнімдерін йодпен байыту жаңа әдістерін енгізу. 
</w:t>
      </w:r>
      <w:r>
        <w:br/>
      </w:r>
      <w:r>
        <w:rPr>
          <w:rFonts w:ascii="Times New Roman"/>
          <w:b w:val="false"/>
          <w:i w:val="false"/>
          <w:color w:val="000000"/>
          <w:sz w:val="28"/>
        </w:rPr>
        <w:t>
      3. Атырау облысы халқын сырқаттану жайына және жүргізіліп отырған алдын алу, емдеу, санитарлық-ағарту шараларының тиімділігіне әлеуметтік-гигиеналық мониторинг жүйесін құру.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негізгі бағыттары мен іске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тетіктері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Йод жеткіліксіздігіне байланысты науқастануды, шеттеуді, мүгедектік деңгейіне мониторинг жүргізуді ұйымдастыру. 
</w:t>
      </w:r>
      <w:r>
        <w:br/>
      </w:r>
      <w:r>
        <w:rPr>
          <w:rFonts w:ascii="Times New Roman"/>
          <w:b w:val="false"/>
          <w:i w:val="false"/>
          <w:color w:val="000000"/>
          <w:sz w:val="28"/>
        </w:rPr>
        <w:t>
      2. Йод тапшылығына байланысты Атырау облысы халқы арасында науқастануды тұрақтандыру және төмендету шараларын жүзеге асыру. 
</w:t>
      </w:r>
      <w:r>
        <w:br/>
      </w:r>
      <w:r>
        <w:rPr>
          <w:rFonts w:ascii="Times New Roman"/>
          <w:b w:val="false"/>
          <w:i w:val="false"/>
          <w:color w:val="000000"/>
          <w:sz w:val="28"/>
        </w:rPr>
        <w:t>
      3. Халық арасында йод тапшылығынан науқастанудың, әсіресе балалар, жасөспірімдер, жүкті әйелдер арасында ерте анықтауға бағытталған шараларды жүзеге асыру. 
</w:t>
      </w:r>
      <w:r>
        <w:br/>
      </w:r>
      <w:r>
        <w:rPr>
          <w:rFonts w:ascii="Times New Roman"/>
          <w:b w:val="false"/>
          <w:i w:val="false"/>
          <w:color w:val="000000"/>
          <w:sz w:val="28"/>
        </w:rPr>
        <w:t>
      4. Емдеу-алдын алу, диспансерлік бақылау сапасын жақсарту. 
</w:t>
      </w:r>
      <w:r>
        <w:br/>
      </w:r>
      <w:r>
        <w:rPr>
          <w:rFonts w:ascii="Times New Roman"/>
          <w:b w:val="false"/>
          <w:i w:val="false"/>
          <w:color w:val="000000"/>
          <w:sz w:val="28"/>
        </w:rPr>
        <w:t>
      5. Өндірілетін тамақ өнімдерін йодпен байыту әдістерін енгізу жөнінде шараларды жүзеге асыру. 
</w:t>
      </w:r>
      <w:r>
        <w:br/>
      </w:r>
      <w:r>
        <w:rPr>
          <w:rFonts w:ascii="Times New Roman"/>
          <w:b w:val="false"/>
          <w:i w:val="false"/>
          <w:color w:val="000000"/>
          <w:sz w:val="28"/>
        </w:rPr>
        <w:t>
      6. Йод тапшылығынан пайда болатын сырқаттардың алдын алу мақсатында санитарлық ағарту жұмыстарын күшейту. 
</w:t>
      </w:r>
      <w:r>
        <w:br/>
      </w:r>
      <w:r>
        <w:rPr>
          <w:rFonts w:ascii="Times New Roman"/>
          <w:b w:val="false"/>
          <w:i w:val="false"/>
          <w:color w:val="000000"/>
          <w:sz w:val="28"/>
        </w:rPr>
        <w:t>
      7. Барлық балалар, жасөспірімдер, студенттер, емдеу мекемелерін йодталған тамақпен қамтамасыз ету шараларын жүргізу.
</w:t>
      </w:r>
      <w:r>
        <w:br/>
      </w:r>
      <w:r>
        <w:rPr>
          <w:rFonts w:ascii="Times New Roman"/>
          <w:b w:val="false"/>
          <w:i w:val="false"/>
          <w:color w:val="000000"/>
          <w:sz w:val="28"/>
        </w:rPr>
        <w:t>
      8. Йодпен байытылған тамақтардың сапасына және зиянсыздығына мониторинг ұйымдастыру.
</w:t>
      </w:r>
      <w:r>
        <w:br/>
      </w:r>
      <w:r>
        <w:rPr>
          <w:rFonts w:ascii="Times New Roman"/>
          <w:b w:val="false"/>
          <w:i w:val="false"/>
          <w:color w:val="000000"/>
          <w:sz w:val="28"/>
        </w:rPr>
        <w:t>
      9. Халық арасында йод тапшылығынан пайда болатын науқастардың деңгейін төмендетуге бағытталған алдын алу және емдеу шараларының тиімділігіне мониторинг ұйымдастыру.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қаржыландыру ресурстары мен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қаржылық қамтамасыз ету жергілікті қаржы есебінен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 іске асырудан күтілетін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Атырау облысы халқы арасында йод тапшылығына байланысты сырқаттану деңгейінің төмендеуі.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орындау арқылы Атырау облысының азаматтарының денсаулығын жақсартуға және санитарлық-эпидемиологиялық ахуалды тұрақтандыруға қол жеткізеді.
</w:t>
      </w:r>
      <w:r>
        <w:br/>
      </w:r>
      <w:r>
        <w:rPr>
          <w:rFonts w:ascii="Times New Roman"/>
          <w:b w:val="false"/>
          <w:i w:val="false"/>
          <w:color w:val="000000"/>
          <w:sz w:val="28"/>
        </w:rPr>
        <w:t>
      Бағдарлама санитарлық-эпидемиологиялық салауаттылықты ілгері арттыруға мүмкіндік береді. Бұл бағдарламаны жүзеге асыру арқылы йод тапшылығымен ауыратын адамдарға әлеуметтік және медициналық көмек көрсету шараларына жұмсалатын мемлекеттік материалдық шығындарын азайтуға әкеледі және экономикалық тиімділік береді.
</w:t>
      </w:r>
    </w:p>
    <w:p>
      <w:pPr>
        <w:spacing w:after="0"/>
        <w:ind w:left="0"/>
        <w:jc w:val="both"/>
      </w:pPr>
      <w:r>
        <w:rPr>
          <w:rFonts w:ascii="Times New Roman"/>
          <w:b w:val="false"/>
          <w:i w:val="false"/>
          <w:color w:val="000000"/>
          <w:sz w:val="28"/>
        </w:rPr>
        <w:t>
Облыстық әкімияттың
</w:t>
      </w:r>
      <w:r>
        <w:br/>
      </w:r>
      <w:r>
        <w:rPr>
          <w:rFonts w:ascii="Times New Roman"/>
          <w:b w:val="false"/>
          <w:i w:val="false"/>
          <w:color w:val="000000"/>
          <w:sz w:val="28"/>
        </w:rPr>
        <w:t>
2002 жылғы 21 ақпандағы N 100
</w:t>
      </w:r>
      <w:r>
        <w:br/>
      </w:r>
      <w:r>
        <w:rPr>
          <w:rFonts w:ascii="Times New Roman"/>
          <w:b w:val="false"/>
          <w:i w:val="false"/>
          <w:color w:val="000000"/>
          <w:sz w:val="28"/>
        </w:rPr>
        <w:t>
қаулысына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"2002-2005 жылдарға арналған Атырау облысының халқы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арасында йод тапшылығынан науқастанудың алдын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бағдарламасын жүзеге асыру шараларының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p>
        </w:tc>
      </w:tr>
    </w:tbl>
    <w:p>
      <w:pPr>
        <w:spacing w:after="0"/>
        <w:ind w:left="0"/>
        <w:jc w:val="both"/>
      </w:pPr>
      <w:r>
        <w:rPr>
          <w:rFonts w:ascii="Times New Roman"/>
          <w:b w:val="false"/>
          <w:i w:val="false"/>
          <w:color w:val="000000"/>
          <w:sz w:val="28"/>
        </w:rPr>
        <w:t>
-------------------------------------------------------------------------
</w:t>
      </w:r>
      <w:r>
        <w:br/>
      </w:r>
      <w:r>
        <w:rPr>
          <w:rFonts w:ascii="Times New Roman"/>
          <w:b w:val="false"/>
          <w:i w:val="false"/>
          <w:color w:val="000000"/>
          <w:sz w:val="28"/>
        </w:rPr>
        <w:t>
N  Іс-шараның атауы  Аяқталу нысаны   Орындау    Жауапты       Күтілетін
</w:t>
      </w:r>
      <w:r>
        <w:br/>
      </w:r>
      <w:r>
        <w:rPr>
          <w:rFonts w:ascii="Times New Roman"/>
          <w:b w:val="false"/>
          <w:i w:val="false"/>
          <w:color w:val="000000"/>
          <w:sz w:val="28"/>
        </w:rPr>
        <w:t>
                                     мерзімдері  орындаушылар  нәтижесі
</w:t>
      </w:r>
      <w:r>
        <w:br/>
      </w:r>
      <w:r>
        <w:rPr>
          <w:rFonts w:ascii="Times New Roman"/>
          <w:b w:val="false"/>
          <w:i w:val="false"/>
          <w:color w:val="000000"/>
          <w:sz w:val="28"/>
        </w:rPr>
        <w:t>
-------------------------------------------------------------------------
</w:t>
      </w:r>
      <w:r>
        <w:br/>
      </w:r>
      <w:r>
        <w:rPr>
          <w:rFonts w:ascii="Times New Roman"/>
          <w:b w:val="false"/>
          <w:i w:val="false"/>
          <w:color w:val="000000"/>
          <w:sz w:val="28"/>
        </w:rPr>
        <w:t>
1. Йод жетіспеушілігіне Есепке алу   2002 жылдық   Денсаулық  Сырқаттану  
</w:t>
      </w:r>
      <w:r>
        <w:br/>
      </w:r>
      <w:r>
        <w:rPr>
          <w:rFonts w:ascii="Times New Roman"/>
          <w:b w:val="false"/>
          <w:i w:val="false"/>
          <w:color w:val="000000"/>
          <w:sz w:val="28"/>
        </w:rPr>
        <w:t>
байланысты ауруларды    үлгісін      1-ші тоқсаны  сақтау        есебін
</w:t>
      </w:r>
      <w:r>
        <w:br/>
      </w:r>
      <w:r>
        <w:rPr>
          <w:rFonts w:ascii="Times New Roman"/>
          <w:b w:val="false"/>
          <w:i w:val="false"/>
          <w:color w:val="000000"/>
          <w:sz w:val="28"/>
        </w:rPr>
        <w:t>
есепке алу жөніндегі    бекіту                     департаменті  реттеу
</w:t>
      </w:r>
      <w:r>
        <w:br/>
      </w:r>
      <w:r>
        <w:rPr>
          <w:rFonts w:ascii="Times New Roman"/>
          <w:b w:val="false"/>
          <w:i w:val="false"/>
          <w:color w:val="000000"/>
          <w:sz w:val="28"/>
        </w:rPr>
        <w:t>
есеп беру үлгілерін
</w:t>
      </w:r>
      <w:r>
        <w:br/>
      </w:r>
      <w:r>
        <w:rPr>
          <w:rFonts w:ascii="Times New Roman"/>
          <w:b w:val="false"/>
          <w:i w:val="false"/>
          <w:color w:val="000000"/>
          <w:sz w:val="28"/>
        </w:rPr>
        <w:t>
/формаларын/ әзірлеу
</w:t>
      </w:r>
      <w:r>
        <w:br/>
      </w:r>
      <w:r>
        <w:rPr>
          <w:rFonts w:ascii="Times New Roman"/>
          <w:b w:val="false"/>
          <w:i w:val="false"/>
          <w:color w:val="000000"/>
          <w:sz w:val="28"/>
        </w:rPr>
        <w:t>
2. Емханалар штатына    Барлық қала  2002 жылдың   Денсаулық   Халыққа
</w:t>
      </w:r>
      <w:r>
        <w:br/>
      </w:r>
      <w:r>
        <w:rPr>
          <w:rFonts w:ascii="Times New Roman"/>
          <w:b w:val="false"/>
          <w:i w:val="false"/>
          <w:color w:val="000000"/>
          <w:sz w:val="28"/>
        </w:rPr>
        <w:t>
қосымша эндокринолог    және аудан   1-ші тоқсаны  сақтау    мамандандырыл-
</w:t>
      </w:r>
      <w:r>
        <w:br/>
      </w:r>
      <w:r>
        <w:rPr>
          <w:rFonts w:ascii="Times New Roman"/>
          <w:b w:val="false"/>
          <w:i w:val="false"/>
          <w:color w:val="000000"/>
          <w:sz w:val="28"/>
        </w:rPr>
        <w:t>
/ересектер мен          емханаларын              департаменті  ған емдеу-
</w:t>
      </w:r>
      <w:r>
        <w:br/>
      </w:r>
      <w:r>
        <w:rPr>
          <w:rFonts w:ascii="Times New Roman"/>
          <w:b w:val="false"/>
          <w:i w:val="false"/>
          <w:color w:val="000000"/>
          <w:sz w:val="28"/>
        </w:rPr>
        <w:t>
балалар/ ставкасын      білікті                                сауықтыру
</w:t>
      </w:r>
      <w:r>
        <w:br/>
      </w:r>
      <w:r>
        <w:rPr>
          <w:rFonts w:ascii="Times New Roman"/>
          <w:b w:val="false"/>
          <w:i w:val="false"/>
          <w:color w:val="000000"/>
          <w:sz w:val="28"/>
        </w:rPr>
        <w:t>
енгізу, бюджетте        мамандармен                          көмек көрсету
</w:t>
      </w:r>
      <w:r>
        <w:br/>
      </w:r>
      <w:r>
        <w:rPr>
          <w:rFonts w:ascii="Times New Roman"/>
          <w:b w:val="false"/>
          <w:i w:val="false"/>
          <w:color w:val="000000"/>
          <w:sz w:val="28"/>
        </w:rPr>
        <w:t>
қаралған қаражаттың     толықтыру  
</w:t>
      </w:r>
      <w:r>
        <w:br/>
      </w:r>
      <w:r>
        <w:rPr>
          <w:rFonts w:ascii="Times New Roman"/>
          <w:b w:val="false"/>
          <w:i w:val="false"/>
          <w:color w:val="000000"/>
          <w:sz w:val="28"/>
        </w:rPr>
        <w:t>
көлемінде
</w:t>
      </w:r>
      <w:r>
        <w:br/>
      </w:r>
      <w:r>
        <w:rPr>
          <w:rFonts w:ascii="Times New Roman"/>
          <w:b w:val="false"/>
          <w:i w:val="false"/>
          <w:color w:val="000000"/>
          <w:sz w:val="28"/>
        </w:rPr>
        <w:t>
3. Йод жетіспеушілігіне Атырау       2002 жылдың   Денсаулық    Атырау
</w:t>
      </w:r>
      <w:r>
        <w:br/>
      </w:r>
      <w:r>
        <w:rPr>
          <w:rFonts w:ascii="Times New Roman"/>
          <w:b w:val="false"/>
          <w:i w:val="false"/>
          <w:color w:val="000000"/>
          <w:sz w:val="28"/>
        </w:rPr>
        <w:t>
байланысты, йодтапшылы- облысы       30-шы         сақтау       облысы
</w:t>
      </w:r>
      <w:r>
        <w:br/>
      </w:r>
      <w:r>
        <w:rPr>
          <w:rFonts w:ascii="Times New Roman"/>
          <w:b w:val="false"/>
          <w:i w:val="false"/>
          <w:color w:val="000000"/>
          <w:sz w:val="28"/>
        </w:rPr>
        <w:t>
ғынан науқастанудың,    халқының     қаңтарына     департаменті халқының
</w:t>
      </w:r>
      <w:r>
        <w:br/>
      </w:r>
      <w:r>
        <w:rPr>
          <w:rFonts w:ascii="Times New Roman"/>
          <w:b w:val="false"/>
          <w:i w:val="false"/>
          <w:color w:val="000000"/>
          <w:sz w:val="28"/>
        </w:rPr>
        <w:t>
аурушылықтың, қайтыс    сырқаттану   дейін және                 сырқаттану
</w:t>
      </w:r>
      <w:r>
        <w:br/>
      </w:r>
      <w:r>
        <w:rPr>
          <w:rFonts w:ascii="Times New Roman"/>
          <w:b w:val="false"/>
          <w:i w:val="false"/>
          <w:color w:val="000000"/>
          <w:sz w:val="28"/>
        </w:rPr>
        <w:t>
болудың, мүгедектің     жағдайы      келесі айдың               жағдайына
</w:t>
      </w:r>
      <w:r>
        <w:br/>
      </w:r>
      <w:r>
        <w:rPr>
          <w:rFonts w:ascii="Times New Roman"/>
          <w:b w:val="false"/>
          <w:i w:val="false"/>
          <w:color w:val="000000"/>
          <w:sz w:val="28"/>
        </w:rPr>
        <w:t>
деңгейіне мониторинг    туралы ай    15-не дейін                мониторинг
</w:t>
      </w:r>
      <w:r>
        <w:br/>
      </w:r>
      <w:r>
        <w:rPr>
          <w:rFonts w:ascii="Times New Roman"/>
          <w:b w:val="false"/>
          <w:i w:val="false"/>
          <w:color w:val="000000"/>
          <w:sz w:val="28"/>
        </w:rPr>
        <w:t>
ұйымдастыру             сайынғы      ай сайын
</w:t>
      </w:r>
      <w:r>
        <w:br/>
      </w:r>
      <w:r>
        <w:rPr>
          <w:rFonts w:ascii="Times New Roman"/>
          <w:b w:val="false"/>
          <w:i w:val="false"/>
          <w:color w:val="000000"/>
          <w:sz w:val="28"/>
        </w:rPr>
        <w:t>
                        статистикалық
</w:t>
      </w:r>
      <w:r>
        <w:br/>
      </w:r>
      <w:r>
        <w:rPr>
          <w:rFonts w:ascii="Times New Roman"/>
          <w:b w:val="false"/>
          <w:i w:val="false"/>
          <w:color w:val="000000"/>
          <w:sz w:val="28"/>
        </w:rPr>
        <w:t>
                        есеп
</w:t>
      </w:r>
      <w:r>
        <w:br/>
      </w:r>
      <w:r>
        <w:rPr>
          <w:rFonts w:ascii="Times New Roman"/>
          <w:b w:val="false"/>
          <w:i w:val="false"/>
          <w:color w:val="000000"/>
          <w:sz w:val="28"/>
        </w:rPr>
        <w:t>
4. Атырау облысының халқы  Медициналық  3 жылда    Денсаулық    Атырау
</w:t>
      </w:r>
      <w:r>
        <w:br/>
      </w:r>
      <w:r>
        <w:rPr>
          <w:rFonts w:ascii="Times New Roman"/>
          <w:b w:val="false"/>
          <w:i w:val="false"/>
          <w:color w:val="000000"/>
          <w:sz w:val="28"/>
        </w:rPr>
        <w:t>
арасынан йод тапшылығынан  тексеруді    бір рет    сақтау       облысының
</w:t>
      </w:r>
      <w:r>
        <w:br/>
      </w:r>
      <w:r>
        <w:rPr>
          <w:rFonts w:ascii="Times New Roman"/>
          <w:b w:val="false"/>
          <w:i w:val="false"/>
          <w:color w:val="000000"/>
          <w:sz w:val="28"/>
        </w:rPr>
        <w:t>
науқастануды анықтау       ұйымдастыру  /2002      департаменті халқы
</w:t>
      </w:r>
      <w:r>
        <w:br/>
      </w:r>
      <w:r>
        <w:rPr>
          <w:rFonts w:ascii="Times New Roman"/>
          <w:b w:val="false"/>
          <w:i w:val="false"/>
          <w:color w:val="000000"/>
          <w:sz w:val="28"/>
        </w:rPr>
        <w:t>
мақсатында кешенді         өткізу,      және                    арасында
</w:t>
      </w:r>
      <w:r>
        <w:br/>
      </w:r>
      <w:r>
        <w:rPr>
          <w:rFonts w:ascii="Times New Roman"/>
          <w:b w:val="false"/>
          <w:i w:val="false"/>
          <w:color w:val="000000"/>
          <w:sz w:val="28"/>
        </w:rPr>
        <w:t>
медициналық тексеруді      тексерудің   2005                    йод тапшы-
</w:t>
      </w:r>
      <w:r>
        <w:br/>
      </w:r>
      <w:r>
        <w:rPr>
          <w:rFonts w:ascii="Times New Roman"/>
          <w:b w:val="false"/>
          <w:i w:val="false"/>
          <w:color w:val="000000"/>
          <w:sz w:val="28"/>
        </w:rPr>
        <w:t>
ұйымдастыру және өткізу    актін        жылдары                 лығынан
</w:t>
      </w:r>
      <w:r>
        <w:br/>
      </w:r>
      <w:r>
        <w:rPr>
          <w:rFonts w:ascii="Times New Roman"/>
          <w:b w:val="false"/>
          <w:i w:val="false"/>
          <w:color w:val="000000"/>
          <w:sz w:val="28"/>
        </w:rPr>
        <w:t>
                           тапсыру                            науқастануды
</w:t>
      </w:r>
      <w:r>
        <w:br/>
      </w:r>
      <w:r>
        <w:rPr>
          <w:rFonts w:ascii="Times New Roman"/>
          <w:b w:val="false"/>
          <w:i w:val="false"/>
          <w:color w:val="000000"/>
          <w:sz w:val="28"/>
        </w:rPr>
        <w:t>
                                                                уақытында
</w:t>
      </w:r>
      <w:r>
        <w:br/>
      </w:r>
      <w:r>
        <w:rPr>
          <w:rFonts w:ascii="Times New Roman"/>
          <w:b w:val="false"/>
          <w:i w:val="false"/>
          <w:color w:val="000000"/>
          <w:sz w:val="28"/>
        </w:rPr>
        <w:t>
                                                                анықтау
</w:t>
      </w:r>
      <w:r>
        <w:br/>
      </w:r>
      <w:r>
        <w:rPr>
          <w:rFonts w:ascii="Times New Roman"/>
          <w:b w:val="false"/>
          <w:i w:val="false"/>
          <w:color w:val="000000"/>
          <w:sz w:val="28"/>
        </w:rPr>
        <w:t>
5. Тереңдетілген           Йод            Қала,   Денсаулық     Йод
</w:t>
      </w:r>
      <w:r>
        <w:br/>
      </w:r>
      <w:r>
        <w:rPr>
          <w:rFonts w:ascii="Times New Roman"/>
          <w:b w:val="false"/>
          <w:i w:val="false"/>
          <w:color w:val="000000"/>
          <w:sz w:val="28"/>
        </w:rPr>
        <w:t>
медициналық тексеру        тапшылығынан   аудан   сақтау      тапшылығынан
</w:t>
      </w:r>
      <w:r>
        <w:br/>
      </w:r>
      <w:r>
        <w:rPr>
          <w:rFonts w:ascii="Times New Roman"/>
          <w:b w:val="false"/>
          <w:i w:val="false"/>
          <w:color w:val="000000"/>
          <w:sz w:val="28"/>
        </w:rPr>
        <w:t>
кезінде балаларды, жас-    пайда болатын  емдеу-  департаменті  пайда
</w:t>
      </w:r>
      <w:r>
        <w:br/>
      </w:r>
      <w:r>
        <w:rPr>
          <w:rFonts w:ascii="Times New Roman"/>
          <w:b w:val="false"/>
          <w:i w:val="false"/>
          <w:color w:val="000000"/>
          <w:sz w:val="28"/>
        </w:rPr>
        <w:t>
өспірімдерді, студенттерді, ерте кезеңде  сауықтыру             болатын
</w:t>
      </w:r>
      <w:r>
        <w:br/>
      </w:r>
      <w:r>
        <w:rPr>
          <w:rFonts w:ascii="Times New Roman"/>
          <w:b w:val="false"/>
          <w:i w:val="false"/>
          <w:color w:val="000000"/>
          <w:sz w:val="28"/>
        </w:rPr>
        <w:t>
жүкті әйелдерді, 100 пайыз  анықтау                           ауытқуларды
</w:t>
      </w:r>
      <w:r>
        <w:br/>
      </w:r>
      <w:r>
        <w:rPr>
          <w:rFonts w:ascii="Times New Roman"/>
          <w:b w:val="false"/>
          <w:i w:val="false"/>
          <w:color w:val="000000"/>
          <w:sz w:val="28"/>
        </w:rPr>
        <w:t>
эндокринологпен қаралуын                                      алдын-алу
</w:t>
      </w:r>
      <w:r>
        <w:br/>
      </w:r>
      <w:r>
        <w:rPr>
          <w:rFonts w:ascii="Times New Roman"/>
          <w:b w:val="false"/>
          <w:i w:val="false"/>
          <w:color w:val="000000"/>
          <w:sz w:val="28"/>
        </w:rPr>
        <w:t>
қамту                                                         және емдеу
</w:t>
      </w:r>
      <w:r>
        <w:br/>
      </w:r>
      <w:r>
        <w:rPr>
          <w:rFonts w:ascii="Times New Roman"/>
          <w:b w:val="false"/>
          <w:i w:val="false"/>
          <w:color w:val="000000"/>
          <w:sz w:val="28"/>
        </w:rPr>
        <w:t>
6. Йод тапшылығынан пайда  Қажет ететін   Жыл      Денсаулық  Сырқаттың
</w:t>
      </w:r>
      <w:r>
        <w:br/>
      </w:r>
      <w:r>
        <w:rPr>
          <w:rFonts w:ascii="Times New Roman"/>
          <w:b w:val="false"/>
          <w:i w:val="false"/>
          <w:color w:val="000000"/>
          <w:sz w:val="28"/>
        </w:rPr>
        <w:t>
болған ауытқулары бар      кісілерді      сайын    сақтау     созылмалы
</w:t>
      </w:r>
      <w:r>
        <w:br/>
      </w:r>
      <w:r>
        <w:rPr>
          <w:rFonts w:ascii="Times New Roman"/>
          <w:b w:val="false"/>
          <w:i w:val="false"/>
          <w:color w:val="000000"/>
          <w:sz w:val="28"/>
        </w:rPr>
        <w:t>
адамдарды диспансерлік     мед.бақылаумен        департаменті   түрге
</w:t>
      </w:r>
      <w:r>
        <w:br/>
      </w:r>
      <w:r>
        <w:rPr>
          <w:rFonts w:ascii="Times New Roman"/>
          <w:b w:val="false"/>
          <w:i w:val="false"/>
          <w:color w:val="000000"/>
          <w:sz w:val="28"/>
        </w:rPr>
        <w:t>
есепке уақытылы алу.       қамту және                         айналуының
</w:t>
      </w:r>
      <w:r>
        <w:br/>
      </w:r>
      <w:r>
        <w:rPr>
          <w:rFonts w:ascii="Times New Roman"/>
          <w:b w:val="false"/>
          <w:i w:val="false"/>
          <w:color w:val="000000"/>
          <w:sz w:val="28"/>
        </w:rPr>
        <w:t>
Динамикалық түрде бақылауды, сауықтыру                        алдын алу
</w:t>
      </w:r>
      <w:r>
        <w:br/>
      </w:r>
      <w:r>
        <w:rPr>
          <w:rFonts w:ascii="Times New Roman"/>
          <w:b w:val="false"/>
          <w:i w:val="false"/>
          <w:color w:val="000000"/>
          <w:sz w:val="28"/>
        </w:rPr>
        <w:t>
сауықтыруды қамтамасыз ету.
</w:t>
      </w:r>
      <w:r>
        <w:br/>
      </w:r>
      <w:r>
        <w:rPr>
          <w:rFonts w:ascii="Times New Roman"/>
          <w:b w:val="false"/>
          <w:i w:val="false"/>
          <w:color w:val="000000"/>
          <w:sz w:val="28"/>
        </w:rPr>
        <w:t>
7. Тамақ, су, ауа, топырақ, "Экотест-ВА"  2002     Денсаулық  Халық
</w:t>
      </w:r>
      <w:r>
        <w:br/>
      </w:r>
      <w:r>
        <w:rPr>
          <w:rFonts w:ascii="Times New Roman"/>
          <w:b w:val="false"/>
          <w:i w:val="false"/>
          <w:color w:val="000000"/>
          <w:sz w:val="28"/>
        </w:rPr>
        <w:t>
кіші дәреттерде йодтың     приборын іске  жылы     сақтау     арасында йод
</w:t>
      </w:r>
      <w:r>
        <w:br/>
      </w:r>
      <w:r>
        <w:rPr>
          <w:rFonts w:ascii="Times New Roman"/>
          <w:b w:val="false"/>
          <w:i w:val="false"/>
          <w:color w:val="000000"/>
          <w:sz w:val="28"/>
        </w:rPr>
        <w:t>
мөлшерін анықтау үшін      қосу және йод  прибор  департаменті, тапшылығы-
</w:t>
      </w:r>
      <w:r>
        <w:br/>
      </w:r>
      <w:r>
        <w:rPr>
          <w:rFonts w:ascii="Times New Roman"/>
          <w:b w:val="false"/>
          <w:i w:val="false"/>
          <w:color w:val="000000"/>
          <w:sz w:val="28"/>
        </w:rPr>
        <w:t>
"Экотест-ВА" приборын алу, тапшылығы      алу     облыстық   нан кездесетін
</w:t>
      </w:r>
      <w:r>
        <w:br/>
      </w:r>
      <w:r>
        <w:rPr>
          <w:rFonts w:ascii="Times New Roman"/>
          <w:b w:val="false"/>
          <w:i w:val="false"/>
          <w:color w:val="000000"/>
          <w:sz w:val="28"/>
        </w:rPr>
        <w:t>
бюджетте қаралған        кесірінен пайда  2003  санэпидстанция  ауытқуларды
</w:t>
      </w:r>
      <w:r>
        <w:br/>
      </w:r>
      <w:r>
        <w:rPr>
          <w:rFonts w:ascii="Times New Roman"/>
          <w:b w:val="false"/>
          <w:i w:val="false"/>
          <w:color w:val="000000"/>
          <w:sz w:val="28"/>
        </w:rPr>
        <w:t>
қаражаттың көлемінде    болған ауытқуларды жылы    облыстық     уақытында
</w:t>
      </w:r>
      <w:r>
        <w:br/>
      </w:r>
      <w:r>
        <w:rPr>
          <w:rFonts w:ascii="Times New Roman"/>
          <w:b w:val="false"/>
          <w:i w:val="false"/>
          <w:color w:val="000000"/>
          <w:sz w:val="28"/>
        </w:rPr>
        <w:t>
                          анықтау үшін             қаржы     диагностикалау
</w:t>
      </w:r>
      <w:r>
        <w:br/>
      </w:r>
      <w:r>
        <w:rPr>
          <w:rFonts w:ascii="Times New Roman"/>
          <w:b w:val="false"/>
          <w:i w:val="false"/>
          <w:color w:val="000000"/>
          <w:sz w:val="28"/>
        </w:rPr>
        <w:t>
                           пайдалану
</w:t>
      </w:r>
      <w:r>
        <w:br/>
      </w:r>
      <w:r>
        <w:rPr>
          <w:rFonts w:ascii="Times New Roman"/>
          <w:b w:val="false"/>
          <w:i w:val="false"/>
          <w:color w:val="000000"/>
          <w:sz w:val="28"/>
        </w:rPr>
        <w:t>
8. Биологиялық мониторингіні  Ауытқуларды  3 жылда Денсаулық    Халық
</w:t>
      </w:r>
      <w:r>
        <w:br/>
      </w:r>
      <w:r>
        <w:rPr>
          <w:rFonts w:ascii="Times New Roman"/>
          <w:b w:val="false"/>
          <w:i w:val="false"/>
          <w:color w:val="000000"/>
          <w:sz w:val="28"/>
        </w:rPr>
        <w:t>
ұйымдастыру және жүргізу,     анықтау    12 рет,  сақтау    арасында йод
</w:t>
      </w:r>
      <w:r>
        <w:br/>
      </w:r>
      <w:r>
        <w:rPr>
          <w:rFonts w:ascii="Times New Roman"/>
          <w:b w:val="false"/>
          <w:i w:val="false"/>
          <w:color w:val="000000"/>
          <w:sz w:val="28"/>
        </w:rPr>
        <w:t>
халықтың йодпен қамтамасыз               /2002-  департаменті, тапшылығы-
</w:t>
      </w:r>
      <w:r>
        <w:br/>
      </w:r>
      <w:r>
        <w:rPr>
          <w:rFonts w:ascii="Times New Roman"/>
          <w:b w:val="false"/>
          <w:i w:val="false"/>
          <w:color w:val="000000"/>
          <w:sz w:val="28"/>
        </w:rPr>
        <w:t>
етілуін кіші дәретті                     2005/ облсанэпидстанция,  нан
</w:t>
      </w:r>
      <w:r>
        <w:br/>
      </w:r>
      <w:r>
        <w:rPr>
          <w:rFonts w:ascii="Times New Roman"/>
          <w:b w:val="false"/>
          <w:i w:val="false"/>
          <w:color w:val="000000"/>
          <w:sz w:val="28"/>
        </w:rPr>
        <w:t>
зерттеумен анықтау                             штаттан тыс бас  кездесетін
</w:t>
      </w:r>
      <w:r>
        <w:br/>
      </w:r>
      <w:r>
        <w:rPr>
          <w:rFonts w:ascii="Times New Roman"/>
          <w:b w:val="false"/>
          <w:i w:val="false"/>
          <w:color w:val="000000"/>
          <w:sz w:val="28"/>
        </w:rPr>
        <w:t>
                                               эндокринолог,   ауытқулардың
</w:t>
      </w:r>
      <w:r>
        <w:br/>
      </w:r>
      <w:r>
        <w:rPr>
          <w:rFonts w:ascii="Times New Roman"/>
          <w:b w:val="false"/>
          <w:i w:val="false"/>
          <w:color w:val="000000"/>
          <w:sz w:val="28"/>
        </w:rPr>
        <w:t>
                                               педиатрлары,    уақытында
</w:t>
      </w:r>
      <w:r>
        <w:br/>
      </w:r>
      <w:r>
        <w:rPr>
          <w:rFonts w:ascii="Times New Roman"/>
          <w:b w:val="false"/>
          <w:i w:val="false"/>
          <w:color w:val="000000"/>
          <w:sz w:val="28"/>
        </w:rPr>
        <w:t>
                                               лаборант-       алдын алу
</w:t>
      </w:r>
      <w:r>
        <w:br/>
      </w:r>
      <w:r>
        <w:rPr>
          <w:rFonts w:ascii="Times New Roman"/>
          <w:b w:val="false"/>
          <w:i w:val="false"/>
          <w:color w:val="000000"/>
          <w:sz w:val="28"/>
        </w:rPr>
        <w:t>
                                               дәрігерлері     және емдеу
</w:t>
      </w:r>
      <w:r>
        <w:br/>
      </w:r>
      <w:r>
        <w:rPr>
          <w:rFonts w:ascii="Times New Roman"/>
          <w:b w:val="false"/>
          <w:i w:val="false"/>
          <w:color w:val="000000"/>
          <w:sz w:val="28"/>
        </w:rPr>
        <w:t>
9. Тамақ, су, ауа,         Тамақ, су,    Зерттеу  Облыстық    Жүргізілетін
</w:t>
      </w:r>
      <w:r>
        <w:br/>
      </w:r>
      <w:r>
        <w:rPr>
          <w:rFonts w:ascii="Times New Roman"/>
          <w:b w:val="false"/>
          <w:i w:val="false"/>
          <w:color w:val="000000"/>
          <w:sz w:val="28"/>
        </w:rPr>
        <w:t>
топырақтардың құрамындағы  ауа, топырақ  құралын  санэпид-    шаралар
</w:t>
      </w:r>
      <w:r>
        <w:br/>
      </w:r>
      <w:r>
        <w:rPr>
          <w:rFonts w:ascii="Times New Roman"/>
          <w:b w:val="false"/>
          <w:i w:val="false"/>
          <w:color w:val="000000"/>
          <w:sz w:val="28"/>
        </w:rPr>
        <w:t>
йодтың мөлшеріне           сынамаларын   сатып    станция     тиімділігіне
</w:t>
      </w:r>
      <w:r>
        <w:br/>
      </w:r>
      <w:r>
        <w:rPr>
          <w:rFonts w:ascii="Times New Roman"/>
          <w:b w:val="false"/>
          <w:i w:val="false"/>
          <w:color w:val="000000"/>
          <w:sz w:val="28"/>
        </w:rPr>
        <w:t>
мониторинг ұйымдастырып    уақытында     алғаннан             баға беру
</w:t>
      </w:r>
      <w:r>
        <w:br/>
      </w:r>
      <w:r>
        <w:rPr>
          <w:rFonts w:ascii="Times New Roman"/>
          <w:b w:val="false"/>
          <w:i w:val="false"/>
          <w:color w:val="000000"/>
          <w:sz w:val="28"/>
        </w:rPr>
        <w:t>
жүргізу                    зерттеу       кейін
</w:t>
      </w:r>
      <w:r>
        <w:br/>
      </w:r>
      <w:r>
        <w:rPr>
          <w:rFonts w:ascii="Times New Roman"/>
          <w:b w:val="false"/>
          <w:i w:val="false"/>
          <w:color w:val="000000"/>
          <w:sz w:val="28"/>
        </w:rPr>
        <w:t>
10. Жетім балалар, жүкті   Халықтың      2002-    Еңбек және  Сырқаттану
</w:t>
      </w:r>
      <w:r>
        <w:br/>
      </w:r>
      <w:r>
        <w:rPr>
          <w:rFonts w:ascii="Times New Roman"/>
          <w:b w:val="false"/>
          <w:i w:val="false"/>
          <w:color w:val="000000"/>
          <w:sz w:val="28"/>
        </w:rPr>
        <w:t>
әйелдер, т.б. топтық       қорғалмаған   2005     халықты     деңгейін
</w:t>
      </w:r>
      <w:r>
        <w:br/>
      </w:r>
      <w:r>
        <w:rPr>
          <w:rFonts w:ascii="Times New Roman"/>
          <w:b w:val="false"/>
          <w:i w:val="false"/>
          <w:color w:val="000000"/>
          <w:sz w:val="28"/>
        </w:rPr>
        <w:t>
жемсау сырқатының алдын    топтарына     жыл      әлеуметтік  азайту
</w:t>
      </w:r>
      <w:r>
        <w:br/>
      </w:r>
      <w:r>
        <w:rPr>
          <w:rFonts w:ascii="Times New Roman"/>
          <w:b w:val="false"/>
          <w:i w:val="false"/>
          <w:color w:val="000000"/>
          <w:sz w:val="28"/>
        </w:rPr>
        <w:t>
алу бағытында йод препа-   көмек                  қорғау
</w:t>
      </w:r>
      <w:r>
        <w:br/>
      </w:r>
      <w:r>
        <w:rPr>
          <w:rFonts w:ascii="Times New Roman"/>
          <w:b w:val="false"/>
          <w:i w:val="false"/>
          <w:color w:val="000000"/>
          <w:sz w:val="28"/>
        </w:rPr>
        <w:t>
ратымен қамту үшін         көрсету                департаменті,
</w:t>
      </w:r>
      <w:r>
        <w:br/>
      </w:r>
      <w:r>
        <w:rPr>
          <w:rFonts w:ascii="Times New Roman"/>
          <w:b w:val="false"/>
          <w:i w:val="false"/>
          <w:color w:val="000000"/>
          <w:sz w:val="28"/>
        </w:rPr>
        <w:t>
қаражат бөлу, бюджетте                            қала, аудан
</w:t>
      </w:r>
      <w:r>
        <w:br/>
      </w:r>
      <w:r>
        <w:rPr>
          <w:rFonts w:ascii="Times New Roman"/>
          <w:b w:val="false"/>
          <w:i w:val="false"/>
          <w:color w:val="000000"/>
          <w:sz w:val="28"/>
        </w:rPr>
        <w:t>
қаралған қаражаттың                               әкімдері, қаржы
</w:t>
      </w:r>
      <w:r>
        <w:br/>
      </w:r>
      <w:r>
        <w:rPr>
          <w:rFonts w:ascii="Times New Roman"/>
          <w:b w:val="false"/>
          <w:i w:val="false"/>
          <w:color w:val="000000"/>
          <w:sz w:val="28"/>
        </w:rPr>
        <w:t>
көлемінде.                                        басқармасы,
</w:t>
      </w:r>
      <w:r>
        <w:br/>
      </w:r>
      <w:r>
        <w:rPr>
          <w:rFonts w:ascii="Times New Roman"/>
          <w:b w:val="false"/>
          <w:i w:val="false"/>
          <w:color w:val="000000"/>
          <w:sz w:val="28"/>
        </w:rPr>
        <w:t>
                                                  денсаулық сақтау
</w:t>
      </w:r>
      <w:r>
        <w:br/>
      </w:r>
      <w:r>
        <w:rPr>
          <w:rFonts w:ascii="Times New Roman"/>
          <w:b w:val="false"/>
          <w:i w:val="false"/>
          <w:color w:val="000000"/>
          <w:sz w:val="28"/>
        </w:rPr>
        <w:t>
                                                  басқармасы,
</w:t>
      </w:r>
      <w:r>
        <w:br/>
      </w:r>
      <w:r>
        <w:rPr>
          <w:rFonts w:ascii="Times New Roman"/>
          <w:b w:val="false"/>
          <w:i w:val="false"/>
          <w:color w:val="000000"/>
          <w:sz w:val="28"/>
        </w:rPr>
        <w:t>
                                                  облсанэпидстанция.
</w:t>
      </w:r>
      <w:r>
        <w:br/>
      </w:r>
      <w:r>
        <w:rPr>
          <w:rFonts w:ascii="Times New Roman"/>
          <w:b w:val="false"/>
          <w:i w:val="false"/>
          <w:color w:val="000000"/>
          <w:sz w:val="28"/>
        </w:rPr>
        <w:t>
11. Облыс және қала        Тамақтану    Ұдайы   Аудан, қала,  Йод
</w:t>
      </w:r>
      <w:r>
        <w:br/>
      </w:r>
      <w:r>
        <w:rPr>
          <w:rFonts w:ascii="Times New Roman"/>
          <w:b w:val="false"/>
          <w:i w:val="false"/>
          <w:color w:val="000000"/>
          <w:sz w:val="28"/>
        </w:rPr>
        <w:t>
бойынша балалар, жас-      сапасын              облыс әкімият.тапшылығынан
</w:t>
      </w:r>
      <w:r>
        <w:br/>
      </w:r>
      <w:r>
        <w:rPr>
          <w:rFonts w:ascii="Times New Roman"/>
          <w:b w:val="false"/>
          <w:i w:val="false"/>
          <w:color w:val="000000"/>
          <w:sz w:val="28"/>
        </w:rPr>
        <w:t>
өспірімдер, емдеу-         жақсарту             тары, қаржы   пайда болатын
</w:t>
      </w:r>
      <w:r>
        <w:br/>
      </w:r>
      <w:r>
        <w:rPr>
          <w:rFonts w:ascii="Times New Roman"/>
          <w:b w:val="false"/>
          <w:i w:val="false"/>
          <w:color w:val="000000"/>
          <w:sz w:val="28"/>
        </w:rPr>
        <w:t>
сауықтыру мекемелерін                           басқармасы,   науқастардың
</w:t>
      </w:r>
      <w:r>
        <w:br/>
      </w:r>
      <w:r>
        <w:rPr>
          <w:rFonts w:ascii="Times New Roman"/>
          <w:b w:val="false"/>
          <w:i w:val="false"/>
          <w:color w:val="000000"/>
          <w:sz w:val="28"/>
        </w:rPr>
        <w:t>
құрамында бар жерде                             тендерлік     алдын алу
</w:t>
      </w:r>
      <w:r>
        <w:br/>
      </w:r>
      <w:r>
        <w:rPr>
          <w:rFonts w:ascii="Times New Roman"/>
          <w:b w:val="false"/>
          <w:i w:val="false"/>
          <w:color w:val="000000"/>
          <w:sz w:val="28"/>
        </w:rPr>
        <w:t>
йодпен байытылған                               комиссиялар,
</w:t>
      </w:r>
      <w:r>
        <w:br/>
      </w:r>
      <w:r>
        <w:rPr>
          <w:rFonts w:ascii="Times New Roman"/>
          <w:b w:val="false"/>
          <w:i w:val="false"/>
          <w:color w:val="000000"/>
          <w:sz w:val="28"/>
        </w:rPr>
        <w:t>
тағамдармен қамту,                              денсаулық сақтау
</w:t>
      </w:r>
      <w:r>
        <w:br/>
      </w:r>
      <w:r>
        <w:rPr>
          <w:rFonts w:ascii="Times New Roman"/>
          <w:b w:val="false"/>
          <w:i w:val="false"/>
          <w:color w:val="000000"/>
          <w:sz w:val="28"/>
        </w:rPr>
        <w:t>
бюджетте қаралған                               департаменті,
</w:t>
      </w:r>
      <w:r>
        <w:br/>
      </w:r>
      <w:r>
        <w:rPr>
          <w:rFonts w:ascii="Times New Roman"/>
          <w:b w:val="false"/>
          <w:i w:val="false"/>
          <w:color w:val="000000"/>
          <w:sz w:val="28"/>
        </w:rPr>
        <w:t>
қаражаттың көлемінде.                           облсанэпидстанция.
</w:t>
      </w:r>
      <w:r>
        <w:br/>
      </w:r>
      <w:r>
        <w:rPr>
          <w:rFonts w:ascii="Times New Roman"/>
          <w:b w:val="false"/>
          <w:i w:val="false"/>
          <w:color w:val="000000"/>
          <w:sz w:val="28"/>
        </w:rPr>
        <w:t>
12. Тамақ өндіру Индертұз, Тамақтану    Ұдайы   Облыс, қала,     Йод
</w:t>
      </w:r>
      <w:r>
        <w:br/>
      </w:r>
      <w:r>
        <w:rPr>
          <w:rFonts w:ascii="Times New Roman"/>
          <w:b w:val="false"/>
          <w:i w:val="false"/>
          <w:color w:val="000000"/>
          <w:sz w:val="28"/>
        </w:rPr>
        <w:t>
Атыраунан, Заманнан т.б.   сапасын              аудан        тапшылығының
</w:t>
      </w:r>
      <w:r>
        <w:br/>
      </w:r>
      <w:r>
        <w:rPr>
          <w:rFonts w:ascii="Times New Roman"/>
          <w:b w:val="false"/>
          <w:i w:val="false"/>
          <w:color w:val="000000"/>
          <w:sz w:val="28"/>
        </w:rPr>
        <w:t>
мекемелер басшыларына      жақсарту             әкімдері,    науқастарының
</w:t>
      </w:r>
      <w:r>
        <w:br/>
      </w:r>
      <w:r>
        <w:rPr>
          <w:rFonts w:ascii="Times New Roman"/>
          <w:b w:val="false"/>
          <w:i w:val="false"/>
          <w:color w:val="000000"/>
          <w:sz w:val="28"/>
        </w:rPr>
        <w:t>
өндірілетін тағамдарды                      облсанэпидстанция  алдын алу.
</w:t>
      </w:r>
      <w:r>
        <w:br/>
      </w:r>
      <w:r>
        <w:rPr>
          <w:rFonts w:ascii="Times New Roman"/>
          <w:b w:val="false"/>
          <w:i w:val="false"/>
          <w:color w:val="000000"/>
          <w:sz w:val="28"/>
        </w:rPr>
        <w:t>
йодталған белокпен
</w:t>
      </w:r>
      <w:r>
        <w:br/>
      </w:r>
      <w:r>
        <w:rPr>
          <w:rFonts w:ascii="Times New Roman"/>
          <w:b w:val="false"/>
          <w:i w:val="false"/>
          <w:color w:val="000000"/>
          <w:sz w:val="28"/>
        </w:rPr>
        <w:t>
байыптауға ұсыныс беру
</w:t>
      </w:r>
      <w:r>
        <w:br/>
      </w:r>
      <w:r>
        <w:rPr>
          <w:rFonts w:ascii="Times New Roman"/>
          <w:b w:val="false"/>
          <w:i w:val="false"/>
          <w:color w:val="000000"/>
          <w:sz w:val="28"/>
        </w:rPr>
        <w:t>
13. Йодталған тамақ        Тамақтану    Ұдайы   Облыстық         Йод
</w:t>
      </w:r>
      <w:r>
        <w:br/>
      </w:r>
      <w:r>
        <w:rPr>
          <w:rFonts w:ascii="Times New Roman"/>
          <w:b w:val="false"/>
          <w:i w:val="false"/>
          <w:color w:val="000000"/>
          <w:sz w:val="28"/>
        </w:rPr>
        <w:t>
өнімдерінің сапасына және  сапасын            санэпидстанция  тапшылығының
</w:t>
      </w:r>
      <w:r>
        <w:br/>
      </w:r>
      <w:r>
        <w:rPr>
          <w:rFonts w:ascii="Times New Roman"/>
          <w:b w:val="false"/>
          <w:i w:val="false"/>
          <w:color w:val="000000"/>
          <w:sz w:val="28"/>
        </w:rPr>
        <w:t>
қауіпсіздігіне, ҚР         және                              науқастарының
</w:t>
      </w:r>
      <w:r>
        <w:br/>
      </w:r>
      <w:r>
        <w:rPr>
          <w:rFonts w:ascii="Times New Roman"/>
          <w:b w:val="false"/>
          <w:i w:val="false"/>
          <w:color w:val="000000"/>
          <w:sz w:val="28"/>
        </w:rPr>
        <w:t>
Үкіметінің 5.10.2001 ж.    халықтың                           алдын алу.
</w:t>
      </w:r>
      <w:r>
        <w:br/>
      </w:r>
      <w:r>
        <w:rPr>
          <w:rFonts w:ascii="Times New Roman"/>
          <w:b w:val="false"/>
          <w:i w:val="false"/>
          <w:color w:val="000000"/>
          <w:sz w:val="28"/>
        </w:rPr>
        <w:t>
N 1283 "2002-2005 жылдары  денсаулығын
</w:t>
      </w:r>
      <w:r>
        <w:br/>
      </w:r>
      <w:r>
        <w:rPr>
          <w:rFonts w:ascii="Times New Roman"/>
          <w:b w:val="false"/>
          <w:i w:val="false"/>
          <w:color w:val="000000"/>
          <w:sz w:val="28"/>
        </w:rPr>
        <w:t>
Қазақстан халқы арасында   жақсарту.
</w:t>
      </w:r>
      <w:r>
        <w:br/>
      </w:r>
      <w:r>
        <w:rPr>
          <w:rFonts w:ascii="Times New Roman"/>
          <w:b w:val="false"/>
          <w:i w:val="false"/>
          <w:color w:val="000000"/>
          <w:sz w:val="28"/>
        </w:rPr>
        <w:t>
йод тапшылығынан пайда болған
</w:t>
      </w:r>
      <w:r>
        <w:br/>
      </w:r>
      <w:r>
        <w:rPr>
          <w:rFonts w:ascii="Times New Roman"/>
          <w:b w:val="false"/>
          <w:i w:val="false"/>
          <w:color w:val="000000"/>
          <w:sz w:val="28"/>
        </w:rPr>
        <w:t>
ауытқулардың алдын алу туралы"
</w:t>
      </w:r>
      <w:r>
        <w:br/>
      </w:r>
      <w:r>
        <w:rPr>
          <w:rFonts w:ascii="Times New Roman"/>
          <w:b w:val="false"/>
          <w:i w:val="false"/>
          <w:color w:val="000000"/>
          <w:sz w:val="28"/>
        </w:rPr>
        <w:t>
қаулысын орындауда мүддесі
</w:t>
      </w:r>
      <w:r>
        <w:br/>
      </w:r>
      <w:r>
        <w:rPr>
          <w:rFonts w:ascii="Times New Roman"/>
          <w:b w:val="false"/>
          <w:i w:val="false"/>
          <w:color w:val="000000"/>
          <w:sz w:val="28"/>
        </w:rPr>
        <w:t>
қозғалған ведомстволармен
</w:t>
      </w:r>
      <w:r>
        <w:br/>
      </w:r>
      <w:r>
        <w:rPr>
          <w:rFonts w:ascii="Times New Roman"/>
          <w:b w:val="false"/>
          <w:i w:val="false"/>
          <w:color w:val="000000"/>
          <w:sz w:val="28"/>
        </w:rPr>
        <w:t>
жүргізілетін шаралардың сапасы
</w:t>
      </w:r>
      <w:r>
        <w:br/>
      </w:r>
      <w:r>
        <w:rPr>
          <w:rFonts w:ascii="Times New Roman"/>
          <w:b w:val="false"/>
          <w:i w:val="false"/>
          <w:color w:val="000000"/>
          <w:sz w:val="28"/>
        </w:rPr>
        <w:t>
мен нәтижелілігіне мониторинг
</w:t>
      </w:r>
      <w:r>
        <w:br/>
      </w:r>
      <w:r>
        <w:rPr>
          <w:rFonts w:ascii="Times New Roman"/>
          <w:b w:val="false"/>
          <w:i w:val="false"/>
          <w:color w:val="000000"/>
          <w:sz w:val="28"/>
        </w:rPr>
        <w:t>
ұйымдастыру.
</w:t>
      </w:r>
      <w:r>
        <w:br/>
      </w:r>
      <w:r>
        <w:rPr>
          <w:rFonts w:ascii="Times New Roman"/>
          <w:b w:val="false"/>
          <w:i w:val="false"/>
          <w:color w:val="000000"/>
          <w:sz w:val="28"/>
        </w:rPr>
        <w:t>
14. Йод тапшылығының кері  Халықтың     Ұдайы   Денсаулық        Йод
</w:t>
      </w:r>
      <w:r>
        <w:br/>
      </w:r>
      <w:r>
        <w:rPr>
          <w:rFonts w:ascii="Times New Roman"/>
          <w:b w:val="false"/>
          <w:i w:val="false"/>
          <w:color w:val="000000"/>
          <w:sz w:val="28"/>
        </w:rPr>
        <w:t>
әсерін тамақтану және оның салауаттылығын       сақтау        тапшылығының
</w:t>
      </w:r>
      <w:r>
        <w:br/>
      </w:r>
      <w:r>
        <w:rPr>
          <w:rFonts w:ascii="Times New Roman"/>
          <w:b w:val="false"/>
          <w:i w:val="false"/>
          <w:color w:val="000000"/>
          <w:sz w:val="28"/>
        </w:rPr>
        <w:t>
алдын алу шаралары туралы  көтеру             департаменті,  науқастарының
</w:t>
      </w:r>
      <w:r>
        <w:br/>
      </w:r>
      <w:r>
        <w:rPr>
          <w:rFonts w:ascii="Times New Roman"/>
          <w:b w:val="false"/>
          <w:i w:val="false"/>
          <w:color w:val="000000"/>
          <w:sz w:val="28"/>
        </w:rPr>
        <w:t>
мәліметті халық арасында                      білім беру     алдын алу
</w:t>
      </w:r>
      <w:r>
        <w:br/>
      </w:r>
      <w:r>
        <w:rPr>
          <w:rFonts w:ascii="Times New Roman"/>
          <w:b w:val="false"/>
          <w:i w:val="false"/>
          <w:color w:val="000000"/>
          <w:sz w:val="28"/>
        </w:rPr>
        <w:t>
кеңінен тарату. Санитарлық                    департаменті,
</w:t>
      </w:r>
      <w:r>
        <w:br/>
      </w:r>
      <w:r>
        <w:rPr>
          <w:rFonts w:ascii="Times New Roman"/>
          <w:b w:val="false"/>
          <w:i w:val="false"/>
          <w:color w:val="000000"/>
          <w:sz w:val="28"/>
        </w:rPr>
        <w:t>
ағарту жұмысты балалар,                    облсанэпидстанциясы,
</w:t>
      </w:r>
      <w:r>
        <w:br/>
      </w:r>
      <w:r>
        <w:rPr>
          <w:rFonts w:ascii="Times New Roman"/>
          <w:b w:val="false"/>
          <w:i w:val="false"/>
          <w:color w:val="000000"/>
          <w:sz w:val="28"/>
        </w:rPr>
        <w:t>
жасөспірімдер, студенттер,                 салауатты өмір-салтын
</w:t>
      </w:r>
      <w:r>
        <w:br/>
      </w:r>
      <w:r>
        <w:rPr>
          <w:rFonts w:ascii="Times New Roman"/>
          <w:b w:val="false"/>
          <w:i w:val="false"/>
          <w:color w:val="000000"/>
          <w:sz w:val="28"/>
        </w:rPr>
        <w:t>
жүкті және бала емізетін                   құру орталығы, аудан,
</w:t>
      </w:r>
      <w:r>
        <w:br/>
      </w:r>
      <w:r>
        <w:rPr>
          <w:rFonts w:ascii="Times New Roman"/>
          <w:b w:val="false"/>
          <w:i w:val="false"/>
          <w:color w:val="000000"/>
          <w:sz w:val="28"/>
        </w:rPr>
        <w:t>
аналар арасында күшейту.                   қала әкімдері.
</w:t>
      </w:r>
      <w:r>
        <w:br/>
      </w:r>
      <w:r>
        <w:rPr>
          <w:rFonts w:ascii="Times New Roman"/>
          <w:b w:val="false"/>
          <w:i w:val="false"/>
          <w:color w:val="000000"/>
          <w:sz w:val="28"/>
        </w:rPr>
        <w:t>
15. Барлық ведомстволар   Істелінген  Тоқсан    Қала, аудан  "2002-2005 ж.
</w:t>
      </w:r>
      <w:r>
        <w:br/>
      </w:r>
      <w:r>
        <w:rPr>
          <w:rFonts w:ascii="Times New Roman"/>
          <w:b w:val="false"/>
          <w:i w:val="false"/>
          <w:color w:val="000000"/>
          <w:sz w:val="28"/>
        </w:rPr>
        <w:t>
осы бағдарламаның         жұмысқа     сайын,    әкімдері,   йод тапшылығы 
</w:t>
      </w:r>
      <w:r>
        <w:br/>
      </w:r>
      <w:r>
        <w:rPr>
          <w:rFonts w:ascii="Times New Roman"/>
          <w:b w:val="false"/>
          <w:i w:val="false"/>
          <w:color w:val="000000"/>
          <w:sz w:val="28"/>
        </w:rPr>
        <w:t>
орындалуы туралы          есеп беру   келесі    денсаулық   науқастарының
</w:t>
      </w:r>
      <w:r>
        <w:br/>
      </w:r>
      <w:r>
        <w:rPr>
          <w:rFonts w:ascii="Times New Roman"/>
          <w:b w:val="false"/>
          <w:i w:val="false"/>
          <w:color w:val="000000"/>
          <w:sz w:val="28"/>
        </w:rPr>
        <w:t>
мәліметті облыстық                    айдың     сақтау      алдын алу"
</w:t>
      </w:r>
      <w:r>
        <w:br/>
      </w:r>
      <w:r>
        <w:rPr>
          <w:rFonts w:ascii="Times New Roman"/>
          <w:b w:val="false"/>
          <w:i w:val="false"/>
          <w:color w:val="000000"/>
          <w:sz w:val="28"/>
        </w:rPr>
        <w:t>
санэпидстанцияға ҚР                   15        департаменті, туралы
</w:t>
      </w:r>
      <w:r>
        <w:br/>
      </w:r>
      <w:r>
        <w:rPr>
          <w:rFonts w:ascii="Times New Roman"/>
          <w:b w:val="false"/>
          <w:i w:val="false"/>
          <w:color w:val="000000"/>
          <w:sz w:val="28"/>
        </w:rPr>
        <w:t>
Үкіметінің 5.10.2001 ж.               жұлдызына облыстық     шараларының
</w:t>
      </w:r>
      <w:r>
        <w:br/>
      </w:r>
      <w:r>
        <w:rPr>
          <w:rFonts w:ascii="Times New Roman"/>
          <w:b w:val="false"/>
          <w:i w:val="false"/>
          <w:color w:val="000000"/>
          <w:sz w:val="28"/>
        </w:rPr>
        <w:t>
N 1283 "2002-2005 жылдары             дейін     қаржы        жүргізілуінің
</w:t>
      </w:r>
      <w:r>
        <w:br/>
      </w:r>
      <w:r>
        <w:rPr>
          <w:rFonts w:ascii="Times New Roman"/>
          <w:b w:val="false"/>
          <w:i w:val="false"/>
          <w:color w:val="000000"/>
          <w:sz w:val="28"/>
        </w:rPr>
        <w:t>
Қазақстан халқы арасында                                     тиімділігі мен
</w:t>
      </w:r>
      <w:r>
        <w:br/>
      </w:r>
      <w:r>
        <w:rPr>
          <w:rFonts w:ascii="Times New Roman"/>
          <w:b w:val="false"/>
          <w:i w:val="false"/>
          <w:color w:val="000000"/>
          <w:sz w:val="28"/>
        </w:rPr>
        <w:t>
йод тапшылығынан пайда болған                                сапасына баға
</w:t>
      </w:r>
      <w:r>
        <w:br/>
      </w:r>
      <w:r>
        <w:rPr>
          <w:rFonts w:ascii="Times New Roman"/>
          <w:b w:val="false"/>
          <w:i w:val="false"/>
          <w:color w:val="000000"/>
          <w:sz w:val="28"/>
        </w:rPr>
        <w:t>
ауытқулардың алдын алу туралы"                               беру
</w:t>
      </w:r>
      <w:r>
        <w:br/>
      </w:r>
      <w:r>
        <w:rPr>
          <w:rFonts w:ascii="Times New Roman"/>
          <w:b w:val="false"/>
          <w:i w:val="false"/>
          <w:color w:val="000000"/>
          <w:sz w:val="28"/>
        </w:rPr>
        <w:t>
қаулысының орындалуы туралы
</w:t>
      </w:r>
      <w:r>
        <w:br/>
      </w:r>
      <w:r>
        <w:rPr>
          <w:rFonts w:ascii="Times New Roman"/>
          <w:b w:val="false"/>
          <w:i w:val="false"/>
          <w:color w:val="000000"/>
          <w:sz w:val="28"/>
        </w:rPr>
        <w:t>
әкімге мәлімет дайындау үшін
</w:t>
      </w:r>
      <w:r>
        <w:br/>
      </w:r>
      <w:r>
        <w:rPr>
          <w:rFonts w:ascii="Times New Roman"/>
          <w:b w:val="false"/>
          <w:i w:val="false"/>
          <w:color w:val="000000"/>
          <w:sz w:val="28"/>
        </w:rPr>
        <w:t>
денсаулық сақтау департаментіне
</w:t>
      </w:r>
      <w:r>
        <w:br/>
      </w:r>
      <w:r>
        <w:rPr>
          <w:rFonts w:ascii="Times New Roman"/>
          <w:b w:val="false"/>
          <w:i w:val="false"/>
          <w:color w:val="000000"/>
          <w:sz w:val="28"/>
        </w:rPr>
        <w:t>
тапсырады.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