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5d52a" w14:textId="095d5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 балаларды үйде тәрбиелейтін және оқытатын ата-аналардың біріне материалдық көмек тағайындау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әкімдігінің 2002 жылғы 12 мамырдағы N 100 қаулысы. Батыс Қазақстан облысының Әділет басқармасында 2002 жылғы 11 маусымда N 1576 тіркелді. Күші жойылды - Батыс Қазақстан облысы әкімдігінің 2014 жылғы 18 қарашадағы № 305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Ескерту. Күші жойылды - Батыс Қазақстан облысы әкімдігінің 18.11.2014 № 305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"Қазақстан Республикасындағы жергілікті мемлекеттік басқару туралы" 2001 жылғы 23 қаңтардағы N 148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"Қазақстан Республикасында мүгедектерді әлеуметтік қорғау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әкімдік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Кіріспеге өзгерту енгізілді - Батыс Қазақстан облыс әкімдігінің 2006.04.07 </w:t>
      </w:r>
      <w:r>
        <w:rPr>
          <w:rFonts w:ascii="Times New Roman"/>
          <w:b w:val="false"/>
          <w:i w:val="false"/>
          <w:color w:val="ff0000"/>
          <w:sz w:val="28"/>
        </w:rPr>
        <w:t>N 123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Аудандардың және Орал қаласының әкімдері: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жергілікті бюджеттің мүмкіндігіне сүйене отырып, мүгедек балалары бар, оларды үйде тәрбиелеп және оқытып отырған ата-аналардың біріне не оларды ауыстырушыларға материалдық көмек көрсету мақсатында ең кемі айлық 3 есептік көрсеткіш мөлшерінде ай сайынғы материалдық көмек белгіленсін. Жәрдемақы тағайындауды тоқсанда жүргізсін және оны психологиялық-медициналық-педагогикалық кеңес беру анықтамасы болған жағдайда ай сайын төлесін.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 тармақшаға өзгерту енгізілді - Батыс Қазақстан облыс әкімдігінің 2006.04.07 </w:t>
      </w:r>
      <w:r>
        <w:rPr>
          <w:rFonts w:ascii="Times New Roman"/>
          <w:b w:val="false"/>
          <w:i w:val="false"/>
          <w:color w:val="ff0000"/>
          <w:sz w:val="28"/>
        </w:rPr>
        <w:t>N 123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аталған материалдық көмекті тағайындау 2002 жылдың 1 қаңтарынан бастап жүргізілсін.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қаулының орындалуын бақылау облыс әкімінің орынбасары Ш. Ә. Өтемісовке жүктелсін.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2 тармаққа өзгерту енгізілді - Батыс Қазақстан облыс әкімдігінің 2006.04.07 </w:t>
      </w:r>
      <w:r>
        <w:rPr>
          <w:rFonts w:ascii="Times New Roman"/>
          <w:b w:val="false"/>
          <w:i w:val="false"/>
          <w:color w:val="ff0000"/>
          <w:sz w:val="28"/>
        </w:rPr>
        <w:t>N 123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Қ.Көшербаев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