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07d8" w14:textId="91f0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Шағын кәсiпкерлiк субъектiлерiн тексеру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2003 жылғы 13 қаңтардағы N 31 бұйрығы. Қазақстан Республикасы Әділет министрлігінде 2003 жылғы 10 ақпанда тіркелді. Тіркеу N 2161. Күші жойылды - ҚР денсаулық сақтау министрлігінің 2004 жылғы 4 наурыздағы N 212 (V042773)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Жыл сайын Қазақстан Республикасында 45 мыңға дейiн жiтi iшек жұқпалы аурумен, 20 мыңнан аса вирустiк гепатиттiң "А" тобымен ауыратындар тiркеледi, сүзек-қылау жұқпалы ауруларының өрбу жағдайлары жиiлене түстi, бруцеллез және туберкулез аурулары өзектi мәселеге айналып отыр. Осы жылы сапасыз тағаммен тұтыну салдарынан, азық-түлiктен 6 топтық уланулар тiркелiнген.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Сонымен бiрге, шаруашылық субъектiлерi санитарлық ережелер және нормаларды бұзумен қатар, санитарлық-эпидемиологиялық қадағалау мемлекеттiк қызметiнiң нәтижесiз санитарлық-эпидемиологиялық қадағалауды iске асыру және аумақтық шағын кәсiпкерлiк субъектiлерiн тексеру жиiлiгiн негiзсiз шектен асыру жағдайлары да кездеседi.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аталғандар негiзiнде, 2002 жылғы 27 желтоқсандағы N 1390 "Шағын кәсiпкерлiк субъектiлерiн тексеруге мораторий жариялау туралы" Қазақстан Республикасы Үкiметiнiң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басшылыққа ала отырып, және Қазақстан Республикасы "Халықтың санитарлық эпидемиологиялық салауаттылығы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11 бабына сәйкес,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эпидемиологиялық маңыздылығы бар шағын кәсiпкерлiк субъектiлерiнiң тiзбесi және Қазақстан Республикасы санитарлық-эпидемиологиялық қызметiнiң мемлекеттiк органдарының оларды тексеру жиiлiгi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Облыстардың, Астана және Алматы қалаларының, көлiктегi Мемлекеттiк санитарлық Бас дәрiгерлерiне: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бекiтiлген тiзбеге сәйкес 2003 жылғы 1 қаңтарынан 1 қазанына дейiн мораторий жарияланған кезеңiне, Қазақстан Республикасы санитарлық-эпидемиологиялық қызметiнiң мемлекеттiк органдарының эпидемиологиялық маңыздылығы бар шағын кәсiпкерлiк субъектiлерiн тексеру жиiлiгiнiң орындалуы қамтамасыз етiлсiн;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төтенше жағдайлардың, эпидемияның туындауынан және жұқпалы аурулардың өрбуiнен қауіп төнетiн жағдайларда, шағын кәсiпкерлiк субъектiлерiн кезексiз тексеруге рұқсат етумен қатар, оларды тексеру жиiлiгiнiң сақталуына бақылау орнатылсын;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шағын кәсiпкерлiк субъектiлерiн бақылау бөлiгiнде бұзушылыққа жол берiлген және өкілеттiгi шегiнен асқан Қазақстан Республикасы санитарлық-эпидемиологиялық қызметiнің мемлекеттiк органдарының лауазымды тұлғаларына тәртіптiк әcep ету шаралары қолданылсын.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Республикалық санитарлық-эпидемиологиялық станциясының бас дәрiгерi К.С.Оспановқа: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Мемлекеттiк санитарлық-эпидемиологиялық қызметiнiң органдары, шағын кәсiпкерлiк субъектiлерiн тексеру жиiлiгiнің мониторингiн жүргiзсiн;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мониторингтiң нәтижелерi туралы мәлiметтердi әр айдың 10-күнiне Қазақстан Республикасы денсаулық сақтау министрлiгiнiң Мемлекеттiк санитарлық-эпидемиологиялық қадағалау комитетiне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орындалуына бақылау, Қазақстан Республикасы Денсаулық сақтау министрлiгiнiң Мемлекеттiк санитарлық-эпидемиологиялық қадағалау комитетiнiң Төрағасы В.А. Меркерге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мемлекеттiк тiркеуге тұрғызылғаннан кейiн алғашқы ресми түрде баспадан шыққан күннен 10 күн өткеннен кейiн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министрiнiң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13 қаңтардағы N 31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"Шағын кәсiпкерлiк субъектiлерiн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туралы" бұйрығымен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Эпидемиологиялық маңыздылығы бар шағын кәсiпкерлiк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субъектiлерiнiң тiзбесi және оларды Қазақстан Республикасы санитарлық-эпидемиологиялық қызметiнiң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органдарының тексеру жиiлiгi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Объектiлердiң атауы     |Жылына жедел|Жылына зертханалық-құралдық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|қадағалаудың|  зерттеулердiң жиiлігі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 кезеңдігi  |___________________________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       | Бактериоло.|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       | гиялық     | 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       | бақылау    |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       |            | (физикалық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            |            |  факторлар)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Азық-түлiк өнiмдерiн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өндiру және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саласындағы ұйымдар: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сүт, сүт өнiмдерi,           4           12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соның iшiнде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сүтханасы;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ет және ет өнiмдерi;         4           12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балық және балық             2           6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өнiмдерi;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нан және нан-тоқаш           2           4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тағамдары;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кондитерлiк тағамдар;        4           12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жануар және өсiмдiк          4           4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майлары, маргарин,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майонез;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алкоголь өнiмдерi;           2           2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минералды шөлмек.            4           4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телген су, сусындар;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малды және ауыл              4           4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 өнiмдерiн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өсiру жөнiндегi мал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шаруа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Азық-түлік тағамдарын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тарату жөніндегі ұйымдар        4            6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Базарлар                    12           12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Қоғамдық тамақтан.           4           12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дыру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Cу құбырлары                 6           12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Шаштаразы, сән               4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кабинеттерi, бассейндер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Моншалар, кiр жуатын         4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ұйымдар, 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тазалау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Кинотеатрлар, клубтар,       2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ақшалай ұтыссыз ойын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Соматикалық                  4           2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бейiнiндегi аурухана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Хирургиялық,                6           6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жұқпалы аурулар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қосалқы босану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бейiнiндегi аурухана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Емханалар                   6           6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Стоматологиялық             6           6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Дәрiхана ұйымдары           6           6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Мектепке дейiнгi,           4           4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балдарды сауықтыру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ұйымдары, және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бiлiм беру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интернаттық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Жоғары оқу орындары,        4           2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 оқу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Өнеркәсiптiк                2           2 (қай салаға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объектiлер, соның                           бейімделуіне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iшiнде, жанар май құю                       байланысты)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Радиологиялық               2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объектiлер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