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05e6" w14:textId="2c40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заттардың, жүйкеге әсер ететін немесе улы заттардың, прекурсорлардың заңсыз айналымына байланысты қылмыстар және құқық бұзушылықтар, оларды пайдаланушы адамдар туралы» № 1-Н нысанды есепті және оны құрастыру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2003 жылғы 16 қаңтардағы N 2 бұйрығы. Қазақстан Республикасы Әділет министрлігінде 2003 жылғы 14 ақпанда тіркелді. Тіркеу N 2172. Күші жойылды - Қазақстан Республикасы Бас Прокурорының 2014 жылғы 1 қазандағы № 101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2014.10.01 </w:t>
      </w:r>
      <w:r>
        <w:rPr>
          <w:rFonts w:ascii="Times New Roman"/>
          <w:b w:val="false"/>
          <w:i w:val="false"/>
          <w:color w:val="ff0000"/>
          <w:sz w:val="28"/>
        </w:rPr>
        <w:t>№ 101</w:t>
      </w:r>
      <w:r>
        <w:rPr>
          <w:rFonts w:ascii="Times New Roman"/>
          <w:b w:val="false"/>
          <w:i w:val="false"/>
          <w:color w:val="ff0000"/>
          <w:sz w:val="28"/>
        </w:rPr>
        <w:t xml:space="preserve"> (2015.01.01 ж. бастап қолданысқа енгізіледі) бұйрығымен.</w:t>
      </w:r>
    </w:p>
    <w:p>
      <w:pPr>
        <w:spacing w:after="0"/>
        <w:ind w:left="0"/>
        <w:jc w:val="both"/>
      </w:pPr>
      <w:r>
        <w:rPr>
          <w:rFonts w:ascii="Times New Roman"/>
          <w:b w:val="false"/>
          <w:i w:val="false"/>
          <w:color w:val="ff0000"/>
          <w:sz w:val="28"/>
        </w:rPr>
        <w:t xml:space="preserve">      Ескерту. Бұйрықтың атауы жаңа редакцияда - ҚР Бас Прокурорының 2012.09.03 </w:t>
      </w:r>
      <w:r>
        <w:rPr>
          <w:rFonts w:ascii="Times New Roman"/>
          <w:b w:val="false"/>
          <w:i w:val="false"/>
          <w:color w:val="ff0000"/>
          <w:sz w:val="28"/>
        </w:rPr>
        <w:t>№ 104</w:t>
      </w:r>
      <w:r>
        <w:rPr>
          <w:rFonts w:ascii="Times New Roman"/>
          <w:b w:val="false"/>
          <w:i w:val="false"/>
          <w:color w:val="ff0000"/>
          <w:sz w:val="28"/>
        </w:rPr>
        <w:t> (ресми түрде жарияланған күннен бастап қолданысқа енгізіледі) Бұйрығымен.</w:t>
      </w:r>
    </w:p>
    <w:bookmarkStart w:name="z1" w:id="0"/>
    <w:p>
      <w:pPr>
        <w:spacing w:after="0"/>
        <w:ind w:left="0"/>
        <w:jc w:val="both"/>
      </w:pPr>
      <w:r>
        <w:rPr>
          <w:rFonts w:ascii="Times New Roman"/>
          <w:b w:val="false"/>
          <w:i w:val="false"/>
          <w:color w:val="000000"/>
          <w:sz w:val="28"/>
        </w:rPr>
        <w:t>
      Қылмыстық, қылмыстық iстердi жүргiзу заңдарының өзгеруiмен, Қазақстан Республикасының "Прокуратурасы туралы" </w:t>
      </w:r>
      <w:r>
        <w:rPr>
          <w:rFonts w:ascii="Times New Roman"/>
          <w:b w:val="false"/>
          <w:i w:val="false"/>
          <w:color w:val="000000"/>
          <w:sz w:val="28"/>
        </w:rPr>
        <w:t xml:space="preserve">заңының </w:t>
      </w:r>
      <w:r>
        <w:rPr>
          <w:rFonts w:ascii="Times New Roman"/>
          <w:b w:val="false"/>
          <w:i w:val="false"/>
          <w:color w:val="000000"/>
          <w:sz w:val="28"/>
        </w:rPr>
        <w:t xml:space="preserve">11 бабын 4-1-тармақшасын басшылыққа ала отырып,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1. Құқықтық статистика субъектiлерi мен келiсу арқылы, «Есірткi заттармен заңсыз айналыс жасаумен, психотроптық, немесе улы заттарды, оның құрамдық бөлiктерiн пайдаланушы тұлғалармен байланысты қылмыстар және құқық бұзушылықтар туралы» № 1-Н есеп нысанын бекітіп қолданысқа енгізу және оны құрастырудың реттерi жөніндегі Нұсқауды, 2003 жылғы 1 қаңтардан бекітілiп қолданысқа енгiзiлсiн.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Бас Прокурорының 2011.12.30 </w:t>
      </w:r>
      <w:r>
        <w:rPr>
          <w:rFonts w:ascii="Times New Roman"/>
          <w:b w:val="false"/>
          <w:i w:val="false"/>
          <w:color w:val="000000"/>
          <w:sz w:val="28"/>
        </w:rPr>
        <w:t>№ 145</w:t>
      </w:r>
      <w:r>
        <w:rPr>
          <w:rFonts w:ascii="Times New Roman"/>
          <w:b w:val="false"/>
          <w:i w:val="false"/>
          <w:color w:val="ff0000"/>
          <w:sz w:val="28"/>
        </w:rPr>
        <w:t xml:space="preserve">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xml:space="preserve">
      2. Облыстық құқықтық статистика және ақпарат орталықтарының және оларға теңестiрiлгендердiң прокурорлары мен бастықтарына, Қазақстан Республикасының Бас прокуратура жанындағы құқықтық статистика және ақпарат (Департаментi) орталығының бастығына, құқықтық статистика субъектiлерiне, облыс әкiмдерiнiң, Алматы, Астана қалаларының денсаулық басқармалары мен (департамент) бастықтарына осы бұйрық жүзеге асырылу үшiн жолдансын. </w:t>
      </w:r>
      <w:r>
        <w:br/>
      </w:r>
      <w:r>
        <w:rPr>
          <w:rFonts w:ascii="Times New Roman"/>
          <w:b w:val="false"/>
          <w:i w:val="false"/>
          <w:color w:val="000000"/>
          <w:sz w:val="28"/>
        </w:rPr>
        <w:t xml:space="preserve">
      3. Осы бұйрықтың орындалуын бақылау Қазақстан Республикасының Бас прокурорының орынбасары М.К.Ваисовқа жүктелсiн.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r>
        <w:br/>
      </w:r>
      <w:r>
        <w:rPr>
          <w:rFonts w:ascii="Times New Roman"/>
          <w:b w:val="false"/>
          <w:i w:val="false"/>
          <w:color w:val="000000"/>
          <w:sz w:val="28"/>
        </w:rPr>
        <w:t>
</w:t>
      </w:r>
      <w:r>
        <w:rPr>
          <w:rFonts w:ascii="Times New Roman"/>
          <w:b w:val="false"/>
          <w:i/>
          <w:color w:val="000000"/>
          <w:sz w:val="28"/>
        </w:rPr>
        <w:t xml:space="preserve">      2-шi дәрежелi мемлекеттiк </w:t>
      </w:r>
      <w:r>
        <w:br/>
      </w:r>
      <w:r>
        <w:rPr>
          <w:rFonts w:ascii="Times New Roman"/>
          <w:b w:val="false"/>
          <w:i w:val="false"/>
          <w:color w:val="000000"/>
          <w:sz w:val="28"/>
        </w:rPr>
        <w:t>
</w:t>
      </w:r>
      <w:r>
        <w:rPr>
          <w:rFonts w:ascii="Times New Roman"/>
          <w:b w:val="false"/>
          <w:i/>
          <w:color w:val="000000"/>
          <w:sz w:val="28"/>
        </w:rPr>
        <w:t xml:space="preserve">      заң кеңесшiсi </w:t>
      </w:r>
    </w:p>
    <w:p>
      <w:pPr>
        <w:spacing w:after="0"/>
        <w:ind w:left="0"/>
        <w:jc w:val="both"/>
      </w:pPr>
      <w:r>
        <w:rPr>
          <w:rFonts w:ascii="Times New Roman"/>
          <w:b w:val="false"/>
          <w:i w:val="false"/>
          <w:color w:val="000000"/>
          <w:sz w:val="28"/>
        </w:rPr>
        <w:t xml:space="preserve">      "КЕЛIСIЛГЕН":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Жоғарғы Сотының Төрағасы </w:t>
      </w:r>
    </w:p>
    <w:p>
      <w:pPr>
        <w:spacing w:after="0"/>
        <w:ind w:left="0"/>
        <w:jc w:val="both"/>
      </w:pPr>
      <w:r>
        <w:rPr>
          <w:rFonts w:ascii="Times New Roman"/>
          <w:b w:val="false"/>
          <w:i w:val="false"/>
          <w:color w:val="000000"/>
          <w:sz w:val="28"/>
        </w:rPr>
        <w:t xml:space="preserve">      2003 жылғы 15 қаңтар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iшкi iстер министрi </w:t>
      </w:r>
    </w:p>
    <w:p>
      <w:pPr>
        <w:spacing w:after="0"/>
        <w:ind w:left="0"/>
        <w:jc w:val="both"/>
      </w:pPr>
      <w:r>
        <w:rPr>
          <w:rFonts w:ascii="Times New Roman"/>
          <w:b w:val="false"/>
          <w:i w:val="false"/>
          <w:color w:val="000000"/>
          <w:sz w:val="28"/>
        </w:rPr>
        <w:t xml:space="preserve">      2003 жылғы 29 желтоқсан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министрi </w:t>
      </w:r>
    </w:p>
    <w:p>
      <w:pPr>
        <w:spacing w:after="0"/>
        <w:ind w:left="0"/>
        <w:jc w:val="both"/>
      </w:pPr>
      <w:r>
        <w:rPr>
          <w:rFonts w:ascii="Times New Roman"/>
          <w:b w:val="false"/>
          <w:i w:val="false"/>
          <w:color w:val="000000"/>
          <w:sz w:val="28"/>
        </w:rPr>
        <w:t xml:space="preserve">      2003 жылғы 29 қараша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министрi </w:t>
      </w:r>
    </w:p>
    <w:p>
      <w:pPr>
        <w:spacing w:after="0"/>
        <w:ind w:left="0"/>
        <w:jc w:val="both"/>
      </w:pPr>
      <w:r>
        <w:rPr>
          <w:rFonts w:ascii="Times New Roman"/>
          <w:b w:val="false"/>
          <w:i w:val="false"/>
          <w:color w:val="000000"/>
          <w:sz w:val="28"/>
        </w:rPr>
        <w:t xml:space="preserve">      2002 жылғы 10 желтоқсан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ұлттық қауіпсiздiк </w:t>
      </w:r>
      <w:r>
        <w:br/>
      </w:r>
      <w:r>
        <w:rPr>
          <w:rFonts w:ascii="Times New Roman"/>
          <w:b w:val="false"/>
          <w:i w:val="false"/>
          <w:color w:val="000000"/>
          <w:sz w:val="28"/>
        </w:rPr>
        <w:t>
</w:t>
      </w:r>
      <w:r>
        <w:rPr>
          <w:rFonts w:ascii="Times New Roman"/>
          <w:b w:val="false"/>
          <w:i/>
          <w:color w:val="000000"/>
          <w:sz w:val="28"/>
        </w:rPr>
        <w:t xml:space="preserve">      комитетiнiң Төрағасы </w:t>
      </w:r>
    </w:p>
    <w:p>
      <w:pPr>
        <w:spacing w:after="0"/>
        <w:ind w:left="0"/>
        <w:jc w:val="both"/>
      </w:pPr>
      <w:r>
        <w:rPr>
          <w:rFonts w:ascii="Times New Roman"/>
          <w:b w:val="false"/>
          <w:i w:val="false"/>
          <w:color w:val="000000"/>
          <w:sz w:val="28"/>
        </w:rPr>
        <w:t xml:space="preserve">      2002 жылғы 12 желтоқсан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полициясы </w:t>
      </w:r>
      <w:r>
        <w:br/>
      </w:r>
      <w:r>
        <w:rPr>
          <w:rFonts w:ascii="Times New Roman"/>
          <w:b w:val="false"/>
          <w:i w:val="false"/>
          <w:color w:val="000000"/>
          <w:sz w:val="28"/>
        </w:rPr>
        <w:t>
</w:t>
      </w:r>
      <w:r>
        <w:rPr>
          <w:rFonts w:ascii="Times New Roman"/>
          <w:b w:val="false"/>
          <w:i/>
          <w:color w:val="000000"/>
          <w:sz w:val="28"/>
        </w:rPr>
        <w:t xml:space="preserve">      агенттiгiнiң Төрағасы </w:t>
      </w:r>
    </w:p>
    <w:p>
      <w:pPr>
        <w:spacing w:after="0"/>
        <w:ind w:left="0"/>
        <w:jc w:val="both"/>
      </w:pPr>
      <w:r>
        <w:rPr>
          <w:rFonts w:ascii="Times New Roman"/>
          <w:b w:val="false"/>
          <w:i w:val="false"/>
          <w:color w:val="000000"/>
          <w:sz w:val="28"/>
        </w:rPr>
        <w:t xml:space="preserve">      2002 жылғы 21 желтоқсан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кедендiк бақылау </w:t>
      </w:r>
      <w:r>
        <w:br/>
      </w:r>
      <w:r>
        <w:rPr>
          <w:rFonts w:ascii="Times New Roman"/>
          <w:b w:val="false"/>
          <w:i w:val="false"/>
          <w:color w:val="000000"/>
          <w:sz w:val="28"/>
        </w:rPr>
        <w:t>
</w:t>
      </w:r>
      <w:r>
        <w:rPr>
          <w:rFonts w:ascii="Times New Roman"/>
          <w:b w:val="false"/>
          <w:i/>
          <w:color w:val="000000"/>
          <w:sz w:val="28"/>
        </w:rPr>
        <w:t xml:space="preserve">      агенттiгiнiң Төрағасы </w:t>
      </w:r>
    </w:p>
    <w:p>
      <w:pPr>
        <w:spacing w:after="0"/>
        <w:ind w:left="0"/>
        <w:jc w:val="both"/>
      </w:pPr>
      <w:r>
        <w:rPr>
          <w:rFonts w:ascii="Times New Roman"/>
          <w:b w:val="false"/>
          <w:i w:val="false"/>
          <w:color w:val="000000"/>
          <w:sz w:val="28"/>
        </w:rPr>
        <w:t xml:space="preserve">      2002 жылғы 3 желтоқсан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2003 жылғы 16 қаңтардағы   </w:t>
      </w:r>
      <w:r>
        <w:br/>
      </w:r>
      <w:r>
        <w:rPr>
          <w:rFonts w:ascii="Times New Roman"/>
          <w:b w:val="false"/>
          <w:i w:val="false"/>
          <w:color w:val="000000"/>
          <w:sz w:val="28"/>
        </w:rPr>
        <w:t xml:space="preserve">
N 2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"Есірткі заттарының, жүйкеге әсер ететін немесе улы заттардың, прекурсорлардың заңсыз айналымына байланысты қылмыстар және құқық бұзушылықтар, оларды пайдаланушы адамдар туралы» № 1-Н нысанды есепті құрастыру жөніндегі нұсқаулық</w:t>
      </w:r>
    </w:p>
    <w:bookmarkEnd w:id="1"/>
    <w:p>
      <w:pPr>
        <w:spacing w:after="0"/>
        <w:ind w:left="0"/>
        <w:jc w:val="both"/>
      </w:pPr>
      <w:r>
        <w:rPr>
          <w:rFonts w:ascii="Times New Roman"/>
          <w:b w:val="false"/>
          <w:i w:val="false"/>
          <w:color w:val="ff0000"/>
          <w:sz w:val="28"/>
        </w:rPr>
        <w:t xml:space="preserve">      Ескерту. Нұсқаулықтың атауы жаңа редакцияда - ҚР Бас Прокурорының 2011.12.30 </w:t>
      </w:r>
      <w:r>
        <w:rPr>
          <w:rFonts w:ascii="Times New Roman"/>
          <w:b w:val="false"/>
          <w:i w:val="false"/>
          <w:color w:val="ff0000"/>
          <w:sz w:val="28"/>
        </w:rPr>
        <w:t>№ 145</w:t>
      </w:r>
      <w:r>
        <w:rPr>
          <w:rFonts w:ascii="Times New Roman"/>
          <w:b w:val="false"/>
          <w:i w:val="false"/>
          <w:color w:val="ff0000"/>
          <w:sz w:val="28"/>
        </w:rPr>
        <w:t xml:space="preserve"> (</w:t>
      </w:r>
      <w:r>
        <w:rPr>
          <w:rFonts w:ascii="Times New Roman"/>
          <w:b w:val="false"/>
          <w:i w:val="false"/>
          <w:color w:val="ff0000"/>
          <w:sz w:val="28"/>
        </w:rPr>
        <w:t>4-т.</w:t>
      </w:r>
      <w:r>
        <w:rPr>
          <w:rFonts w:ascii="Times New Roman"/>
          <w:b w:val="false"/>
          <w:i w:val="false"/>
          <w:color w:val="ff0000"/>
          <w:sz w:val="28"/>
        </w:rPr>
        <w:t xml:space="preserve"> қараңыз) бұйрығымен.</w:t>
      </w:r>
    </w:p>
    <w:p>
      <w:pPr>
        <w:spacing w:after="0"/>
        <w:ind w:left="0"/>
        <w:jc w:val="both"/>
      </w:pPr>
      <w:r>
        <w:rPr>
          <w:rFonts w:ascii="Times New Roman"/>
          <w:b w:val="false"/>
          <w:i w:val="false"/>
          <w:color w:val="ff0000"/>
          <w:sz w:val="28"/>
        </w:rPr>
        <w:t xml:space="preserve">      Ескерту: Мәтін бойынша "Құқықтық статистика және ақпарат орталықтарымен", "Қазақстан Республикасы Бас прокуратурасы жанындағы Құқықтық статистика және ақпарат орталығы (департаменті), "Құқықтық статистика және ақпарат орталықтары", "Құқықтық статистика және ақпарат орталығы (департаменті)", "Құқықтық статистика және ақпарат орталықтары", "Құқықтық статистика орталықтарымен" сөздері тиісінше "Комитеттің аумақтық органдарымен", "Қазақстан Республикасы Бас прокуратурасының Құқықтық статистика және арнайы есепке алу жөніндегі комитеті", "Комитеттің аумақтық органдарының", "Құқықтық статистика және арнайы есепке алу жөніндегі комитеті", "Комитеттің аумақтық органдары", "Комитеттің аумақтық органдарымен" сөздерімен ауыстырылды - ҚР Бас прокурорының 2007 жылғы 12 наурыздағы </w:t>
      </w:r>
      <w:r>
        <w:rPr>
          <w:rFonts w:ascii="Times New Roman"/>
          <w:b w:val="false"/>
          <w:i w:val="false"/>
          <w:color w:val="ff0000"/>
          <w:sz w:val="28"/>
        </w:rPr>
        <w:t xml:space="preserve">N 7 </w:t>
      </w:r>
      <w:r>
        <w:rPr>
          <w:rFonts w:ascii="Times New Roman"/>
          <w:b w:val="false"/>
          <w:i w:val="false"/>
          <w:color w:val="ff0000"/>
          <w:sz w:val="28"/>
        </w:rPr>
        <w:t>бұйрығымен.</w:t>
      </w:r>
    </w:p>
    <w:p>
      <w:pPr>
        <w:spacing w:after="0"/>
        <w:ind w:left="0"/>
        <w:jc w:val="both"/>
      </w:pPr>
      <w:r>
        <w:rPr>
          <w:rFonts w:ascii="Times New Roman"/>
          <w:b w:val="false"/>
          <w:i w:val="false"/>
          <w:color w:val="ff0000"/>
          <w:sz w:val="28"/>
        </w:rPr>
        <w:t xml:space="preserve">      Ескерту. 1-бөлімнің атауы алынып тасталды - ҚР Бас Прокурорының 2012.09.03 </w:t>
      </w:r>
      <w:r>
        <w:rPr>
          <w:rFonts w:ascii="Times New Roman"/>
          <w:b w:val="false"/>
          <w:i w:val="false"/>
          <w:color w:val="ff0000"/>
          <w:sz w:val="28"/>
        </w:rPr>
        <w:t>№ 104</w:t>
      </w:r>
      <w:r>
        <w:rPr>
          <w:rFonts w:ascii="Times New Roman"/>
          <w:b w:val="false"/>
          <w:i w:val="false"/>
          <w:color w:val="ff0000"/>
          <w:sz w:val="28"/>
        </w:rPr>
        <w:t> (ресми түрде жарияланған күннен бастап қолданысқа енгізіледі) Бұйрығымен.</w:t>
      </w:r>
    </w:p>
    <w:p>
      <w:pPr>
        <w:spacing w:after="0"/>
        <w:ind w:left="0"/>
        <w:jc w:val="left"/>
      </w:pPr>
      <w:r>
        <w:rPr>
          <w:rFonts w:ascii="Times New Roman"/>
          <w:b/>
          <w:i w:val="false"/>
          <w:color w:val="000000"/>
        </w:rPr>
        <w:t xml:space="preserve"> 1. Жалпы ереже</w:t>
      </w:r>
    </w:p>
    <w:p>
      <w:pPr>
        <w:spacing w:after="0"/>
        <w:ind w:left="0"/>
        <w:jc w:val="both"/>
      </w:pPr>
      <w:r>
        <w:rPr>
          <w:rFonts w:ascii="Times New Roman"/>
          <w:b w:val="false"/>
          <w:i w:val="false"/>
          <w:color w:val="ff0000"/>
          <w:sz w:val="28"/>
        </w:rPr>
        <w:t xml:space="preserve">      Ескерту. 1-тараудың атауы жаңа редакцияда - ҚР Бас Прокурорының 2012.09.03 </w:t>
      </w:r>
      <w:r>
        <w:rPr>
          <w:rFonts w:ascii="Times New Roman"/>
          <w:b w:val="false"/>
          <w:i w:val="false"/>
          <w:color w:val="ff0000"/>
          <w:sz w:val="28"/>
        </w:rPr>
        <w:t>№ 104</w:t>
      </w:r>
      <w:r>
        <w:rPr>
          <w:rFonts w:ascii="Times New Roman"/>
          <w:b w:val="false"/>
          <w:i w:val="false"/>
          <w:color w:val="ff0000"/>
          <w:sz w:val="28"/>
        </w:rPr>
        <w:t> (ресми түрде жарияланған күннен бастап қолданысқа енгізіледі) Бұйрығымен.</w:t>
      </w:r>
    </w:p>
    <w:bookmarkStart w:name="z5" w:id="2"/>
    <w:p>
      <w:pPr>
        <w:spacing w:after="0"/>
        <w:ind w:left="0"/>
        <w:jc w:val="both"/>
      </w:pPr>
      <w:r>
        <w:rPr>
          <w:rFonts w:ascii="Times New Roman"/>
          <w:b w:val="false"/>
          <w:i w:val="false"/>
          <w:color w:val="000000"/>
          <w:sz w:val="28"/>
        </w:rPr>
        <w:t>
      1. Осы Нұсқаулық «Есiрткi заттарының, жүйкеге әсер ететін немесе улы заттардың, прекурсорлардың заңсыз айналымына байланысты қылмыстар және құқық бұзушылықтар, оларды пайдаланушы адамдар туралы» № 1-Н нысанды есепті (бұдан әрі – есеп) құрастыру және қалыптастырудың бірыңғай тәртібін белгілейді.</w:t>
      </w:r>
      <w:r>
        <w:br/>
      </w:r>
      <w:r>
        <w:rPr>
          <w:rFonts w:ascii="Times New Roman"/>
          <w:b w:val="false"/>
          <w:i w:val="false"/>
          <w:color w:val="000000"/>
          <w:sz w:val="28"/>
        </w:rPr>
        <w:t>
      Есеп жүргізудің мақсаты, есірткі заттармен заңсыз айналыс жасаумен, немесе улы заттарды, оның құрамдық бөліктерін пайдаланушы тұлғалармен байланысты қылмыстар және құқық бұзушылықтардың түрлері бойынша, сондай ақ есірткі заттармен және оның құрамдық бөліктерін пайдаланып қиянат жасаушы тұлғаларды есепке алу мәліметтерімен ақпаратты жинақтап, жүйелендіру.</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Бас Прокурорының 2011.12.30 </w:t>
      </w:r>
      <w:r>
        <w:rPr>
          <w:rFonts w:ascii="Times New Roman"/>
          <w:b w:val="false"/>
          <w:i w:val="false"/>
          <w:color w:val="000000"/>
          <w:sz w:val="28"/>
        </w:rPr>
        <w:t>№ 145</w:t>
      </w:r>
      <w:r>
        <w:rPr>
          <w:rFonts w:ascii="Times New Roman"/>
          <w:b w:val="false"/>
          <w:i w:val="false"/>
          <w:color w:val="ff0000"/>
          <w:sz w:val="28"/>
        </w:rPr>
        <w:t xml:space="preserve">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End w:id="2"/>
    <w:bookmarkStart w:name="z6" w:id="3"/>
    <w:p>
      <w:pPr>
        <w:spacing w:after="0"/>
        <w:ind w:left="0"/>
        <w:jc w:val="both"/>
      </w:pPr>
      <w:r>
        <w:rPr>
          <w:rFonts w:ascii="Times New Roman"/>
          <w:b w:val="false"/>
          <w:i w:val="false"/>
          <w:color w:val="000000"/>
          <w:sz w:val="28"/>
        </w:rPr>
        <w:t>
      2. Құқықтық статистика субъектілеріне жататындар: Қазақстан Республикасы Жоғарғы Сотының жанындағы Соттардың қызметін қамтамасыз ету департаменті (Қазақстан Республикасы Жоғарғы Сотының аппараты), прокуратура органдары, Қазақстан Республикасының Ұлттық қауіпсіздік комитеті, Қазақстан Республикасының экономикалық және сыбайлас жемқорлық қылмыспен күрес жөніндегі агенттігі (қаржы полициясы), Қорғаныс министрлігі, Қазақстан Республикасының ішкі істер министрлігі, Қазақстан Республикасы Қаржы министрлігінің Кедендік бақылау комитеті. Бұлардан басқа есептің 5 «Есiрткi заттарының, жүйкеге әсер ететін заттардың, прекурсорлардың заңсыз айналысына байланысты әкімшілік құқық бұзушылықтар жасаған және әкімшілік жауапкершілікке тартылған адамдар туралы мәліметтер» және 7 «Есірткі заттарын, жүйкеге әсер ететін заттарды пайдаланушы адамдарды есепке алудың нәтижелері жөніндегі мәліметтер» бөлімдері бойынша берілетін деректерін облыстардың, Астана, Алматы қалалары әкімдіктерінің кәмелетке толмағандардың құқығын қорғау комиссиясы және денсаулық сақтау басқармалары (департаменттерi) ұсынады.</w:t>
      </w:r>
      <w:r>
        <w:br/>
      </w:r>
      <w:r>
        <w:rPr>
          <w:rFonts w:ascii="Times New Roman"/>
          <w:b w:val="false"/>
          <w:i w:val="false"/>
          <w:color w:val="000000"/>
          <w:sz w:val="28"/>
        </w:rPr>
        <w:t>
      3-бөлімнің «Сараптамаға шығындалған есірткі заттар, жүйкеге әсер ететін заттар туралы мәліметтер» Г, «Сараптамаға шығындалған прекурсорлар туралы мәліметтер» Д және «Сараптамаға шығындалған улы заттар туралы мәліметтер» Е кестелерінің және «Есірткі заттарды, жүйкеге әсер ететін заттарды және прекурсорларды қолданатын тұлғаларды түзету мекемелеріне есепке қоюдың нәтижелері туралы мәліметтер» 9-бөлімінің мәліметтері тиісінше Қазақстан Республикасы Әділет министрлігі Сот сараптамасы орталығының және Қазақстан Республикасы Ішкі істер министрлігі Қылмыстық-атқару жүйесі комитетінің аумақтық бөлімшелеріне есептік кезеңнен кейінгі айдың 4-күніне ұсынылады.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Бас Прокурорының 2011.12.30 </w:t>
      </w:r>
      <w:r>
        <w:rPr>
          <w:rFonts w:ascii="Times New Roman"/>
          <w:b w:val="false"/>
          <w:i w:val="false"/>
          <w:color w:val="000000"/>
          <w:sz w:val="28"/>
        </w:rPr>
        <w:t>№ 145</w:t>
      </w:r>
      <w:r>
        <w:rPr>
          <w:rFonts w:ascii="Times New Roman"/>
          <w:b w:val="false"/>
          <w:i w:val="false"/>
          <w:color w:val="ff0000"/>
          <w:sz w:val="28"/>
        </w:rPr>
        <w:t xml:space="preserve">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End w:id="3"/>
    <w:bookmarkStart w:name="z7" w:id="4"/>
    <w:p>
      <w:pPr>
        <w:spacing w:after="0"/>
        <w:ind w:left="0"/>
        <w:jc w:val="both"/>
      </w:pPr>
      <w:r>
        <w:rPr>
          <w:rFonts w:ascii="Times New Roman"/>
          <w:b w:val="false"/>
          <w:i w:val="false"/>
          <w:color w:val="000000"/>
          <w:sz w:val="28"/>
        </w:rPr>
        <w:t xml:space="preserve">
      3. Қазақстан Республикасының Құқықтық статистика және арнайы есепке алу жөніндегі комитеті (бұдан әрі – Комитет) аймақ бойынша және құқықтық статистиканың әрбір субъектісіне жиынтық есепті 7 және 9 бөлімдерді қоспастан құрады. </w:t>
      </w:r>
      <w:r>
        <w:br/>
      </w:r>
      <w:r>
        <w:rPr>
          <w:rFonts w:ascii="Times New Roman"/>
          <w:b w:val="false"/>
          <w:i w:val="false"/>
          <w:color w:val="000000"/>
          <w:sz w:val="28"/>
        </w:rPr>
        <w:t>
</w:t>
      </w:r>
      <w:r>
        <w:rPr>
          <w:rFonts w:ascii="Times New Roman"/>
          <w:b w:val="false"/>
          <w:i w:val="false"/>
          <w:color w:val="000000"/>
          <w:sz w:val="28"/>
        </w:rPr>
        <w:t>
      7 және 9 бөлімдерді Комитеттің аймақтық органдары және оларға теңестірілген аумақтық органдары құрады, көрсетілген органдардың бастықтары қол қояды және Комитетке жолдайды.</w:t>
      </w:r>
      <w:r>
        <w:br/>
      </w:r>
      <w:r>
        <w:rPr>
          <w:rFonts w:ascii="Times New Roman"/>
          <w:b w:val="false"/>
          <w:i w:val="false"/>
          <w:color w:val="000000"/>
          <w:sz w:val="28"/>
        </w:rPr>
        <w:t>
</w:t>
      </w:r>
      <w:r>
        <w:rPr>
          <w:rFonts w:ascii="Times New Roman"/>
          <w:b w:val="false"/>
          <w:i w:val="false"/>
          <w:color w:val="000000"/>
          <w:sz w:val="28"/>
        </w:rPr>
        <w:t>
      Есепті құрастыру кезінде, техникалық тапсырмаға сәйкес есептің өз көрсеткіштері мен өзге де есептер нысанының арасындағы логикалық арақатынасты сақтау қажет.</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Бас Прокурорының 2011.12.30 </w:t>
      </w:r>
      <w:r>
        <w:rPr>
          <w:rFonts w:ascii="Times New Roman"/>
          <w:b w:val="false"/>
          <w:i w:val="false"/>
          <w:color w:val="000000"/>
          <w:sz w:val="28"/>
        </w:rPr>
        <w:t>№ 145</w:t>
      </w:r>
      <w:r>
        <w:rPr>
          <w:rFonts w:ascii="Times New Roman"/>
          <w:b w:val="false"/>
          <w:i w:val="false"/>
          <w:color w:val="ff0000"/>
          <w:sz w:val="28"/>
        </w:rPr>
        <w:t xml:space="preserve">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End w:id="4"/>
    <w:bookmarkStart w:name="z8" w:id="5"/>
    <w:p>
      <w:pPr>
        <w:spacing w:after="0"/>
        <w:ind w:left="0"/>
        <w:jc w:val="both"/>
      </w:pPr>
      <w:r>
        <w:rPr>
          <w:rFonts w:ascii="Times New Roman"/>
          <w:b w:val="false"/>
          <w:i w:val="false"/>
          <w:color w:val="000000"/>
          <w:sz w:val="28"/>
        </w:rPr>
        <w:t xml:space="preserve">
      4. Есептің толықтылығы мен шүбәсіздігіне, есеп құрастырушы құқықтық статистика субъектілерінің басшылары, Комитеттің аумақтық органдарының бастықтары және орындаушылар жауапты. </w:t>
      </w:r>
      <w:r>
        <w:br/>
      </w:r>
      <w:r>
        <w:rPr>
          <w:rFonts w:ascii="Times New Roman"/>
          <w:b w:val="false"/>
          <w:i w:val="false"/>
          <w:color w:val="000000"/>
          <w:sz w:val="28"/>
        </w:rPr>
        <w:t xml:space="preserve">
      Комитеттің аумақтық органдарының бастықтары есептердегі бұрмалаушылықтарды жою шараларын қабылдап, бақылауға міндетті. </w:t>
      </w:r>
      <w:r>
        <w:br/>
      </w:r>
      <w:r>
        <w:rPr>
          <w:rFonts w:ascii="Times New Roman"/>
          <w:b w:val="false"/>
          <w:i w:val="false"/>
          <w:color w:val="000000"/>
          <w:sz w:val="28"/>
        </w:rPr>
        <w:t xml:space="preserve">
      Қазақстан Республикасының Бас Прокурорының бұйрықтарында белгіленген реттерде, құқықтық статистика және ақпарат орталығына модемдік байланыс бойынша жолданған есептер, түзетіле алынады. </w:t>
      </w:r>
      <w:r>
        <w:br/>
      </w:r>
      <w:r>
        <w:rPr>
          <w:rFonts w:ascii="Times New Roman"/>
          <w:b w:val="false"/>
          <w:i w:val="false"/>
          <w:color w:val="000000"/>
          <w:sz w:val="28"/>
        </w:rPr>
        <w:t>
      Есептер қолданыстағы іс жүргізу ережелері бойынша тіркеледі, жөнелтіледі және сақталады.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Бас Прокурорының 2011.12.30 </w:t>
      </w:r>
      <w:r>
        <w:rPr>
          <w:rFonts w:ascii="Times New Roman"/>
          <w:b w:val="false"/>
          <w:i w:val="false"/>
          <w:color w:val="000000"/>
          <w:sz w:val="28"/>
        </w:rPr>
        <w:t>№ 145</w:t>
      </w:r>
      <w:r>
        <w:rPr>
          <w:rFonts w:ascii="Times New Roman"/>
          <w:b w:val="false"/>
          <w:i w:val="false"/>
          <w:color w:val="ff0000"/>
          <w:sz w:val="28"/>
        </w:rPr>
        <w:t xml:space="preserve">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End w:id="5"/>
    <w:bookmarkStart w:name="z9" w:id="6"/>
    <w:p>
      <w:pPr>
        <w:spacing w:after="0"/>
        <w:ind w:left="0"/>
        <w:jc w:val="left"/>
      </w:pPr>
      <w:r>
        <w:rPr>
          <w:rFonts w:ascii="Times New Roman"/>
          <w:b/>
          <w:i w:val="false"/>
          <w:color w:val="000000"/>
        </w:rPr>
        <w:t xml:space="preserve"> 
2. Есептердi ұсыну мерзiмдерi</w:t>
      </w:r>
    </w:p>
    <w:bookmarkEnd w:id="6"/>
    <w:p>
      <w:pPr>
        <w:spacing w:after="0"/>
        <w:ind w:left="0"/>
        <w:jc w:val="both"/>
      </w:pPr>
      <w:r>
        <w:rPr>
          <w:rFonts w:ascii="Times New Roman"/>
          <w:b w:val="false"/>
          <w:i w:val="false"/>
          <w:color w:val="ff0000"/>
          <w:sz w:val="28"/>
        </w:rPr>
        <w:t xml:space="preserve">      Ескерту. 2-тараудың атауы жаңа редакцияда - ҚР Бас Прокурорының 2012.09.03 </w:t>
      </w:r>
      <w:r>
        <w:rPr>
          <w:rFonts w:ascii="Times New Roman"/>
          <w:b w:val="false"/>
          <w:i w:val="false"/>
          <w:color w:val="ff0000"/>
          <w:sz w:val="28"/>
        </w:rPr>
        <w:t>№ 104</w:t>
      </w:r>
      <w:r>
        <w:rPr>
          <w:rFonts w:ascii="Times New Roman"/>
          <w:b w:val="false"/>
          <w:i w:val="false"/>
          <w:color w:val="ff0000"/>
          <w:sz w:val="28"/>
        </w:rPr>
        <w:t> (ресми түрде жарияланған күннен бастап қолданысқа енгізіледі) Бұйрығымен.</w:t>
      </w:r>
    </w:p>
    <w:p>
      <w:pPr>
        <w:spacing w:after="0"/>
        <w:ind w:left="0"/>
        <w:jc w:val="both"/>
      </w:pPr>
      <w:r>
        <w:rPr>
          <w:rFonts w:ascii="Times New Roman"/>
          <w:b w:val="false"/>
          <w:i w:val="false"/>
          <w:color w:val="ff0000"/>
          <w:sz w:val="28"/>
        </w:rPr>
        <w:t xml:space="preserve">       Ескерту. 2-тарау жаңа редакцияда - ҚР Бас Прокурорының 2009.01.26. </w:t>
      </w:r>
      <w:r>
        <w:rPr>
          <w:rFonts w:ascii="Times New Roman"/>
          <w:b w:val="false"/>
          <w:i w:val="false"/>
          <w:color w:val="ff0000"/>
          <w:sz w:val="28"/>
        </w:rPr>
        <w:t xml:space="preserve">N 4 </w:t>
      </w:r>
      <w:r>
        <w:rPr>
          <w:rFonts w:ascii="Times New Roman"/>
          <w:b w:val="false"/>
          <w:i w:val="false"/>
          <w:color w:val="ff0000"/>
          <w:sz w:val="28"/>
        </w:rPr>
        <w:t xml:space="preserve">Бұйрығымен. </w:t>
      </w:r>
    </w:p>
    <w:bookmarkStart w:name="z10" w:id="7"/>
    <w:p>
      <w:pPr>
        <w:spacing w:after="0"/>
        <w:ind w:left="0"/>
        <w:jc w:val="both"/>
      </w:pPr>
      <w:r>
        <w:rPr>
          <w:rFonts w:ascii="Times New Roman"/>
          <w:b w:val="false"/>
          <w:i w:val="false"/>
          <w:color w:val="000000"/>
          <w:sz w:val="28"/>
        </w:rPr>
        <w:t>
      5. Есеп осы Нұсқаулықта белгіленген мерзімде және толық көлемде ұсынылуы қажет. Есептің 7, 9 бөлімдерін Комитетке ұсыну күні оның модемдік байланыс арқылы түсу күні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Бас Прокурорының 2011.12.30 </w:t>
      </w:r>
      <w:r>
        <w:rPr>
          <w:rFonts w:ascii="Times New Roman"/>
          <w:b w:val="false"/>
          <w:i w:val="false"/>
          <w:color w:val="000000"/>
          <w:sz w:val="28"/>
        </w:rPr>
        <w:t>№ 145</w:t>
      </w:r>
      <w:r>
        <w:rPr>
          <w:rFonts w:ascii="Times New Roman"/>
          <w:b w:val="false"/>
          <w:i w:val="false"/>
          <w:color w:val="ff0000"/>
          <w:sz w:val="28"/>
        </w:rPr>
        <w:t xml:space="preserve">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6. Есеп тоқсан сайын үдемелі қорытындымен құрылады және:</w:t>
      </w:r>
      <w:r>
        <w:br/>
      </w:r>
      <w:r>
        <w:rPr>
          <w:rFonts w:ascii="Times New Roman"/>
          <w:b w:val="false"/>
          <w:i w:val="false"/>
          <w:color w:val="000000"/>
          <w:sz w:val="28"/>
        </w:rPr>
        <w:t>
</w:t>
      </w:r>
      <w:r>
        <w:rPr>
          <w:rFonts w:ascii="Times New Roman"/>
          <w:b w:val="false"/>
          <w:i w:val="false"/>
          <w:color w:val="000000"/>
          <w:sz w:val="28"/>
        </w:rPr>
        <w:t>
      1) Комитет есептік кезең бойынша статистикалық бөлікті «Бірыңғай біріздендірілген статистикалық жүйе» автоматтандырылған ақпараттық жүйесінде (бұдан әрі – ББСЖ ААЖ) бекіткен соң есептің 1, 2 бөлімдерін, 3-бөлімнің А, А-1, Б, В кестелерін, 4 және 6 бөлімдерін қалыптастырады;</w:t>
      </w:r>
      <w:r>
        <w:br/>
      </w:r>
      <w:r>
        <w:rPr>
          <w:rFonts w:ascii="Times New Roman"/>
          <w:b w:val="false"/>
          <w:i w:val="false"/>
          <w:color w:val="000000"/>
          <w:sz w:val="28"/>
        </w:rPr>
        <w:t>
</w:t>
      </w:r>
      <w:r>
        <w:rPr>
          <w:rFonts w:ascii="Times New Roman"/>
          <w:b w:val="false"/>
          <w:i w:val="false"/>
          <w:color w:val="000000"/>
          <w:sz w:val="28"/>
        </w:rPr>
        <w:t>
      2) 7, 9 бөлімдерді құқықтық статистика және арнайы есепке алу субъектілері Комитеттің аумақтық органдарына есептік кезеңнен кейінгі айдың 1-күніне, Комитеттің аумақтық органдары Комитетке айдың 4-күніне;</w:t>
      </w:r>
      <w:r>
        <w:br/>
      </w:r>
      <w:r>
        <w:rPr>
          <w:rFonts w:ascii="Times New Roman"/>
          <w:b w:val="false"/>
          <w:i w:val="false"/>
          <w:color w:val="000000"/>
          <w:sz w:val="28"/>
        </w:rPr>
        <w:t>
</w:t>
      </w:r>
      <w:r>
        <w:rPr>
          <w:rFonts w:ascii="Times New Roman"/>
          <w:b w:val="false"/>
          <w:i w:val="false"/>
          <w:color w:val="000000"/>
          <w:sz w:val="28"/>
        </w:rPr>
        <w:t>
      3) 5, 8 бөлімдерді Комитеттің аумақтық органдары Қазақстан Республикасы сот органдарының Бірыңғай автоматтандырылған ақпараттық-талдау жүйесінің статистикалық кесіндісін бекіткеннен кейін ұсынады;</w:t>
      </w:r>
      <w:r>
        <w:br/>
      </w:r>
      <w:r>
        <w:rPr>
          <w:rFonts w:ascii="Times New Roman"/>
          <w:b w:val="false"/>
          <w:i w:val="false"/>
          <w:color w:val="000000"/>
          <w:sz w:val="28"/>
        </w:rPr>
        <w:t>
</w:t>
      </w:r>
      <w:r>
        <w:rPr>
          <w:rFonts w:ascii="Times New Roman"/>
          <w:b w:val="false"/>
          <w:i w:val="false"/>
          <w:color w:val="000000"/>
          <w:sz w:val="28"/>
        </w:rPr>
        <w:t>
      4) Комитет есепті Комитет Төрағасына бекіту үшін есептік кезеңнен кейінгі айдың 14-күніне ұсынады.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Бас Прокурорының 2011.12.30 </w:t>
      </w:r>
      <w:r>
        <w:rPr>
          <w:rFonts w:ascii="Times New Roman"/>
          <w:b w:val="false"/>
          <w:i w:val="false"/>
          <w:color w:val="000000"/>
          <w:sz w:val="28"/>
        </w:rPr>
        <w:t>№ 145</w:t>
      </w:r>
      <w:r>
        <w:rPr>
          <w:rFonts w:ascii="Times New Roman"/>
          <w:b w:val="false"/>
          <w:i w:val="false"/>
          <w:color w:val="ff0000"/>
          <w:sz w:val="28"/>
        </w:rPr>
        <w:t xml:space="preserve"> (</w:t>
      </w:r>
      <w:r>
        <w:rPr>
          <w:rFonts w:ascii="Times New Roman"/>
          <w:b w:val="false"/>
          <w:i w:val="false"/>
          <w:color w:val="000000"/>
          <w:sz w:val="28"/>
        </w:rPr>
        <w:t>4-т.</w:t>
      </w:r>
      <w:r>
        <w:rPr>
          <w:rFonts w:ascii="Times New Roman"/>
          <w:b w:val="false"/>
          <w:i w:val="false"/>
          <w:color w:val="ff0000"/>
          <w:sz w:val="28"/>
        </w:rPr>
        <w:t xml:space="preserve"> қараңыз), өзгеріс енгізілді - 2012.09.03  </w:t>
      </w:r>
      <w:r>
        <w:rPr>
          <w:rFonts w:ascii="Times New Roman"/>
          <w:b w:val="false"/>
          <w:i w:val="false"/>
          <w:color w:val="000000"/>
          <w:sz w:val="28"/>
        </w:rPr>
        <w:t>№ 104</w:t>
      </w:r>
      <w:r>
        <w:rPr>
          <w:rFonts w:ascii="Times New Roman"/>
          <w:b w:val="false"/>
          <w:i w:val="false"/>
          <w:color w:val="ff0000"/>
          <w:sz w:val="28"/>
        </w:rPr>
        <w:t>(ресми түрде жарияланған күннен бастап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7. 3-бөлімнің Г, Д, Е кестелерінің, есептің 5, 7, 8 және 9 бөлімдерінің түпнұсқаларын Комитеттің аумақтық органдары есептік кезеңнен кейінгі айдың 20-күніне Комитетке жолдайды.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Бас Прокурорының 2011.12.30 </w:t>
      </w:r>
      <w:r>
        <w:rPr>
          <w:rFonts w:ascii="Times New Roman"/>
          <w:b w:val="false"/>
          <w:i w:val="false"/>
          <w:color w:val="000000"/>
          <w:sz w:val="28"/>
        </w:rPr>
        <w:t>№ 145</w:t>
      </w:r>
      <w:r>
        <w:rPr>
          <w:rFonts w:ascii="Times New Roman"/>
          <w:b w:val="false"/>
          <w:i w:val="false"/>
          <w:color w:val="ff0000"/>
          <w:sz w:val="28"/>
        </w:rPr>
        <w:t xml:space="preserve">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End w:id="7"/>
    <w:bookmarkStart w:name="z14" w:id="8"/>
    <w:p>
      <w:pPr>
        <w:spacing w:after="0"/>
        <w:ind w:left="0"/>
        <w:jc w:val="both"/>
      </w:pPr>
      <w:r>
        <w:rPr>
          <w:rFonts w:ascii="Times New Roman"/>
          <w:b w:val="false"/>
          <w:i w:val="false"/>
          <w:color w:val="ff0000"/>
          <w:sz w:val="28"/>
        </w:rPr>
        <w:t xml:space="preserve">      
 Ескерту. 2-бөлімнің атауы алынып тасталды - ҚР Бас Прокурорының 2012.09.03 </w:t>
      </w:r>
      <w:r>
        <w:rPr>
          <w:rFonts w:ascii="Times New Roman"/>
          <w:b w:val="false"/>
          <w:i w:val="false"/>
          <w:color w:val="ff0000"/>
          <w:sz w:val="28"/>
        </w:rPr>
        <w:t>№ 104</w:t>
      </w:r>
      <w:r>
        <w:rPr>
          <w:rFonts w:ascii="Times New Roman"/>
          <w:b w:val="false"/>
          <w:i w:val="false"/>
          <w:color w:val="ff0000"/>
          <w:sz w:val="28"/>
        </w:rPr>
        <w:t> (ресми түрде жарияланған күннен бастап қолданысқа енгізіледі) Бұйрығымен. </w:t>
      </w:r>
    </w:p>
    <w:bookmarkEnd w:id="8"/>
    <w:p>
      <w:pPr>
        <w:spacing w:after="0"/>
        <w:ind w:left="0"/>
        <w:jc w:val="left"/>
      </w:pPr>
      <w:r>
        <w:rPr>
          <w:rFonts w:ascii="Times New Roman"/>
          <w:b/>
          <w:i w:val="false"/>
          <w:color w:val="000000"/>
        </w:rPr>
        <w:t xml:space="preserve"> 3. «Есірткі заттардың, жүйкеге әсер ететін немесе улы заттардың және прекурсорлардың заңсыз айналымына байланысты қылмыстар туралы мәліметтер» 1-бөлімін қалыптастыру</w:t>
      </w:r>
    </w:p>
    <w:p>
      <w:pPr>
        <w:spacing w:after="0"/>
        <w:ind w:left="0"/>
        <w:jc w:val="both"/>
      </w:pPr>
      <w:r>
        <w:rPr>
          <w:rFonts w:ascii="Times New Roman"/>
          <w:b w:val="false"/>
          <w:i w:val="false"/>
          <w:color w:val="ff0000"/>
          <w:sz w:val="28"/>
        </w:rPr>
        <w:t xml:space="preserve">      Ескерту. 3-тараудың атауы жаңа редакцияда - ҚР Бас Прокурорының 2012.09.03 </w:t>
      </w:r>
      <w:r>
        <w:rPr>
          <w:rFonts w:ascii="Times New Roman"/>
          <w:b w:val="false"/>
          <w:i w:val="false"/>
          <w:color w:val="ff0000"/>
          <w:sz w:val="28"/>
        </w:rPr>
        <w:t>№ 104</w:t>
      </w:r>
      <w:r>
        <w:rPr>
          <w:rFonts w:ascii="Times New Roman"/>
          <w:b w:val="false"/>
          <w:i w:val="false"/>
          <w:color w:val="ff0000"/>
          <w:sz w:val="28"/>
        </w:rPr>
        <w:t> (ресми түрде жарияланған күннен бастап қолданысқа енгізіледі) Бұйрығымен.</w:t>
      </w:r>
    </w:p>
    <w:bookmarkStart w:name="z16" w:id="9"/>
    <w:p>
      <w:pPr>
        <w:spacing w:after="0"/>
        <w:ind w:left="0"/>
        <w:jc w:val="both"/>
      </w:pPr>
      <w:r>
        <w:rPr>
          <w:rFonts w:ascii="Times New Roman"/>
          <w:b w:val="false"/>
          <w:i w:val="false"/>
          <w:color w:val="000000"/>
          <w:sz w:val="28"/>
        </w:rPr>
        <w:t xml:space="preserve">
      9. Есептiң 1-шi бөлімiнде есірткі заттармен заңсыз айналыс жасаумен, немесе улы заттарды, оның құрамдық бөліктерін пайдаланушы тұлғалармен байланысты қылмыстар және құқық бұзушылық жасаған тұлғалар жөніндегі мәліметтер, бұлардың қылмыстық істері есептік кезеңде қозғалып сотқа жолдаумен аяқталған, тоқтатылған, іс қозғауы тоқтатыла тұрған, қылмыстық істер мерзімі бойынша Қазақстан Республикасының қылмыстық істерді жүргізу кодексі белгілеген мерзімнен асып кеткен, сондай-ақ кәмелетке толмағандардың, тұлғалар тобының, ұйымдасқан топтың есірткіні пайдаланып мас және уытқұмарлығы қоздырылған күйлерінде жасалған қылмыстар саны көрсетіледі. </w:t>
      </w:r>
      <w:r>
        <w:br/>
      </w:r>
      <w:r>
        <w:rPr>
          <w:rFonts w:ascii="Times New Roman"/>
          <w:b w:val="false"/>
          <w:i w:val="false"/>
          <w:color w:val="000000"/>
          <w:sz w:val="28"/>
        </w:rPr>
        <w:t>
      Есептің бөлімі 1.0, 1.1, 3.0, 1-Н нысанды карточкалардың деректері негізінде құрылады.</w:t>
      </w:r>
      <w:r>
        <w:br/>
      </w:r>
      <w:r>
        <w:rPr>
          <w:rFonts w:ascii="Times New Roman"/>
          <w:b w:val="false"/>
          <w:i w:val="false"/>
          <w:color w:val="000000"/>
          <w:sz w:val="28"/>
        </w:rPr>
        <w:t>
      Бөлімнің бүйір жағында көрсетілген Қазақстан Республикасының Қылмыстық </w:t>
      </w:r>
      <w:r>
        <w:rPr>
          <w:rFonts w:ascii="Times New Roman"/>
          <w:b w:val="false"/>
          <w:i w:val="false"/>
          <w:color w:val="000000"/>
          <w:sz w:val="28"/>
        </w:rPr>
        <w:t xml:space="preserve">кодексінің </w:t>
      </w:r>
      <w:r>
        <w:rPr>
          <w:rFonts w:ascii="Times New Roman"/>
          <w:b w:val="false"/>
          <w:i w:val="false"/>
          <w:color w:val="000000"/>
          <w:sz w:val="28"/>
        </w:rPr>
        <w:t xml:space="preserve">баптарына сәйкес, есірткілік, психотроптық немесе улы заттармен байланысты қылмыстар туралы мәліметтер көлденең жолдар бойында көрсетіледі. </w:t>
      </w:r>
      <w:r>
        <w:br/>
      </w:r>
      <w:r>
        <w:rPr>
          <w:rFonts w:ascii="Times New Roman"/>
          <w:b w:val="false"/>
          <w:i w:val="false"/>
          <w:color w:val="000000"/>
          <w:sz w:val="28"/>
        </w:rPr>
        <w:t xml:space="preserve">
      Бағандар бойынша көрсеткіштерді қалыптастыруда міндетті түрде мына ережені ұстану керек, егер де қылмыстық іс бойынша есепті кезеңде сотқа жіберу, тоқтату, тоқтатыла тұру туралы алғашқы іс жүргізушілік шешім қабылданса, олардың есепте көрсетілуі қажет. Егер де қылмыстық іс бұрынғы өткен жылдар кезеңінде тоқтатылып, есептен алынғандар немесе ашылмауына байланысты тоқтатыла тұрғандар қатарына жатқызылса және ағымды есеп кезеңінде іс қозғалып, қайтадан бұрынғыға ұқсас шешім қабылданса, есепте мұндай шешім көрсетілмейді. Егер де осы айтылған жағдайда, басқа шешім қабылданса, ол есепте көрсетіледі. Ағымды жылдағы тіркелген қылмысты істер бойынша бұрынғы іс жүргізушілік шешім өзгерген жағдайда, есеп беру кезеңінде қабылданған ақырғы шешім көрсетіледі.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1) 2001 жылдың қорытындысы бойынша қылмыстық іс сотқа жіберілгендер қатарында, ал 2002 жылғы қаңтарда ол қосымша тергеу үшін қайтарылды, және сол жылғы наурызда қайтадан сотқа жолданды. Осы жағдайда қылмыстылық 1-ші бағанда (есептік кезеңде істері өндірісте болған қылмыстар саны), 3-ші бағанда (есеп беру кезеңінде сотқа жөнелтілген қылмыстар саны), 4-ші бағанда (сотқа жіберілген істер саны) есептелмейді, бірақ та тұлғалар мен қылмыстар, оларды жасағандарды есепке алудың бірыңғай журналында көрсетіледі де істері сотқа қайтадан беру туралы шешім қабылданғандары автоматтандырылған мәліметтер банкісіне енгізіледі. </w:t>
      </w:r>
      <w:r>
        <w:br/>
      </w:r>
      <w:r>
        <w:rPr>
          <w:rFonts w:ascii="Times New Roman"/>
          <w:b w:val="false"/>
          <w:i w:val="false"/>
          <w:color w:val="000000"/>
          <w:sz w:val="28"/>
        </w:rPr>
        <w:t>
      2) 2001 жылдың қорытындысы бойынша қылмыстық іс сотқа жіберілген деп саналады, 2002 жылдың қаңтарында ол қосымша тергеу жүргізу үшін қайтарылған және сол жылдың ақпанында Қазақстан Республикасының қылмыстық iс жүргiзу кодексінің 1-шi бөлімінің </w:t>
      </w:r>
      <w:r>
        <w:rPr>
          <w:rFonts w:ascii="Times New Roman"/>
          <w:b w:val="false"/>
          <w:i w:val="false"/>
          <w:color w:val="000000"/>
          <w:sz w:val="28"/>
        </w:rPr>
        <w:t xml:space="preserve">50 бабының </w:t>
      </w:r>
      <w:r>
        <w:rPr>
          <w:rFonts w:ascii="Times New Roman"/>
          <w:b w:val="false"/>
          <w:i w:val="false"/>
          <w:color w:val="000000"/>
          <w:sz w:val="28"/>
        </w:rPr>
        <w:t xml:space="preserve">1-шi тармағы негізінде тоқтатыла тұрған. Бұл жағдайда, іс есепте, іс жүргізуге қабылданған және есеп беру кезеңінде ашылмағандығына байланысты тоқтатыла тұрған ретінде көрсетіледі. </w:t>
      </w:r>
      <w:r>
        <w:br/>
      </w:r>
      <w:r>
        <w:rPr>
          <w:rFonts w:ascii="Times New Roman"/>
          <w:b w:val="false"/>
          <w:i w:val="false"/>
          <w:color w:val="000000"/>
          <w:sz w:val="28"/>
        </w:rPr>
        <w:t>
      3) 2001 жылдың қорытындысы бойынша қылмыстық іс Қазақстан Республикасының қылмыстық iс жүргiзу кодексінің 1-ші бөлімінің </w:t>
      </w:r>
      <w:r>
        <w:rPr>
          <w:rFonts w:ascii="Times New Roman"/>
          <w:b w:val="false"/>
          <w:i w:val="false"/>
          <w:color w:val="000000"/>
          <w:sz w:val="28"/>
        </w:rPr>
        <w:t xml:space="preserve">50 бабының </w:t>
      </w:r>
      <w:r>
        <w:rPr>
          <w:rFonts w:ascii="Times New Roman"/>
          <w:b w:val="false"/>
          <w:i w:val="false"/>
          <w:color w:val="000000"/>
          <w:sz w:val="28"/>
        </w:rPr>
        <w:t xml:space="preserve">1-шi тармағы негізінде тоқтатыла тұрған деп саналады, 2002 жылғы ақпанда ол бойынша іс қозғалып, сол жылдың сәуірінде іс сотқа жолданды. Мұндай жағдайда іс есеп беру кезеңінде өндірістегі және сотқа жолданған ретінде есепке алынады. </w:t>
      </w:r>
      <w:r>
        <w:br/>
      </w:r>
      <w:r>
        <w:rPr>
          <w:rFonts w:ascii="Times New Roman"/>
          <w:b w:val="false"/>
          <w:i w:val="false"/>
          <w:color w:val="000000"/>
          <w:sz w:val="28"/>
        </w:rPr>
        <w:t>
      4) 2001 жылдың қорытындысы бойынша іс сотқа жолданған деп саналады, 2002 жылдың сәуірінде ол қосымша тергеу жүргізу үшін қайтарылады, бұдан соң Қазақстан Республикасының қылмыстық iс жүргiзу кодексінің 1-ші бөлімінің </w:t>
      </w:r>
      <w:r>
        <w:rPr>
          <w:rFonts w:ascii="Times New Roman"/>
          <w:b w:val="false"/>
          <w:i w:val="false"/>
          <w:color w:val="000000"/>
          <w:sz w:val="28"/>
        </w:rPr>
        <w:t xml:space="preserve">37-шi бабының </w:t>
      </w:r>
      <w:r>
        <w:rPr>
          <w:rFonts w:ascii="Times New Roman"/>
          <w:b w:val="false"/>
          <w:i w:val="false"/>
          <w:color w:val="000000"/>
          <w:sz w:val="28"/>
        </w:rPr>
        <w:t xml:space="preserve">11-шi тармағы негізінде (өлуіне қатысты) тоқтатылады. Осы жағдайда бірыңғай журналға белгі қойылып, автоматтандырылған мәліметтер банкісі мұрағатына енгізіледі, бірақ та есепте осы есеп беру кезеңінде ақталмайтын негізде тоқтатылғандығы көрсетілмейді. </w:t>
      </w:r>
      <w:r>
        <w:br/>
      </w:r>
      <w:r>
        <w:rPr>
          <w:rFonts w:ascii="Times New Roman"/>
          <w:b w:val="false"/>
          <w:i w:val="false"/>
          <w:color w:val="000000"/>
          <w:sz w:val="28"/>
        </w:rPr>
        <w:t>
      1-шi және 2-шi бағандарды есептеуде, қылмыстық істер бойынша есеп беру кезеңінде есептен шығарылып, тоқтатылғандар есепке алынбайды. Қылмыстық істерді тоқтату, кейін есептен алынуының негізі Қазақстан Республикасы Бас Прокурорының 2005 жылғы 17 маусымдағы "Қылмыстар, қылмыстық істер, олардың тергелу және сотта қарастырылу нәтижелері туралы өтініштер мен хабарламаларды бірыңғай кәртішкелік есепке алу бойынша Нұсқаулық (Бірыңғай біріздендірілген статистикалық жүйе)" </w:t>
      </w:r>
      <w:r>
        <w:rPr>
          <w:rFonts w:ascii="Times New Roman"/>
          <w:b w:val="false"/>
          <w:i w:val="false"/>
          <w:color w:val="000000"/>
          <w:sz w:val="28"/>
        </w:rPr>
        <w:t xml:space="preserve">N 27 </w:t>
      </w:r>
      <w:r>
        <w:rPr>
          <w:rFonts w:ascii="Times New Roman"/>
          <w:b w:val="false"/>
          <w:i w:val="false"/>
          <w:color w:val="000000"/>
          <w:sz w:val="28"/>
        </w:rPr>
        <w:t xml:space="preserve">бұйрығымен бекітілген, нормативтік құқықтық актілерді мемлекеттік тіркеу Реестрінде N 3704 тіркелген Нұсқауда анықталған. </w:t>
      </w:r>
      <w:r>
        <w:br/>
      </w:r>
      <w:r>
        <w:rPr>
          <w:rFonts w:ascii="Times New Roman"/>
          <w:b w:val="false"/>
          <w:i w:val="false"/>
          <w:color w:val="000000"/>
          <w:sz w:val="28"/>
        </w:rPr>
        <w:t xml:space="preserve">
      1-ші бағанда есеп беру кезеңінде өндірісте болған қылмыстар, қылмыстық істер саны көрсетіледі. Бұларға жататындар есеп беру кезеңінде тіркелген қылмыстар, оның ішінде өткен жылдардағы есеп беру кезеңінде шешім қабылданбағандар немесе алғашқы рет іс қозғаушылық шешім қабылданғандар, қайтадан басқа жылдардағы істер бойынша басқа шешімдер қабылданғандар, тоқтатылып есептен алынғандардан басқа.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өзгертулер енгізілді - ҚР Бас прокурорының 2004.02.10 </w:t>
      </w:r>
      <w:r>
        <w:rPr>
          <w:rFonts w:ascii="Times New Roman"/>
          <w:b w:val="false"/>
          <w:i w:val="false"/>
          <w:color w:val="000000"/>
          <w:sz w:val="28"/>
        </w:rPr>
        <w:t>N 7</w:t>
      </w:r>
      <w:r>
        <w:rPr>
          <w:rFonts w:ascii="Times New Roman"/>
          <w:b w:val="false"/>
          <w:i w:val="false"/>
          <w:color w:val="ff0000"/>
          <w:sz w:val="28"/>
        </w:rPr>
        <w:t xml:space="preserve">, </w:t>
      </w:r>
      <w:r>
        <w:rPr>
          <w:rFonts w:ascii="Times New Roman"/>
          <w:b w:val="false"/>
          <w:i w:val="false"/>
          <w:color w:val="ff0000"/>
          <w:sz w:val="28"/>
        </w:rPr>
        <w:t xml:space="preserve">2007.03.12 </w:t>
      </w:r>
      <w:r>
        <w:rPr>
          <w:rFonts w:ascii="Times New Roman"/>
          <w:b w:val="false"/>
          <w:i w:val="false"/>
          <w:color w:val="000000"/>
          <w:sz w:val="28"/>
        </w:rPr>
        <w:t>N 7</w:t>
      </w:r>
      <w:r>
        <w:rPr>
          <w:rFonts w:ascii="Times New Roman"/>
          <w:b w:val="false"/>
          <w:i w:val="false"/>
          <w:color w:val="ff0000"/>
          <w:sz w:val="28"/>
        </w:rPr>
        <w:t xml:space="preserve">, </w:t>
      </w:r>
      <w:r>
        <w:rPr>
          <w:rFonts w:ascii="Times New Roman"/>
          <w:b w:val="false"/>
          <w:i w:val="false"/>
          <w:color w:val="ff0000"/>
          <w:sz w:val="28"/>
        </w:rPr>
        <w:t xml:space="preserve">2011.12.30 </w:t>
      </w:r>
      <w:r>
        <w:rPr>
          <w:rFonts w:ascii="Times New Roman"/>
          <w:b w:val="false"/>
          <w:i w:val="false"/>
          <w:color w:val="000000"/>
          <w:sz w:val="28"/>
        </w:rPr>
        <w:t>№ 145</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000000"/>
          <w:sz w:val="28"/>
        </w:rPr>
        <w:t>4-т.</w:t>
      </w:r>
      <w:r>
        <w:rPr>
          <w:rFonts w:ascii="Times New Roman"/>
          <w:b w:val="false"/>
          <w:i w:val="false"/>
          <w:color w:val="ff0000"/>
          <w:sz w:val="28"/>
        </w:rPr>
        <w:t> </w:t>
      </w:r>
      <w:r>
        <w:rPr>
          <w:rFonts w:ascii="Times New Roman"/>
          <w:b w:val="false"/>
          <w:i w:val="false"/>
          <w:color w:val="ff0000"/>
          <w:sz w:val="28"/>
        </w:rPr>
        <w:t>қараңыз)</w:t>
      </w:r>
      <w:r>
        <w:rPr>
          <w:rFonts w:ascii="Times New Roman"/>
          <w:b w:val="false"/>
          <w:i w:val="false"/>
          <w:color w:val="ff0000"/>
          <w:sz w:val="28"/>
        </w:rPr>
        <w:t> </w:t>
      </w:r>
      <w:r>
        <w:rPr>
          <w:rFonts w:ascii="Times New Roman"/>
          <w:b w:val="false"/>
          <w:i w:val="false"/>
          <w:color w:val="ff0000"/>
          <w:sz w:val="28"/>
        </w:rPr>
        <w:t>бұйрықтарымен.</w:t>
      </w:r>
    </w:p>
    <w:bookmarkEnd w:id="9"/>
    <w:bookmarkStart w:name="z17" w:id="10"/>
    <w:p>
      <w:pPr>
        <w:spacing w:after="0"/>
        <w:ind w:left="0"/>
        <w:jc w:val="both"/>
      </w:pPr>
      <w:r>
        <w:rPr>
          <w:rFonts w:ascii="Times New Roman"/>
          <w:b w:val="false"/>
          <w:i w:val="false"/>
          <w:color w:val="000000"/>
          <w:sz w:val="28"/>
        </w:rPr>
        <w:t xml:space="preserve">
      10. 1-ші бағандағы қылмыстар, қылмыстық қудалау органының есебі бойынша көрсетіледі, өйткені қылмыстық іс осы уақытта оның өндірісінде; сотқа жолдау туралы, іс жүргізушілік шешім қабылданған, тоқтатыла тұрған немесе тоқтатылған істер және олардың әрі қарай қозғалысы туралы, ақырғы іс жүргізушілік шешім қабылдаған органның есебінде мәліметтер жоқ. </w:t>
      </w:r>
      <w:r>
        <w:br/>
      </w:r>
      <w:r>
        <w:rPr>
          <w:rFonts w:ascii="Times New Roman"/>
          <w:b w:val="false"/>
          <w:i w:val="false"/>
          <w:color w:val="000000"/>
          <w:sz w:val="28"/>
        </w:rPr>
        <w:t xml:space="preserve">
      2-ші бағанда, есеп беру кезеңінде тіркелген, кімнің қылмыстық іс қозғағанынан тәуелсіз, дербес, алдын ала тергеуші, анықтаушы орган немесе прокурор. Егер де іс бір органмен қылмыстық қудалау (мысалы, қаржы полициясымен) қозғалса және тергеуге алынуы бойынша кейіннен басқа органға берілетін (мысалы ішкі істер органдарына), бұл жөнінде 2-шi бағандағы қылмыстар тек қана қылмыстық іс қозғаған органның есебі бойынша көрсетіледі (қаржы полициясының есебі бойынша). </w:t>
      </w:r>
      <w:r>
        <w:br/>
      </w:r>
      <w:r>
        <w:rPr>
          <w:rFonts w:ascii="Times New Roman"/>
          <w:b w:val="false"/>
          <w:i w:val="false"/>
          <w:color w:val="000000"/>
          <w:sz w:val="28"/>
        </w:rPr>
        <w:t xml:space="preserve">
      3-шi бағанда, есеп беру кезеңiндегi қылмыстық iстердiң алғашқы ретi сотқа қылмыстың тiркелген уақытынан тәуелсiз, жолданғандарының саны көрсетiледi. </w:t>
      </w:r>
      <w:r>
        <w:br/>
      </w:r>
      <w:r>
        <w:rPr>
          <w:rFonts w:ascii="Times New Roman"/>
          <w:b w:val="false"/>
          <w:i w:val="false"/>
          <w:color w:val="000000"/>
          <w:sz w:val="28"/>
        </w:rPr>
        <w:t xml:space="preserve">
      4-шi бағанда, сотқа алғашқы рет жолданған iстер саны көрсетiлуi қажет. </w:t>
      </w:r>
      <w:r>
        <w:br/>
      </w:r>
      <w:r>
        <w:rPr>
          <w:rFonts w:ascii="Times New Roman"/>
          <w:b w:val="false"/>
          <w:i w:val="false"/>
          <w:color w:val="000000"/>
          <w:sz w:val="28"/>
        </w:rPr>
        <w:t xml:space="preserve">
      5-шi бағанда қылмыстардың жалпы саны, қылмыстық iстер бойынша алғашқы рет Қазақстан Республикасының қылмыстық iс жүргiзу </w:t>
      </w:r>
      <w:r>
        <w:rPr>
          <w:rFonts w:ascii="Times New Roman"/>
          <w:b w:val="false"/>
          <w:i w:val="false"/>
          <w:color w:val="000000"/>
          <w:sz w:val="28"/>
          <w:u w:val="single"/>
        </w:rPr>
        <w:t xml:space="preserve">кодексiнiң </w:t>
      </w:r>
      <w:r>
        <w:rPr>
          <w:rFonts w:ascii="Times New Roman"/>
          <w:b w:val="false"/>
          <w:i w:val="false"/>
          <w:color w:val="000000"/>
          <w:sz w:val="28"/>
        </w:rPr>
        <w:t>37, </w:t>
      </w:r>
      <w:r>
        <w:rPr>
          <w:rFonts w:ascii="Times New Roman"/>
          <w:b w:val="false"/>
          <w:i w:val="false"/>
          <w:color w:val="000000"/>
          <w:sz w:val="28"/>
        </w:rPr>
        <w:t xml:space="preserve">38-шi баптары </w:t>
      </w:r>
      <w:r>
        <w:rPr>
          <w:rFonts w:ascii="Times New Roman"/>
          <w:b w:val="false"/>
          <w:i w:val="false"/>
          <w:color w:val="000000"/>
          <w:sz w:val="28"/>
        </w:rPr>
        <w:t xml:space="preserve">негiздерiнде (оның iшiнде прокурормен) тоқтатылғандары көрсетiледi. </w:t>
      </w:r>
      <w:r>
        <w:br/>
      </w:r>
      <w:r>
        <w:rPr>
          <w:rFonts w:ascii="Times New Roman"/>
          <w:b w:val="false"/>
          <w:i w:val="false"/>
          <w:color w:val="000000"/>
          <w:sz w:val="28"/>
        </w:rPr>
        <w:t xml:space="preserve">
      6-шi бағанда, iстерi ақталмайтын негiзде (есептен шығарылмайтын) қылмыстар саны көрсетiледi. </w:t>
      </w:r>
      <w:r>
        <w:br/>
      </w:r>
      <w:r>
        <w:rPr>
          <w:rFonts w:ascii="Times New Roman"/>
          <w:b w:val="false"/>
          <w:i w:val="false"/>
          <w:color w:val="000000"/>
          <w:sz w:val="28"/>
        </w:rPr>
        <w:t xml:space="preserve">
      7-шi бағанда, iстердiң қылмыстық қудалау мерзiмiнiң өтуiне байланысты тоқтатылған қылмыстар саны көрсетiледi. </w:t>
      </w:r>
      <w:r>
        <w:br/>
      </w:r>
      <w:r>
        <w:rPr>
          <w:rFonts w:ascii="Times New Roman"/>
          <w:b w:val="false"/>
          <w:i w:val="false"/>
          <w:color w:val="000000"/>
          <w:sz w:val="28"/>
        </w:rPr>
        <w:t xml:space="preserve">
      8-шi бағанда, iстерi тоқтатылып (есептен алынған) қылмыстардың жалпы саны көрсетiледi, ал 9-шi бағанда, iстерi Қазақстан Республикасының қылмыстық кодексiнiң 1-шi бөлiмдегi 37-шi баптың және 2-шi тармақ негiзiнде тоқтатылған қылмыстардың жалпы саны көрсетiледi. </w:t>
      </w:r>
      <w:r>
        <w:br/>
      </w:r>
      <w:r>
        <w:rPr>
          <w:rFonts w:ascii="Times New Roman"/>
          <w:b w:val="false"/>
          <w:i w:val="false"/>
          <w:color w:val="000000"/>
          <w:sz w:val="28"/>
        </w:rPr>
        <w:t xml:space="preserve">
      10-шы бағанда есеп беру кезеңiнде, iстерi алғашқы рет тоқтатыла тұрған қылмыстардың жалпы саны көрсетiледi. </w:t>
      </w:r>
      <w:r>
        <w:br/>
      </w:r>
      <w:r>
        <w:rPr>
          <w:rFonts w:ascii="Times New Roman"/>
          <w:b w:val="false"/>
          <w:i w:val="false"/>
          <w:color w:val="000000"/>
          <w:sz w:val="28"/>
        </w:rPr>
        <w:t>
      11, 12, 13, 14, 15-шi бағандарда, есеп беру кезеңiнде қылмыстық iстерi алғашқы рет ашылмағандығынан Қазақстан Республикасының қылмыстық iс жүргiзу 1-шi бөлiмi </w:t>
      </w:r>
      <w:r>
        <w:rPr>
          <w:rFonts w:ascii="Times New Roman"/>
          <w:b w:val="false"/>
          <w:i w:val="false"/>
          <w:color w:val="000000"/>
          <w:sz w:val="28"/>
        </w:rPr>
        <w:t xml:space="preserve">50-шi бабының </w:t>
      </w:r>
      <w:r>
        <w:rPr>
          <w:rFonts w:ascii="Times New Roman"/>
          <w:b w:val="false"/>
          <w:i w:val="false"/>
          <w:color w:val="000000"/>
          <w:sz w:val="28"/>
        </w:rPr>
        <w:t xml:space="preserve">11, 2, 4, 5, 7 тармақтар бойынша әрбiр негiздер бойынша жекелеп көрсетiледi. </w:t>
      </w:r>
      <w:r>
        <w:br/>
      </w:r>
      <w:r>
        <w:rPr>
          <w:rFonts w:ascii="Times New Roman"/>
          <w:b w:val="false"/>
          <w:i w:val="false"/>
          <w:color w:val="000000"/>
          <w:sz w:val="28"/>
        </w:rPr>
        <w:t>
      16-бағанда, Қазақстан Республикасының Қылмыстық iс жүргiзу кодексiнiң </w:t>
      </w:r>
      <w:r>
        <w:rPr>
          <w:rFonts w:ascii="Times New Roman"/>
          <w:b w:val="false"/>
          <w:i w:val="false"/>
          <w:color w:val="000000"/>
          <w:sz w:val="28"/>
        </w:rPr>
        <w:t>196</w:t>
      </w:r>
      <w:r>
        <w:rPr>
          <w:rFonts w:ascii="Times New Roman"/>
          <w:b w:val="false"/>
          <w:i w:val="false"/>
          <w:color w:val="000000"/>
          <w:sz w:val="28"/>
        </w:rPr>
        <w:t>, </w:t>
      </w:r>
      <w:r>
        <w:rPr>
          <w:rFonts w:ascii="Times New Roman"/>
          <w:b w:val="false"/>
          <w:i w:val="false"/>
          <w:color w:val="000000"/>
          <w:sz w:val="28"/>
        </w:rPr>
        <w:t>285</w:t>
      </w:r>
      <w:r>
        <w:rPr>
          <w:rFonts w:ascii="Times New Roman"/>
          <w:b/>
          <w:i w:val="false"/>
          <w:color w:val="000000"/>
          <w:sz w:val="28"/>
        </w:rPr>
        <w:t>-</w:t>
      </w:r>
      <w:r>
        <w:rPr>
          <w:rFonts w:ascii="Times New Roman"/>
          <w:b w:val="false"/>
          <w:i w:val="false"/>
          <w:color w:val="000000"/>
          <w:sz w:val="28"/>
        </w:rPr>
        <w:t>баптары белгiлеген мерзiмнен артық өндiрiсте жатқан қылмыстар көрсетіледі, яғни iстi қозғаған күннен бастап екi айлық тергеу мерзімі өтiп кеткен істер бойынша немесе iстi қозғаған күннен бастап 10 күндiк анықтау мерзiмi өтiп кеткен істер бойынша қылмыстар есепке алынады.</w:t>
      </w:r>
      <w:r>
        <w:br/>
      </w:r>
      <w:r>
        <w:rPr>
          <w:rFonts w:ascii="Times New Roman"/>
          <w:b w:val="false"/>
          <w:i w:val="false"/>
          <w:color w:val="000000"/>
          <w:sz w:val="28"/>
        </w:rPr>
        <w:t>
</w:t>
      </w:r>
      <w:r>
        <w:rPr>
          <w:rFonts w:ascii="Times New Roman"/>
          <w:b w:val="false"/>
          <w:i w:val="false"/>
          <w:color w:val="000000"/>
          <w:sz w:val="28"/>
        </w:rPr>
        <w:t>
      17, 18, 19, 20, 21, 22 және 23-бағандарға кәмелетке толмағандар, адамдар тобы және ұйымдасқан топ (қылмыстық қоғамдастық), соның ішінде анықталған аймақаралық және халықаралық байланыстармен (19-бағаннан), есiрткiге мас немесе уытқұмарлығы қозған күйiнде жасаған қылмыстар бойынша аяқталған істер жөніндегі мәліметтер енгізіледі, 23-бағанда аяқталған істер бойынша қылмыстардың ішінен алып қойылған және сипатталған материалдық құндылықтар мен ақшалай қаражаттардың (мың теңгеліктер түрінде) саны бейнеленеді.</w:t>
      </w:r>
      <w:r>
        <w:br/>
      </w:r>
      <w:r>
        <w:rPr>
          <w:rFonts w:ascii="Times New Roman"/>
          <w:b w:val="false"/>
          <w:i w:val="false"/>
          <w:color w:val="000000"/>
          <w:sz w:val="28"/>
        </w:rPr>
        <w:t xml:space="preserve">
      28-бағанда есептік кезеңде "бақылаулық жеткізу" әдісі бойынша анықталған тіркелген нашақорлық қылмыстар саны бейнеленеді.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өзгертулер енгізілді - ҚР Бас прокурорының 2004.02.10 </w:t>
      </w:r>
      <w:r>
        <w:rPr>
          <w:rFonts w:ascii="Times New Roman"/>
          <w:b w:val="false"/>
          <w:i w:val="false"/>
          <w:color w:val="000000"/>
          <w:sz w:val="28"/>
        </w:rPr>
        <w:t>N 7</w:t>
      </w:r>
      <w:r>
        <w:rPr>
          <w:rFonts w:ascii="Times New Roman"/>
          <w:b w:val="false"/>
          <w:i w:val="false"/>
          <w:color w:val="000000"/>
          <w:sz w:val="28"/>
        </w:rPr>
        <w:t xml:space="preserve">, </w:t>
      </w:r>
      <w:r>
        <w:rPr>
          <w:rFonts w:ascii="Times New Roman"/>
          <w:b w:val="false"/>
          <w:i w:val="false"/>
          <w:color w:val="ff0000"/>
          <w:sz w:val="28"/>
        </w:rPr>
        <w:t xml:space="preserve">2005.06.13 </w:t>
      </w:r>
      <w:r>
        <w:rPr>
          <w:rFonts w:ascii="Times New Roman"/>
          <w:b w:val="false"/>
          <w:i w:val="false"/>
          <w:color w:val="000000"/>
          <w:sz w:val="28"/>
        </w:rPr>
        <w:t>N 22</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2011.12.30 </w:t>
      </w:r>
      <w:r>
        <w:rPr>
          <w:rFonts w:ascii="Times New Roman"/>
          <w:b w:val="false"/>
          <w:i w:val="false"/>
          <w:color w:val="000000"/>
          <w:sz w:val="28"/>
        </w:rPr>
        <w:t>№ 145</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000000"/>
          <w:sz w:val="28"/>
        </w:rPr>
        <w:t>4-т.</w:t>
      </w:r>
      <w:r>
        <w:rPr>
          <w:rFonts w:ascii="Times New Roman"/>
          <w:b w:val="false"/>
          <w:i w:val="false"/>
          <w:color w:val="ff0000"/>
          <w:sz w:val="28"/>
        </w:rPr>
        <w:t> </w:t>
      </w:r>
      <w:r>
        <w:rPr>
          <w:rFonts w:ascii="Times New Roman"/>
          <w:b w:val="false"/>
          <w:i w:val="false"/>
          <w:color w:val="ff0000"/>
          <w:sz w:val="28"/>
        </w:rPr>
        <w:t>қараңыз)</w:t>
      </w:r>
      <w:r>
        <w:rPr>
          <w:rFonts w:ascii="Times New Roman"/>
          <w:b w:val="false"/>
          <w:i w:val="false"/>
          <w:color w:val="ff0000"/>
          <w:sz w:val="28"/>
        </w:rPr>
        <w:t> </w:t>
      </w:r>
      <w:r>
        <w:rPr>
          <w:rFonts w:ascii="Times New Roman"/>
          <w:b w:val="false"/>
          <w:i w:val="false"/>
          <w:color w:val="ff0000"/>
          <w:sz w:val="28"/>
        </w:rPr>
        <w:t>бұйрықтарымен.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10-1. 24-бағанда қызметтік-іздестіру иттерін қолдану арқылы анықталған қылмыстар мен құқық бұзушылықтардың саны ескеріледі, солардың ішінен 25-бағанда қылмыстар бойынша ескеріледі, 26-бағанда бас тарту материалдары бойынша. Есептік кезеңде құқық қорғау органдарының жұмыскерлеріне қатысты қозғалған нашақорлық қылмыстардың саны 27-бағанда бейнеленеді.</w:t>
      </w:r>
      <w:r>
        <w:br/>
      </w:r>
      <w:r>
        <w:rPr>
          <w:rFonts w:ascii="Times New Roman"/>
          <w:b w:val="false"/>
          <w:i w:val="false"/>
          <w:color w:val="000000"/>
          <w:sz w:val="28"/>
        </w:rPr>
        <w:t>
</w:t>
      </w:r>
      <w:r>
        <w:rPr>
          <w:rFonts w:ascii="Times New Roman"/>
          <w:b w:val="false"/>
          <w:i w:val="false"/>
          <w:color w:val="000000"/>
          <w:sz w:val="28"/>
        </w:rPr>
        <w:t>
      27-бағаннан 28-бағанда сотқа жіберілген, 29-бағанда ақталатын негіздер бойынша қысқартылған қылмыстар ескеріледі.</w:t>
      </w:r>
      <w:r>
        <w:br/>
      </w:r>
      <w:r>
        <w:rPr>
          <w:rFonts w:ascii="Times New Roman"/>
          <w:b w:val="false"/>
          <w:i w:val="false"/>
          <w:color w:val="000000"/>
          <w:sz w:val="28"/>
        </w:rPr>
        <w:t>
</w:t>
      </w:r>
      <w:r>
        <w:rPr>
          <w:rFonts w:ascii="Times New Roman"/>
          <w:b w:val="false"/>
          <w:i w:val="false"/>
          <w:color w:val="000000"/>
          <w:sz w:val="28"/>
        </w:rPr>
        <w:t>
      30-бағанда есептік кезеңде «бақылаулық жеткізу» әдісі бойынша анықталған тіркелген нашақорлық қылмыстар, солардың ішінде 31-бағанда мемлекет аумағына әкелінгендер, 32-бағанда шекарадан шығарылғандар саны бейнеленеді.</w:t>
      </w:r>
      <w:r>
        <w:br/>
      </w:r>
      <w:r>
        <w:rPr>
          <w:rFonts w:ascii="Times New Roman"/>
          <w:b w:val="false"/>
          <w:i w:val="false"/>
          <w:color w:val="000000"/>
          <w:sz w:val="28"/>
        </w:rPr>
        <w:t>
      </w:t>
      </w:r>
      <w:r>
        <w:rPr>
          <w:rFonts w:ascii="Times New Roman"/>
          <w:b w:val="false"/>
          <w:i w:val="false"/>
          <w:color w:val="ff0000"/>
          <w:sz w:val="28"/>
        </w:rPr>
        <w:t xml:space="preserve">Ескерту: 10-1-тармақпен толықтырылды - ҚР Бас прокурорының 2011.12.30 </w:t>
      </w:r>
      <w:r>
        <w:rPr>
          <w:rFonts w:ascii="Times New Roman"/>
          <w:b w:val="false"/>
          <w:i w:val="false"/>
          <w:color w:val="000000"/>
          <w:sz w:val="28"/>
        </w:rPr>
        <w:t>№ 145</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000000"/>
          <w:sz w:val="28"/>
        </w:rPr>
        <w:t>4-т.</w:t>
      </w:r>
      <w:r>
        <w:rPr>
          <w:rFonts w:ascii="Times New Roman"/>
          <w:b w:val="false"/>
          <w:i w:val="false"/>
          <w:color w:val="ff0000"/>
          <w:sz w:val="28"/>
        </w:rPr>
        <w:t> </w:t>
      </w:r>
      <w:r>
        <w:rPr>
          <w:rFonts w:ascii="Times New Roman"/>
          <w:b w:val="false"/>
          <w:i w:val="false"/>
          <w:color w:val="ff0000"/>
          <w:sz w:val="28"/>
        </w:rPr>
        <w:t>қараңыз)</w:t>
      </w:r>
      <w:r>
        <w:rPr>
          <w:rFonts w:ascii="Times New Roman"/>
          <w:b w:val="false"/>
          <w:i w:val="false"/>
          <w:color w:val="ff0000"/>
          <w:sz w:val="28"/>
        </w:rPr>
        <w:t> </w:t>
      </w:r>
      <w:r>
        <w:rPr>
          <w:rFonts w:ascii="Times New Roman"/>
          <w:b w:val="false"/>
          <w:i w:val="false"/>
          <w:color w:val="ff0000"/>
          <w:sz w:val="28"/>
        </w:rPr>
        <w:t>бұйрығымен.</w:t>
      </w:r>
    </w:p>
    <w:bookmarkEnd w:id="10"/>
    <w:bookmarkStart w:name="z18" w:id="11"/>
    <w:p>
      <w:pPr>
        <w:spacing w:after="0"/>
        <w:ind w:left="0"/>
        <w:jc w:val="left"/>
      </w:pPr>
      <w:r>
        <w:rPr>
          <w:rFonts w:ascii="Times New Roman"/>
          <w:b/>
          <w:i w:val="false"/>
          <w:color w:val="000000"/>
        </w:rPr>
        <w:t xml:space="preserve"> 
4. «Есірткі заттардың, жүйкеге әсер ететін немесе улы заттардың және прекурсорлардың заңсыз айналымына байланысты қылмыстарды жасаған адамдар туралы мәліметтер» 2-бөлімін қалыптастыру</w:t>
      </w:r>
    </w:p>
    <w:bookmarkEnd w:id="11"/>
    <w:p>
      <w:pPr>
        <w:spacing w:after="0"/>
        <w:ind w:left="0"/>
        <w:jc w:val="both"/>
      </w:pPr>
      <w:r>
        <w:rPr>
          <w:rFonts w:ascii="Times New Roman"/>
          <w:b w:val="false"/>
          <w:i w:val="false"/>
          <w:color w:val="ff0000"/>
          <w:sz w:val="28"/>
        </w:rPr>
        <w:t xml:space="preserve">      Ескерту. 4-тараудың атауы жаңа редакцияда - ҚР Бас Прокурорының 2012.09.03 </w:t>
      </w:r>
      <w:r>
        <w:rPr>
          <w:rFonts w:ascii="Times New Roman"/>
          <w:b w:val="false"/>
          <w:i w:val="false"/>
          <w:color w:val="ff0000"/>
          <w:sz w:val="28"/>
        </w:rPr>
        <w:t>№ 104</w:t>
      </w:r>
      <w:r>
        <w:rPr>
          <w:rFonts w:ascii="Times New Roman"/>
          <w:b w:val="false"/>
          <w:i w:val="false"/>
          <w:color w:val="ff0000"/>
          <w:sz w:val="28"/>
        </w:rPr>
        <w:t> (ресми түрде жарияланған күннен бастап қолданысқа енгізіледі) Бұйрығымен. </w:t>
      </w:r>
    </w:p>
    <w:bookmarkStart w:name="z19" w:id="12"/>
    <w:p>
      <w:pPr>
        <w:spacing w:after="0"/>
        <w:ind w:left="0"/>
        <w:jc w:val="both"/>
      </w:pPr>
      <w:r>
        <w:rPr>
          <w:rFonts w:ascii="Times New Roman"/>
          <w:b w:val="false"/>
          <w:i w:val="false"/>
          <w:color w:val="000000"/>
          <w:sz w:val="28"/>
        </w:rPr>
        <w:t xml:space="preserve">
      11. 2-шi бөлiм есебi есiрткi заттармен заңсыз айналыс жасаумен, психотроптық және улы заттарды пайдаланушы тұлғалардың жасаған қылмыстарының аяқталған iстерi туралы мәлiметтерiнен тұрады. </w:t>
      </w:r>
      <w:r>
        <w:br/>
      </w:r>
      <w:r>
        <w:rPr>
          <w:rFonts w:ascii="Times New Roman"/>
          <w:b w:val="false"/>
          <w:i w:val="false"/>
          <w:color w:val="000000"/>
          <w:sz w:val="28"/>
        </w:rPr>
        <w:t xml:space="preserve">
      Есептің бөлімі № 2.0 нысанды статистикалық карточкадағы ақпарат негізінде қалыптастырылады. </w:t>
      </w:r>
      <w:r>
        <w:br/>
      </w:r>
      <w:r>
        <w:rPr>
          <w:rFonts w:ascii="Times New Roman"/>
          <w:b w:val="false"/>
          <w:i w:val="false"/>
          <w:color w:val="000000"/>
          <w:sz w:val="28"/>
        </w:rPr>
        <w:t>
      Жолдарда, Қазақстан Республикасының қылмыстық </w:t>
      </w:r>
      <w:r>
        <w:rPr>
          <w:rFonts w:ascii="Times New Roman"/>
          <w:b w:val="false"/>
          <w:i w:val="false"/>
          <w:color w:val="000000"/>
          <w:sz w:val="28"/>
        </w:rPr>
        <w:t xml:space="preserve">кодексiнiң </w:t>
      </w:r>
      <w:r>
        <w:rPr>
          <w:rFonts w:ascii="Times New Roman"/>
          <w:b w:val="false"/>
          <w:i w:val="false"/>
          <w:color w:val="000000"/>
          <w:sz w:val="28"/>
        </w:rPr>
        <w:t>баптарына сәйкес, қылмыстар туралы мәлiметтер көрсетiледi.</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Бас прокурорының 2011.12.30 </w:t>
      </w:r>
      <w:r>
        <w:rPr>
          <w:rFonts w:ascii="Times New Roman"/>
          <w:b w:val="false"/>
          <w:i w:val="false"/>
          <w:color w:val="000000"/>
          <w:sz w:val="28"/>
        </w:rPr>
        <w:t>№ 145</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000000"/>
          <w:sz w:val="28"/>
        </w:rPr>
        <w:t>4-т.</w:t>
      </w:r>
      <w:r>
        <w:rPr>
          <w:rFonts w:ascii="Times New Roman"/>
          <w:b w:val="false"/>
          <w:i w:val="false"/>
          <w:color w:val="ff0000"/>
          <w:sz w:val="28"/>
        </w:rPr>
        <w:t> </w:t>
      </w:r>
      <w:r>
        <w:rPr>
          <w:rFonts w:ascii="Times New Roman"/>
          <w:b w:val="false"/>
          <w:i w:val="false"/>
          <w:color w:val="ff0000"/>
          <w:sz w:val="28"/>
        </w:rPr>
        <w:t>қараңыз)</w:t>
      </w:r>
      <w:r>
        <w:rPr>
          <w:rFonts w:ascii="Times New Roman"/>
          <w:b w:val="false"/>
          <w:i w:val="false"/>
          <w:color w:val="ff0000"/>
          <w:sz w:val="28"/>
        </w:rPr>
        <w:t> </w:t>
      </w:r>
      <w:r>
        <w:rPr>
          <w:rFonts w:ascii="Times New Roman"/>
          <w:b w:val="false"/>
          <w:i w:val="false"/>
          <w:color w:val="ff0000"/>
          <w:sz w:val="28"/>
        </w:rPr>
        <w:t>бұйрығымен.</w:t>
      </w:r>
      <w:r>
        <w:rPr>
          <w:rFonts w:ascii="Times New Roman"/>
          <w:b w:val="false"/>
          <w:i w:val="false"/>
          <w:color w:val="000000"/>
          <w:sz w:val="28"/>
        </w:rPr>
        <w:t> </w:t>
      </w:r>
    </w:p>
    <w:bookmarkEnd w:id="12"/>
    <w:bookmarkStart w:name="z20" w:id="13"/>
    <w:p>
      <w:pPr>
        <w:spacing w:after="0"/>
        <w:ind w:left="0"/>
        <w:jc w:val="both"/>
      </w:pPr>
      <w:r>
        <w:rPr>
          <w:rFonts w:ascii="Times New Roman"/>
          <w:b w:val="false"/>
          <w:i w:val="false"/>
          <w:color w:val="000000"/>
          <w:sz w:val="28"/>
        </w:rPr>
        <w:t xml:space="preserve">
      12. 1-шi бағанда, есiрткi заттармен заңсыз айналыс жасаумен психотроптық және улы заттармен байланысты қылмыс жасаған тұлғалардың жалпы саны көрсетiледi. </w:t>
      </w:r>
      <w:r>
        <w:br/>
      </w:r>
      <w:r>
        <w:rPr>
          <w:rFonts w:ascii="Times New Roman"/>
          <w:b w:val="false"/>
          <w:i w:val="false"/>
          <w:color w:val="000000"/>
          <w:sz w:val="28"/>
        </w:rPr>
        <w:t xml:space="preserve">
      1 бағаннан 3-16-шi бағандарына қылмыс жасаған жекеленген тұлғалар санаты; </w:t>
      </w:r>
      <w:r>
        <w:br/>
      </w:r>
      <w:r>
        <w:rPr>
          <w:rFonts w:ascii="Times New Roman"/>
          <w:b w:val="false"/>
          <w:i w:val="false"/>
          <w:color w:val="000000"/>
          <w:sz w:val="28"/>
        </w:rPr>
        <w:t xml:space="preserve">
      бұрын қылмыс жасағандар, кәмелетке жетпегендер, әйелдер, Қазақстан Республикасының, шетел азаматтары және азаматтығы жоқ тұлғалар саны бөлiнедi.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өзгертулер енгізілді - ҚР Бас прокурорының 2005 жылғы 13 маусымдағы N 22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3"/>
    <w:bookmarkStart w:name="z21" w:id="14"/>
    <w:p>
      <w:pPr>
        <w:spacing w:after="0"/>
        <w:ind w:left="0"/>
        <w:jc w:val="left"/>
      </w:pPr>
      <w:r>
        <w:rPr>
          <w:rFonts w:ascii="Times New Roman"/>
          <w:b/>
          <w:i w:val="false"/>
          <w:color w:val="000000"/>
        </w:rPr>
        <w:t xml:space="preserve"> 
5. «Есірткі заттарды, жүйкеге әсер ететін немесе улы заттарды және прекурсорларды алып қою және жою туралы мәліметтер» 3-бөлімін қалыптастыру</w:t>
      </w:r>
    </w:p>
    <w:bookmarkEnd w:id="14"/>
    <w:p>
      <w:pPr>
        <w:spacing w:after="0"/>
        <w:ind w:left="0"/>
        <w:jc w:val="both"/>
      </w:pPr>
      <w:r>
        <w:rPr>
          <w:rFonts w:ascii="Times New Roman"/>
          <w:b w:val="false"/>
          <w:i w:val="false"/>
          <w:color w:val="ff0000"/>
          <w:sz w:val="28"/>
        </w:rPr>
        <w:t xml:space="preserve">      Ескерту. 5-тараудың атауы жаңа редакцияда - ҚР Бас Прокурорының 2012.09.03 </w:t>
      </w:r>
      <w:r>
        <w:rPr>
          <w:rFonts w:ascii="Times New Roman"/>
          <w:b w:val="false"/>
          <w:i w:val="false"/>
          <w:color w:val="ff0000"/>
          <w:sz w:val="28"/>
        </w:rPr>
        <w:t>№ 104</w:t>
      </w:r>
      <w:r>
        <w:rPr>
          <w:rFonts w:ascii="Times New Roman"/>
          <w:b w:val="false"/>
          <w:i w:val="false"/>
          <w:color w:val="ff0000"/>
          <w:sz w:val="28"/>
        </w:rPr>
        <w:t> (ресми түрде жарияланған күннен бастап қолданысқа енгізіледі) Бұйрығымен.</w:t>
      </w:r>
    </w:p>
    <w:bookmarkStart w:name="z22" w:id="15"/>
    <w:p>
      <w:pPr>
        <w:spacing w:after="0"/>
        <w:ind w:left="0"/>
        <w:jc w:val="both"/>
      </w:pPr>
      <w:r>
        <w:rPr>
          <w:rFonts w:ascii="Times New Roman"/>
          <w:b w:val="false"/>
          <w:i w:val="false"/>
          <w:color w:val="000000"/>
          <w:sz w:val="28"/>
        </w:rPr>
        <w:t xml:space="preserve">
      13. Есептiң 3-шi бөлiмде заңсыз айналыстан алынған есiрткiлiк құралдар, психотроптық заттар, олардың құрамдық бөлiктерi мен улы заттарды түр-түрлерi бойынша жойылған көлемдерi жөнiндегi мәлiметтер бар. </w:t>
      </w:r>
      <w:r>
        <w:br/>
      </w:r>
      <w:r>
        <w:rPr>
          <w:rFonts w:ascii="Times New Roman"/>
          <w:b w:val="false"/>
          <w:i w:val="false"/>
          <w:color w:val="000000"/>
          <w:sz w:val="28"/>
        </w:rPr>
        <w:t>
      Есептің бөлімі 1.0, 1-Н нысанды карточкадағы ақпарат негізінде қалыптастырылады.</w:t>
      </w:r>
      <w:r>
        <w:br/>
      </w:r>
      <w:r>
        <w:rPr>
          <w:rFonts w:ascii="Times New Roman"/>
          <w:b w:val="false"/>
          <w:i w:val="false"/>
          <w:color w:val="000000"/>
          <w:sz w:val="28"/>
        </w:rPr>
        <w:t>
      Есептің бөлімі «Есірткі заттарды және жүйкеге әсер ететін заттарды алып қою және жою туралы мәліметтер» А кестесінен, «Құқық қорғау органдарының бірлескен іс-шаралары барысында есірткі, жүйкеге әсер ететін заттарды алып қою туралы мәліметтер» А-1 кестесінен, «Прекурсорларды алып қою және жою туралы мәліметтер» Б кестесінен, «Улы заттарды алып қою және беру туралы мәліметтер» В кестесінен, «Сараптамаға жұмсалған есірткі заттар, жүйкеге әсер ететін заттар туралы мәліметтер» Г кестесінен, «Сараптамаға жұмсалған прекурсорлар туралы мәліметтер» Д кестесінен, «Сараптамаға жұмсалған улы заттар туралы мәліметтер» Е кестесінен тұрады.</w:t>
      </w:r>
      <w:r>
        <w:br/>
      </w:r>
      <w:r>
        <w:rPr>
          <w:rFonts w:ascii="Times New Roman"/>
          <w:b w:val="false"/>
          <w:i w:val="false"/>
          <w:color w:val="000000"/>
          <w:sz w:val="28"/>
        </w:rPr>
        <w:t xml:space="preserve">
      А кестесiнiң 1 жолында, заңсыз айналыстан алынған есiрткiлiк құрамдар мен психотроптық заттардың, оның iшiнде қозғалған қылмыстық iстер бойынша, қабылданбаған материалдар бойынша, әкiмшiлiк құқық бұзушылық жөнiндегi материалдар бойынша, қылмыстық iстер бойынша, контрабандалық жолмен келген, сондай-ақ есiрткiлiк құралдар, психотроптық заттардың жойылған мөлшерi, олардың iшiнде сот шешiмi бойынша және де басқа мемлекеттiк органдардың шешiмiмен ағымды есеп беру кезеңiнде, жойылғандарының мөлшерi көрсетiледi. </w:t>
      </w:r>
      <w:r>
        <w:br/>
      </w:r>
      <w:r>
        <w:rPr>
          <w:rFonts w:ascii="Times New Roman"/>
          <w:b w:val="false"/>
          <w:i w:val="false"/>
          <w:color w:val="000000"/>
          <w:sz w:val="28"/>
        </w:rPr>
        <w:t xml:space="preserve">
      Есеп бөлiмiнiң қалған жолдарында есiрткiлiк заттар, психотроптық құралдар түрлерi, көлемi мен саны жөнiнде көрсетiледi. Бұл жағдайда жолдардың кодтық белгiлерi Нұсқаудың Анықтамасы бойынша белгiленедi (2-шi қосымша). </w:t>
      </w:r>
      <w:r>
        <w:br/>
      </w:r>
      <w:r>
        <w:rPr>
          <w:rFonts w:ascii="Times New Roman"/>
          <w:b w:val="false"/>
          <w:i w:val="false"/>
          <w:color w:val="000000"/>
          <w:sz w:val="28"/>
        </w:rPr>
        <w:t xml:space="preserve">
      Бөлiмнiң басқа жолдарында есiрткiлiк құралдардың, психотроптық заттардың түр-түрлерi бойынша мөлшерлерi көрсетiледi. Бұл жағдайда жол коды Нұсқаудың Анықтамасындағы белгiленген кодпен көрсетiледi. </w:t>
      </w:r>
      <w:r>
        <w:br/>
      </w:r>
      <w:r>
        <w:rPr>
          <w:rFonts w:ascii="Times New Roman"/>
          <w:b w:val="false"/>
          <w:i w:val="false"/>
          <w:color w:val="000000"/>
          <w:sz w:val="28"/>
        </w:rPr>
        <w:t xml:space="preserve">
      Мысалы, есептiң 1 бөлiміндегi кестенiң 21 жолының "есірткілер" бөлігінде героин көрсетілуі керек, өйткені анықтама бойынша "А" бөлшегінің 21 жолында, есірткілік құралдардың "кестесінде көрсетілген, морфин 2 кестенің "есірткілер" бөлігіндегі 139 жолында көрсетілген сірке суы қышқылының ангидриды "Тізбе" 2-шi бөлігіндегі 4-шi кестенің 264 жолында көрсетілген. </w:t>
      </w:r>
      <w:r>
        <w:br/>
      </w:r>
      <w:r>
        <w:rPr>
          <w:rFonts w:ascii="Times New Roman"/>
          <w:b w:val="false"/>
          <w:i w:val="false"/>
          <w:color w:val="000000"/>
          <w:sz w:val="28"/>
        </w:rPr>
        <w:t xml:space="preserve">
      1-2-бағандарда граммдарда, миллилитрлерде көрсетілген есірткі заттары мен жүйкеге әсер ететін заттардың есептік кезеңде алып қойылған жалпы саны бейнеленеді, олардың ішінен 3-4-бағандарда қозғалған қылмыстық істер бойынша, 5-6-бағандарда бас тарту материалдары бойынша, 7-8-бағандарда әкімшілік іс жүргізу бойынша ерекшеленеді. </w:t>
      </w:r>
      <w:r>
        <w:br/>
      </w:r>
      <w:r>
        <w:rPr>
          <w:rFonts w:ascii="Times New Roman"/>
          <w:b w:val="false"/>
          <w:i w:val="false"/>
          <w:color w:val="000000"/>
          <w:sz w:val="28"/>
        </w:rPr>
        <w:t xml:space="preserve">
      9-10-бағандарда контрабандалық жолмен келіп түскендер ескеріледі. </w:t>
      </w:r>
      <w:r>
        <w:br/>
      </w:r>
      <w:r>
        <w:rPr>
          <w:rFonts w:ascii="Times New Roman"/>
          <w:b w:val="false"/>
          <w:i w:val="false"/>
          <w:color w:val="000000"/>
          <w:sz w:val="28"/>
        </w:rPr>
        <w:t xml:space="preserve">
      11-12-бағандарда жойылған есірткі заттары мен жүйкеге әсер ететін заттардың жалпы саны бейнеленеді, солардың ішінен: сот шешімі бойынша - 13-14-бағандарда, басқа да мемлекеттік органдардың шешімдері бойынша - 15-16-бағандарда көрсетіледі. 17-18-бағандарда сақтау, ғылыми, өндірістік, емдік және басқа да мақсаттарда пайдалану үшін тапсырылған тиісті құзыретті органдарға (мекемелерге) тапсырылған есірткі заттары мен жүйкеге әсер ететін заттардың саны, солардың ішінен: сот шешімі бойынша - 19-20-бағандарда, басқа да мемлекеттік органдардың шешімдері бойынша - 21-22-бағандарда бейнеленеді. 23-24-бағандарда қызметтік-іздестіру иттерін қолдану арқылы алып қойылған есірткі заттары мен жүйкеге әсер ететін заттардың саны бейнеленеді. 25-26-бағандарда есептік кезеңнің аяғына алып қойылған есірткі заттары мен жүйкеге әсер ететін заттар қалдығы салмағының жалпысаны бейнеленеді, солардың ішінен 27-28-бағандарда қозғалған қылмыстық істер бойынша ерекшеленеді, 29-30-бағандарда бас тарту материалдары бойынша, 31-32-бағандарда әкімшілік іс жүргізу бойынша көрсетіледі. </w:t>
      </w:r>
      <w:r>
        <w:br/>
      </w:r>
      <w:r>
        <w:rPr>
          <w:rFonts w:ascii="Times New Roman"/>
          <w:b w:val="false"/>
          <w:i w:val="false"/>
          <w:color w:val="000000"/>
          <w:sz w:val="28"/>
        </w:rPr>
        <w:t xml:space="preserve">
      Б және В кестелері N1-Н нысанды есептің 3-бөлімінің А кестесі үшін белгіленген ережелер бойынша толтырылады. </w:t>
      </w:r>
      <w:r>
        <w:br/>
      </w:r>
      <w:r>
        <w:rPr>
          <w:rFonts w:ascii="Times New Roman"/>
          <w:b w:val="false"/>
          <w:i w:val="false"/>
          <w:color w:val="000000"/>
          <w:sz w:val="28"/>
        </w:rPr>
        <w:t xml:space="preserve">
      А-1-кестесіндегі 1-2-бағандарда қосымшаларда граммдарда, милиграммдарда айқындалған есептік кезеңде құқық қорғау органдарының бірлескен іс-шараларының барысында алынған есірткілік заттардың, жүйкеге әсер ететін заттардың жалпы саны бейнеленеді, олардың ішінен 3-4-бағандарда ішкі істер органдарымен қозғалған қылмыстық іс бойынша алынған есірткілік заттардың және жүйкеге әсер ететін заттардың саны көрінеді, 5-6-бағандарда - ұлттық қауіпсіздік органдарымен, 7-8-бағандарда - кеден органдарымен, 9-10-бағандарда өзге құқық қорғау органдарымен, 11-12-бағандарда - ішкі істер органдарының кинолог қызметінің қатысуымен алынған есірткілік заттар және жүйкеге әсер ететін заттар есептеледі, 13-14-бағандарда - ұлттық қауіпсіздік органдарының кинолог қызметінің қатысуымен, 15-16-бағандарда - кеден органдарының кинолог қызметінің қатысуымен, 17-18-бағандарда өзге құқық қорғау органдарының кинолог қызметінің қатысуымен. </w:t>
      </w:r>
      <w:r>
        <w:br/>
      </w:r>
      <w:r>
        <w:rPr>
          <w:rFonts w:ascii="Times New Roman"/>
          <w:b w:val="false"/>
          <w:i w:val="false"/>
          <w:color w:val="000000"/>
          <w:sz w:val="28"/>
        </w:rPr>
        <w:t xml:space="preserve">
      1 ден 259-ға дейінгі жолдар N1-Н нысанды есеп 3 тарау А-кестесі үшін белгіленген ережелер бойынша толтырылады. </w:t>
      </w:r>
      <w:r>
        <w:br/>
      </w:r>
      <w:r>
        <w:rPr>
          <w:rFonts w:ascii="Times New Roman"/>
          <w:b w:val="false"/>
          <w:i w:val="false"/>
          <w:color w:val="000000"/>
          <w:sz w:val="28"/>
        </w:rPr>
        <w:t xml:space="preserve">
      Б кестесінде қаралған килограмм, грамм, литрлерде берілген есірткі заттарды әзірлеу үшін пайдаланылған 15-1, 15-2, 15-3 бағандардан басқа прекурсорлардың жалпы саны бейнеленген.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өзгертулер енгізілді - ҚР Бас прокурорының 2004.02.10 </w:t>
      </w:r>
      <w:r>
        <w:rPr>
          <w:rFonts w:ascii="Times New Roman"/>
          <w:b w:val="false"/>
          <w:i w:val="false"/>
          <w:color w:val="000000"/>
          <w:sz w:val="28"/>
        </w:rPr>
        <w:t xml:space="preserve">N 7 </w:t>
      </w:r>
      <w:r>
        <w:rPr>
          <w:rFonts w:ascii="Times New Roman"/>
          <w:b w:val="false"/>
          <w:i w:val="false"/>
          <w:color w:val="000000"/>
          <w:sz w:val="28"/>
        </w:rPr>
        <w:t xml:space="preserve">, </w:t>
      </w:r>
      <w:r>
        <w:rPr>
          <w:rFonts w:ascii="Times New Roman"/>
          <w:b w:val="false"/>
          <w:i w:val="false"/>
          <w:color w:val="ff0000"/>
          <w:sz w:val="28"/>
        </w:rPr>
        <w:t xml:space="preserve">2005.06.13 </w:t>
      </w:r>
      <w:r>
        <w:rPr>
          <w:rFonts w:ascii="Times New Roman"/>
          <w:b w:val="false"/>
          <w:i w:val="false"/>
          <w:color w:val="000000"/>
          <w:sz w:val="28"/>
        </w:rPr>
        <w:t xml:space="preserve">N 22 </w:t>
      </w:r>
      <w:r>
        <w:rPr>
          <w:rFonts w:ascii="Times New Roman"/>
          <w:b w:val="false"/>
          <w:i w:val="false"/>
          <w:color w:val="ff0000"/>
          <w:sz w:val="28"/>
        </w:rPr>
        <w:t xml:space="preserve">, </w:t>
      </w:r>
      <w:r>
        <w:rPr>
          <w:rFonts w:ascii="Times New Roman"/>
          <w:b w:val="false"/>
          <w:i w:val="false"/>
          <w:color w:val="ff0000"/>
          <w:sz w:val="28"/>
        </w:rPr>
        <w:t xml:space="preserve">2007.03.12 </w:t>
      </w:r>
      <w:r>
        <w:rPr>
          <w:rFonts w:ascii="Times New Roman"/>
          <w:b w:val="false"/>
          <w:i w:val="false"/>
          <w:color w:val="000000"/>
          <w:sz w:val="28"/>
        </w:rPr>
        <w:t xml:space="preserve">N 7, </w:t>
      </w:r>
      <w:r>
        <w:rPr>
          <w:rFonts w:ascii="Times New Roman"/>
          <w:b w:val="false"/>
          <w:i w:val="false"/>
          <w:color w:val="ff0000"/>
          <w:sz w:val="28"/>
        </w:rPr>
        <w:t xml:space="preserve">2008.11.06  </w:t>
      </w:r>
      <w:r>
        <w:rPr>
          <w:rFonts w:ascii="Times New Roman"/>
          <w:b w:val="false"/>
          <w:i w:val="false"/>
          <w:color w:val="000000"/>
          <w:sz w:val="28"/>
        </w:rPr>
        <w:t xml:space="preserve">N 64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2011.12.30 </w:t>
      </w:r>
      <w:r>
        <w:rPr>
          <w:rFonts w:ascii="Times New Roman"/>
          <w:b w:val="false"/>
          <w:i w:val="false"/>
          <w:color w:val="000000"/>
          <w:sz w:val="28"/>
        </w:rPr>
        <w:t>№ 145</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000000"/>
          <w:sz w:val="28"/>
        </w:rPr>
        <w:t>4-т.</w:t>
      </w:r>
      <w:r>
        <w:rPr>
          <w:rFonts w:ascii="Times New Roman"/>
          <w:b w:val="false"/>
          <w:i w:val="false"/>
          <w:color w:val="ff0000"/>
          <w:sz w:val="28"/>
        </w:rPr>
        <w:t> </w:t>
      </w:r>
      <w:r>
        <w:rPr>
          <w:rFonts w:ascii="Times New Roman"/>
          <w:b w:val="false"/>
          <w:i w:val="false"/>
          <w:color w:val="ff0000"/>
          <w:sz w:val="28"/>
        </w:rPr>
        <w:t xml:space="preserve">қараңыз), 2012.09.03 </w:t>
      </w:r>
      <w:r>
        <w:rPr>
          <w:rFonts w:ascii="Times New Roman"/>
          <w:b w:val="false"/>
          <w:i w:val="false"/>
          <w:color w:val="000000"/>
          <w:sz w:val="28"/>
        </w:rPr>
        <w:t>№ 104</w:t>
      </w:r>
      <w:r>
        <w:rPr>
          <w:rFonts w:ascii="Times New Roman"/>
          <w:b w:val="false"/>
          <w:i w:val="false"/>
          <w:color w:val="ff0000"/>
          <w:sz w:val="28"/>
        </w:rPr>
        <w:t xml:space="preserve"> (ресми түрде жарияланған күннен бастап қолданысқа енгізіледі) Бұйрықтарымен. </w:t>
      </w:r>
    </w:p>
    <w:bookmarkEnd w:id="15"/>
    <w:bookmarkStart w:name="z35" w:id="16"/>
    <w:p>
      <w:pPr>
        <w:spacing w:after="0"/>
        <w:ind w:left="0"/>
        <w:jc w:val="both"/>
      </w:pPr>
      <w:r>
        <w:rPr>
          <w:rFonts w:ascii="Times New Roman"/>
          <w:b w:val="false"/>
          <w:i w:val="false"/>
          <w:color w:val="000000"/>
          <w:sz w:val="28"/>
        </w:rPr>
        <w:t xml:space="preserve">
       13-1. Г кестесінің 1-бағанында зерттеуге келіп түскен объектілердің жалпы саны бейнеленеді. 2-3 бағандарда, 4-5 бағандарда сараптамаға шығындалғандардың жалпы саны, 6-7 бағандарда қайтарылғандардың жалпы саны ерекшеленетін грамм, миллилитрлерде берілген есептік кезеңде алып қойылған есірткі, жүйкеге әсер ететін заттар саны бейнеленеді. 8-бағанда есептік кезеңде жүргізілген сараптаманың жалпы саны бейнеленеді. </w:t>
      </w:r>
      <w:r>
        <w:br/>
      </w: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Бас прокурорының </w:t>
      </w:r>
      <w:r>
        <w:rPr>
          <w:rFonts w:ascii="Times New Roman"/>
          <w:b w:val="false"/>
          <w:i w:val="false"/>
          <w:color w:val="ff0000"/>
          <w:sz w:val="28"/>
        </w:rPr>
        <w:t xml:space="preserve">2007 жылғы 12 наурыздағы </w:t>
      </w:r>
      <w:r>
        <w:rPr>
          <w:rFonts w:ascii="Times New Roman"/>
          <w:b w:val="false"/>
          <w:i w:val="false"/>
          <w:color w:val="000000"/>
          <w:sz w:val="28"/>
        </w:rPr>
        <w:t xml:space="preserve">N 7 </w:t>
      </w:r>
      <w:r>
        <w:rPr>
          <w:rFonts w:ascii="Times New Roman"/>
          <w:b w:val="false"/>
          <w:i w:val="false"/>
          <w:color w:val="ff0000"/>
          <w:sz w:val="28"/>
        </w:rPr>
        <w:t xml:space="preserve">, өзгерту енгізілді - 2008.11.06 </w:t>
      </w:r>
      <w:r>
        <w:rPr>
          <w:rFonts w:ascii="Times New Roman"/>
          <w:b w:val="false"/>
          <w:i w:val="false"/>
          <w:color w:val="000000"/>
          <w:sz w:val="28"/>
        </w:rPr>
        <w:t xml:space="preserve">N 64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Бұйрықтарымен.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13-2. Д кестесінің 1-бағанында зерделеуге келіп түскен объектілердің жалпы саны бейнеленеді. 2 және 3-бағандарда есептік кезеңде алынып қойылған, граммдар мен миллилитрлерде өлшенген прекурсорлардың саны бейнеленеді, солардан алынған 4 және 5-бағандарда сараптамаға шығындалған жалпы саны, 6 және 7-бағандарда қайтарылғандардың жалпы саны ерекшеленеді. 8-бағанда есептік кезеңде өткізілген сараптамалардың жалпы саны бейнеленеді.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13-2-тармақпен толықтырылды - ҚР Бас прокурорының 2008.11.06 </w:t>
      </w:r>
      <w:r>
        <w:rPr>
          <w:rFonts w:ascii="Times New Roman"/>
          <w:b w:val="false"/>
          <w:i w:val="false"/>
          <w:color w:val="000000"/>
          <w:sz w:val="28"/>
        </w:rPr>
        <w:t xml:space="preserve">N 64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13-3. "Сараптамаға шығындалған улы заттар туралы мәліметтер" Е кестесін толтыру тәртібі "Сараптамаға шығындалған прекурсорлар туралы мәліметтер" Д кестесін толтыруға ұқсас. </w:t>
      </w:r>
      <w:r>
        <w:br/>
      </w:r>
      <w:r>
        <w:rPr>
          <w:rFonts w:ascii="Times New Roman"/>
          <w:b w:val="false"/>
          <w:i w:val="false"/>
          <w:color w:val="000000"/>
          <w:sz w:val="28"/>
        </w:rPr>
        <w:t xml:space="preserve">
       </w:t>
      </w:r>
      <w:r>
        <w:rPr>
          <w:rFonts w:ascii="Times New Roman"/>
          <w:b w:val="false"/>
          <w:i w:val="false"/>
          <w:color w:val="ff0000"/>
          <w:sz w:val="28"/>
        </w:rPr>
        <w:t xml:space="preserve">Ескерту: 13-3-тармақпен толықтырылды - ҚР Бас прокурорының 2008.11.06 </w:t>
      </w:r>
      <w:r>
        <w:rPr>
          <w:rFonts w:ascii="Times New Roman"/>
          <w:b w:val="false"/>
          <w:i w:val="false"/>
          <w:color w:val="000000"/>
          <w:sz w:val="28"/>
        </w:rPr>
        <w:t xml:space="preserve">N 64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16"/>
    <w:bookmarkStart w:name="z23" w:id="17"/>
    <w:p>
      <w:pPr>
        <w:spacing w:after="0"/>
        <w:ind w:left="0"/>
        <w:jc w:val="left"/>
      </w:pPr>
      <w:r>
        <w:rPr>
          <w:rFonts w:ascii="Times New Roman"/>
          <w:b/>
          <w:i w:val="false"/>
          <w:color w:val="000000"/>
        </w:rPr>
        <w:t xml:space="preserve"> 
6. «Есірткі заттарды, жүйкеге әсер ететін заттарды тұтыну негізінде қылмыс жасаған және ІІО есебінде тұрған адамдар туралы мәліметтер» 4-бөлімді қалыптастыру</w:t>
      </w:r>
    </w:p>
    <w:bookmarkEnd w:id="17"/>
    <w:p>
      <w:pPr>
        <w:spacing w:after="0"/>
        <w:ind w:left="0"/>
        <w:jc w:val="both"/>
      </w:pPr>
      <w:r>
        <w:rPr>
          <w:rFonts w:ascii="Times New Roman"/>
          <w:b w:val="false"/>
          <w:i w:val="false"/>
          <w:color w:val="ff0000"/>
          <w:sz w:val="28"/>
        </w:rPr>
        <w:t xml:space="preserve">      Ескерту. 6-тараудың атауы жаңа редакцияда - ҚР Бас Прокурорының 2012.09.03 </w:t>
      </w:r>
      <w:r>
        <w:rPr>
          <w:rFonts w:ascii="Times New Roman"/>
          <w:b w:val="false"/>
          <w:i w:val="false"/>
          <w:color w:val="ff0000"/>
          <w:sz w:val="28"/>
        </w:rPr>
        <w:t>№ 104</w:t>
      </w:r>
      <w:r>
        <w:rPr>
          <w:rFonts w:ascii="Times New Roman"/>
          <w:b w:val="false"/>
          <w:i w:val="false"/>
          <w:color w:val="ff0000"/>
          <w:sz w:val="28"/>
        </w:rPr>
        <w:t> (ресми түрде жарияланған күннен бастап қолданысқа енгізіледі) Бұйрығымен.</w:t>
      </w:r>
    </w:p>
    <w:bookmarkStart w:name="z24" w:id="18"/>
    <w:p>
      <w:pPr>
        <w:spacing w:after="0"/>
        <w:ind w:left="0"/>
        <w:jc w:val="both"/>
      </w:pPr>
      <w:r>
        <w:rPr>
          <w:rFonts w:ascii="Times New Roman"/>
          <w:b w:val="false"/>
          <w:i w:val="false"/>
          <w:color w:val="000000"/>
          <w:sz w:val="28"/>
        </w:rPr>
        <w:t xml:space="preserve">
      14. Есептің N№1-Н нысанды осы бөлімде, есірткілік, уытқұмарлықтары қоздырылған күйде қылмыс жасаған, қылмыстық істері аяқталмаған тұлғалар бойынша мәліметтер бар. </w:t>
      </w:r>
      <w:r>
        <w:br/>
      </w:r>
      <w:r>
        <w:rPr>
          <w:rFonts w:ascii="Times New Roman"/>
          <w:b w:val="false"/>
          <w:i w:val="false"/>
          <w:color w:val="000000"/>
          <w:sz w:val="28"/>
        </w:rPr>
        <w:t xml:space="preserve">
      Есептің бөлімі № 2.0 нысанды карточкадағы ақпарат негізінде қалыптастырылады. </w:t>
      </w:r>
      <w:r>
        <w:br/>
      </w:r>
      <w:r>
        <w:rPr>
          <w:rFonts w:ascii="Times New Roman"/>
          <w:b w:val="false"/>
          <w:i w:val="false"/>
          <w:color w:val="000000"/>
          <w:sz w:val="28"/>
        </w:rPr>
        <w:t>
      Жолдарда, Қазақстан Республикасының Қылмыстық </w:t>
      </w:r>
      <w:r>
        <w:rPr>
          <w:rFonts w:ascii="Times New Roman"/>
          <w:b w:val="false"/>
          <w:i w:val="false"/>
          <w:color w:val="000000"/>
          <w:sz w:val="28"/>
        </w:rPr>
        <w:t xml:space="preserve">кодексінің </w:t>
      </w:r>
      <w:r>
        <w:rPr>
          <w:rFonts w:ascii="Times New Roman"/>
          <w:b w:val="false"/>
          <w:i w:val="false"/>
          <w:color w:val="000000"/>
          <w:sz w:val="28"/>
        </w:rPr>
        <w:t xml:space="preserve">баптарына сәйкес, қылмыстар туралы мәліметтер көрсетіледі. </w:t>
      </w:r>
      <w:r>
        <w:br/>
      </w:r>
      <w:r>
        <w:rPr>
          <w:rFonts w:ascii="Times New Roman"/>
          <w:b w:val="false"/>
          <w:i w:val="false"/>
          <w:color w:val="000000"/>
          <w:sz w:val="28"/>
        </w:rPr>
        <w:t>
      1-бағанда есірткілік, уытқұмарлығы қозған күйде қылмыс жасаған адамдардың жалпы саны көрсетіледі.</w:t>
      </w:r>
      <w:r>
        <w:br/>
      </w:r>
      <w:r>
        <w:rPr>
          <w:rFonts w:ascii="Times New Roman"/>
          <w:b w:val="false"/>
          <w:i w:val="false"/>
          <w:color w:val="000000"/>
          <w:sz w:val="28"/>
        </w:rPr>
        <w:t>
      1-бағаннан 2-бағанда кәмелетке толмағандардың, 3-бағанда - әйелдердің саны көрсетіледі.</w:t>
      </w:r>
      <w:r>
        <w:br/>
      </w:r>
      <w:r>
        <w:rPr>
          <w:rFonts w:ascii="Times New Roman"/>
          <w:b w:val="false"/>
          <w:i w:val="false"/>
          <w:color w:val="000000"/>
          <w:sz w:val="28"/>
        </w:rPr>
        <w:t>
      4-бағанда «Нашақорлық» диагнозы бар, қылмыс жасаған адамдардың жалпы саны көрсетіледі.</w:t>
      </w:r>
      <w:r>
        <w:br/>
      </w:r>
      <w:r>
        <w:rPr>
          <w:rFonts w:ascii="Times New Roman"/>
          <w:b w:val="false"/>
          <w:i w:val="false"/>
          <w:color w:val="000000"/>
          <w:sz w:val="28"/>
        </w:rPr>
        <w:t>
      4-бағанның 5-бағанында кәмелетке толмаған адамдар белгіленеді.</w:t>
      </w:r>
      <w:r>
        <w:br/>
      </w:r>
      <w:r>
        <w:rPr>
          <w:rFonts w:ascii="Times New Roman"/>
          <w:b w:val="false"/>
          <w:i w:val="false"/>
          <w:color w:val="000000"/>
          <w:sz w:val="28"/>
        </w:rPr>
        <w:t>
      4-бағанның 6-бағанында «Нашақорлық» диагнозы бар, қылмыс жасаған әйелдердің саны бөлектеніп көрсетіледі.</w:t>
      </w:r>
      <w:r>
        <w:br/>
      </w:r>
      <w:r>
        <w:rPr>
          <w:rFonts w:ascii="Times New Roman"/>
          <w:b w:val="false"/>
          <w:i w:val="false"/>
          <w:color w:val="000000"/>
          <w:sz w:val="28"/>
        </w:rPr>
        <w:t>
      7-бағанда ІІО есепте тұрған адамдардың жалпы саны бейнеленеді.</w:t>
      </w:r>
      <w:r>
        <w:br/>
      </w:r>
      <w:r>
        <w:rPr>
          <w:rFonts w:ascii="Times New Roman"/>
          <w:b w:val="false"/>
          <w:i w:val="false"/>
          <w:color w:val="000000"/>
          <w:sz w:val="28"/>
        </w:rPr>
        <w:t>
      7-бағанның 8-бағанында кәмелетке толмаған адамдар айрықшаланады.</w:t>
      </w:r>
      <w:r>
        <w:br/>
      </w:r>
      <w:r>
        <w:rPr>
          <w:rFonts w:ascii="Times New Roman"/>
          <w:b w:val="false"/>
          <w:i w:val="false"/>
          <w:color w:val="000000"/>
          <w:sz w:val="28"/>
        </w:rPr>
        <w:t>
      7-бағанның 9-бағанында әйелдер саны айрықшаланады.</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өзгертулер енгізілді - ҚР Бас прокурорының 2004.02.10 </w:t>
      </w:r>
      <w:r>
        <w:rPr>
          <w:rFonts w:ascii="Times New Roman"/>
          <w:b w:val="false"/>
          <w:i w:val="false"/>
          <w:color w:val="000000"/>
          <w:sz w:val="28"/>
        </w:rPr>
        <w:t>N 7</w:t>
      </w:r>
      <w:r>
        <w:rPr>
          <w:rFonts w:ascii="Times New Roman"/>
          <w:b w:val="false"/>
          <w:i w:val="false"/>
          <w:color w:val="000000"/>
          <w:sz w:val="28"/>
        </w:rPr>
        <w:t xml:space="preserve">, </w:t>
      </w:r>
      <w:r>
        <w:rPr>
          <w:rFonts w:ascii="Times New Roman"/>
          <w:b w:val="false"/>
          <w:i w:val="false"/>
          <w:color w:val="ff0000"/>
          <w:sz w:val="28"/>
        </w:rPr>
        <w:t xml:space="preserve">2005.06.13 </w:t>
      </w:r>
      <w:r>
        <w:rPr>
          <w:rFonts w:ascii="Times New Roman"/>
          <w:b w:val="false"/>
          <w:i w:val="false"/>
          <w:color w:val="000000"/>
          <w:sz w:val="28"/>
        </w:rPr>
        <w:t>N 22</w:t>
      </w:r>
      <w:r>
        <w:rPr>
          <w:rFonts w:ascii="Times New Roman"/>
          <w:b w:val="false"/>
          <w:i w:val="false"/>
          <w:color w:val="ff0000"/>
          <w:sz w:val="28"/>
        </w:rPr>
        <w:t xml:space="preserve">, 2011.12.30 </w:t>
      </w:r>
      <w:r>
        <w:rPr>
          <w:rFonts w:ascii="Times New Roman"/>
          <w:b w:val="false"/>
          <w:i w:val="false"/>
          <w:color w:val="000000"/>
          <w:sz w:val="28"/>
        </w:rPr>
        <w:t>№ 145</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000000"/>
          <w:sz w:val="28"/>
        </w:rPr>
        <w:t>4-т.</w:t>
      </w:r>
      <w:r>
        <w:rPr>
          <w:rFonts w:ascii="Times New Roman"/>
          <w:b w:val="false"/>
          <w:i w:val="false"/>
          <w:color w:val="ff0000"/>
          <w:sz w:val="28"/>
        </w:rPr>
        <w:t> </w:t>
      </w:r>
      <w:r>
        <w:rPr>
          <w:rFonts w:ascii="Times New Roman"/>
          <w:b w:val="false"/>
          <w:i w:val="false"/>
          <w:color w:val="ff0000"/>
          <w:sz w:val="28"/>
        </w:rPr>
        <w:t>қараңыз) бұйрықтарымен.</w:t>
      </w:r>
      <w:r>
        <w:rPr>
          <w:rFonts w:ascii="Times New Roman"/>
          <w:b w:val="false"/>
          <w:i w:val="false"/>
          <w:color w:val="ff0000"/>
          <w:sz w:val="28"/>
        </w:rPr>
        <w:t> </w:t>
      </w:r>
      <w:r>
        <w:rPr>
          <w:rFonts w:ascii="Times New Roman"/>
          <w:b w:val="false"/>
          <w:i w:val="false"/>
          <w:color w:val="000000"/>
          <w:sz w:val="28"/>
        </w:rPr>
        <w:t> </w:t>
      </w:r>
    </w:p>
    <w:bookmarkEnd w:id="18"/>
    <w:bookmarkStart w:name="z25" w:id="19"/>
    <w:p>
      <w:pPr>
        <w:spacing w:after="0"/>
        <w:ind w:left="0"/>
        <w:jc w:val="left"/>
      </w:pPr>
      <w:r>
        <w:rPr>
          <w:rFonts w:ascii="Times New Roman"/>
          <w:b/>
          <w:i w:val="false"/>
          <w:color w:val="000000"/>
        </w:rPr>
        <w:t xml:space="preserve"> 
7. «Есірткі заттардың, жүйкеге әсер ететін заттардың, прекурсорлардың заңсыз айналымына байланысты әкімшілік құқық бұзушылық жасаған адамдар туралы мәліметтер» 5-тарауын қалыптастыру</w:t>
      </w:r>
    </w:p>
    <w:bookmarkEnd w:id="19"/>
    <w:p>
      <w:pPr>
        <w:spacing w:after="0"/>
        <w:ind w:left="0"/>
        <w:jc w:val="both"/>
      </w:pPr>
      <w:r>
        <w:rPr>
          <w:rFonts w:ascii="Times New Roman"/>
          <w:b w:val="false"/>
          <w:i w:val="false"/>
          <w:color w:val="ff0000"/>
          <w:sz w:val="28"/>
        </w:rPr>
        <w:t xml:space="preserve">      Ескерту. 7-тараудың атауы жаңа редакцияда - ҚР Бас Прокурорының 2012.09.03 </w:t>
      </w:r>
      <w:r>
        <w:rPr>
          <w:rFonts w:ascii="Times New Roman"/>
          <w:b w:val="false"/>
          <w:i w:val="false"/>
          <w:color w:val="ff0000"/>
          <w:sz w:val="28"/>
        </w:rPr>
        <w:t>№ 104</w:t>
      </w:r>
      <w:r>
        <w:rPr>
          <w:rFonts w:ascii="Times New Roman"/>
          <w:b w:val="false"/>
          <w:i w:val="false"/>
          <w:color w:val="ff0000"/>
          <w:sz w:val="28"/>
        </w:rPr>
        <w:t> (ресми түрде жарияланған күннен бастап қолданысқа енгізіледі) Бұйрығымен.</w:t>
      </w:r>
    </w:p>
    <w:bookmarkStart w:name="z26" w:id="20"/>
    <w:p>
      <w:pPr>
        <w:spacing w:after="0"/>
        <w:ind w:left="0"/>
        <w:jc w:val="both"/>
      </w:pPr>
      <w:r>
        <w:rPr>
          <w:rFonts w:ascii="Times New Roman"/>
          <w:b w:val="false"/>
          <w:i w:val="false"/>
          <w:color w:val="000000"/>
          <w:sz w:val="28"/>
        </w:rPr>
        <w:t>
      15. 5 бөлім есебiнде, есірткі заттармен заңсыз айланыс жасаумен, психотроптық заттармен, олардың құрамдық бұзушылық жасаған тұлғалар туралы мәліметтер бар.</w:t>
      </w:r>
      <w:r>
        <w:br/>
      </w:r>
      <w:r>
        <w:rPr>
          <w:rFonts w:ascii="Times New Roman"/>
          <w:b w:val="false"/>
          <w:i w:val="false"/>
          <w:color w:val="000000"/>
          <w:sz w:val="28"/>
        </w:rPr>
        <w:t>
</w:t>
      </w:r>
      <w:r>
        <w:rPr>
          <w:rFonts w:ascii="Times New Roman"/>
          <w:b w:val="false"/>
          <w:i w:val="false"/>
          <w:color w:val="000000"/>
          <w:sz w:val="28"/>
        </w:rPr>
        <w:t>
      Есептің 5-бөлімінің А кестесін Комитеттің аумақтық органдары Нормативтік құқықтық актілерді мемлекеттік тіркеу тіркелімінде № 5854 санымен тіркелген Қазақстан Республикасы Бас Прокурорының 2009 жылғы 29 қыркүйектегі «Әкімшілік құқық бұзушылықтар және оларды жасаған адамдар туралы орталықтандырылған деректер базасын құру және оны жүргізу жөніндегі Нұсқаулықты бекіту туралы» № 53 </w:t>
      </w:r>
      <w:r>
        <w:rPr>
          <w:rFonts w:ascii="Times New Roman"/>
          <w:b w:val="false"/>
          <w:i w:val="false"/>
          <w:color w:val="000000"/>
          <w:sz w:val="28"/>
        </w:rPr>
        <w:t>бұйрығымен</w:t>
      </w:r>
      <w:r>
        <w:rPr>
          <w:rFonts w:ascii="Times New Roman"/>
          <w:b w:val="false"/>
          <w:i w:val="false"/>
          <w:color w:val="000000"/>
          <w:sz w:val="28"/>
        </w:rPr>
        <w:t xml:space="preserve"> бекітілген № 1-АП нысанды әкімшілік құқық бұзушылықты есепке алу жөніндегі карточканың негізінде құрады. Кәмелетке толмағандардың құқығын қорғау жөніндегі комиссия Б кестесі бойынша «Кәмелетке толмағандар жасаған әкімшілік құқық бұзушылықтар жөніндегі істерді қарау нәтижелері туралы» мәліметтерді ұсынады.</w:t>
      </w:r>
      <w:r>
        <w:br/>
      </w:r>
      <w:r>
        <w:rPr>
          <w:rFonts w:ascii="Times New Roman"/>
          <w:b w:val="false"/>
          <w:i w:val="false"/>
          <w:color w:val="000000"/>
          <w:sz w:val="28"/>
        </w:rPr>
        <w:t>
</w:t>
      </w:r>
      <w:r>
        <w:rPr>
          <w:rFonts w:ascii="Times New Roman"/>
          <w:b w:val="false"/>
          <w:i w:val="false"/>
          <w:color w:val="000000"/>
          <w:sz w:val="28"/>
        </w:rPr>
        <w:t>
      5 кестесін құрастыру негізі ретінде әкімшілік жаза қолдану туралы қаулысы бола алады.</w:t>
      </w:r>
      <w:r>
        <w:br/>
      </w:r>
      <w:r>
        <w:rPr>
          <w:rFonts w:ascii="Times New Roman"/>
          <w:b w:val="false"/>
          <w:i w:val="false"/>
          <w:color w:val="000000"/>
          <w:sz w:val="28"/>
        </w:rPr>
        <w:t>
</w:t>
      </w:r>
      <w:r>
        <w:rPr>
          <w:rFonts w:ascii="Times New Roman"/>
          <w:b w:val="false"/>
          <w:i w:val="false"/>
          <w:color w:val="000000"/>
          <w:sz w:val="28"/>
        </w:rPr>
        <w:t>
      1-шi бағанда есірткі заттармен заңсыз айналыс жасаумен психотроптық немесе улы заттармен, оның құрамдық бөліктерін пайдаланумен байланысты әкімшілік жауапкершілікке тартылған тұлғалардың жалпы саны, 2-7-шi бағандарда 1-шi бағаннан кәмелетке толмағандар, әйелдер, Қазақстанның, шетел азаматтары және азаматтығы жоқ тұлғалар көрсетіледі.</w:t>
      </w:r>
      <w:r>
        <w:br/>
      </w:r>
      <w:r>
        <w:rPr>
          <w:rFonts w:ascii="Times New Roman"/>
          <w:b w:val="false"/>
          <w:i w:val="false"/>
          <w:color w:val="000000"/>
          <w:sz w:val="28"/>
        </w:rPr>
        <w:t>
</w:t>
      </w:r>
      <w:r>
        <w:rPr>
          <w:rFonts w:ascii="Times New Roman"/>
          <w:b w:val="false"/>
          <w:i w:val="false"/>
          <w:color w:val="000000"/>
          <w:sz w:val="28"/>
        </w:rPr>
        <w:t>
      1-жолда әкімшілік жауапкершілікке тартылған адамдар саны көрсетіледі, соның ішінде 2-жолда - оларға әкімшілік тұтқындауды, 3-жолда әкімшілік айыппұлды, 4-жолда арнайы құқығынан айыруды қолдана отырып.</w:t>
      </w:r>
      <w:r>
        <w:br/>
      </w:r>
      <w:r>
        <w:rPr>
          <w:rFonts w:ascii="Times New Roman"/>
          <w:b w:val="false"/>
          <w:i w:val="false"/>
          <w:color w:val="000000"/>
          <w:sz w:val="28"/>
        </w:rPr>
        <w:t>
</w:t>
      </w:r>
      <w:r>
        <w:rPr>
          <w:rFonts w:ascii="Times New Roman"/>
          <w:b w:val="false"/>
          <w:i w:val="false"/>
          <w:color w:val="000000"/>
          <w:sz w:val="28"/>
        </w:rPr>
        <w:t>
      5 және 6-жолдарда тиісінше салынған және өндіріп алынған айыппұл сомасы көрсетіледі.</w:t>
      </w:r>
      <w:r>
        <w:br/>
      </w:r>
      <w:r>
        <w:rPr>
          <w:rFonts w:ascii="Times New Roman"/>
          <w:b w:val="false"/>
          <w:i w:val="false"/>
          <w:color w:val="000000"/>
          <w:sz w:val="28"/>
        </w:rPr>
        <w:t>
</w:t>
      </w:r>
      <w:r>
        <w:rPr>
          <w:rFonts w:ascii="Times New Roman"/>
          <w:b w:val="false"/>
          <w:i w:val="false"/>
          <w:color w:val="000000"/>
          <w:sz w:val="28"/>
        </w:rPr>
        <w:t>
      1-жолдан 7-19 жолдарда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баптарына сәйкес құқық бұзушылықтың түрлері бойынша адамдар туралы мәліметтер көрсетіледі.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Бас прокурорының 2011.12.30 </w:t>
      </w:r>
      <w:r>
        <w:rPr>
          <w:rFonts w:ascii="Times New Roman"/>
          <w:b w:val="false"/>
          <w:i w:val="false"/>
          <w:color w:val="000000"/>
          <w:sz w:val="28"/>
        </w:rPr>
        <w:t>№ 145</w:t>
      </w:r>
      <w:r>
        <w:rPr>
          <w:rFonts w:ascii="Times New Roman"/>
          <w:b w:val="false"/>
          <w:i w:val="false"/>
          <w:color w:val="ff0000"/>
          <w:sz w:val="28"/>
        </w:rPr>
        <w:t> (</w:t>
      </w:r>
      <w:r>
        <w:rPr>
          <w:rFonts w:ascii="Times New Roman"/>
          <w:b w:val="false"/>
          <w:i w:val="false"/>
          <w:color w:val="000000"/>
          <w:sz w:val="28"/>
        </w:rPr>
        <w:t>4-т.</w:t>
      </w:r>
      <w:r>
        <w:rPr>
          <w:rFonts w:ascii="Times New Roman"/>
          <w:b w:val="false"/>
          <w:i w:val="false"/>
          <w:color w:val="ff0000"/>
          <w:sz w:val="28"/>
        </w:rPr>
        <w:t> қараңыз) бұйрығымен.</w:t>
      </w:r>
    </w:p>
    <w:bookmarkEnd w:id="20"/>
    <w:bookmarkStart w:name="z27" w:id="21"/>
    <w:p>
      <w:pPr>
        <w:spacing w:after="0"/>
        <w:ind w:left="0"/>
        <w:jc w:val="left"/>
      </w:pPr>
      <w:r>
        <w:rPr>
          <w:rFonts w:ascii="Times New Roman"/>
          <w:b/>
          <w:i w:val="false"/>
          <w:color w:val="000000"/>
        </w:rPr>
        <w:t xml:space="preserve"> 
8. «Жабайы сораның өсу, апиындық, майлы көкнәрдің, сораның, қылдың және құрамында есірткі заттары бар өсімдіктердің басқа да түрлерінің өсу алқаптарын және заңсыз егістерін анықтау және жою туралы мәліметтер» 6-тарауын қалыптастыру</w:t>
      </w:r>
    </w:p>
    <w:bookmarkEnd w:id="21"/>
    <w:p>
      <w:pPr>
        <w:spacing w:after="0"/>
        <w:ind w:left="0"/>
        <w:jc w:val="both"/>
      </w:pPr>
      <w:r>
        <w:rPr>
          <w:rFonts w:ascii="Times New Roman"/>
          <w:b w:val="false"/>
          <w:i w:val="false"/>
          <w:color w:val="ff0000"/>
          <w:sz w:val="28"/>
        </w:rPr>
        <w:t xml:space="preserve">      Ескерту. 8-тараудың атауы жаңа редакцияда - ҚР Бас Прокурорының 2012.09.03 </w:t>
      </w:r>
      <w:r>
        <w:rPr>
          <w:rFonts w:ascii="Times New Roman"/>
          <w:b w:val="false"/>
          <w:i w:val="false"/>
          <w:color w:val="ff0000"/>
          <w:sz w:val="28"/>
        </w:rPr>
        <w:t>№ 104</w:t>
      </w:r>
      <w:r>
        <w:rPr>
          <w:rFonts w:ascii="Times New Roman"/>
          <w:b w:val="false"/>
          <w:i w:val="false"/>
          <w:color w:val="ff0000"/>
          <w:sz w:val="28"/>
        </w:rPr>
        <w:t> (ресми түрде жарияланған күннен бастап қолданысқа енгізіледі) Бұйрығымен. </w:t>
      </w:r>
    </w:p>
    <w:bookmarkStart w:name="z28" w:id="22"/>
    <w:p>
      <w:pPr>
        <w:spacing w:after="0"/>
        <w:ind w:left="0"/>
        <w:jc w:val="both"/>
      </w:pPr>
      <w:r>
        <w:rPr>
          <w:rFonts w:ascii="Times New Roman"/>
          <w:b w:val="false"/>
          <w:i w:val="false"/>
          <w:color w:val="000000"/>
          <w:sz w:val="28"/>
        </w:rPr>
        <w:t>
      16. Есептің 6-бөлімі қылмыстық қудалау органдары қоятын 1.0, 1-Н нысанды карточкаларының негізінде құрылады және онда заңсыз егулерді немесе егуге тыйым салынған өсімдіктерді өсіруді немесе сораның, көкнәрдің немесе құрамында есірткі заттары бар өзге де өсімдіктердің сұрыптарын өсіруді анықтау және жою туралы мәліметтер бар.</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Бас прокурорының 2011.12.30 </w:t>
      </w:r>
      <w:r>
        <w:rPr>
          <w:rFonts w:ascii="Times New Roman"/>
          <w:b w:val="false"/>
          <w:i w:val="false"/>
          <w:color w:val="000000"/>
          <w:sz w:val="28"/>
        </w:rPr>
        <w:t>№ 145</w:t>
      </w:r>
      <w:r>
        <w:rPr>
          <w:rFonts w:ascii="Times New Roman"/>
          <w:b w:val="false"/>
          <w:i w:val="false"/>
          <w:color w:val="ff0000"/>
          <w:sz w:val="28"/>
        </w:rPr>
        <w:t> (</w:t>
      </w:r>
      <w:r>
        <w:rPr>
          <w:rFonts w:ascii="Times New Roman"/>
          <w:b w:val="false"/>
          <w:i w:val="false"/>
          <w:color w:val="000000"/>
          <w:sz w:val="28"/>
        </w:rPr>
        <w:t>4-т.</w:t>
      </w:r>
      <w:r>
        <w:rPr>
          <w:rFonts w:ascii="Times New Roman"/>
          <w:b w:val="false"/>
          <w:i w:val="false"/>
          <w:color w:val="ff0000"/>
          <w:sz w:val="28"/>
        </w:rPr>
        <w:t> қараңыз) бұйрығымен.</w:t>
      </w:r>
    </w:p>
    <w:bookmarkEnd w:id="22"/>
    <w:bookmarkStart w:name="z29" w:id="23"/>
    <w:p>
      <w:pPr>
        <w:spacing w:after="0"/>
        <w:ind w:left="0"/>
        <w:jc w:val="left"/>
      </w:pPr>
      <w:r>
        <w:rPr>
          <w:rFonts w:ascii="Times New Roman"/>
          <w:b/>
          <w:i w:val="false"/>
          <w:color w:val="000000"/>
        </w:rPr>
        <w:t xml:space="preserve"> 
9. «Есірткі заттарын, жүйкеге әсер ететін заттарды, прекурсорларды пайдаланатын адамдарды есепке алу нәтижелері туралы мәліметтер» 7-тарауын қалыптастыру</w:t>
      </w:r>
    </w:p>
    <w:bookmarkEnd w:id="23"/>
    <w:p>
      <w:pPr>
        <w:spacing w:after="0"/>
        <w:ind w:left="0"/>
        <w:jc w:val="both"/>
      </w:pPr>
      <w:r>
        <w:rPr>
          <w:rFonts w:ascii="Times New Roman"/>
          <w:b w:val="false"/>
          <w:i w:val="false"/>
          <w:color w:val="ff0000"/>
          <w:sz w:val="28"/>
        </w:rPr>
        <w:t xml:space="preserve">      Ескерту. 9-тараудың атауы жаңа редакцияда - ҚР Бас Прокурорының 2012.09.03 </w:t>
      </w:r>
      <w:r>
        <w:rPr>
          <w:rFonts w:ascii="Times New Roman"/>
          <w:b w:val="false"/>
          <w:i w:val="false"/>
          <w:color w:val="ff0000"/>
          <w:sz w:val="28"/>
        </w:rPr>
        <w:t>№ 104</w:t>
      </w:r>
      <w:r>
        <w:rPr>
          <w:rFonts w:ascii="Times New Roman"/>
          <w:b w:val="false"/>
          <w:i w:val="false"/>
          <w:color w:val="ff0000"/>
          <w:sz w:val="28"/>
        </w:rPr>
        <w:t> (ресми түрде жарияланған күннен бастап қолданысқа енгізіледі) Бұйрығымен.</w:t>
      </w:r>
    </w:p>
    <w:bookmarkStart w:name="z30" w:id="24"/>
    <w:p>
      <w:pPr>
        <w:spacing w:after="0"/>
        <w:ind w:left="0"/>
        <w:jc w:val="both"/>
      </w:pPr>
      <w:r>
        <w:rPr>
          <w:rFonts w:ascii="Times New Roman"/>
          <w:b w:val="false"/>
          <w:i w:val="false"/>
          <w:color w:val="000000"/>
          <w:sz w:val="28"/>
        </w:rPr>
        <w:t>
      17. «Есірткі заттарын, жүйкеге әсер ететін заттарды және прекурсорларды пайдаланатын адамдар туралы мәліметтер» А кестесі 13 бағаннан (А, Б, 1-ден 13-ке дейінгі бағандар) және 20 жолдан тұрады. Бағандарда адамдардың саны көрсетіледі: олардың ішінде әйелдер, кәмелетке толмағандар, есірткіге тәуелді адамдар (олардың ішінде: әйелдер және кәмелетке толмағандар), эпизодтық түрде тұтынатын адамдар; 1-ден 7-ге дейінгі бағандарда есірткі және жүйкеге әсер ететін заттарды пайдаланатын адамдар туралы, 8-13 бағандарында прекурсорларды пайдаланатын адамдар туралы деректер көрсетіледі. Барлық бағандарда диспансерлік және профилактикалық есепте тұрған адамдар саны көрсетіледі.</w:t>
      </w:r>
      <w:r>
        <w:br/>
      </w:r>
      <w:r>
        <w:rPr>
          <w:rFonts w:ascii="Times New Roman"/>
          <w:b w:val="false"/>
          <w:i w:val="false"/>
          <w:color w:val="000000"/>
          <w:sz w:val="28"/>
        </w:rPr>
        <w:t>
</w:t>
      </w:r>
      <w:r>
        <w:rPr>
          <w:rFonts w:ascii="Times New Roman"/>
          <w:b w:val="false"/>
          <w:i w:val="false"/>
          <w:color w:val="000000"/>
          <w:sz w:val="28"/>
        </w:rPr>
        <w:t>
      1-жолда есептік кезеңнің басында есірткі, жүйкеге әсер ететін заттарды және прекурсорларды пайдаланатын адамдар саны көрсетіледі. Есептік кезеңнің соңында есепте тұрған адамдар саны 13-жолдан келесі есептік кезеңнің (жылдың) 1-жолына тасымалданады. 1-жолдың көрсеткіштері тұтас есептік кезең ағымында өзгертілмейді. 2-жолда есептік кезеңде есепке алынған, соның ішінде 2-жолдан 3-жолда бірінші рет есепке алынған адамдар көрсетіледі. 2-жолдан 3 және 3-1 жолдарында бірінші рет есепке алынған және бас бостандығынан айыру орындарынан келген, есірткіге тәуелділіктен жазылмаған және тұрғылықты орны бойынша емдеуді қажет ететін адамдар есепке алынады.</w:t>
      </w:r>
      <w:r>
        <w:br/>
      </w:r>
      <w:r>
        <w:rPr>
          <w:rFonts w:ascii="Times New Roman"/>
          <w:b w:val="false"/>
          <w:i w:val="false"/>
          <w:color w:val="000000"/>
          <w:sz w:val="28"/>
        </w:rPr>
        <w:t>
</w:t>
      </w:r>
      <w:r>
        <w:rPr>
          <w:rFonts w:ascii="Times New Roman"/>
          <w:b w:val="false"/>
          <w:i w:val="false"/>
          <w:color w:val="000000"/>
          <w:sz w:val="28"/>
        </w:rPr>
        <w:t>
      4-жолда есептік кезеңде есептен шығарылған, олардың ішінде 5-тен 12-ге дейінгі жолдарда мынадай негіздерде: 5 жылдан астам ремиссияда болуға, сотталуға, тұрақты тұрғылықты орнын ауыстыруға, қайтыс болуына, артық дозадан қайтыс болуына, басқа жастық топқа ауысуына және басқа да себептерге байланысты есептен шығарылған адамдар көрсетіледі. 14-тен 17-ге дейінгі жолдарда 13-жолдан есептік кезеңнің соңында жас топтары бойынша есепке алынған адамдар туралы деректер көрсетіледі; 18-ден 20-ға дейінгі жолдарда – тұрғылықты орны және қызмет түрі бойынша деректер көрсетіледі.</w:t>
      </w:r>
      <w:r>
        <w:br/>
      </w:r>
      <w:r>
        <w:rPr>
          <w:rFonts w:ascii="Times New Roman"/>
          <w:b w:val="false"/>
          <w:i w:val="false"/>
          <w:color w:val="000000"/>
          <w:sz w:val="28"/>
        </w:rPr>
        <w:t>
</w:t>
      </w:r>
      <w:r>
        <w:rPr>
          <w:rFonts w:ascii="Times New Roman"/>
          <w:b w:val="false"/>
          <w:i w:val="false"/>
          <w:color w:val="000000"/>
          <w:sz w:val="28"/>
        </w:rPr>
        <w:t>
      Б кестесінде есірткі заттарының, жүйкеге әсер ететін, соның ішінде улы заттардың және прекурсорлардың түрлері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1-бағанда есептік кезеңнің соңында есепте тұрған есірткі заттарын, жүйкеге әсер ететін, соның ішінде улы заттарды және прекурсорларды пайдаланатын адамдардың жалпы саны көрсетіледі.</w:t>
      </w:r>
      <w:r>
        <w:br/>
      </w:r>
      <w:r>
        <w:rPr>
          <w:rFonts w:ascii="Times New Roman"/>
          <w:b w:val="false"/>
          <w:i w:val="false"/>
          <w:color w:val="000000"/>
          <w:sz w:val="28"/>
        </w:rPr>
        <w:t>
</w:t>
      </w:r>
      <w:r>
        <w:rPr>
          <w:rFonts w:ascii="Times New Roman"/>
          <w:b w:val="false"/>
          <w:i w:val="false"/>
          <w:color w:val="000000"/>
          <w:sz w:val="28"/>
        </w:rPr>
        <w:t>
      Сонымен қатар 8, 9, 10 бағандарында есірткі заттарын, жүйкеге әсер ететін, соның ішінде улы заттарды және прекурсорларды артық дозада тұтынудан қайтыс болған адамдар, соның ішінде әйел адамдар, кәмелетке толмағандар ескеріледі. 1-30 жолдарында есірткі заттары, жүйкеге әсер ететін заттар және прекурсорлар олардың ХАЖ-10 халықаралық ауру жіктелімдері бойынша көрсетіледі. 31-жолда 1, 12 және 22 жолдар көрсеткіштерінің сомасы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Бас Прокурорының 2012.09.03 </w:t>
      </w:r>
      <w:r>
        <w:rPr>
          <w:rFonts w:ascii="Times New Roman"/>
          <w:b w:val="false"/>
          <w:i w:val="false"/>
          <w:color w:val="000000"/>
          <w:sz w:val="28"/>
        </w:rPr>
        <w:t>№ 104</w:t>
      </w:r>
      <w:r>
        <w:rPr>
          <w:rFonts w:ascii="Times New Roman"/>
          <w:b w:val="false"/>
          <w:i w:val="false"/>
          <w:color w:val="ff0000"/>
          <w:sz w:val="28"/>
        </w:rPr>
        <w:t> (ресми түрде жарияланған күннен бастап қолданысқа енгізіледі) Бұйрығымен.</w:t>
      </w:r>
    </w:p>
    <w:bookmarkEnd w:id="24"/>
    <w:bookmarkStart w:name="z36" w:id="25"/>
    <w:p>
      <w:pPr>
        <w:spacing w:after="0"/>
        <w:ind w:left="0"/>
        <w:jc w:val="both"/>
      </w:pPr>
      <w:r>
        <w:rPr>
          <w:rFonts w:ascii="Times New Roman"/>
          <w:b w:val="false"/>
          <w:i w:val="false"/>
          <w:color w:val="000000"/>
          <w:sz w:val="28"/>
        </w:rPr>
        <w:t>
       17-1.  В кестесінде есірткі заттарын, жүйкеге әсер ететін, сонымен қатар улы заттарды және прекурсорларды артық дозада қолданғаннан немесе олардың улы әсерінен қайтыс болған адамдар туралы деректер көрсетіледі. Кесте 9 бағаннан және 5 жолдан тұрады. Бағандарда есептік кезеңде есірткі заттарды және жүйкеге әсер ететін, сонымен қатар улы заттарды артық дозада қолданғаннан немесе олардың улы әсерінен қайтыс болған адамдар, сонымен қатар наркологиялық емдік-профилактикалық мекемелерде есептік кезеңнің басында есепте тұрғандар, олардың ішіндегі әйелдер (2 және 3 бағандар), 4-бағанда прекурсорларды артық дозада пайдаланғаннан немесе олардың улы әсерінен қайтыс болғандардың барлығы, ал 5 және 6 бағандарында соның ішінде есептік кезеңнің басында наркологиялық емдік-профилактикалық мекемелерде диспансерлік есепте тұрғандардың барлығы және олардың ішіндегі әйелдер саны көрсетіледі.</w:t>
      </w:r>
      <w:r>
        <w:br/>
      </w:r>
      <w:r>
        <w:rPr>
          <w:rFonts w:ascii="Times New Roman"/>
          <w:b w:val="false"/>
          <w:i w:val="false"/>
          <w:color w:val="000000"/>
          <w:sz w:val="28"/>
        </w:rPr>
        <w:t>
</w:t>
      </w:r>
      <w:r>
        <w:rPr>
          <w:rFonts w:ascii="Times New Roman"/>
          <w:b w:val="false"/>
          <w:i w:val="false"/>
          <w:color w:val="000000"/>
          <w:sz w:val="28"/>
        </w:rPr>
        <w:t>
      Жолдарда бағандарға сәйкес есептік кезеңде барлық қайтыс болғандар бойынша (1-жол), сонымен қатар жастары бойынша деректер көрсетіледі: 14 жасқа дейін, 15-17 жас, 18-30 жас, 31 жас және одан жоғары (2-ден 5-ке дейінгі жолдар). Барлық бағандар бойынша 2-ден 5-ке дейінгі жолдардың қосындысы 1-жолға тең болуы тиіс.</w:t>
      </w:r>
      <w:r>
        <w:br/>
      </w:r>
      <w:r>
        <w:rPr>
          <w:rFonts w:ascii="Times New Roman"/>
          <w:b w:val="false"/>
          <w:i w:val="false"/>
          <w:color w:val="000000"/>
          <w:sz w:val="28"/>
        </w:rPr>
        <w:t>
</w:t>
      </w:r>
      <w:r>
        <w:rPr>
          <w:rFonts w:ascii="Times New Roman"/>
          <w:b w:val="false"/>
          <w:i w:val="false"/>
          <w:color w:val="000000"/>
          <w:sz w:val="28"/>
        </w:rPr>
        <w:t>
      Облыстар, Астана, Алматы қалалары әкімдіктерінің денсаулық сақтау басқармалары бастықтары есептің 7-бөлімін (А, Б, В кестелері) қалыптастырып, қол қояды.</w:t>
      </w:r>
      <w:r>
        <w:br/>
      </w:r>
      <w:r>
        <w:rPr>
          <w:rFonts w:ascii="Times New Roman"/>
          <w:b w:val="false"/>
          <w:i w:val="false"/>
          <w:color w:val="000000"/>
          <w:sz w:val="28"/>
        </w:rPr>
        <w:t>
      </w:t>
      </w:r>
      <w:r>
        <w:rPr>
          <w:rFonts w:ascii="Times New Roman"/>
          <w:b w:val="false"/>
          <w:i w:val="false"/>
          <w:color w:val="ff0000"/>
          <w:sz w:val="28"/>
        </w:rPr>
        <w:t xml:space="preserve">Ескерту. 17-1-тармақ жаңа редакцияда - ҚР Бас Прокурорының 2012.09.03 </w:t>
      </w:r>
      <w:r>
        <w:rPr>
          <w:rFonts w:ascii="Times New Roman"/>
          <w:b w:val="false"/>
          <w:i w:val="false"/>
          <w:color w:val="000000"/>
          <w:sz w:val="28"/>
        </w:rPr>
        <w:t>№ 104</w:t>
      </w:r>
      <w:r>
        <w:rPr>
          <w:rFonts w:ascii="Times New Roman"/>
          <w:b w:val="false"/>
          <w:i w:val="false"/>
          <w:color w:val="ff0000"/>
          <w:sz w:val="28"/>
        </w:rPr>
        <w:t> (ресми түрде жарияланған күннен бастап қолданысқа енгізіледі) Бұйрығымен.</w:t>
      </w:r>
    </w:p>
    <w:bookmarkEnd w:id="25"/>
    <w:bookmarkStart w:name="z31" w:id="26"/>
    <w:p>
      <w:pPr>
        <w:spacing w:after="0"/>
        <w:ind w:left="0"/>
        <w:jc w:val="left"/>
      </w:pPr>
      <w:r>
        <w:rPr>
          <w:rFonts w:ascii="Times New Roman"/>
          <w:b/>
          <w:i w:val="false"/>
          <w:color w:val="000000"/>
        </w:rPr>
        <w:t xml:space="preserve"> 
10. «Есірткі заттарына, жүйкеге әсер ететін немесе улы заттарға және прекурсорларға қатысты соттарда қаралған қылмыстық істер саны туралы мәліметтер» 8-тарауын қалыптастыру</w:t>
      </w:r>
    </w:p>
    <w:bookmarkEnd w:id="26"/>
    <w:p>
      <w:pPr>
        <w:spacing w:after="0"/>
        <w:ind w:left="0"/>
        <w:jc w:val="both"/>
      </w:pPr>
      <w:r>
        <w:rPr>
          <w:rFonts w:ascii="Times New Roman"/>
          <w:b w:val="false"/>
          <w:i w:val="false"/>
          <w:color w:val="ff0000"/>
          <w:sz w:val="28"/>
        </w:rPr>
        <w:t xml:space="preserve">      Ескерту. 10-тараудың атауы жаңа редакцияда - ҚР Бас Прокурорының 2012.09.03 </w:t>
      </w:r>
      <w:r>
        <w:rPr>
          <w:rFonts w:ascii="Times New Roman"/>
          <w:b w:val="false"/>
          <w:i w:val="false"/>
          <w:color w:val="ff0000"/>
          <w:sz w:val="28"/>
        </w:rPr>
        <w:t>№ 104</w:t>
      </w:r>
      <w:r>
        <w:rPr>
          <w:rFonts w:ascii="Times New Roman"/>
          <w:b w:val="false"/>
          <w:i w:val="false"/>
          <w:color w:val="ff0000"/>
          <w:sz w:val="28"/>
        </w:rPr>
        <w:t> (ресми түрде жарияланған күннен бастап қолданысқа енгізіледі) Бұйрығымен.</w:t>
      </w:r>
    </w:p>
    <w:bookmarkStart w:name="z32" w:id="27"/>
    <w:p>
      <w:pPr>
        <w:spacing w:after="0"/>
        <w:ind w:left="0"/>
        <w:jc w:val="both"/>
      </w:pPr>
      <w:r>
        <w:rPr>
          <w:rFonts w:ascii="Times New Roman"/>
          <w:b w:val="false"/>
          <w:i w:val="false"/>
          <w:color w:val="000000"/>
          <w:sz w:val="28"/>
        </w:rPr>
        <w:t>
      18. Есептiң 8 бөлiмiнің А кестесі бірінші сатылы соттардың қылмыстық істерді қарауы туралы мәліметтерді көрсетеді және Комитеттің аумақтық органдары Қазақстан Республикасы сот органдарының Бірыңғай автоматтандырылған ақпараттық-талдау жүйесі базасынан алынған мәліметтер негізінде құрады.</w:t>
      </w:r>
      <w:r>
        <w:br/>
      </w:r>
      <w:r>
        <w:rPr>
          <w:rFonts w:ascii="Times New Roman"/>
          <w:b w:val="false"/>
          <w:i w:val="false"/>
          <w:color w:val="000000"/>
          <w:sz w:val="28"/>
        </w:rPr>
        <w:t>
</w:t>
      </w:r>
      <w:r>
        <w:rPr>
          <w:rFonts w:ascii="Times New Roman"/>
          <w:b w:val="false"/>
          <w:i w:val="false"/>
          <w:color w:val="000000"/>
          <w:sz w:val="28"/>
        </w:rPr>
        <w:t>
      Есiрткiлiк құралдарға және жүйкеге әсер ететін немесе улы заттарға және прекурсорларға байланысты қылмыстық істер 8-бөлiмiнің А кестесінде сот қаулысында немесе шешiмiнде келтiрiлген Қазақстан Республикасының </w:t>
      </w:r>
      <w:r>
        <w:rPr>
          <w:rFonts w:ascii="Times New Roman"/>
          <w:b w:val="false"/>
          <w:i w:val="false"/>
          <w:color w:val="000000"/>
          <w:sz w:val="28"/>
        </w:rPr>
        <w:t>Қылмыстық кодекстiң</w:t>
      </w:r>
      <w:r>
        <w:rPr>
          <w:rFonts w:ascii="Times New Roman"/>
          <w:b w:val="false"/>
          <w:i w:val="false"/>
          <w:color w:val="000000"/>
          <w:sz w:val="28"/>
        </w:rPr>
        <w:t xml:space="preserve"> баптарына сәйкес бөлiнiп орналастырылады, мұндай жағдайда келесiлердi басшылыққа алу қажет:</w:t>
      </w:r>
      <w:r>
        <w:br/>
      </w:r>
      <w:r>
        <w:rPr>
          <w:rFonts w:ascii="Times New Roman"/>
          <w:b w:val="false"/>
          <w:i w:val="false"/>
          <w:color w:val="000000"/>
          <w:sz w:val="28"/>
        </w:rPr>
        <w:t>
</w:t>
      </w:r>
      <w:r>
        <w:rPr>
          <w:rFonts w:ascii="Times New Roman"/>
          <w:b w:val="false"/>
          <w:i w:val="false"/>
          <w:color w:val="000000"/>
          <w:sz w:val="28"/>
        </w:rPr>
        <w:t>
      1) бөлiмде көзделген қылмыстардың жиынтығы кезінде iс неғұрлым қатаң жаза көздейтін Қазақстан Республикасының </w:t>
      </w:r>
      <w:r>
        <w:rPr>
          <w:rFonts w:ascii="Times New Roman"/>
          <w:b w:val="false"/>
          <w:i w:val="false"/>
          <w:color w:val="000000"/>
          <w:sz w:val="28"/>
        </w:rPr>
        <w:t>Қылмыстық кодекстiң</w:t>
      </w:r>
      <w:r>
        <w:rPr>
          <w:rFonts w:ascii="Times New Roman"/>
          <w:b w:val="false"/>
          <w:i w:val="false"/>
          <w:color w:val="000000"/>
          <w:sz w:val="28"/>
        </w:rPr>
        <w:t xml:space="preserve"> бабы бойынша есепке алынады;</w:t>
      </w:r>
      <w:r>
        <w:br/>
      </w:r>
      <w:r>
        <w:rPr>
          <w:rFonts w:ascii="Times New Roman"/>
          <w:b w:val="false"/>
          <w:i w:val="false"/>
          <w:color w:val="000000"/>
          <w:sz w:val="28"/>
        </w:rPr>
        <w:t>
</w:t>
      </w:r>
      <w:r>
        <w:rPr>
          <w:rFonts w:ascii="Times New Roman"/>
          <w:b w:val="false"/>
          <w:i w:val="false"/>
          <w:color w:val="000000"/>
          <w:sz w:val="28"/>
        </w:rPr>
        <w:t>
      2) Заңда көзделген санкциялардың тепе-теңдiгi кезінде қылмыстың аз таралуы белгілері бойынша есепке алынады;</w:t>
      </w:r>
      <w:r>
        <w:br/>
      </w:r>
      <w:r>
        <w:rPr>
          <w:rFonts w:ascii="Times New Roman"/>
          <w:b w:val="false"/>
          <w:i w:val="false"/>
          <w:color w:val="000000"/>
          <w:sz w:val="28"/>
        </w:rPr>
        <w:t>
</w:t>
      </w:r>
      <w:r>
        <w:rPr>
          <w:rFonts w:ascii="Times New Roman"/>
          <w:b w:val="false"/>
          <w:i w:val="false"/>
          <w:color w:val="000000"/>
          <w:sz w:val="28"/>
        </w:rPr>
        <w:t>
      3) бөлiмде көзделмеген аса ауыр қылмыстар жиынтығы кезінде нашақорлықпен байланысы бар істер көрсетуге жатады.</w:t>
      </w:r>
      <w:r>
        <w:br/>
      </w:r>
      <w:r>
        <w:rPr>
          <w:rFonts w:ascii="Times New Roman"/>
          <w:b w:val="false"/>
          <w:i w:val="false"/>
          <w:color w:val="000000"/>
          <w:sz w:val="28"/>
        </w:rPr>
        <w:t>
</w:t>
      </w:r>
      <w:r>
        <w:rPr>
          <w:rFonts w:ascii="Times New Roman"/>
          <w:b w:val="false"/>
          <w:i w:val="false"/>
          <w:color w:val="000000"/>
          <w:sz w:val="28"/>
        </w:rPr>
        <w:t>
      Мысалы, есептiң тиiстi жолында Қазақстан Республикасының Қылмыстық кодексiнiң </w:t>
      </w:r>
      <w:r>
        <w:rPr>
          <w:rFonts w:ascii="Times New Roman"/>
          <w:b w:val="false"/>
          <w:i w:val="false"/>
          <w:color w:val="000000"/>
          <w:sz w:val="28"/>
        </w:rPr>
        <w:t>259-бабында</w:t>
      </w:r>
      <w:r>
        <w:rPr>
          <w:rFonts w:ascii="Times New Roman"/>
          <w:b w:val="false"/>
          <w:i w:val="false"/>
          <w:color w:val="000000"/>
          <w:sz w:val="28"/>
        </w:rPr>
        <w:t xml:space="preserve"> көзделген қылмыстар туралы сот шешiмi, әрекеттер сараланған жағдайда Қазақстан Республикасының Қылмыстық кодекстiң </w:t>
      </w:r>
      <w:r>
        <w:rPr>
          <w:rFonts w:ascii="Times New Roman"/>
          <w:b w:val="false"/>
          <w:i w:val="false"/>
          <w:color w:val="000000"/>
          <w:sz w:val="28"/>
        </w:rPr>
        <w:t>259-бабы</w:t>
      </w:r>
      <w:r>
        <w:rPr>
          <w:rFonts w:ascii="Times New Roman"/>
          <w:b w:val="false"/>
          <w:i w:val="false"/>
          <w:color w:val="000000"/>
          <w:sz w:val="28"/>
        </w:rPr>
        <w:t xml:space="preserve"> және </w:t>
      </w:r>
      <w:r>
        <w:rPr>
          <w:rFonts w:ascii="Times New Roman"/>
          <w:b w:val="false"/>
          <w:i w:val="false"/>
          <w:color w:val="000000"/>
          <w:sz w:val="28"/>
        </w:rPr>
        <w:t>96-баптың</w:t>
      </w:r>
      <w:r>
        <w:rPr>
          <w:rFonts w:ascii="Times New Roman"/>
          <w:b w:val="false"/>
          <w:i w:val="false"/>
          <w:color w:val="000000"/>
          <w:sz w:val="28"/>
        </w:rPr>
        <w:t xml:space="preserve"> 2-бөлiгi бойынша көрсетiлуi керек.</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Бас прокурорының 2011.12.30 </w:t>
      </w:r>
      <w:r>
        <w:rPr>
          <w:rFonts w:ascii="Times New Roman"/>
          <w:b w:val="false"/>
          <w:i w:val="false"/>
          <w:color w:val="000000"/>
          <w:sz w:val="28"/>
        </w:rPr>
        <w:t>№ 145</w:t>
      </w:r>
      <w:r>
        <w:rPr>
          <w:rFonts w:ascii="Times New Roman"/>
          <w:b w:val="false"/>
          <w:i w:val="false"/>
          <w:color w:val="ff0000"/>
          <w:sz w:val="28"/>
        </w:rPr>
        <w:t> (</w:t>
      </w:r>
      <w:r>
        <w:rPr>
          <w:rFonts w:ascii="Times New Roman"/>
          <w:b w:val="false"/>
          <w:i w:val="false"/>
          <w:color w:val="000000"/>
          <w:sz w:val="28"/>
        </w:rPr>
        <w:t>4-т.</w:t>
      </w:r>
      <w:r>
        <w:rPr>
          <w:rFonts w:ascii="Times New Roman"/>
          <w:b w:val="false"/>
          <w:i w:val="false"/>
          <w:color w:val="ff0000"/>
          <w:sz w:val="28"/>
        </w:rPr>
        <w:t> қараңыз) бұйрығымен.</w:t>
      </w:r>
      <w:r>
        <w:rPr>
          <w:rFonts w:ascii="Times New Roman"/>
          <w:b w:val="false"/>
          <w:i w:val="false"/>
          <w:color w:val="000000"/>
          <w:sz w:val="28"/>
        </w:rPr>
        <w:t> </w:t>
      </w:r>
    </w:p>
    <w:bookmarkEnd w:id="27"/>
    <w:bookmarkStart w:name="z33" w:id="28"/>
    <w:p>
      <w:pPr>
        <w:spacing w:after="0"/>
        <w:ind w:left="0"/>
        <w:jc w:val="both"/>
      </w:pPr>
      <w:r>
        <w:rPr>
          <w:rFonts w:ascii="Times New Roman"/>
          <w:b w:val="false"/>
          <w:i w:val="false"/>
          <w:color w:val="000000"/>
          <w:sz w:val="28"/>
        </w:rPr>
        <w:t>
      19. Б кестесi заңды күшіне енген сот шешімдері жөніндегі мәліметтерді көрсетеді және Қазақстан Республикасы сот органдарының Бірыңғай автоматтандырылған ақпараттық-талдау жүйесі базасынан алынған мәліметтердің негізінде Комитеттің аумақтық органдары қалыптыстырады.</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Бас прокурорының 2011.12.30 </w:t>
      </w:r>
      <w:r>
        <w:rPr>
          <w:rFonts w:ascii="Times New Roman"/>
          <w:b w:val="false"/>
          <w:i w:val="false"/>
          <w:color w:val="000000"/>
          <w:sz w:val="28"/>
        </w:rPr>
        <w:t>№ 145</w:t>
      </w:r>
      <w:r>
        <w:rPr>
          <w:rFonts w:ascii="Times New Roman"/>
          <w:b w:val="false"/>
          <w:i w:val="false"/>
          <w:color w:val="ff0000"/>
          <w:sz w:val="28"/>
        </w:rPr>
        <w:t> (</w:t>
      </w:r>
      <w:r>
        <w:rPr>
          <w:rFonts w:ascii="Times New Roman"/>
          <w:b w:val="false"/>
          <w:i w:val="false"/>
          <w:color w:val="000000"/>
          <w:sz w:val="28"/>
        </w:rPr>
        <w:t>4-т.</w:t>
      </w:r>
      <w:r>
        <w:rPr>
          <w:rFonts w:ascii="Times New Roman"/>
          <w:b w:val="false"/>
          <w:i w:val="false"/>
          <w:color w:val="ff0000"/>
          <w:sz w:val="28"/>
        </w:rPr>
        <w:t> қараңыз) бұйрығымен.</w:t>
      </w:r>
    </w:p>
    <w:bookmarkEnd w:id="28"/>
    <w:bookmarkStart w:name="z34" w:id="29"/>
    <w:p>
      <w:pPr>
        <w:spacing w:after="0"/>
        <w:ind w:left="0"/>
        <w:jc w:val="both"/>
      </w:pPr>
      <w:r>
        <w:rPr>
          <w:rFonts w:ascii="Times New Roman"/>
          <w:b w:val="false"/>
          <w:i w:val="false"/>
          <w:color w:val="000000"/>
          <w:sz w:val="28"/>
        </w:rPr>
        <w:t>
      20. &lt;*&gt;</w:t>
      </w:r>
      <w:r>
        <w:br/>
      </w:r>
      <w:r>
        <w:rPr>
          <w:rFonts w:ascii="Times New Roman"/>
          <w:b w:val="false"/>
          <w:i w:val="false"/>
          <w:color w:val="000000"/>
          <w:sz w:val="28"/>
        </w:rPr>
        <w:t>
      </w:t>
      </w:r>
      <w:r>
        <w:rPr>
          <w:rFonts w:ascii="Times New Roman"/>
          <w:b w:val="false"/>
          <w:i w:val="false"/>
          <w:color w:val="ff0000"/>
          <w:sz w:val="28"/>
        </w:rPr>
        <w:t xml:space="preserve">Ескерту: 20-тармақ алынып тасталды - ҚР Бас прокурорының 2011.12.30 </w:t>
      </w:r>
      <w:r>
        <w:rPr>
          <w:rFonts w:ascii="Times New Roman"/>
          <w:b w:val="false"/>
          <w:i w:val="false"/>
          <w:color w:val="000000"/>
          <w:sz w:val="28"/>
        </w:rPr>
        <w:t>№ 145</w:t>
      </w:r>
      <w:r>
        <w:rPr>
          <w:rFonts w:ascii="Times New Roman"/>
          <w:b w:val="false"/>
          <w:i w:val="false"/>
          <w:color w:val="ff0000"/>
          <w:sz w:val="28"/>
        </w:rPr>
        <w:t> (</w:t>
      </w:r>
      <w:r>
        <w:rPr>
          <w:rFonts w:ascii="Times New Roman"/>
          <w:b w:val="false"/>
          <w:i w:val="false"/>
          <w:color w:val="000000"/>
          <w:sz w:val="28"/>
        </w:rPr>
        <w:t>4-т.</w:t>
      </w:r>
      <w:r>
        <w:rPr>
          <w:rFonts w:ascii="Times New Roman"/>
          <w:b w:val="false"/>
          <w:i w:val="false"/>
          <w:color w:val="ff0000"/>
          <w:sz w:val="28"/>
        </w:rPr>
        <w:t> қараңыз) бұйрығымен.</w:t>
      </w:r>
    </w:p>
    <w:bookmarkEnd w:id="29"/>
    <w:bookmarkStart w:name="z4" w:id="30"/>
    <w:p>
      <w:pPr>
        <w:spacing w:after="0"/>
        <w:ind w:left="0"/>
        <w:jc w:val="left"/>
      </w:pPr>
      <w:r>
        <w:rPr>
          <w:rFonts w:ascii="Times New Roman"/>
          <w:b/>
          <w:i w:val="false"/>
          <w:color w:val="000000"/>
        </w:rPr>
        <w:t xml:space="preserve"> 
11. «Есірткі заттарын, жүйкеге әсер ететін заттарды және прекурсорларды пайдаланатын адамдарды түзету мекемелерінің есепке алу нәтижесі туралы мәліметтер» 9-тарауын қалыптастыру</w:t>
      </w:r>
    </w:p>
    <w:bookmarkEnd w:id="30"/>
    <w:p>
      <w:pPr>
        <w:spacing w:after="0"/>
        <w:ind w:left="0"/>
        <w:jc w:val="both"/>
      </w:pPr>
      <w:r>
        <w:rPr>
          <w:rFonts w:ascii="Times New Roman"/>
          <w:b w:val="false"/>
          <w:i w:val="false"/>
          <w:color w:val="ff0000"/>
          <w:sz w:val="28"/>
        </w:rPr>
        <w:t xml:space="preserve">      Ескерту. 11-тараудың атауы жаңа редакцияда - ҚР Бас Прокурорының 2012.09.03 </w:t>
      </w:r>
      <w:r>
        <w:rPr>
          <w:rFonts w:ascii="Times New Roman"/>
          <w:b w:val="false"/>
          <w:i w:val="false"/>
          <w:color w:val="ff0000"/>
          <w:sz w:val="28"/>
        </w:rPr>
        <w:t>№ 104</w:t>
      </w:r>
      <w:r>
        <w:rPr>
          <w:rFonts w:ascii="Times New Roman"/>
          <w:b w:val="false"/>
          <w:i w:val="false"/>
          <w:color w:val="ff0000"/>
          <w:sz w:val="28"/>
        </w:rPr>
        <w:t> (ресми түрде жарияланған күннен бастап қолданысқа енгізіледі) Бұйрығымен.</w:t>
      </w:r>
    </w:p>
    <w:p>
      <w:pPr>
        <w:spacing w:after="0"/>
        <w:ind w:left="0"/>
        <w:jc w:val="both"/>
      </w:pPr>
      <w:r>
        <w:rPr>
          <w:rFonts w:ascii="Times New Roman"/>
          <w:b w:val="false"/>
          <w:i w:val="false"/>
          <w:color w:val="ff0000"/>
          <w:sz w:val="28"/>
        </w:rPr>
        <w:t xml:space="preserve">       Ескерту: 11-тараумен толықтырылды - ҚР Бас прокурорының   2008.11.06 </w:t>
      </w:r>
      <w:r>
        <w:rPr>
          <w:rFonts w:ascii="Times New Roman"/>
          <w:b w:val="false"/>
          <w:i w:val="false"/>
          <w:color w:val="ff0000"/>
          <w:sz w:val="28"/>
        </w:rPr>
        <w:t xml:space="preserve">N 64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bookmarkStart w:name="z15" w:id="31"/>
    <w:p>
      <w:pPr>
        <w:spacing w:after="0"/>
        <w:ind w:left="0"/>
        <w:jc w:val="both"/>
      </w:pPr>
      <w:r>
        <w:rPr>
          <w:rFonts w:ascii="Times New Roman"/>
          <w:b w:val="false"/>
          <w:i w:val="false"/>
          <w:color w:val="000000"/>
          <w:sz w:val="28"/>
        </w:rPr>
        <w:t xml:space="preserve">
      21. Есептің 9-бөлімінде есірткі заттарды, жүйкеге әсер ететін заттарды және прекурсорларды қолданатын, түзету мекемелерінде жүрген тұлғалардың жалпы саны туралы мәліметтер бейнеленеді. </w:t>
      </w:r>
      <w:r>
        <w:br/>
      </w:r>
      <w:r>
        <w:rPr>
          <w:rFonts w:ascii="Times New Roman"/>
          <w:b w:val="false"/>
          <w:i w:val="false"/>
          <w:color w:val="000000"/>
          <w:sz w:val="28"/>
        </w:rPr>
        <w:t xml:space="preserve">
      1-жолда есірткі заттарды, жүйкеге әсер ететін заттарды және прекурсорларды қолданатын, есептік кезеңнің басында есепте тұрған тұлғалардың саны көрсетіледі. Есептік кезеңнің аяғында есепте тұрған тұлғалар санының көрсеткіштері бір жылдың қорытындылары бойынша 11-жолдан келесі есептік кезеңнің (жылдың) 1-жолына ауыстырылады. 1-жолдың көрсеткіштері бүтіндей есептік кезең бойы өзгертілмейді. </w:t>
      </w:r>
      <w:r>
        <w:br/>
      </w:r>
      <w:r>
        <w:rPr>
          <w:rFonts w:ascii="Times New Roman"/>
          <w:b w:val="false"/>
          <w:i w:val="false"/>
          <w:color w:val="000000"/>
          <w:sz w:val="28"/>
        </w:rPr>
        <w:t xml:space="preserve">
      2-жолда есептік кезеңде есепте тұрған тұлғалар, солардың ішінен 3-жолда – бірінші рет есепке алынғандар ескеріледі. 4-жолда есептік кезеңде есептен алынған тұлғалардың саны көрсетіледі, соның ішінде 5-10-жолдарда мынадай негіздер бойынша есептен алынған тұлғалар ерекшеленеді: 5 жылдан астам уақытта есепке қайта алынбау, мекемеден шығып кету, соның ішінде әрі қарай емдеуді қажет ететін тұлғалар және өлімге душар болуға байланысты. </w:t>
      </w:r>
      <w:r>
        <w:br/>
      </w:r>
      <w:r>
        <w:rPr>
          <w:rFonts w:ascii="Times New Roman"/>
          <w:b w:val="false"/>
          <w:i w:val="false"/>
          <w:color w:val="000000"/>
          <w:sz w:val="28"/>
        </w:rPr>
        <w:t xml:space="preserve">
      11-жолдан алынған 12, 13, 14, 15-жолдарда жас санаттарына бөлінетін есептік кезеңнің аяғында есепте тұрған тұлғалар бейнеленеді. </w:t>
      </w:r>
      <w:r>
        <w:br/>
      </w:r>
      <w:r>
        <w:rPr>
          <w:rFonts w:ascii="Times New Roman"/>
          <w:b w:val="false"/>
          <w:i w:val="false"/>
          <w:color w:val="000000"/>
          <w:sz w:val="28"/>
        </w:rPr>
        <w:t xml:space="preserve">
      1-бағанда есірткі заттарды және жүйкеге әсер ететін заттарды және прекурсорларды қолданатын, бас бостандығынан айыру жерлерінде есепке қойылған есепте тұрған тұлғалар ескеріледі, соның ішінде 2-бағанда есірткілік байланыстылықтан мәжбүрлеп емдеу туралы соттың ұйғарымы бар тұлғалар ерекшеленеді. 1-бағаннан алынған 3-5-бағандарда жоғарыда көрсетілген тұлғалар әйелдерге, кәмелетке толмағандарға және есірткілік байланыстылығы бар тұлғаларға бөлінеді. </w:t>
      </w:r>
      <w:r>
        <w:br/>
      </w:r>
      <w:r>
        <w:rPr>
          <w:rFonts w:ascii="Times New Roman"/>
          <w:b w:val="false"/>
          <w:i w:val="false"/>
          <w:color w:val="000000"/>
          <w:sz w:val="28"/>
        </w:rPr>
        <w:t xml:space="preserve">
      Ұқсас түрде тиісті бағандарда прекурсорлар қолданатын тұлғалар да есепке алуға жатады. </w:t>
      </w:r>
      <w:r>
        <w:br/>
      </w:r>
      <w:r>
        <w:rPr>
          <w:rFonts w:ascii="Times New Roman"/>
          <w:b w:val="false"/>
          <w:i w:val="false"/>
          <w:color w:val="000000"/>
          <w:sz w:val="28"/>
        </w:rPr>
        <w:t>
      Есептің 9-бөлімін Қазақстан Республикасы Ішкі істер министрлігі Қылмыстық-атқару жүйесі комитетінің облыстардағы және Астана мен Алматы қалаларындағы аумақтық бөлімшелерінің басшылары қалыптастырып, оған қол қояды.</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өзгеріс енгізілді - ҚР Бас прокурорының 2011.12.30 </w:t>
      </w:r>
      <w:r>
        <w:rPr>
          <w:rFonts w:ascii="Times New Roman"/>
          <w:b w:val="false"/>
          <w:i w:val="false"/>
          <w:color w:val="000000"/>
          <w:sz w:val="28"/>
        </w:rPr>
        <w:t>№ 145</w:t>
      </w:r>
      <w:r>
        <w:rPr>
          <w:rFonts w:ascii="Times New Roman"/>
          <w:b w:val="false"/>
          <w:i w:val="false"/>
          <w:color w:val="ff0000"/>
          <w:sz w:val="28"/>
        </w:rPr>
        <w:t> (</w:t>
      </w:r>
      <w:r>
        <w:rPr>
          <w:rFonts w:ascii="Times New Roman"/>
          <w:b w:val="false"/>
          <w:i w:val="false"/>
          <w:color w:val="000000"/>
          <w:sz w:val="28"/>
        </w:rPr>
        <w:t>4-т.</w:t>
      </w:r>
      <w:r>
        <w:rPr>
          <w:rFonts w:ascii="Times New Roman"/>
          <w:b w:val="false"/>
          <w:i w:val="false"/>
          <w:color w:val="ff0000"/>
          <w:sz w:val="28"/>
        </w:rPr>
        <w:t> қараңыз) бұйрығымен.</w:t>
      </w:r>
    </w:p>
    <w:bookmarkEnd w:id="3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Прокуратура жанындағы </w:t>
      </w:r>
      <w:r>
        <w:br/>
      </w:r>
      <w:r>
        <w:rPr>
          <w:rFonts w:ascii="Times New Roman"/>
          <w:b w:val="false"/>
          <w:i w:val="false"/>
          <w:color w:val="000000"/>
          <w:sz w:val="28"/>
        </w:rPr>
        <w:t>
</w:t>
      </w:r>
      <w:r>
        <w:rPr>
          <w:rFonts w:ascii="Times New Roman"/>
          <w:b w:val="false"/>
          <w:i/>
          <w:color w:val="000000"/>
          <w:sz w:val="28"/>
        </w:rPr>
        <w:t xml:space="preserve">      құқықтық статистика және </w:t>
      </w:r>
      <w:r>
        <w:br/>
      </w:r>
      <w:r>
        <w:rPr>
          <w:rFonts w:ascii="Times New Roman"/>
          <w:b w:val="false"/>
          <w:i w:val="false"/>
          <w:color w:val="000000"/>
          <w:sz w:val="28"/>
        </w:rPr>
        <w:t>
</w:t>
      </w:r>
      <w:r>
        <w:rPr>
          <w:rFonts w:ascii="Times New Roman"/>
          <w:b w:val="false"/>
          <w:i/>
          <w:color w:val="000000"/>
          <w:sz w:val="28"/>
        </w:rPr>
        <w:t>      ақпарат Орталығы (Департамент)</w:t>
      </w:r>
    </w:p>
    <w:bookmarkStart w:name="z3" w:id="32"/>
    <w:p>
      <w:pPr>
        <w:spacing w:after="0"/>
        <w:ind w:left="0"/>
        <w:jc w:val="left"/>
      </w:pPr>
      <w:r>
        <w:rPr>
          <w:rFonts w:ascii="Times New Roman"/>
          <w:b/>
          <w:i w:val="false"/>
          <w:color w:val="000000"/>
        </w:rPr>
        <w:t xml:space="preserve"> 
      1-бөлім. Есірткі заттардың, психотроптық немесе улы заттардың және прекурсорлардың заңсыз айналымымен байланысты қылмыстар туралы мәліметтер</w:t>
      </w:r>
    </w:p>
    <w:bookmarkEnd w:id="32"/>
    <w:p>
      <w:pPr>
        <w:spacing w:after="0"/>
        <w:ind w:left="0"/>
        <w:jc w:val="both"/>
      </w:pPr>
      <w:r>
        <w:rPr>
          <w:rFonts w:ascii="Times New Roman"/>
          <w:b w:val="false"/>
          <w:i w:val="false"/>
          <w:color w:val="ff0000"/>
          <w:sz w:val="28"/>
        </w:rPr>
        <w:t xml:space="preserve">      Ескерту: 1-бөлім алып тасталды - ҚР Бас прокурорының 2011.12.30 </w:t>
      </w:r>
      <w:r>
        <w:rPr>
          <w:rFonts w:ascii="Times New Roman"/>
          <w:b w:val="false"/>
          <w:i w:val="false"/>
          <w:color w:val="ff0000"/>
          <w:sz w:val="28"/>
        </w:rPr>
        <w:t>№ 145</w:t>
      </w:r>
      <w:r>
        <w:rPr>
          <w:rFonts w:ascii="Times New Roman"/>
          <w:b w:val="false"/>
          <w:i w:val="false"/>
          <w:color w:val="ff0000"/>
          <w:sz w:val="28"/>
        </w:rPr>
        <w:t>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59" w:id="33"/>
    <w:p>
      <w:pPr>
        <w:spacing w:after="0"/>
        <w:ind w:left="0"/>
        <w:jc w:val="left"/>
      </w:pPr>
      <w:r>
        <w:rPr>
          <w:rFonts w:ascii="Times New Roman"/>
          <w:b/>
          <w:i w:val="false"/>
          <w:color w:val="000000"/>
        </w:rPr>
        <w:t xml:space="preserve"> 
      2-бөлім. Есірткі заттардың, психотроптық және улы заттардың заңсыз айналымына байланысты қылмыстар жасаған тұлғалар туралы мәліметтер</w:t>
      </w:r>
    </w:p>
    <w:bookmarkEnd w:id="33"/>
    <w:p>
      <w:pPr>
        <w:spacing w:after="0"/>
        <w:ind w:left="0"/>
        <w:jc w:val="both"/>
      </w:pPr>
      <w:r>
        <w:rPr>
          <w:rFonts w:ascii="Times New Roman"/>
          <w:b w:val="false"/>
          <w:i w:val="false"/>
          <w:color w:val="ff0000"/>
          <w:sz w:val="28"/>
        </w:rPr>
        <w:t xml:space="preserve">      Ескерту: 2-бөлім алып тасталды - ҚР Бас прокурорының 2011.12.30 </w:t>
      </w:r>
      <w:r>
        <w:rPr>
          <w:rFonts w:ascii="Times New Roman"/>
          <w:b w:val="false"/>
          <w:i w:val="false"/>
          <w:color w:val="ff0000"/>
          <w:sz w:val="28"/>
        </w:rPr>
        <w:t>№ 145</w:t>
      </w:r>
      <w:r>
        <w:rPr>
          <w:rFonts w:ascii="Times New Roman"/>
          <w:b w:val="false"/>
          <w:i w:val="false"/>
          <w:color w:val="ff0000"/>
          <w:sz w:val="28"/>
        </w:rPr>
        <w:t>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60" w:id="34"/>
    <w:p>
      <w:pPr>
        <w:spacing w:after="0"/>
        <w:ind w:left="0"/>
        <w:jc w:val="left"/>
      </w:pPr>
      <w:r>
        <w:rPr>
          <w:rFonts w:ascii="Times New Roman"/>
          <w:b/>
          <w:i w:val="false"/>
          <w:color w:val="000000"/>
        </w:rPr>
        <w:t xml:space="preserve"> 
      3 Бөлім. Алынған есірткілік құралдар, психотроптық заттар, олардың құрамдық бөліктері және улы заттар жөніндегі мәліметтер</w:t>
      </w:r>
    </w:p>
    <w:bookmarkEnd w:id="34"/>
    <w:p>
      <w:pPr>
        <w:spacing w:after="0"/>
        <w:ind w:left="0"/>
        <w:jc w:val="both"/>
      </w:pPr>
      <w:r>
        <w:rPr>
          <w:rFonts w:ascii="Times New Roman"/>
          <w:b w:val="false"/>
          <w:i w:val="false"/>
          <w:color w:val="ff0000"/>
          <w:sz w:val="28"/>
        </w:rPr>
        <w:t xml:space="preserve">      Ескерту: 3-бөлім алып тасталды - ҚР Бас прокурорының 2011.12.30 </w:t>
      </w:r>
      <w:r>
        <w:rPr>
          <w:rFonts w:ascii="Times New Roman"/>
          <w:b w:val="false"/>
          <w:i w:val="false"/>
          <w:color w:val="ff0000"/>
          <w:sz w:val="28"/>
        </w:rPr>
        <w:t>№ 145</w:t>
      </w:r>
      <w:r>
        <w:rPr>
          <w:rFonts w:ascii="Times New Roman"/>
          <w:b w:val="false"/>
          <w:i w:val="false"/>
          <w:color w:val="ff0000"/>
          <w:sz w:val="28"/>
        </w:rPr>
        <w:t>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61" w:id="35"/>
    <w:p>
      <w:pPr>
        <w:spacing w:after="0"/>
        <w:ind w:left="0"/>
        <w:jc w:val="left"/>
      </w:pPr>
      <w:r>
        <w:rPr>
          <w:rFonts w:ascii="Times New Roman"/>
          <w:b/>
          <w:i w:val="false"/>
          <w:color w:val="000000"/>
        </w:rPr>
        <w:t xml:space="preserve"> 
      Бөлімі 4. Есірткілік құралдар, психотроптық заттарды пайдалану негізінде қылмыс жасаған тұлғалар және ІІО есепке алынғандар туралы мәліметтер (тергелуі аяқталған істер жөнінде)</w:t>
      </w:r>
    </w:p>
    <w:bookmarkEnd w:id="35"/>
    <w:p>
      <w:pPr>
        <w:spacing w:after="0"/>
        <w:ind w:left="0"/>
        <w:jc w:val="both"/>
      </w:pPr>
      <w:r>
        <w:rPr>
          <w:rFonts w:ascii="Times New Roman"/>
          <w:b w:val="false"/>
          <w:i w:val="false"/>
          <w:color w:val="ff0000"/>
          <w:sz w:val="28"/>
        </w:rPr>
        <w:t xml:space="preserve">      Ескерту: 4-бөлім алып тасталды - ҚР Бас прокурорының 2011.12.30 </w:t>
      </w:r>
      <w:r>
        <w:rPr>
          <w:rFonts w:ascii="Times New Roman"/>
          <w:b w:val="false"/>
          <w:i w:val="false"/>
          <w:color w:val="ff0000"/>
          <w:sz w:val="28"/>
        </w:rPr>
        <w:t>№ 145</w:t>
      </w:r>
      <w:r>
        <w:rPr>
          <w:rFonts w:ascii="Times New Roman"/>
          <w:b w:val="false"/>
          <w:i w:val="false"/>
          <w:color w:val="ff0000"/>
          <w:sz w:val="28"/>
        </w:rPr>
        <w:t>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62" w:id="36"/>
    <w:p>
      <w:pPr>
        <w:spacing w:after="0"/>
        <w:ind w:left="0"/>
        <w:jc w:val="left"/>
      </w:pPr>
      <w:r>
        <w:rPr>
          <w:rFonts w:ascii="Times New Roman"/>
          <w:b/>
          <w:i w:val="false"/>
          <w:color w:val="000000"/>
        </w:rPr>
        <w:t xml:space="preserve"> 
      5-бөлім. Есірткі заттармен, психотроптық заттармен және прекурсорлармен заңсыз айналысуға байланысты әкімшілік құқық бұзушылықтар жасаған тұлғалар туралы мәліметтер</w:t>
      </w:r>
    </w:p>
    <w:bookmarkEnd w:id="36"/>
    <w:p>
      <w:pPr>
        <w:spacing w:after="0"/>
        <w:ind w:left="0"/>
        <w:jc w:val="both"/>
      </w:pPr>
      <w:r>
        <w:rPr>
          <w:rFonts w:ascii="Times New Roman"/>
          <w:b w:val="false"/>
          <w:i w:val="false"/>
          <w:color w:val="ff0000"/>
          <w:sz w:val="28"/>
        </w:rPr>
        <w:t xml:space="preserve">      Ескерту: 5-бөлім алып тасталды - ҚР Бас прокурорының 2011.12.30 </w:t>
      </w:r>
      <w:r>
        <w:rPr>
          <w:rFonts w:ascii="Times New Roman"/>
          <w:b w:val="false"/>
          <w:i w:val="false"/>
          <w:color w:val="ff0000"/>
          <w:sz w:val="28"/>
        </w:rPr>
        <w:t>№ 145</w:t>
      </w:r>
      <w:r>
        <w:rPr>
          <w:rFonts w:ascii="Times New Roman"/>
          <w:b w:val="false"/>
          <w:i w:val="false"/>
          <w:color w:val="ff0000"/>
          <w:sz w:val="28"/>
        </w:rPr>
        <w:t>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63" w:id="37"/>
    <w:p>
      <w:pPr>
        <w:spacing w:after="0"/>
        <w:ind w:left="0"/>
        <w:jc w:val="left"/>
      </w:pPr>
      <w:r>
        <w:rPr>
          <w:rFonts w:ascii="Times New Roman"/>
          <w:b/>
          <w:i w:val="false"/>
          <w:color w:val="000000"/>
        </w:rPr>
        <w:t xml:space="preserve"> 
      6 Бөлім. Жабайы өсетін сора аумақтарын, апиынды, майлы көкнәр, сора, қылша және басқада құрамында есірткілік заттары бар өсімдіктердің заңсыз егістіктері мен аумақтарын анықтап және жою туралы деректер</w:t>
      </w:r>
    </w:p>
    <w:bookmarkEnd w:id="37"/>
    <w:p>
      <w:pPr>
        <w:spacing w:after="0"/>
        <w:ind w:left="0"/>
        <w:jc w:val="both"/>
      </w:pPr>
      <w:r>
        <w:rPr>
          <w:rFonts w:ascii="Times New Roman"/>
          <w:b w:val="false"/>
          <w:i w:val="false"/>
          <w:color w:val="ff0000"/>
          <w:sz w:val="28"/>
        </w:rPr>
        <w:t xml:space="preserve">      Ескерту: 6-бөлім алып тасталды - ҚР Бас прокурорының 2011.12.30 </w:t>
      </w:r>
      <w:r>
        <w:rPr>
          <w:rFonts w:ascii="Times New Roman"/>
          <w:b w:val="false"/>
          <w:i w:val="false"/>
          <w:color w:val="ff0000"/>
          <w:sz w:val="28"/>
        </w:rPr>
        <w:t>№ 145</w:t>
      </w:r>
      <w:r>
        <w:rPr>
          <w:rFonts w:ascii="Times New Roman"/>
          <w:b w:val="false"/>
          <w:i w:val="false"/>
          <w:color w:val="ff0000"/>
          <w:sz w:val="28"/>
        </w:rPr>
        <w:t>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64" w:id="38"/>
    <w:p>
      <w:pPr>
        <w:spacing w:after="0"/>
        <w:ind w:left="0"/>
        <w:jc w:val="left"/>
      </w:pPr>
      <w:r>
        <w:rPr>
          <w:rFonts w:ascii="Times New Roman"/>
          <w:b/>
          <w:i w:val="false"/>
          <w:color w:val="000000"/>
        </w:rPr>
        <w:t xml:space="preserve"> 
      7 бөлім. Есірткі заттарын, жүйкеге әсер ететін заттарды және прекурсорларды теріс пайдаланатын тұлғаларды есепке қою нәтижелері туралы мәліметтер</w:t>
      </w:r>
    </w:p>
    <w:bookmarkEnd w:id="38"/>
    <w:p>
      <w:pPr>
        <w:spacing w:after="0"/>
        <w:ind w:left="0"/>
        <w:jc w:val="both"/>
      </w:pPr>
      <w:r>
        <w:rPr>
          <w:rFonts w:ascii="Times New Roman"/>
          <w:b w:val="false"/>
          <w:i w:val="false"/>
          <w:color w:val="ff0000"/>
          <w:sz w:val="28"/>
        </w:rPr>
        <w:t xml:space="preserve">      Ескерту: 7-бөлім алып тасталды - ҚР Бас прокурорының 2011.12.30 </w:t>
      </w:r>
      <w:r>
        <w:rPr>
          <w:rFonts w:ascii="Times New Roman"/>
          <w:b w:val="false"/>
          <w:i w:val="false"/>
          <w:color w:val="ff0000"/>
          <w:sz w:val="28"/>
        </w:rPr>
        <w:t>№ 145</w:t>
      </w:r>
      <w:r>
        <w:rPr>
          <w:rFonts w:ascii="Times New Roman"/>
          <w:b w:val="false"/>
          <w:i w:val="false"/>
          <w:color w:val="ff0000"/>
          <w:sz w:val="28"/>
        </w:rPr>
        <w:t>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65" w:id="39"/>
    <w:p>
      <w:pPr>
        <w:spacing w:after="0"/>
        <w:ind w:left="0"/>
        <w:jc w:val="left"/>
      </w:pPr>
      <w:r>
        <w:rPr>
          <w:rFonts w:ascii="Times New Roman"/>
          <w:b/>
          <w:i w:val="false"/>
          <w:color w:val="000000"/>
        </w:rPr>
        <w:t xml:space="preserve"> 
      8-бөлім. Есірткі заттармен, психотроптық және улы заттармен, прекурсорлармен байланысты соттармен қаралған қылмыстық істердің саны туралы мәліметтер</w:t>
      </w:r>
    </w:p>
    <w:bookmarkEnd w:id="39"/>
    <w:p>
      <w:pPr>
        <w:spacing w:after="0"/>
        <w:ind w:left="0"/>
        <w:jc w:val="both"/>
      </w:pPr>
      <w:r>
        <w:rPr>
          <w:rFonts w:ascii="Times New Roman"/>
          <w:b w:val="false"/>
          <w:i w:val="false"/>
          <w:color w:val="ff0000"/>
          <w:sz w:val="28"/>
        </w:rPr>
        <w:t xml:space="preserve">      Ескерту: 8-бөлім алып тасталды - ҚР Бас прокурорының 2011.12.30 </w:t>
      </w:r>
      <w:r>
        <w:rPr>
          <w:rFonts w:ascii="Times New Roman"/>
          <w:b w:val="false"/>
          <w:i w:val="false"/>
          <w:color w:val="ff0000"/>
          <w:sz w:val="28"/>
        </w:rPr>
        <w:t>№ 145</w:t>
      </w:r>
      <w:r>
        <w:rPr>
          <w:rFonts w:ascii="Times New Roman"/>
          <w:b w:val="false"/>
          <w:i w:val="false"/>
          <w:color w:val="ff0000"/>
          <w:sz w:val="28"/>
        </w:rPr>
        <w:t>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66" w:id="40"/>
    <w:p>
      <w:pPr>
        <w:spacing w:after="0"/>
        <w:ind w:left="0"/>
        <w:jc w:val="left"/>
      </w:pPr>
      <w:r>
        <w:rPr>
          <w:rFonts w:ascii="Times New Roman"/>
          <w:b/>
          <w:i w:val="false"/>
          <w:color w:val="000000"/>
        </w:rPr>
        <w:t xml:space="preserve"> 
      9-бөлім. Есірткі заттарды, жүйкеге әсер ететін заттарды және прекурсорларды қолданатын, түзету мекемелерінде жүрген тұлғаларды есепке қою нәтижелері туралы мәліметтер</w:t>
      </w:r>
    </w:p>
    <w:bookmarkEnd w:id="40"/>
    <w:p>
      <w:pPr>
        <w:spacing w:after="0"/>
        <w:ind w:left="0"/>
        <w:jc w:val="both"/>
      </w:pPr>
      <w:r>
        <w:rPr>
          <w:rFonts w:ascii="Times New Roman"/>
          <w:b w:val="false"/>
          <w:i w:val="false"/>
          <w:color w:val="ff0000"/>
          <w:sz w:val="28"/>
        </w:rPr>
        <w:t xml:space="preserve">      Ескерту: 9-бөлім алып тасталды - ҚР Бас прокурорының 2011.12.30 </w:t>
      </w:r>
      <w:r>
        <w:rPr>
          <w:rFonts w:ascii="Times New Roman"/>
          <w:b w:val="false"/>
          <w:i w:val="false"/>
          <w:color w:val="ff0000"/>
          <w:sz w:val="28"/>
        </w:rPr>
        <w:t>№ 145</w:t>
      </w:r>
      <w:r>
        <w:rPr>
          <w:rFonts w:ascii="Times New Roman"/>
          <w:b w:val="false"/>
          <w:i w:val="false"/>
          <w:color w:val="ff0000"/>
          <w:sz w:val="28"/>
        </w:rPr>
        <w:t>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67" w:id="41"/>
    <w:p>
      <w:pPr>
        <w:spacing w:after="0"/>
        <w:ind w:left="0"/>
        <w:jc w:val="both"/>
      </w:pPr>
      <w:r>
        <w:rPr>
          <w:rFonts w:ascii="Times New Roman"/>
          <w:b w:val="false"/>
          <w:i w:val="false"/>
          <w:color w:val="000000"/>
          <w:sz w:val="28"/>
        </w:rPr>
        <w:t>
Есiрткi заттарының, жүйкеге әсер</w:t>
      </w:r>
      <w:r>
        <w:br/>
      </w:r>
      <w:r>
        <w:rPr>
          <w:rFonts w:ascii="Times New Roman"/>
          <w:b w:val="false"/>
          <w:i w:val="false"/>
          <w:color w:val="000000"/>
          <w:sz w:val="28"/>
        </w:rPr>
        <w:t xml:space="preserve">
ететін немесе улы заттардың,  </w:t>
      </w:r>
      <w:r>
        <w:br/>
      </w:r>
      <w:r>
        <w:rPr>
          <w:rFonts w:ascii="Times New Roman"/>
          <w:b w:val="false"/>
          <w:i w:val="false"/>
          <w:color w:val="000000"/>
          <w:sz w:val="28"/>
        </w:rPr>
        <w:t>
прекурсорлардың заңсыз айналымына</w:t>
      </w:r>
      <w:r>
        <w:br/>
      </w:r>
      <w:r>
        <w:rPr>
          <w:rFonts w:ascii="Times New Roman"/>
          <w:b w:val="false"/>
          <w:i w:val="false"/>
          <w:color w:val="000000"/>
          <w:sz w:val="28"/>
        </w:rPr>
        <w:t xml:space="preserve">
байланысты қылмыстар және құқық </w:t>
      </w:r>
      <w:r>
        <w:br/>
      </w:r>
      <w:r>
        <w:rPr>
          <w:rFonts w:ascii="Times New Roman"/>
          <w:b w:val="false"/>
          <w:i w:val="false"/>
          <w:color w:val="000000"/>
          <w:sz w:val="28"/>
        </w:rPr>
        <w:t>
бұзушылықтар, оларды пайдаланушы</w:t>
      </w:r>
      <w:r>
        <w:br/>
      </w:r>
      <w:r>
        <w:rPr>
          <w:rFonts w:ascii="Times New Roman"/>
          <w:b w:val="false"/>
          <w:i w:val="false"/>
          <w:color w:val="000000"/>
          <w:sz w:val="28"/>
        </w:rPr>
        <w:t xml:space="preserve">
адамдар туралы» № 1-Н нысанды </w:t>
      </w:r>
      <w:r>
        <w:br/>
      </w:r>
      <w:r>
        <w:rPr>
          <w:rFonts w:ascii="Times New Roman"/>
          <w:b w:val="false"/>
          <w:i w:val="false"/>
          <w:color w:val="000000"/>
          <w:sz w:val="28"/>
        </w:rPr>
        <w:t xml:space="preserve">
есепті құрастыру жөніндегі  </w:t>
      </w:r>
      <w:r>
        <w:br/>
      </w:r>
      <w:r>
        <w:rPr>
          <w:rFonts w:ascii="Times New Roman"/>
          <w:b w:val="false"/>
          <w:i w:val="false"/>
          <w:color w:val="000000"/>
          <w:sz w:val="28"/>
        </w:rPr>
        <w:t xml:space="preserve">
Нұсқаулықта қосымша     </w:t>
      </w:r>
    </w:p>
    <w:bookmarkEnd w:id="41"/>
    <w:p>
      <w:pPr>
        <w:spacing w:after="0"/>
        <w:ind w:left="0"/>
        <w:jc w:val="both"/>
      </w:pPr>
      <w:r>
        <w:rPr>
          <w:rFonts w:ascii="Times New Roman"/>
          <w:b w:val="false"/>
          <w:i w:val="false"/>
          <w:color w:val="ff0000"/>
          <w:sz w:val="28"/>
        </w:rPr>
        <w:t xml:space="preserve">      Ескерту: Қосымшамен толықтырылды, өзгеріс енгізілді  - ҚР Бас прокурорының 2011.12.30 </w:t>
      </w:r>
      <w:r>
        <w:rPr>
          <w:rFonts w:ascii="Times New Roman"/>
          <w:b w:val="false"/>
          <w:i w:val="false"/>
          <w:color w:val="ff0000"/>
          <w:sz w:val="28"/>
        </w:rPr>
        <w:t>№ 145</w:t>
      </w:r>
      <w:r>
        <w:rPr>
          <w:rFonts w:ascii="Times New Roman"/>
          <w:b w:val="false"/>
          <w:i w:val="false"/>
          <w:color w:val="ff0000"/>
          <w:sz w:val="28"/>
        </w:rPr>
        <w:t> (</w:t>
      </w:r>
      <w:r>
        <w:rPr>
          <w:rFonts w:ascii="Times New Roman"/>
          <w:b w:val="false"/>
          <w:i w:val="false"/>
          <w:color w:val="ff0000"/>
          <w:sz w:val="28"/>
        </w:rPr>
        <w:t>4-т.</w:t>
      </w:r>
      <w:r>
        <w:rPr>
          <w:rFonts w:ascii="Times New Roman"/>
          <w:b w:val="false"/>
          <w:i w:val="false"/>
          <w:color w:val="ff0000"/>
          <w:sz w:val="28"/>
        </w:rPr>
        <w:t xml:space="preserve"> қараңыз), 2012.09.03 </w:t>
      </w:r>
      <w:r>
        <w:rPr>
          <w:rFonts w:ascii="Times New Roman"/>
          <w:b w:val="false"/>
          <w:i w:val="false"/>
          <w:color w:val="ff0000"/>
          <w:sz w:val="28"/>
        </w:rPr>
        <w:t>№ 104</w:t>
      </w:r>
      <w:r>
        <w:rPr>
          <w:rFonts w:ascii="Times New Roman"/>
          <w:b w:val="false"/>
          <w:i w:val="false"/>
          <w:color w:val="ff0000"/>
          <w:sz w:val="28"/>
        </w:rPr>
        <w:t xml:space="preserve"> (ресми түрде жарияланған күннен бастап қолданысқа енгізіледі) Бұйрықтарымен.</w:t>
      </w:r>
    </w:p>
    <w:bookmarkStart w:name="z68" w:id="42"/>
    <w:p>
      <w:pPr>
        <w:spacing w:after="0"/>
        <w:ind w:left="0"/>
        <w:jc w:val="both"/>
      </w:pPr>
      <w:r>
        <w:rPr>
          <w:rFonts w:ascii="Times New Roman"/>
          <w:b w:val="false"/>
          <w:i w:val="false"/>
          <w:color w:val="000000"/>
          <w:sz w:val="28"/>
        </w:rPr>
        <w:t>
Нысан</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0"/>
        <w:gridCol w:w="4770"/>
      </w:tblGrid>
      <w:tr>
        <w:trPr>
          <w:trHeight w:val="30" w:hRule="atLeast"/>
        </w:trPr>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"Есірткі заттардың, психотроптық заттардың және прекурсорлардың заңсыз айналымымен байланысты қылмыстар мен құқық бұзушылықтар және оларды пайдаланатын адамдар туралы" №1-Н есеп</w:t>
            </w:r>
            <w:r>
              <w:br/>
            </w:r>
            <w:r>
              <w:rPr>
                <w:rFonts w:ascii="Times New Roman"/>
                <w:b w:val="false"/>
                <w:i w:val="false"/>
                <w:color w:val="000000"/>
                <w:sz w:val="20"/>
              </w:rPr>
              <w:t>
</w:t>
            </w:r>
            <w:r>
              <w:rPr>
                <w:rFonts w:ascii="Times New Roman"/>
                <w:b/>
                <w:i w:val="false"/>
                <w:color w:val="000000"/>
                <w:sz w:val="20"/>
              </w:rPr>
              <w:t>1-бөлім. Есірткі заттардың, психотроптық немесе улы заттардың және прекурсорлардың заңсыз айналымымен байланысты қылмыстар туралы мәліметтер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«__» __________ тоқсан сайынғы Қазақстан Республикасы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350"/>
        <w:gridCol w:w="350"/>
        <w:gridCol w:w="2766"/>
        <w:gridCol w:w="2255"/>
        <w:gridCol w:w="2367"/>
        <w:gridCol w:w="2682"/>
        <w:gridCol w:w="2660"/>
      </w:tblGrid>
      <w:tr>
        <w:trPr>
          <w:trHeight w:val="8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есептік кезеңде іс жүргізуде болған қылмыстардың саны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тіркелген қылмыстардың саны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есептік кезеңде сотқа жіберілген қылмыстардың саны</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8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заттарға, психотроптық және улы заттарға байланысты қылмыстар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ақшалай қаражатты және басқа да мүлікті заңдастыру (ҚР ҚК 193-бб)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қылмыстық топты немесе қылмыстық қоғамдастықты (қылмыстық ұйымды) құру және оған басшылық ету, қылмыстық қоғамдастыққа қатысу (ҚР ҚК 235-бб.)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контрабандасы (ҚР ҚК 250 бабы)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заңсыз дайындау, қайта өңдеу, иемденіп алу, сақтау, тасымалдау, жөнелту немесе сату (ҚР ҚК 259-бб.)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сату мақсатынсыз көп мөлшерде заңсыз иемденіп алу, тасымалдау немесе сақтау (ҚР ҚК 259-бб. 1-1 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өткізу мақсатында өте ірі мөлшерде заңсыз иемденіп алу, тасымалдау немесе сақтау, дайындау, өңдеу, жөнелту немесе өткізу (ҚР ҚК 259-бб. 2-б.)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өткізу мақсатында өте ірі мөлшерде заңсыз иемденіп алу, тасымалдау немесе сақтау, дайындау, өңдеу, жөнелту немесе өткізу (ҚР ҚК 259-бб. 2-1 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өткізу мақсатында ірі мөлшерде заңсыз сатып алу, тасымалдау немесе сақтау, дайындау, өңдеу, жөнелту не өткізу (ҚР ҚК 259-бб. 3-б.)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сөз байласқан адамдар тобы жасаса (ҚР ҚК 259-бб. 3-б. "а"-т.)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рет (ҚР ҚК 259-бб. 3-б. "б"-т.)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заттарға немесе психотроптық заттарға қатысты өте iрi мөлшерде (ҚР ҚК 259-б. 3-б. "в"-т.)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 қызмет бабын пайдалану арқылы (ҚР ҚК 259-бб. 3-б. "г"-т.)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өткiзу, дайындау, өңдеу, жөнелту не өткiзу мақсатында заңсыз иемденiп алу, тасымалдау немесе сақтау (ҚР ҚК 259-бб. 4-б.)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 немесе қылмыстық қоғамдастық (қылмыстық ұйым) жасаса (ҚР ҚК 259-бб. 4-б. "а"-т.)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(ҚР ҚК 259-бб. 4-б. "б"-т.)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кәмелетке толмағандарға қатысты (ҚР ҚК 259-бб. 4-б. "в"-т.)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психотроптық заттарды өткізу мақсатында немесе өткізуге байланысты қылмыстар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ұрлау не қорқытып алу (ҚР ҚК 260-б.)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өзiнiң қызмет бабын пайдалану арқылы (ҚР ҚК 260-бб. 2-б. "в"-т.)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өмiрге немесе денсаулыққа қауiптi емес күш қолдану не осындай күш қолданумен қорқыту арқылы жасалса (ҚР ҚК 260-бб. 2-б. "г"-т.)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мөлшердегі есiрткi заттар немесе психотроптық заттарға қатысты (ҚР ҚК 260-б. 3-б. "б"-т.)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өмiрге немесе денсаулыққа қауiптi күш қолдану не осындай күш қолданумен қорқыту арқылы жасалса (ҚР ҚК 260-бб. 3-б. "в"-т.)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тұтынуға көндiру (ҚР ҚК 261-бб.)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кәмелетке толмаған адамға не екі немесе одан да көп адамға қатысты жасалса (ҚР ҚК 261-бб. 3-б. "а"-т.)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қолдану немесе оны қолданумен қорқыту арқылы жасалса (ҚР ҚК 261-бб. 3-б. "б"-т.)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есiрткi заттар бар өсiруге тыйым салынған өсiмдiктердi заңсыз өсiру (ҚР ҚК 262-бб.)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заттардың, сондай-ақ есірткі заттарын, психотроптық заттарды немесе улы заттарды дайындау не өңдеу үшін пайдаланылатын заттардың, құралдардың немесе жабдықтардың заңсыз айналымы (ҚР ҚК 263-бб.)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тұтыну үшiн притондар ұйымдастыру немесе ұстау (ҚР ҚК 264-бб.)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психотроптық немесе улы заттарды ұстау ережелерiн бұзу (ҚР ҚК 265-бб.)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немесе психотроптық заттарды алуға құқық беретін рецептерді немесе өзге де құжаттарды заңсыз беру не қолдан жасау (ҚР ҚК 266-б. 5-бб.)</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1"/>
        <w:gridCol w:w="2320"/>
        <w:gridCol w:w="2395"/>
        <w:gridCol w:w="2544"/>
        <w:gridCol w:w="1998"/>
        <w:gridCol w:w="2232"/>
      </w:tblGrid>
      <w:tr>
        <w:trPr>
          <w:trHeight w:val="840" w:hRule="atLeast"/>
        </w:trPr>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есептік кезеңде алғаш сотқа жіберілген қылмыстардың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Істері есептік кезеңде қысқартылған қылмыстардың саны</w:t>
            </w:r>
          </w:p>
        </w:tc>
      </w:tr>
      <w:tr>
        <w:trPr>
          <w:trHeight w:val="870" w:hRule="atLeast"/>
        </w:trPr>
        <w:tc>
          <w:tcPr>
            <w:tcW w:w="0" w:type="auto"/>
            <w:vMerge/>
            <w:tcBorders>
              <w:top w:val="nil"/>
              <w:left w:val="single" w:color="cfcfcf" w:sz="5"/>
              <w:bottom w:val="single" w:color="cfcfcf" w:sz="5"/>
              <w:right w:val="single" w:color="cfcfcf" w:sz="5"/>
            </w:tcBorders>
          </w:tcP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ақталмайтын негіздер бойынша </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37-бб. 1-б. 4-т.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арқылы</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ҚР ҚІЖК 37-бб. 1-б. 1, 2-т. бойынша</w:t>
            </w:r>
          </w:p>
        </w:tc>
      </w:tr>
      <w:tr>
        <w:trPr>
          <w:trHeight w:val="285"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2241"/>
        <w:gridCol w:w="2327"/>
        <w:gridCol w:w="2413"/>
        <w:gridCol w:w="2199"/>
        <w:gridCol w:w="2383"/>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есептік кезеңде тоқтатылған қылмыстардың саны</w:t>
            </w:r>
          </w:p>
        </w:tc>
      </w:tr>
      <w:tr>
        <w:trPr>
          <w:trHeight w:val="87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айыпталушы жүйкесінің уақытша бұзылуы немесе өзге де ауыр науқастануы (50-бб. 1-б. 4-т.)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айыпталушы ретінде жауапқа тартуға жататын адамның анықталмауы (50-бб. 1-б. 1-т.)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айыпталушының тергеуден немесе соттан жасырынып қалуы (50-бб. 1-б. 2-т.)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айыпталушының Қазақстан Республикасынан тыс жерлерде болуы (50-бб. 1-б. 5-т.)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бойынша одан әрі іс жүргізуге уақытша кедергі келтіретін тежеусіз күштің іс-әрекеті (50-бб. 1-б. 7-т.)</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676"/>
        <w:gridCol w:w="1479"/>
        <w:gridCol w:w="1961"/>
        <w:gridCol w:w="1567"/>
        <w:gridCol w:w="1786"/>
        <w:gridCol w:w="1895"/>
        <w:gridCol w:w="1678"/>
      </w:tblGrid>
      <w:tr>
        <w:trPr>
          <w:trHeight w:val="840"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Істері бойынша тергеу мерзімі өтіп кеткен, бірақ іс өндіріспен аяқталмаған қылмыстар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қылмыстардың аяқталған істері бойынша мәліметтер </w:t>
            </w:r>
          </w:p>
        </w:tc>
      </w:tr>
      <w:tr>
        <w:trPr>
          <w:trHeight w:val="870" w:hRule="atLeast"/>
        </w:trPr>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жасаған</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топ адамдар жасаған</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 қылмыстық қоғамдастық (қылмыстық ұйым)</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аймақаралық байланыстарымен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халықаралық байланыстарымен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есірткілік мас күйінде немесе уытқұмарлық қозу күйінде жасалған қылмыстар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қойылған және сипатталған материалдық құндылықтар және ақшалай қаражаттар (мың теңгелік түрінде)</w:t>
            </w:r>
          </w:p>
        </w:tc>
      </w:tr>
      <w:tr>
        <w:trPr>
          <w:trHeight w:val="285"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1303"/>
        <w:gridCol w:w="1122"/>
        <w:gridCol w:w="1550"/>
        <w:gridCol w:w="1397"/>
        <w:gridCol w:w="1287"/>
        <w:gridCol w:w="1814"/>
        <w:gridCol w:w="1946"/>
        <w:gridCol w:w="1661"/>
      </w:tblGrid>
      <w:tr>
        <w:trPr>
          <w:trHeight w:val="840" w:hRule="atLeast"/>
        </w:trPr>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Қызметтік-іздестіру иттерін қолдану арқылы анықталған қылмыстар мен құқық бұзушылықтардың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құқық қорғау органдары қызметкерлеріне қатысты қозғалған есірткі қылмыстарының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"бақылаулық жеткізу" әдісі бойынша анықталып тіркелген есірткі қылмыстарының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r>
      <w:tr>
        <w:trPr>
          <w:trHeight w:val="870" w:hRule="atLeast"/>
        </w:trPr>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 бойынша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материалдары бойынша</w:t>
            </w:r>
          </w:p>
        </w:tc>
        <w:tc>
          <w:tcPr>
            <w:tcW w:w="0" w:type="auto"/>
            <w:vMerge/>
            <w:tcBorders>
              <w:top w:val="nil"/>
              <w:left w:val="single" w:color="cfcfcf" w:sz="5"/>
              <w:bottom w:val="single" w:color="cfcfcf" w:sz="5"/>
              <w:right w:val="single" w:color="cfcfcf" w:sz="5"/>
            </w:tcBorders>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жіберілгені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ақталатын негіздер бойынша тоқтатылғаны </w:t>
            </w:r>
          </w:p>
        </w:tc>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аумағына әкелу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шығару</w:t>
            </w:r>
          </w:p>
        </w:tc>
      </w:tr>
      <w:tr>
        <w:trPr>
          <w:trHeight w:val="285"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43"/>
    <w:p>
      <w:pPr>
        <w:spacing w:after="0"/>
        <w:ind w:left="0"/>
        <w:jc w:val="both"/>
      </w:pPr>
      <w:r>
        <w:rPr>
          <w:rFonts w:ascii="Times New Roman"/>
          <w:b w:val="false"/>
          <w:i w:val="false"/>
          <w:color w:val="000000"/>
          <w:sz w:val="28"/>
        </w:rPr>
        <w:t>
</w:t>
      </w:r>
      <w:r>
        <w:rPr>
          <w:rFonts w:ascii="Times New Roman"/>
          <w:b/>
          <w:i w:val="false"/>
          <w:color w:val="000000"/>
          <w:sz w:val="28"/>
        </w:rPr>
        <w:t>2-бөлім. Есірткі заттардың, психотроптық немесе улы заттардың және прекурсорлардың заңсыз айналымымен байланысты қылмыс жасаған адамдар туралы мәліметтер</w:t>
      </w:r>
    </w:p>
    <w:bookmarkEnd w:id="43"/>
    <w:p>
      <w:pPr>
        <w:spacing w:after="0"/>
        <w:ind w:left="0"/>
        <w:jc w:val="both"/>
      </w:pPr>
      <w:r>
        <w:rPr>
          <w:rFonts w:ascii="Times New Roman"/>
          <w:b w:val="false"/>
          <w:i w:val="false"/>
          <w:color w:val="ff0000"/>
          <w:sz w:val="28"/>
        </w:rPr>
        <w:t xml:space="preserve">      Ескерту: 2-бөлімге өзгеріс енгізілді  - ҚР Бас прокурорының 2012.09.03 </w:t>
      </w:r>
      <w:r>
        <w:rPr>
          <w:rFonts w:ascii="Times New Roman"/>
          <w:b w:val="false"/>
          <w:i w:val="false"/>
          <w:color w:val="ff0000"/>
          <w:sz w:val="28"/>
        </w:rPr>
        <w:t>№ 104</w:t>
      </w:r>
      <w:r>
        <w:rPr>
          <w:rFonts w:ascii="Times New Roman"/>
          <w:b w:val="false"/>
          <w:i w:val="false"/>
          <w:color w:val="ff0000"/>
          <w:sz w:val="28"/>
        </w:rPr>
        <w:t xml:space="preserve"> (ресми түрде жарияланған күннен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364"/>
        <w:gridCol w:w="364"/>
        <w:gridCol w:w="9051"/>
        <w:gridCol w:w="1589"/>
        <w:gridCol w:w="2028"/>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барлығы</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заттарға, психотроптық және улы заттарға байланысты қылмыстар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ақшалай қаражатты және басқа да мүлікті заңдастыру (ҚР ҚК 193-бб)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қылмыстық топты немесе қылмыстық қоғамдастықты (қылмыстық ұйымды) құру және оған басшылық ету, қылмыстық қоғамдастыққа қатысу (ҚР ҚК 235-бб.)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контрабандасы (ҚР ҚК 250 бабы)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заңсыз дайындау, өңдеу, иемденіп алу, сақтау, тасымалдау, жөнелту немесе сату (ҚР ҚК 259-бб.)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сату мақсатынсыз көп мөлшерде заңсыз иемденіп алу, тасымалдау немесе сақтау (ҚР ҚК 259-бб. 1-1 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өткізу мақсатында өте ірі мөлшерде заңсыз иемденіп алу, тасымалдау немесе сақтау, дайындау, өңдеу, жөнелту немесе өткізу (ҚР ҚК 259-бб. 2-б.)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өткізу мақсатында өте ірі мөлшерде заңсыз иемденіп алу, тасымалдау немесе сақтау, дайындау, өңдеу, жөнелту немесе өткізу (ҚР ҚК 259-бб. 2-1 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өткізу мақсатында ірі мөлшерде заңсыз сатып алу, тасымалдау немесе сақтау, дайындау, өңдеу, жөнелту не өткізу (ҚР ҚК 259-бб. 3-б.)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сөз байласқан адамдар тобы жасаса (ҚР ҚК 259-бб. 3-б. "а"-т.)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рет ( ҚР ҚК 259-бб. 3-б. "б"-т.)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заттарға немесе психотроптық заттарға қатысты өте iрi мөлшерде ( ҚР ҚК 259-б. 3-б. "в"-т.)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 қызмет бабын пайдалану арқылы (ҚР ҚК 259-бб. 3-б. "г"-т.)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өткiзу, дайындау, өңдеу, жөнелту не өткiзу мақсатында заңсыз иемденiп алу, тасымалдау немесе сақтау (ҚР ҚК 259-бб. 4-б.)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 немесе қылмыстық қоғамдастық (қылмыстық ұйым) жасаса (ҚР ҚК 259-бб. 4-б. "а"-т.)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(ҚР ҚК 259-бб. 4-б. "б"-т.)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кәмелетке толмағандарға қатысты (ҚР ҚК 259-бб. 4-б. "в"-т.)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психотроптық заттарды өткізу мақсатында немесе өткізуге байланысты қылмыстар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ұрлау не қорқытып алу (ҚР ҚК 260-б.)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өзiнiң қызмет бабын пайдалану арқылы (ҚР ҚК 260-бб. 2-б. "в"-т.)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өмiрге немесе денсаулыққа қауiптi емес күш қолдану не осындай күш қолданумен қорқыту арқылы жасалса (ҚР ҚК 260-бб. 2-б. "г"-т.)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мөлшердегі есiрткi заттар немесе психотроптық заттарға қатысты (ҚР ҚК 260-б. 3-б. "б"-т.)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өмiрге немесе денсаулыққа қауiптi күш қолдану не осындай күш қолданумен қорқыту арқылы жасалса (ҚР ҚК 260-бб. 3-б. "в"-т.)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тұтынуға көндiру (ҚР ҚК 261-бб.)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кәмелетке толмаған адамға не екі немесе одан да көп адамға қатысты жасалса (ҚР ҚК 261-бб. 3-б. "а"-т.)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қолдану немесе оны қолданумен қорқыту арқылы жасалса (ҚР ҚК 261-бб. 3-б. "б"-т.)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есiрткi заттар бар өсiруге тыйым салынған өсiмдiктердi заңсыз өсiру (ҚР ҚК 262-бб.)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заттардың, сондай-ақ есірткі заттарын, психотроптық заттарды немесе улы заттарды дайындау не өңдеу үшін пайдаланылатын заттардың, құралдардың немесе жабдықтардың заңсыз айналымы (ҚР ҚК 263-бб.)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тұтыну үшiн притондар ұйымдастыру немесе ұстау (ҚР ҚК 264-бб.)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психотроптық немесе улы заттарды ұстау ережелерiн бұзу (ҚР ҚК 265-бб.)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немесе психотроптық заттарды алуға құқық беретін рецептерді немесе өзге де құжаттарды заңсыз беру не қолдан жасау (ҚР ҚК 266-б. 5-бб.)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855"/>
        <w:gridCol w:w="855"/>
        <w:gridCol w:w="1264"/>
        <w:gridCol w:w="878"/>
        <w:gridCol w:w="591"/>
        <w:gridCol w:w="810"/>
        <w:gridCol w:w="901"/>
        <w:gridCol w:w="947"/>
        <w:gridCol w:w="856"/>
        <w:gridCol w:w="697"/>
        <w:gridCol w:w="879"/>
        <w:gridCol w:w="1424"/>
        <w:gridCol w:w="1221"/>
      </w:tblGrid>
      <w:tr>
        <w:trPr>
          <w:trHeight w:val="40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r>
      <w:tr>
        <w:trPr>
          <w:trHeight w:val="60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нашақорлыққа байланысты қылмыс жасаған адамдар</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елдерінің азаматтары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(6-бағаннан)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(6-бағаннан)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 (6-бағаннан)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(6-бағаннан)</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Түркменстан (6-бағаннан)</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(6-бағаннан)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 (7-бағаннан)</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жоқ адамдар</w:t>
            </w:r>
          </w:p>
        </w:tc>
      </w:tr>
      <w:tr>
        <w:trPr>
          <w:trHeight w:val="39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60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44"/>
    <w:p>
      <w:pPr>
        <w:spacing w:after="0"/>
        <w:ind w:left="0"/>
        <w:jc w:val="both"/>
      </w:pPr>
      <w:r>
        <w:rPr>
          <w:rFonts w:ascii="Times New Roman"/>
          <w:b w:val="false"/>
          <w:i w:val="false"/>
          <w:color w:val="000000"/>
          <w:sz w:val="28"/>
        </w:rPr>
        <w:t>
</w:t>
      </w:r>
      <w:r>
        <w:rPr>
          <w:rFonts w:ascii="Times New Roman"/>
          <w:b/>
          <w:i w:val="false"/>
          <w:color w:val="000000"/>
          <w:sz w:val="28"/>
        </w:rPr>
        <w:t>3 бөлім. Есірткі заттарды, психотроптық заттарды және прекурсорларды немесе улы заттарды алып қою туралы мәліметтер</w:t>
      </w:r>
      <w:r>
        <w:br/>
      </w:r>
      <w:r>
        <w:rPr>
          <w:rFonts w:ascii="Times New Roman"/>
          <w:b w:val="false"/>
          <w:i w:val="false"/>
          <w:color w:val="000000"/>
          <w:sz w:val="28"/>
        </w:rPr>
        <w:t>
</w:t>
      </w:r>
      <w:r>
        <w:rPr>
          <w:rFonts w:ascii="Times New Roman"/>
          <w:b/>
          <w:i w:val="false"/>
          <w:color w:val="000000"/>
          <w:sz w:val="28"/>
        </w:rPr>
        <w:t>А кестесі</w:t>
      </w:r>
    </w:p>
    <w:bookmarkEnd w:id="44"/>
    <w:p>
      <w:pPr>
        <w:spacing w:after="0"/>
        <w:ind w:left="0"/>
        <w:jc w:val="both"/>
      </w:pPr>
      <w:r>
        <w:rPr>
          <w:rFonts w:ascii="Times New Roman"/>
          <w:b w:val="false"/>
          <w:i w:val="false"/>
          <w:color w:val="ff0000"/>
          <w:sz w:val="28"/>
        </w:rPr>
        <w:t xml:space="preserve">      Ескерту: 3-бөлімге өзгеріс енгізілді  - ҚР Бас прокурорының 2012.09.03 </w:t>
      </w:r>
      <w:r>
        <w:rPr>
          <w:rFonts w:ascii="Times New Roman"/>
          <w:b w:val="false"/>
          <w:i w:val="false"/>
          <w:color w:val="ff0000"/>
          <w:sz w:val="28"/>
        </w:rPr>
        <w:t>№ 104</w:t>
      </w:r>
      <w:r>
        <w:rPr>
          <w:rFonts w:ascii="Times New Roman"/>
          <w:b w:val="false"/>
          <w:i w:val="false"/>
          <w:color w:val="ff0000"/>
          <w:sz w:val="28"/>
        </w:rPr>
        <w:t xml:space="preserve"> (ресми түрде жарияланған күннен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7"/>
        <w:gridCol w:w="1620"/>
        <w:gridCol w:w="1223"/>
        <w:gridCol w:w="1120"/>
      </w:tblGrid>
      <w:tr>
        <w:trPr>
          <w:trHeight w:val="225" w:hRule="atLeast"/>
        </w:trPr>
        <w:tc>
          <w:tcPr>
            <w:tcW w:w="9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 психотроптық заттар алып қойылды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r>
      <w:tr>
        <w:trPr>
          <w:trHeight w:val="25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(1,2,3-кесте)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1-кесте. Медициналық мақсатта пайдалануға тыйым салынған есірткі заттардың және психотроптық заттардың тізімі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Аллилпродин (Allylprodine)</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Альфамепродин (Alphameprodine)</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Альфаметодол (Alphamethadol)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Альфа-метилфентанил (Alpha-methylfentanyl)</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Альфа-метилтиофентанил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Альфапродин (Alphaprodine)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Анилэридин (Anileridine)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Ацетил-альфа-метилфентанил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Ацетилированный опий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Ацеторфин (Acetorphine)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Бензетидин (Benzethidine)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Безитрамид (Bezitramide)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Бета-гидрокси-3-метилфентанил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Бета-гидроксифентанил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Бетамепродин (Betameprodine)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Бетаметадол (Betamethadol)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Бетапродин (Betaprodine)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Бетацетилметадол (Betacetylmethadol)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Гашиш, анаша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Героин (Heroin)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Гидроксипетидин (Hydroxypethidine)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Дезоморфин (Desomorphine)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Диампромид (Diapromide)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Дифеноксин (Difenoxin)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Диэтилтиамбутен (Diethylthiambutene)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Дименоксадол (Dimenoxadol)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Димефептанол (Dimepheptanol)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Диметилтиамбутен (Dimethylthiambutene)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Диоксафетил бутират (Dioxaphetyl butyrate)</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Дипипанон (Dipipanone)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Дротебанол (Drotebanol)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Изометадон (Isomethadone)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Каннабис (Марихуана) (Cannabis)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Кетобемидон (Ketobemidone)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Клонитазен (Clonitazene)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Кодоксим (Codoxime)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Кокаин (Cocaine)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 кока (Coca leaf)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Маковая солома (Poppy straw)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Метадон аралық өнім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3-Метилфентанил (3-Methylfentanyl)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3-Метилтиофентанил (3-Methyltiofentanyl)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0-3-Моноацетилморфин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0-6-Моноацетилморфин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Морамида, аралық өнім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 метобромид (Morphine methobromide)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Морфин-N-Оксид (Morphine-N-Oxide)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МФПП (MFPP)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Норациметадол (Noracymethadol)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Норкодеин (Norcodeine)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Норметадон (Normethadone)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Норморфин (Normorphine)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Норпипанон (Norpipanone)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Апиын (ұйықтатқыш) магі (Opium poppy)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Пара-флуорофентанил (Para-fluorofentanyl)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Пепап (Pepap)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Петидин (Pethidine)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Петидин аралық өнім A,B,C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Пиминодин (Piminodine)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Прогептазин (Proheptazine)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Проперидин (Properidine)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Каннабис өсімдігі (конопля)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Каннабис қарамайы (Cannabis resin)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Тиофентанил (Thiofentanyl)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Фенадоксон (Phenadoxone)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Фенампромид (Phenampromide)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Феноморфан (Phenomorphan)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Феноперидин (Phenoperidine)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Экгонин (Ecgonine)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Каннабис сығындысы (гашиш майы)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Этилметилтиамбутен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Этонитазен (Etonitazene)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Эторфин (Etorphine)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Аминорекс (Aminorex)</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Броламфетамин-Доб (Dob)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ДМА (DMA)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ДМГП (DMHP)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ДМТ (DMT)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ДОЭТ (DOET)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ДЭТ (DET)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Катинон (Cathinone)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(+)-Лизергид, ЛСД, ЛСД 25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МДМА (MDMA)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4-МТА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Меклоквалон (Mecloqualone)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ММДА (MMDA)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N-Гидрокси МДА (N-Hydroxy MDA)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N-Этил МДА (N-Ethyl MDA)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Мескалин (Mescaline)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Метаквалон (Methaqualone)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Метамфетамин (Первитин)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Метамфетамин Рацемат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4-Метиламинорекс (4-Methylaminorex)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Меткатинон (Эфедрон) (Metcathynone)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Парагексил (Parahexyl)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ПМА (PMA)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Жемісті дене (қандай да бір бөлігі) қандай да бір түрі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Псилоцибин (Psilocybine)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Псилоцин, Псилотсин (Psilocine, Psilotsin)</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Ролициклидин (ФЦП) (Rolicyclidine (FCP))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СТП, ДОМ (STP, DOM)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Тенамфетамин, МДА (Tenamphetamine, MDA)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Теноциклидин, ТЦП (Tenocyclidine, TCP)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Тетрагидроканнабинол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ТМА (TMA)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Фенциклидин, ПЦП (Phencyclidine, PCP)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Этициклидин, ФЦГ (Eticyclidine, FCG)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Этриптамин (Etryptamine)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БДБ (BDB)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МБДБ (MBDB)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каннабиноидтер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2-кесте. Медициналық мақсатта пайдаланылатын және қатаң бақылаудағы ЕЖП тізімі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Альфацетилметадол (Alphacetylmethadol)</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Альфентанил (Alfentanil)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Ацетилдигидрокодеин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Ацетилметадол (Acetylmethadol)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Бензилморфин (Benzylmorphine)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Гидрокодон (Hydrocodone)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Гидроморфинол (Hydromorphinol)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Гидроморфон (Hydromorphone)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Декстроморамид (Dextromoramide)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Декстропропоксифен (Dextropropoxyphene)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Дигидрокодеин (Dihydrocodeine)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Дигидроморфин (Dihydromorphine)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Дифеноксилат (Diphenoxylate)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Кодеин (Codeine)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Кокаина Гидрохлорид(Cocaine Hydrochloride)</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Левометорфан (Levomethorphan)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Левоморамид (Levomoramide)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Леворфанол (Levorphanol)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Левофенацилморфан (Levophenacylmorphan)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Метадон (Methadone)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Метазоцин (Methazocine)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Метилдезорфин (Methyldesorphine)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Метилдигидроморфин (Methyldihydromorphine)</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Метопон (Metopone)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Мирофин (Myrophine)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Морферидин (Morpheridine)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 (Morphine)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Морфина Гидрохлорид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Никодикодин (Nicodicodine)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Никокодин (Nicocodine)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Никоморфин (Nicomorphine)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Норлеворфанол (Norlevorphenol)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Оксикодон (Oxycodone)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Оксиморфон (Oxymorphone)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Омнопон (Omnopone)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Апиын (Opium)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Пиритрамид (Дипидолор) (Piritramide)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Промедол (Promedol)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Пропирам (Propiram)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Просидол (Prosidol)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Рацеметорфан (Декстраметорфан, Диморфан)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Рацеморамид (Racemoramide)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Рацеморфан (Racemorphan)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Суфентанил (Sufentanil)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Тебаин (Thebaine)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Тебакон (Thebakon)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Тилидин (Tilidine)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Тримеперидин (Trimeperidine)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Феназоцин (Phenazocine)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Фентанил (Fentanyl)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Фолькодин (Pholcodine)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Фуретидин (Furethidine)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Экстракционный опий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Этилморфин (Ethylmorphine)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Этоксеридин (Etoxeridine)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Амфетамин (Amfetamine)</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Бупренорфин (Норфин) (Buprenorphine)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Глютетимид (Ноксирон) (Glutethimide)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Дексамфетамин (Dexamphetamine)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Левамфетамин (Levamfetamine)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Левометамфетамин (Levometamfetamine)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Метилфенидат (Methylphenidate)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Пемолин (Pemolin)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Пентобарбитал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Секобарбитал (Secobarbital)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С-В</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Фенетиллин (Fenetylline)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Фенметразин (Phenmetrazine)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Ципепрол (Zipeprol)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Этиламфетамин (Ethylamfetamine)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3-кесте. Медициналық мақсатта пайдаланылатын және бақылаудағы ЕЖП тізімі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Ацетилдигидрокодеин, кодеин, дигидрокодеин, никокодин, никодикодин, фолькодин, этилморфин дәрі-дәрмектері (100мг артық емес)</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Пропирам дәрі-дәрмектері (доза бірлігіне 100 мг пропирамнан артық емес)</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 бірлігіне 135 гр-нан артық емес, ауызбен пайдалануға арналған декстропропоксифен дәрі-дәрмектері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Апиын немесе морфин дәрі-дәрмектері (сусыз морфин-негізге есептегенде 0,2% морфиннен артық емес)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 дәрі-дәрмектері (доза бірлігіне 0,5мг дифеноксилаттан артық емес)</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 дәрі-дәрмектері (доза бірлігіне 0,2мг дифеноксилаттан артық емес)</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формуламен құрылған дәрі-дәрмектер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Аллобарбитал (Allobarbital)</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Альпразолам (Alprazolam)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Амобарбитал (Amobarbital)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Амфепрамон (Amfepramone)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Барбитал (Barbital)</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Бензфетамин (Benzphetamine)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Бромазепам (Bromazepam)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Бротизолам (Brotizolam)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Буталбитал (Butalbital)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Бутобарбитал (Butobarbital)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Винилбитал (Vinylbital)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Галазепам (Halazepam)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Галоксазолам (Haloxazolam)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Гамма-оксимасляная кислота (ГОМК)</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Делоразепам (Delorazepam)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Диазепам (Diazepam)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Золпидем (Zolpidem)</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Камазепам (Camazepam)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Катин (Cathine)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Кетазолам (Ketazolam)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Клобазам (Clobazam)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Клоксазолам (Cloxazolam)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Клоназепам (Clonazepam)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Клоразепат (Clorazepate)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Клотиазепам (Clotiazepam)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Лефетамин (Lefetamine)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Лопразолам (Loprazolam)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Лоразепам (Lorazepam)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Лорметазепам (Lormetazepam)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Мазиндол (Mazindol)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Медазепам (Medazepam)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Мезокарб (Mezocarb)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Мепробамат (Meprobamat)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Метиприлон (Methyprylon)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Метилфенобарбитал (Methylphenobarbital)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Мефенорекс (Mefenorex)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Мидазолам (Midazolam)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Ниметазепам (Nimetazepam)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Нитразепам (Nitrazepam)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Нордазепам (Nordazepam)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Оксазепам (Oxazepam)</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Оксазолам (Oxazolam)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Пентазоцин (Pentazocine)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Пиназепам (Pinazepam)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Пипрадрол (Pipradol)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Пировалерон (Pyrovalerone)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Празепам (Prazepam)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Секбутабарбитал (Secbutabarbital)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Темазепам (Temazepam)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Тетразепам (Tetrazepam)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Триазолам (Triazolam)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Фендиметразин (Phendimetrazine)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Фенкамфамин (Fencamfamin)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Фенобарбитал (Phenobarbital)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Фенпропорекс (Fenproporex)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Фентермин (Phentermine)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Флудиазепам (Fludiazepam)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Флуразепам (Flurazepam)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Флунитразепам (Flunitrazepam)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Хлордиазепоксид (Chlordiazepoxyde)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Циклобарбитал (Cyclobarbital)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Эстазолам (Estazolam)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Этинамат (Ethinamate)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Лофлазепат (Ethyl Loflazepate)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Этхлорвинол (Ethchlorvynol)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1338"/>
        <w:gridCol w:w="1578"/>
        <w:gridCol w:w="1336"/>
        <w:gridCol w:w="1601"/>
        <w:gridCol w:w="1410"/>
        <w:gridCol w:w="1698"/>
        <w:gridCol w:w="1592"/>
        <w:gridCol w:w="1688"/>
      </w:tblGrid>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4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қозғалған қылмыстық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материалдары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контрабандалық жолмен келіп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 психотроптық заттар жойылды</w:t>
            </w:r>
          </w:p>
        </w:tc>
      </w:tr>
      <w:tr>
        <w:trPr>
          <w:trHeight w:val="25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r>
      <w:tr>
        <w:trPr>
          <w:trHeight w:val="25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461"/>
        <w:gridCol w:w="1128"/>
        <w:gridCol w:w="1373"/>
        <w:gridCol w:w="1098"/>
        <w:gridCol w:w="1695"/>
        <w:gridCol w:w="1231"/>
        <w:gridCol w:w="1563"/>
        <w:gridCol w:w="1497"/>
        <w:gridCol w:w="1520"/>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 психотроптық заттар тиісті мекемелерге берілді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органдардың шешімі бойынша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органдардың шешімі бойынша</w:t>
            </w:r>
          </w:p>
        </w:tc>
      </w:tr>
      <w:tr>
        <w:trPr>
          <w:trHeight w:val="25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r>
      <w:tr>
        <w:trPr>
          <w:trHeight w:val="25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443"/>
        <w:gridCol w:w="1170"/>
        <w:gridCol w:w="1392"/>
        <w:gridCol w:w="1170"/>
        <w:gridCol w:w="1570"/>
        <w:gridCol w:w="1237"/>
        <w:gridCol w:w="1592"/>
        <w:gridCol w:w="1482"/>
        <w:gridCol w:w="1549"/>
      </w:tblGrid>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Қызметтік-іздестіру иттерін қолдана отырып алынған есірткі заттары, психотроптық заттар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соңына алып қойылған есірткі заттары, психотроптық заттар салмағының қалдығы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4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қозғалған қылмыстық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материалдары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 бойынша</w:t>
            </w:r>
          </w:p>
        </w:tc>
      </w:tr>
      <w:tr>
        <w:trPr>
          <w:trHeight w:val="25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r>
      <w:tr>
        <w:trPr>
          <w:trHeight w:val="25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45"/>
    <w:p>
      <w:pPr>
        <w:spacing w:after="0"/>
        <w:ind w:left="0"/>
        <w:jc w:val="left"/>
      </w:pPr>
      <w:r>
        <w:rPr>
          <w:rFonts w:ascii="Times New Roman"/>
          <w:b/>
          <w:i w:val="false"/>
          <w:color w:val="000000"/>
        </w:rPr>
        <w:t xml:space="preserve"> 
3-бөлім. Есірткі заттарды, психотроптық заттарды және</w:t>
      </w:r>
      <w:r>
        <w:br/>
      </w:r>
      <w:r>
        <w:rPr>
          <w:rFonts w:ascii="Times New Roman"/>
          <w:b/>
          <w:i w:val="false"/>
          <w:color w:val="000000"/>
        </w:rPr>
        <w:t>
прекурсорларды немесе улы заттарды алып қою туралы мәліметтер</w:t>
      </w:r>
    </w:p>
    <w:bookmarkEnd w:id="45"/>
    <w:p>
      <w:pPr>
        <w:spacing w:after="0"/>
        <w:ind w:left="0"/>
        <w:jc w:val="both"/>
      </w:pPr>
      <w:r>
        <w:rPr>
          <w:rFonts w:ascii="Times New Roman"/>
          <w:b w:val="false"/>
          <w:i w:val="false"/>
          <w:color w:val="ff0000"/>
          <w:sz w:val="28"/>
        </w:rPr>
        <w:t xml:space="preserve">      Ескерту: 3-бөлімнің қосымшасы жаңа редакцияда  - ҚР Бас прокурорының 2012.09.03 </w:t>
      </w:r>
      <w:r>
        <w:rPr>
          <w:rFonts w:ascii="Times New Roman"/>
          <w:b w:val="false"/>
          <w:i w:val="false"/>
          <w:color w:val="ff0000"/>
          <w:sz w:val="28"/>
        </w:rPr>
        <w:t>№ 104</w:t>
      </w:r>
      <w:r>
        <w:rPr>
          <w:rFonts w:ascii="Times New Roman"/>
          <w:b w:val="false"/>
          <w:i w:val="false"/>
          <w:color w:val="ff0000"/>
          <w:sz w:val="28"/>
        </w:rPr>
        <w:t xml:space="preserve"> (ресми түрде жарияланған күннен бастап қолданысқа енгізіледі) Бұйрығымен.</w:t>
      </w:r>
    </w:p>
    <w:p>
      <w:pPr>
        <w:spacing w:after="0"/>
        <w:ind w:left="0"/>
        <w:jc w:val="left"/>
      </w:pPr>
      <w:r>
        <w:rPr>
          <w:rFonts w:ascii="Times New Roman"/>
          <w:b/>
          <w:i w:val="false"/>
          <w:color w:val="000000"/>
        </w:rPr>
        <w:t xml:space="preserve"> А-1 кестесі. Құқық қорғау органдарының бірлескен іс-шаралары</w:t>
      </w:r>
      <w:r>
        <w:br/>
      </w:r>
      <w:r>
        <w:rPr>
          <w:rFonts w:ascii="Times New Roman"/>
          <w:b/>
          <w:i w:val="false"/>
          <w:color w:val="000000"/>
        </w:rPr>
        <w:t>
барысында есірткі заттарды, жүйке жүйесіне әсер ететін заттарды алып қою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2"/>
        <w:gridCol w:w="836"/>
        <w:gridCol w:w="656"/>
        <w:gridCol w:w="633"/>
        <w:gridCol w:w="702"/>
        <w:gridCol w:w="358"/>
        <w:gridCol w:w="863"/>
        <w:gridCol w:w="725"/>
        <w:gridCol w:w="840"/>
        <w:gridCol w:w="703"/>
        <w:gridCol w:w="1070"/>
        <w:gridCol w:w="749"/>
        <w:gridCol w:w="1024"/>
        <w:gridCol w:w="979"/>
      </w:tblGrid>
      <w:tr>
        <w:trPr>
          <w:trHeight w:val="270" w:hRule="atLeast"/>
        </w:trPr>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 психотроптық заттар алып қойылды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қозғалған қылмыстық істер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құқық қорғау органдары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қызметтік-іздестіру иттерін қолдану арқылы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 2, 3-кесте)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1-кесте. Медициналық мақсатта пайдалануға тыйым салынған есірткі заттардың және психотроптық заттардың тізімі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Аллилпродин (Allylprodine)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Альфамепродин (Alphameprodine)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Альфаметодол (Alphamethadol)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Альфа-метилфентанил (Alpha-methylfentanyl)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Альфа-метилтиофентанил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Альфапродин (Alphaprodine)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Анилэридин (Anileridine)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Ацетил-альфа-метилфентанил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Ацетилді апиын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Ацеторфин (Acetorphine)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Бензетидин (Benzethidine)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Безитрамид (Bezitramide)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Бета-гидрокси-3-метилфентанил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Бета-гидроксифентанил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Бетамепродин (Betameprodine)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Бетаметадол (Betamethadol)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Бетапродин (Betaprodine)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Бетацетилметадол (Betacetylmethadol)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Гашиш, анаша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Героин (Heroin)</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Гидроксипетидин (Hydroxypethidine)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Дезоморфин (Desomorphine)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Диампромид (Diapromide)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Дифеноксин (Difenoxin)</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Диэтилтиамбутен (Diethylthiambutene)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Дименоксадол (Dimenoxadol)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Димефептанол (Dimepheptanol)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Диметилтиамбутен (Dimethylthiambutene)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Диоксафетил бутират (Dioxaphetyl butyrate)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Дипипанон (Dipipanone)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Дротебанол (Drotebanol)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Изометадон (Isomethadone)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Каннабис (Марихуана) (Cannabis)</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Кетобемидон (Ketobemidone)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Клонитазен (Clonitazene)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Кодоксим (Codoxime)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 (Cocaine)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 жапырағы (Coca leaf)</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сабаны (Poppy straw)</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 аралық өнім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3-Метилфентанил (3-Methylfentanyl)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3-Метилтиофентанил (3-Methyltiofentanyl)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0-3-Моноацетилморфин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0-6-Моноацетилморфин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Морамида, промежуточный продукт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 метобромид (Morphine methobromide)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Морфин-№-Оксид (Morphine-№-Oxide)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МФПП (MFPP)</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Норациметадол (Noracymethadol)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Норкодеин (Norcodeine)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Норметадон (Normethadone)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Норморфин (Normorphine)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Норпипанон (Norpipanone)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 (ұйықтататын) магі (Opium poppy)</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Пара-флуорофентанил (Para-fluorofentanyl)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Пепап (Pepap)</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 (Pethidine)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 аралық өнімі A,B,C</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Пиминодин (Piminodine)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Прогептазин (Proheptazine)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Проперидин (Properidine)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Каннабис өсімдігі (конопля)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Каннабис шайыры (Cannabis resin)</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Тиофентанил (Thiofentanyl)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Фенадоксон (Phenadoxone)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Фенампромид (Phenampromide)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Феноморфан (Phenomorphan)</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Феноперидин (Phenoperidine)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Экгонин (Ecgonine)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Каннабис сығындысы (гаша майы)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Этилметилтиамбутен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Этонитазен (Etonitazene)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Эторфин (Etorphine)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Аминорекс (Aminorex)</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Броламфетамин-Доб (Dob)</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ДМА (DMA)</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ДМГП (DMHP)</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ДМТ (DMT)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ДОЭТ (DOET)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ДЭТ (DET)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Катинон (Cathinone)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(+)-Лизергид, ЛСД, ЛСД 25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МДМА (MDMA)</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4-МТА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Меклоквалон (Mecloqualone)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ММДА (MMDA)</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 МДА (№-Hydroxy MDA)</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МДА (№-Ethyl MDA)</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Мескалин (Mescaline)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Метаквалон (Methaqualone)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Метамфетамин (Первитин) (Metamfetamine)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Метамфетамин Рацемат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4-Метиламинорекс (4-Methylaminorex)</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Меткатинон (Эфедрон) (Metcathynone)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Парагексил (Parahexyl)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ПМА (PMA)</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дене (қандай да бір бөлігі) қандай да бір түрі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Псилоцибин (Psilocybine)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Псилоцин, Псилотсин (Psilocine, Psilotsin)</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Ролициклидин (ФЦП) (Rolicyclidine (FCP))</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СТП, ДОМ (STP, DOM)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Тенамфетамин, МДА (Tenamphetamine, MDA)</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Теноциклидин, ТЦП (Tenocyclidine, TCP)</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Тетрагидроканнабинол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ТМА (TMA)</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Фенциклидин, ПЦП (Phencyclidine, PCP)</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Этициклидин, ФЦГ (Eticyclidine, FCG)</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Этриптамин (Etryptamine)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БДБ (BDB)</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МБДБ (MBDB)</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каннабиноидтер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2-кесте. Медициналық мақсатта пайдаланылатын және қатаң бақылаудағы ЕЖП тізімі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Альфацетилметадол (Alphacetylmethadol)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Альфентанил (Alfentanil)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Ацетилдигидрокодеин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Ацетилметадол (Acetylmethadol)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Бензилморфин (Benzylmorphine)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Гидрокодон (Hydrocodone)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Гидроморфинол (Hydromorphinol)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Гидроморфон (Hydromorphone)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Декстроморамид (Dextromoramide)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Декстропропоксифен (Dextropropoxyphene)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Дигидрокодеин (Dihydrocodeine)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Дигидроморфин (Dihydromorphine)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 (Diphenoxylate)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Кодеин (Codeine)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Кокаина Гидрохлорид(Cocaine Hydrochloride)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Левометорфан (Levomethorphan)</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Левоморамид (Levomoramide)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Леворфанол (Levorphanol)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Левофенацилморфан (Levophenacylmorphan)</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 (Methadone)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Метазоцин (Methazocine)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Метилдезорфин (Methyldesorphine)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Метилдигидроморфин (Methyldihydromorphine)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Метопон (Metopone)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Мирофин (Myrophine)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Морферидин (Morpheridine)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 (Morphine)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Морфина Гидрохлорид</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Никодикодин (Nicodicodine)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Никокодин (Nicocodine)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Никоморфин (Nicomorphine)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Норлеворфанол (Norlevorphenol)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Оксикодон (Oxycodone)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Оксиморфон (Oxymorphone)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Омнопон (Omnopone)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Опий (Opium)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Пиритрамид (Дипидолор) (Piritramide)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Промедол (Promedol)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Пропирам (Propiram)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Просидол (Prosidol)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Рацеметорфан (Декстраметорфан, Диморфан)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Рацеморамид (Racemoramide)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Рацеморфан (Racemorphan)</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Суфентанил (Sufentanil)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Тебаин (Thebaine)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Тебакон (Thebakon)</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Тилидин (Tilidine)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Тримеперидин (Trimeperidine)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Феназоцин (Phenazocine)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 (Fentanyl)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Фолькодин (Pholcodine)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Фуретидин (Furethidine)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Сығынды апиын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Этилморфин (Ethylmorphine)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Этоксеридин (Etoxeridine)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Амфетамин (Amfetamine)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Бупренорфин (Норфин) (Buprenorphine)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Глютетимид (Ноксирон) (Glutethimide)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Дексамфетамин (Dexamphetamine)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Левамфетамин (Levamfetamine)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Левометамфетамин (Levometamfetamine)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Метилфенидат (Methylphenidate)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Пемолин (Pemolin)</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Пентобарбитал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Секобарбитал (Secobarbital)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С-В</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Фенетиллин (Fenetylline)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Фенметразин (Phenmetrazine)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Ципепрол (Zipeprol)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Этиламфетамин (Ethylamfetamine)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3-кесте. Медициналық мақсатта пайдаланылатын және бақылаудағы ЕЖП тізімі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Ацетилдигидрокодеин, кодеин, дигидрокодеин, никокодин, никодикодин, фолькодин, этилморфин дәрі-дәрмектері (100мг артық емес)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Пропирам дәрі-дәрмектері (доза бірлігіне 100 мг пропирамнан артық емес)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 бірлігіне 135 гр-нан артық емес, ауызбен пайдалануға арналған декстропропоксифен дәрі-дәрмектері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 немесе морфин дәрі-дәрмектері (сусыз морфин-негізге есептегенде 0,2% морфиннен артық емес)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 дәрі-дәрмектері (доза бірлігіне 0,5мг дифеноксилаттан артық емес)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 дәрі-дәрмектері (доза бірлігіне 0,2мг дифеноксилаттан артық емес)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формуламен құрылған дәрі-дәрмектер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Аллобарбитал (Allobarbital)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Альпразолам (Alprazolam)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Амобарбитал (Amobarbital)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Амфепрамон (Amfepramone)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Барбитал (Barbital)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Бензфетамин (Benzphetamine)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Бромазепам (Bromazepam)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Бротизолам (Brotizolam)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Буталбитал (Butalbital)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Бутобарбитал (Butobarbital)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Винилбитал (Vinylbital)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Галазепам (Halazepam)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Галоксазолам (Haloxazolam)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Гамма-оксимай қышқылы (ГОМҚ)</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Делоразепам (Delorazepam)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Диазепам (Diazepam)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Золпидем (Zolpidem)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Камазепам (Camazepam)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Катин (Cathine)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Кетазолам (Ketazolam)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Клобазам (Clobazam)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Клоксазолам (Cloxazolam)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Клоназепам (Clonazepam)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Клоразепат (Clorazepate)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Клотиазепам (Clotiazepam)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Лефетамин (Lefetamine)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Лопразолам (Loprazolam)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Лоразепам (Lorazepam)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Лорметазепам (Lormetazepam)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Мазиндол (Mazindol)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Медазепам (Medazepam)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Мезокарб (Mezocarb)</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Мепробамат (Meprobamat)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Метиприлон (Methyprylon)</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Метилфенобарбитал (Methylphenobarbital)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Мефенорекс (Mefenorex)</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Мидазолам (Midazolam)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Ниметазепам (Nimetazepam)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Нитразепам (Nitrazepam)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Нордазепам (Nordazepam)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Оксазепам (Oxazepam)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Оксазолам (Oxazolam)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Пентазоцин (Pentazocine)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Пиназепам (Pinazepam)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Пипрадрол (Pipradol)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Пировалерон (Pyrovalerone)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Празепам (Prazepam)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Секбутабарбитал (Secbutabarbital)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Темазепам (Temazepam)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Тетразепам (Tetrazepam)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Триазолам (Triazolam)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Фендиметразин (Phendimetrazine)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Фенкамфамин (Fencamfamin)</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Фенобарбитал (Phenobarbital)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Фенпропорекс (Fenproporex)</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Фентермин (Phentermine)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Флудиазепам (Fludiazepam)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Флуразепам (Flurazepam)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Флунитразепам (Flunitrazepam)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Хлордиазепоксид (Chlordiazepoxyde)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Циклобарбитал (Cyclobarbital)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Эстазолам (Estazolam)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Этинамат (Ethinamate)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Лофлазепат (Ethyl Loflazepate)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Этхлорвинол (Ethchlorvynol)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46"/>
    <w:p>
      <w:pPr>
        <w:spacing w:after="0"/>
        <w:ind w:left="0"/>
        <w:jc w:val="both"/>
      </w:pPr>
      <w:r>
        <w:rPr>
          <w:rFonts w:ascii="Times New Roman"/>
          <w:b w:val="false"/>
          <w:i w:val="false"/>
          <w:color w:val="000000"/>
          <w:sz w:val="28"/>
        </w:rPr>
        <w:t>
</w:t>
      </w:r>
      <w:r>
        <w:rPr>
          <w:rFonts w:ascii="Times New Roman"/>
          <w:b/>
          <w:i w:val="false"/>
          <w:color w:val="000000"/>
          <w:sz w:val="28"/>
        </w:rPr>
        <w:t>3 бөлім. Есірткі заттарды, психотроптық заттарды және прекурсорларды алып қою туралы мәліметтер</w:t>
      </w:r>
      <w:r>
        <w:br/>
      </w:r>
      <w:r>
        <w:rPr>
          <w:rFonts w:ascii="Times New Roman"/>
          <w:b w:val="false"/>
          <w:i w:val="false"/>
          <w:color w:val="000000"/>
          <w:sz w:val="28"/>
        </w:rPr>
        <w:t>
</w:t>
      </w:r>
      <w:r>
        <w:rPr>
          <w:rFonts w:ascii="Times New Roman"/>
          <w:b/>
          <w:i w:val="false"/>
          <w:color w:val="000000"/>
          <w:sz w:val="28"/>
        </w:rPr>
        <w:t>Б кестесі. Прекурсорларды алып қою және жою туралы мәліметтер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6"/>
        <w:gridCol w:w="1216"/>
        <w:gridCol w:w="1554"/>
        <w:gridCol w:w="1343"/>
        <w:gridCol w:w="1491"/>
      </w:tblGrid>
      <w:tr>
        <w:trPr>
          <w:trHeight w:val="255" w:hRule="atLeast"/>
        </w:trPr>
        <w:tc>
          <w:tcPr>
            <w:tcW w:w="8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прекурсорлар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r>
      <w:tr>
        <w:trPr>
          <w:trHeight w:val="255"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1275"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(4-кесте Бақылаудағы прекурсорлардың (есірткі заттарын және психотроптық заттарды заңсыз дайындау кезінде жиі қолданылатын химиялық және өсімдік заттары) тізімі)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N-ацетилантранил қышқылы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Изосафрол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Лизергин қышқылы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3,4-метилендиооксифенил-2-пропанон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Норэфедрин (R*,S*)</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Пиперональ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Псевдоэфедрин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Сафрол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1-фенил-2-пропанон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Эргометрин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Эрготамин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Эфедрин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Эфедра шөбі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Ангидрид сірке қышқылы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Антранил қышқылы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Метилэтилкетон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Перманганат калия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қышқылы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қышқылы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Пиперидин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Фенилсірке қышқылы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эфирі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62"/>
        <w:gridCol w:w="351"/>
        <w:gridCol w:w="662"/>
        <w:gridCol w:w="662"/>
        <w:gridCol w:w="351"/>
        <w:gridCol w:w="685"/>
        <w:gridCol w:w="661"/>
        <w:gridCol w:w="661"/>
        <w:gridCol w:w="662"/>
        <w:gridCol w:w="638"/>
        <w:gridCol w:w="638"/>
        <w:gridCol w:w="1175"/>
        <w:gridCol w:w="1176"/>
        <w:gridCol w:w="1176"/>
        <w:gridCol w:w="878"/>
        <w:gridCol w:w="948"/>
        <w:gridCol w:w="1088"/>
      </w:tblGrid>
      <w:tr>
        <w:trPr>
          <w:trHeight w:val="25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прекурсорлар</w:t>
            </w:r>
          </w:p>
        </w:tc>
      </w:tr>
      <w:tr>
        <w:trPr>
          <w:trHeight w:val="13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қозғалған қылмыстық істер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материалдары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контрабандалық жолмен келіп түсті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 дайындау үшін прекурсорларды пайдалану</w:t>
            </w:r>
          </w:p>
        </w:tc>
        <w:tc>
          <w:tcPr>
            <w:tcW w:w="0" w:type="auto"/>
            <w:gridSpan w:val="3"/>
            <w:vMerge/>
            <w:tcBorders>
              <w:top w:val="nil"/>
              <w:left w:val="single" w:color="cfcfcf" w:sz="5"/>
              <w:bottom w:val="single" w:color="cfcfcf" w:sz="5"/>
              <w:right w:val="single" w:color="cfcfcf" w:sz="5"/>
            </w:tcBorders>
          </w:tcP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32"/>
        <w:gridCol w:w="632"/>
        <w:gridCol w:w="680"/>
        <w:gridCol w:w="680"/>
        <w:gridCol w:w="657"/>
        <w:gridCol w:w="908"/>
        <w:gridCol w:w="885"/>
        <w:gridCol w:w="885"/>
        <w:gridCol w:w="1315"/>
        <w:gridCol w:w="1454"/>
        <w:gridCol w:w="1222"/>
        <w:gridCol w:w="1176"/>
        <w:gridCol w:w="920"/>
        <w:gridCol w:w="1038"/>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Прекурсорлар тиісті мекемелерге берілді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3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органдардың шешімі бойынша</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органдардың шешімі бойынша</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999"/>
        <w:gridCol w:w="1206"/>
        <w:gridCol w:w="954"/>
        <w:gridCol w:w="1252"/>
        <w:gridCol w:w="1320"/>
        <w:gridCol w:w="1275"/>
        <w:gridCol w:w="1504"/>
        <w:gridCol w:w="1068"/>
        <w:gridCol w:w="1229"/>
        <w:gridCol w:w="863"/>
        <w:gridCol w:w="1093"/>
      </w:tblGrid>
      <w:tr>
        <w:trPr>
          <w:trHeight w:val="25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соңына алып қойылған прекурсорлар салмағының қалдығы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r>
      <w:tr>
        <w:trPr>
          <w:trHeight w:val="1395"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қозғалған қылмыстық істер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материалдары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 бойынша</w:t>
            </w:r>
          </w:p>
        </w:tc>
      </w:tr>
      <w:tr>
        <w:trPr>
          <w:trHeight w:val="27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r>
      <w:tr>
        <w:trPr>
          <w:trHeight w:val="2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47"/>
    <w:p>
      <w:pPr>
        <w:spacing w:after="0"/>
        <w:ind w:left="0"/>
        <w:jc w:val="both"/>
      </w:pPr>
      <w:r>
        <w:rPr>
          <w:rFonts w:ascii="Times New Roman"/>
          <w:b w:val="false"/>
          <w:i w:val="false"/>
          <w:color w:val="000000"/>
          <w:sz w:val="28"/>
        </w:rPr>
        <w:t>
</w:t>
      </w:r>
      <w:r>
        <w:rPr>
          <w:rFonts w:ascii="Times New Roman"/>
          <w:b/>
          <w:i w:val="false"/>
          <w:color w:val="000000"/>
          <w:sz w:val="28"/>
        </w:rPr>
        <w:t>3-бөлім. Есірткі заттарын, психотроптық немесе улы заттарды және прекурсорларды алып қою туралы мәліметтер</w:t>
      </w:r>
      <w:r>
        <w:br/>
      </w:r>
      <w:r>
        <w:rPr>
          <w:rFonts w:ascii="Times New Roman"/>
          <w:b w:val="false"/>
          <w:i w:val="false"/>
          <w:color w:val="000000"/>
          <w:sz w:val="28"/>
        </w:rPr>
        <w:t>
</w:t>
      </w:r>
      <w:r>
        <w:rPr>
          <w:rFonts w:ascii="Times New Roman"/>
          <w:b/>
          <w:i w:val="false"/>
          <w:color w:val="000000"/>
          <w:sz w:val="28"/>
        </w:rPr>
        <w:t>В кестесі. Улы заттарды алып қою және беру туралы мәліметтер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5"/>
        <w:gridCol w:w="994"/>
        <w:gridCol w:w="994"/>
        <w:gridCol w:w="1057"/>
      </w:tblGrid>
      <w:tr>
        <w:trPr>
          <w:trHeight w:val="255" w:hRule="atLeast"/>
        </w:trPr>
        <w:tc>
          <w:tcPr>
            <w:tcW w:w="10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улы заттар</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r>
      <w:tr>
        <w:trPr>
          <w:trHeight w:val="25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73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(5-кесте Лицензиялауға жататын улы заттардың тізімі)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 ангидриді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арсенат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Дийодид сынабы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Дихлорид сынабы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Оксицианид сынабы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Салицилат сынабы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Скополамина гидробромид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Стрихнина нитрат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алкалоидов красавки</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тетракарбонил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фосфиді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сары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О-хлорбензилиденмалонодинитрил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калий, мыс, цинк, күміс, кадмий, сынап, кальций, барий, хлор цианидтері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020"/>
        <w:gridCol w:w="1154"/>
        <w:gridCol w:w="1467"/>
        <w:gridCol w:w="1422"/>
        <w:gridCol w:w="1490"/>
        <w:gridCol w:w="1445"/>
        <w:gridCol w:w="1490"/>
        <w:gridCol w:w="1557"/>
        <w:gridCol w:w="1670"/>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улы заттар</w:t>
            </w:r>
          </w:p>
        </w:tc>
      </w:tr>
      <w:tr>
        <w:trPr>
          <w:trHeight w:val="13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қозғалған қылмыстық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материалдары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контрабандалық жолмен келіп түсті</w:t>
            </w: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065"/>
        <w:gridCol w:w="1154"/>
        <w:gridCol w:w="1467"/>
        <w:gridCol w:w="1378"/>
        <w:gridCol w:w="1535"/>
        <w:gridCol w:w="1423"/>
        <w:gridCol w:w="1468"/>
        <w:gridCol w:w="1558"/>
        <w:gridCol w:w="167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заттар тиісті мекемелерге берілді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3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органдардың шешімі бойынша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органдардың шешімі бойынша</w:t>
            </w:r>
          </w:p>
        </w:tc>
      </w:tr>
      <w:tr>
        <w:trPr>
          <w:trHeight w:val="36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2197"/>
        <w:gridCol w:w="1761"/>
        <w:gridCol w:w="1957"/>
        <w:gridCol w:w="1455"/>
        <w:gridCol w:w="1390"/>
        <w:gridCol w:w="1499"/>
        <w:gridCol w:w="1653"/>
      </w:tblGrid>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кезеңнің соңына алып қойылған улы заттар салмағының қалдығы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қозғалған қылмыстық істер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материалдары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 бойынша</w:t>
            </w:r>
          </w:p>
        </w:tc>
      </w:tr>
      <w:tr>
        <w:trPr>
          <w:trHeight w:val="36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w:t>
            </w:r>
          </w:p>
        </w:tc>
      </w:tr>
      <w:tr>
        <w:trPr>
          <w:trHeight w:val="25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48"/>
    <w:p>
      <w:pPr>
        <w:spacing w:after="0"/>
        <w:ind w:left="0"/>
        <w:jc w:val="both"/>
      </w:pPr>
      <w:r>
        <w:rPr>
          <w:rFonts w:ascii="Times New Roman"/>
          <w:b w:val="false"/>
          <w:i w:val="false"/>
          <w:color w:val="ff0000"/>
          <w:sz w:val="28"/>
        </w:rPr>
        <w:t xml:space="preserve">
      Ескерту: 3-бөлім Г кестемен толықтырылды - ҚР Бас Прокурорының 2007.03.12 </w:t>
      </w:r>
      <w:r>
        <w:rPr>
          <w:rFonts w:ascii="Times New Roman"/>
          <w:b w:val="false"/>
          <w:i w:val="false"/>
          <w:color w:val="ff0000"/>
          <w:sz w:val="28"/>
        </w:rPr>
        <w:t xml:space="preserve">N 7, </w:t>
      </w:r>
      <w:r>
        <w:rPr>
          <w:rFonts w:ascii="Times New Roman"/>
          <w:b w:val="false"/>
          <w:i w:val="false"/>
          <w:color w:val="ff0000"/>
          <w:sz w:val="28"/>
        </w:rPr>
        <w:t xml:space="preserve">өзгеріс енгізілді - 2008.11.06 </w:t>
      </w:r>
      <w:r>
        <w:rPr>
          <w:rFonts w:ascii="Times New Roman"/>
          <w:b w:val="false"/>
          <w:i w:val="false"/>
          <w:color w:val="ff0000"/>
          <w:sz w:val="28"/>
        </w:rPr>
        <w:t xml:space="preserve">N 64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2012.09.03 </w:t>
      </w:r>
      <w:r>
        <w:rPr>
          <w:rFonts w:ascii="Times New Roman"/>
          <w:b w:val="false"/>
          <w:i w:val="false"/>
          <w:color w:val="ff0000"/>
          <w:sz w:val="28"/>
        </w:rPr>
        <w:t>№ 104</w:t>
      </w:r>
      <w:r>
        <w:rPr>
          <w:rFonts w:ascii="Times New Roman"/>
          <w:b w:val="false"/>
          <w:i w:val="false"/>
          <w:color w:val="ff0000"/>
          <w:sz w:val="28"/>
        </w:rPr>
        <w:t xml:space="preserve"> (ресми түрде жарияланған күннен бастап қолданысқа енгізіледі) Бұйрықтарымен. </w:t>
      </w:r>
    </w:p>
    <w:bookmarkEnd w:id="48"/>
    <w:p>
      <w:pPr>
        <w:spacing w:after="0"/>
        <w:ind w:left="0"/>
        <w:jc w:val="both"/>
      </w:pPr>
      <w:r>
        <w:rPr>
          <w:rFonts w:ascii="Times New Roman"/>
          <w:b/>
          <w:i w:val="false"/>
          <w:color w:val="000000"/>
          <w:sz w:val="28"/>
        </w:rPr>
        <w:t xml:space="preserve">Г кестесі. Сараптама жасауға шығындалған есірткі заттар, </w:t>
      </w:r>
      <w:r>
        <w:br/>
      </w:r>
      <w:r>
        <w:rPr>
          <w:rFonts w:ascii="Times New Roman"/>
          <w:b w:val="false"/>
          <w:i w:val="false"/>
          <w:color w:val="000000"/>
          <w:sz w:val="28"/>
        </w:rPr>
        <w:t>
</w:t>
      </w:r>
      <w:r>
        <w:rPr>
          <w:rFonts w:ascii="Times New Roman"/>
          <w:b/>
          <w:i w:val="false"/>
          <w:color w:val="000000"/>
          <w:sz w:val="28"/>
        </w:rPr>
        <w:t>жүйкеге әсер ететін заттар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1613"/>
        <w:gridCol w:w="1693"/>
        <w:gridCol w:w="1713"/>
        <w:gridCol w:w="1633"/>
      </w:tblGrid>
      <w:tr>
        <w:trPr>
          <w:trHeight w:val="450" w:hRule="atLeast"/>
        </w:trPr>
        <w:tc>
          <w:tcPr>
            <w:tcW w:w="4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Атауы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w:t>
            </w:r>
            <w:r>
              <w:rPr>
                <w:rFonts w:ascii="Times New Roman"/>
                <w:b w:val="false"/>
                <w:i w:val="false"/>
                <w:color w:val="000000"/>
                <w:sz w:val="20"/>
              </w:rPr>
              <w:t xml:space="preserve">коды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r>
              <w:br/>
            </w:r>
            <w:r>
              <w:rPr>
                <w:rFonts w:ascii="Times New Roman"/>
                <w:b w:val="false"/>
                <w:i w:val="false"/>
                <w:color w:val="000000"/>
                <w:sz w:val="20"/>
              </w:rPr>
              <w:t>
</w:t>
            </w:r>
            <w:r>
              <w:rPr>
                <w:rFonts w:ascii="Times New Roman"/>
                <w:b w:val="false"/>
                <w:i w:val="false"/>
                <w:color w:val="000000"/>
                <w:sz w:val="20"/>
              </w:rPr>
              <w:t xml:space="preserve">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Тартып алынған </w:t>
            </w:r>
            <w:r>
              <w:br/>
            </w:r>
            <w:r>
              <w:rPr>
                <w:rFonts w:ascii="Times New Roman"/>
                <w:b w:val="false"/>
                <w:i w:val="false"/>
                <w:color w:val="000000"/>
                <w:sz w:val="20"/>
              </w:rPr>
              <w:t>
</w:t>
            </w:r>
            <w:r>
              <w:rPr>
                <w:rFonts w:ascii="Times New Roman"/>
                <w:b w:val="false"/>
                <w:i w:val="false"/>
                <w:color w:val="000000"/>
                <w:sz w:val="20"/>
              </w:rPr>
              <w:t xml:space="preserve">есірткі заттар, </w:t>
            </w:r>
            <w:r>
              <w:br/>
            </w:r>
            <w:r>
              <w:rPr>
                <w:rFonts w:ascii="Times New Roman"/>
                <w:b w:val="false"/>
                <w:i w:val="false"/>
                <w:color w:val="000000"/>
                <w:sz w:val="20"/>
              </w:rPr>
              <w:t>
</w:t>
            </w:r>
            <w:r>
              <w:rPr>
                <w:rFonts w:ascii="Times New Roman"/>
                <w:b w:val="false"/>
                <w:i w:val="false"/>
                <w:color w:val="000000"/>
                <w:sz w:val="20"/>
              </w:rPr>
              <w:t xml:space="preserve">жүйкеге әсер </w:t>
            </w:r>
            <w:r>
              <w:br/>
            </w:r>
            <w:r>
              <w:rPr>
                <w:rFonts w:ascii="Times New Roman"/>
                <w:b w:val="false"/>
                <w:i w:val="false"/>
                <w:color w:val="000000"/>
                <w:sz w:val="20"/>
              </w:rPr>
              <w:t>
</w:t>
            </w:r>
            <w:r>
              <w:rPr>
                <w:rFonts w:ascii="Times New Roman"/>
                <w:b w:val="false"/>
                <w:i w:val="false"/>
                <w:color w:val="000000"/>
                <w:sz w:val="20"/>
              </w:rPr>
              <w:t xml:space="preserve">ететін заттар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 </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 2, 3, 4 кест.)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кесте. Медициналық </w:t>
            </w:r>
            <w:r>
              <w:br/>
            </w:r>
            <w:r>
              <w:rPr>
                <w:rFonts w:ascii="Times New Roman"/>
                <w:b w:val="false"/>
                <w:i w:val="false"/>
                <w:color w:val="000000"/>
                <w:sz w:val="20"/>
              </w:rPr>
              <w:t>
</w:t>
            </w:r>
            <w:r>
              <w:rPr>
                <w:rFonts w:ascii="Times New Roman"/>
                <w:b w:val="false"/>
                <w:i w:val="false"/>
                <w:color w:val="000000"/>
                <w:sz w:val="20"/>
              </w:rPr>
              <w:t xml:space="preserve">мақсаттарда пайдалануға </w:t>
            </w:r>
            <w:r>
              <w:br/>
            </w:r>
            <w:r>
              <w:rPr>
                <w:rFonts w:ascii="Times New Roman"/>
                <w:b w:val="false"/>
                <w:i w:val="false"/>
                <w:color w:val="000000"/>
                <w:sz w:val="20"/>
              </w:rPr>
              <w:t>
</w:t>
            </w:r>
            <w:r>
              <w:rPr>
                <w:rFonts w:ascii="Times New Roman"/>
                <w:b w:val="false"/>
                <w:i w:val="false"/>
                <w:color w:val="000000"/>
                <w:sz w:val="20"/>
              </w:rPr>
              <w:t xml:space="preserve">тыйым салынған есірткі </w:t>
            </w:r>
            <w:r>
              <w:br/>
            </w:r>
            <w:r>
              <w:rPr>
                <w:rFonts w:ascii="Times New Roman"/>
                <w:b w:val="false"/>
                <w:i w:val="false"/>
                <w:color w:val="000000"/>
                <w:sz w:val="20"/>
              </w:rPr>
              <w:t>
</w:t>
            </w:r>
            <w:r>
              <w:rPr>
                <w:rFonts w:ascii="Times New Roman"/>
                <w:b w:val="false"/>
                <w:i w:val="false"/>
                <w:color w:val="000000"/>
                <w:sz w:val="20"/>
              </w:rPr>
              <w:t xml:space="preserve">заттардың және жүйкеге </w:t>
            </w:r>
            <w:r>
              <w:br/>
            </w:r>
            <w:r>
              <w:rPr>
                <w:rFonts w:ascii="Times New Roman"/>
                <w:b w:val="false"/>
                <w:i w:val="false"/>
                <w:color w:val="000000"/>
                <w:sz w:val="20"/>
              </w:rPr>
              <w:t>
</w:t>
            </w:r>
            <w:r>
              <w:rPr>
                <w:rFonts w:ascii="Times New Roman"/>
                <w:b w:val="false"/>
                <w:i w:val="false"/>
                <w:color w:val="000000"/>
                <w:sz w:val="20"/>
              </w:rPr>
              <w:t xml:space="preserve">әсер ететін заттардың </w:t>
            </w:r>
            <w:r>
              <w:br/>
            </w:r>
            <w:r>
              <w:rPr>
                <w:rFonts w:ascii="Times New Roman"/>
                <w:b w:val="false"/>
                <w:i w:val="false"/>
                <w:color w:val="000000"/>
                <w:sz w:val="20"/>
              </w:rPr>
              <w:t>
</w:t>
            </w:r>
            <w:r>
              <w:rPr>
                <w:rFonts w:ascii="Times New Roman"/>
                <w:b w:val="false"/>
                <w:i w:val="false"/>
                <w:color w:val="000000"/>
                <w:sz w:val="20"/>
              </w:rPr>
              <w:t xml:space="preserve">тізімі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8"/>
        <w:gridCol w:w="1668"/>
        <w:gridCol w:w="1774"/>
        <w:gridCol w:w="1836"/>
        <w:gridCol w:w="1754"/>
      </w:tblGrid>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Аллилпродин (Allylprodine)</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Альфамепродин (Alphameprodine)</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Альфаметодол (Alphamethadol)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Альфа-метилфентанил (Alpha-methylfentanyl)</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Альфа-метилтиофентанил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Альфапродин (Alphaprodine)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Анилэридин (Anileridine)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Ацетил-альфа-метилфентанил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Ацетилированный опий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Ацеторфин (Acetorphine)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Бензетидин (Benzethidine)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Безитрамид (Bezitramide)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Бета-гидрокси-3-метилфентанил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Бета-гидроксифентанил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Бетамепродин (Betameprodine)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Бетаметадол (Betamethadol)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Бетапродин (Betaprodine)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Бетацетилметадол (Betacetylmethadol)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Гашиш, анаша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Героин (Heroin)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Гидроксипетидин (Hydroxypethidine)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Дезоморфин (Desomorphine)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Диампромид (Diapromide)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Дифеноксин (Difenoxin)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Диэтилтиамбутен (Diethylthiambutene)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Дименоксадол (Dimenoxadol)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Димефептанол (Dimepheptanol)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Диметилтиамбутен (Dimethylthiambutene)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Диоксафетил бутират (Dioxaphetyl butyrate)</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Дипипанон (Dipipanone)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Дротебанол (Drotebanol)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Изометадон (Isomethadone)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Каннабис (Марихуана) (Cannabis)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Кетобемидон (Ketobemidone)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Клонитазен (Clonitazene)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Кодоксим (Codoxime)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Кокаин (Cocaine)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 кока (Coca leaf)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Маковая солома (Poppy straw)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Метадон аралық өнім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3-Метилфентанил (3-Methylfentanyl)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3-Метилтиофентанил (3-Methyltiofentanyl)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0-3-Моноацетилморфин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0-6-Моноацетилморфин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Морамида, аралық өнім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 метобромид (Morphine methobromide)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Морфин-N-Оксид (Morphine-N-Oxide)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МФПП (MFPP)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Норациметадол (Noracymethadol)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Норкодеин (Norcodeine)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Норметадон (Normethadone)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Норморфин (Normorphine)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Норпипанон (Norpipanone)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Апиын (ұйықтатқыш) магі (Opium poppy)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Пара-флуорофентанил (Para-fluorofentanyl)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Пепап (Pepap)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Петидин (Pethidine)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Петидин аралық өнім A,B,C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Пиминодин (Piminodine)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Прогептазин (Proheptazine)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Проперидин (Properidine)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Каннабис өсімдігі (конопля)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Каннабис қарамайы (Cannabis resin)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Тиофентанил (Thiofentanyl)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Фенадоксон (Phenadoxone)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Фенампромид (Phenampromide)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Феноморфан (Phenomorphan)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Феноперидин (Phenoperidine)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Экгонин (Ecgonine)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Каннабис сығындысы (гашиш майы)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Этилметилтиамбутен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Этонитазен (Etonitazene)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Эторфин (Etorphine)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Аминорекс (Aminorex)</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Броламфетамин-Доб (Dob)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ДМА (DMA)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ДМГП (DMHP)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ДМТ (DMT)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ДОЭТ (DOET)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ДЭТ (DET)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Катинон (Cathinone)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(+)-Лизергид, ЛСД, ЛСД 25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МДМА (MDMA)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4-МТА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Меклоквалон (Mecloqualone)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ММДА (MMDA)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N-Гидрокси МДА (N-Hydroxy MDA)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N-Этил МДА (N-Ethyl MDA)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Мескалин (Mescaline)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Метаквалон (Methaqualone)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Метамфетамин (Первитин)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Метамфетамин Рацемат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4-Метиламинорекс (4-Methylaminorex)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Меткатинон (Эфедрон) (Metcathynone)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Парагексил (Parahexyl)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ПМА (PMA)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Жемісті дене (қандай да бір бөлігі) қандай да бір түрі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Псилоцибин (Psilocybine)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Псилоцин, Псилотсин (Psilocine, Psilotsin)</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Ролициклидин (ФЦП) (Rolicyclidine (FCP))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СТП, ДОМ (STP, DOM)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Тенамфетамин, МДА (Tenamphetamine, MDA)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Теноциклидин, ТЦП (Tenocyclidine, TCP)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Тетрагидроканнабинол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ТМА (TMA)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Фенциклидин, ПЦП (Phencyclidine, PCP)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Этициклидин, ФЦГ (Eticyclidine, FCG)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Этриптамин (Etryptamine)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БДБ (BDB)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МБДБ (MBDB)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каннабиноидтер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2-кесте. Медициналық мақсатта пайдаланылатын және қатаң бақылаудағы ЕЖП тізімі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Альфацетилметадол (Alphacetylmethadol)</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Альфентанил (Alfentanil)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Ацетилдигидрокодеин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Ацетилметадол (Acetylmethadol)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Бензилморфин (Benzylmorphine)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Гидрокодон (Hydrocodone)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Гидроморфинол (Hydromorphinol)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Гидроморфон (Hydromorphone)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Декстроморамид (Dextromoramide)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Декстропропоксифен (Dextropropoxyphene)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Дигидрокодеин (Dihydrocodeine)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Дигидроморфин (Dihydromorphine)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Дифеноксилат (Diphenoxylate)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Кодеин (Codeine)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Кокаина Гидрохлорид(Cocaine Hydrochloride)</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Левометорфан (Levomethorphan)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Левоморамид (Levomoramide)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Леворфанол (Levorphanol)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Левофенацилморфан (Levophenacylmorphan)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Метадон (Methadone)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Метазоцин (Methazocine)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Метилдезорфин (Methyldesorphine)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Метилдигидроморфин (Methyldihydromorphine)</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Метопон (Metopone)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Мирофин (Myrophine)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Морферидин (Morpheridine)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 (Morphine)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Морфина Гидрохлорид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Никодикодин (Nicodicodine)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Никокодин (Nicocodine)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Никоморфин (Nicomorphine)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Норлеворфанол (Norlevorphenol)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Оксикодон (Oxycodone)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Оксиморфон (Oxymorphone)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Омнопон (Omnopone)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Апиын (Opium)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Пиритрамид (Дипидолор) (Piritramide)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Промедол (Promedol)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Пропирам (Propiram)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Просидол (Prosidol)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Рацеметорфан (Декстраметорфан, Диморфан)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Рацеморамид (Racemoramide)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Рацеморфан (Racemorphan)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Суфентанил (Sufentanil)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Тебаин (Thebaine)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Тебакон (Thebakon)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Тилидин (Tilidine)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Тримеперидин (Trimeperidine)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Феназоцин (Phenazocine)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Фентанил (Fentanyl)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Фолькодин (Pholcodine)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Фуретидин (Furethidine)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Экстракционный опий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Этилморфин (Ethylmorphine)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Этоксеридин (Etoxeridine)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Амфетамин (Amfetamine)</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Бупренорфин (Норфин) (Buprenorphine)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Глютетимид (Ноксирон) (Glutethimide)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Дексамфетамин (Dexamphetamine)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Левамфетамин (Levamfetamine)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Левометамфетамин (Levometamfetamine)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Метилфенидат (Methylphenidate)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Пемолин (Pemolin)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Пентобарбитал</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Секобарбитал (Secobarbital)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С-В</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Фенетиллин (Fenetylline)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Фенметразин (Phenmetrazine)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Ципепрол (Zipeprol)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Этиламфетамин (Ethylamfetamine)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3-кесте. Медициналық мақсатта пайдаланылатын және бақылаудағы ЕЖП тізімі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Ацетилдигидрокодеин, кодеин, дигидрокодеин, никокодин, никодикодин, фолькодин, этилморфин дәрі-дәрмектері (100мг артық емес)</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Пропирам дәрі-дәрмектері (доза бірлігіне 100 мг пропирамнан артық емес)</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 бірлігіне 135 гр-нан артық емес, ауызбен пайдалануға арналған декстропропоксифен дәрі-дәрмектері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Апиын немесе морфин дәрі-дәрмектері (сусыз морфин-негізге есептегенде 0,2% морфиннен артық емес)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 дәрі-дәрмектері (доза бірлігіне 0,5мг дифеноксилаттан артық емес)</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 дәрі-дәрмектері (доза бірлігіне 0,2мг дифеноксилаттан артық емес)</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формуламен құрылған дәрі-дәрмектер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Аллобарбитал (Allobarbital)</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Альпразолам (Alprazolam)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Амобарбитал (Amobarbital)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Амфепрамон (Amfepramone)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Барбитал (Barbital)</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Бензфетамин (Benzphetamine)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Бромазепам (Bromazepam)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Бротизолам (Brotizolam)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Буталбитал (Butalbital)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Бутобарбитал (Butobarbital)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Винилбитал (Vinylbital)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Галазепам (Halazepam)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Галоксазолам (Haloxazolam)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Гамма-оксимасляная кислота (ГОМК)</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Делоразепам (Delorazepam)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Диазепам (Diazepam)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Золпидем (Zolpidem)</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Камазепам (Camazepam)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Катин (Cathine)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Кетазолам (Ketazolam)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Клобазам (Clobazam)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Клоксазолам (Cloxazolam)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Клоназепам (Clonazepam)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Клоразепат (Clorazepate)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Клотиазепам (Clotiazepam)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Лефетамин (Lefetamine)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Лопразолам (Loprazolam)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Лоразепам (Lorazepam)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Лорметазепам (Lormetazepam)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Мазиндол (Mazindol)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Медазепам (Medazepam)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Мезокарб (Mezocarb)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Мепробамат (Meprobamat)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Метиприлон (Methyprylon)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Метилфенобарбитал (Methylphenobarbital)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Мефенорекс (Mefenorex)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Мидазолам (Midazolam)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Ниметазепам (Nimetazepam)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Нитразепам (Nitrazepam)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Нордазепам (Nordazepam)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Оксазепам (Oxazepam)</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Оксазолам (Oxazolam)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Пентазоцин (Pentazocine)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Пиназепам (Pinazepam)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Пипрадрол (Pipradol)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Пировалерон (Pyrovalerone)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Празепам (Prazepam)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Секбутабарбитал (Secbutabarbital)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Темазепам (Temazepam)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Тетразепам (Tetrazepam)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Триазолам (Triazolam)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Фендиметразин (Phendimetrazine)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Фенкамфамин (Fencamfamin)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Фенобарбитал (Phenobarbital)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Фенпропорекс (Fenproporex)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Фентермин (Phentermine)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Флудиазепам (Fludiazepam)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Флуразепам (Flurazepam)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Флунитразепам (Flunitrazepam)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Хлордиазепоксид (Chlordiazepoxyde)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Циклобарбитал (Cyclobarbital)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Эстазолам (Estazolam)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Этинамат (Ethinamate)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Лофлазепат (Ethyl Loflazepate)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Этхлорвинол (Ethchlorvynol)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273"/>
        <w:gridCol w:w="2173"/>
        <w:gridCol w:w="2173"/>
        <w:gridCol w:w="27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r>
              <w:br/>
            </w:r>
            <w:r>
              <w:rPr>
                <w:rFonts w:ascii="Times New Roman"/>
                <w:b w:val="false"/>
                <w:i w:val="false"/>
                <w:color w:val="000000"/>
                <w:sz w:val="20"/>
              </w:rPr>
              <w:t>
</w:t>
            </w:r>
            <w:r>
              <w:rPr>
                <w:rFonts w:ascii="Times New Roman"/>
                <w:b w:val="false"/>
                <w:i w:val="false"/>
                <w:color w:val="000000"/>
                <w:sz w:val="20"/>
              </w:rPr>
              <w:t xml:space="preserve">жасалған сараптама. </w:t>
            </w:r>
            <w:r>
              <w:br/>
            </w:r>
            <w:r>
              <w:rPr>
                <w:rFonts w:ascii="Times New Roman"/>
                <w:b w:val="false"/>
                <w:i w:val="false"/>
                <w:color w:val="000000"/>
                <w:sz w:val="20"/>
              </w:rPr>
              <w:t>
</w:t>
            </w:r>
            <w:r>
              <w:rPr>
                <w:rFonts w:ascii="Times New Roman"/>
                <w:b w:val="false"/>
                <w:i w:val="false"/>
                <w:color w:val="000000"/>
                <w:sz w:val="20"/>
              </w:rPr>
              <w:t xml:space="preserve">ның саны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жасауға </w:t>
            </w:r>
            <w:r>
              <w:br/>
            </w:r>
            <w:r>
              <w:rPr>
                <w:rFonts w:ascii="Times New Roman"/>
                <w:b w:val="false"/>
                <w:i w:val="false"/>
                <w:color w:val="000000"/>
                <w:sz w:val="20"/>
              </w:rPr>
              <w:t>
</w:t>
            </w:r>
            <w:r>
              <w:rPr>
                <w:rFonts w:ascii="Times New Roman"/>
                <w:b w:val="false"/>
                <w:i w:val="false"/>
                <w:color w:val="000000"/>
                <w:sz w:val="20"/>
              </w:rPr>
              <w:t xml:space="preserve">шығындалғаны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Қайтарылған грамы </w:t>
            </w:r>
          </w:p>
        </w:tc>
        <w:tc>
          <w:tcPr>
            <w:tcW w:w="0" w:type="auto"/>
            <w:vMerge/>
            <w:tcBorders>
              <w:top w:val="nil"/>
              <w:left w:val="single" w:color="cfcfcf" w:sz="5"/>
              <w:bottom w:val="single" w:color="cfcfcf" w:sz="5"/>
              <w:right w:val="single" w:color="cfcfcf" w:sz="5"/>
            </w:tcBorders>
          </w:tcP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 </w:t>
            </w:r>
          </w:p>
        </w:tc>
        <w:tc>
          <w:tcPr>
            <w:tcW w:w="0" w:type="auto"/>
            <w:vMerge/>
            <w:tcBorders>
              <w:top w:val="nil"/>
              <w:left w:val="single" w:color="cfcfcf" w:sz="5"/>
              <w:bottom w:val="single" w:color="cfcfcf" w:sz="5"/>
              <w:right w:val="single" w:color="cfcfcf" w:sz="5"/>
            </w:tcBorders>
          </w:tcP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4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3-бөлім Д кестесімен толықтырылды - ҚР Бас Прокурорының 2008.11.06 </w:t>
      </w:r>
      <w:r>
        <w:rPr>
          <w:rFonts w:ascii="Times New Roman"/>
          <w:b w:val="false"/>
          <w:i w:val="false"/>
          <w:color w:val="000000"/>
          <w:sz w:val="28"/>
        </w:rPr>
        <w:t xml:space="preserve">N 64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i w:val="false"/>
          <w:color w:val="000000"/>
          <w:sz w:val="28"/>
        </w:rPr>
        <w:t xml:space="preserve">Д кестесі. Сараптамаға шығындалған прекурсорлар туралы мәліметтер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5"/>
        <w:gridCol w:w="748"/>
        <w:gridCol w:w="1237"/>
        <w:gridCol w:w="348"/>
        <w:gridCol w:w="681"/>
        <w:gridCol w:w="681"/>
        <w:gridCol w:w="726"/>
        <w:gridCol w:w="615"/>
        <w:gridCol w:w="904"/>
        <w:gridCol w:w="2285"/>
      </w:tblGrid>
      <w:tr>
        <w:trPr>
          <w:trHeight w:val="330" w:hRule="atLeast"/>
        </w:trPr>
        <w:tc>
          <w:tcPr>
            <w:tcW w:w="4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Объектілердің саны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қойылған прекурсорлар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жүргізіл ген сарапта малардың саны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сараптамаға шығындалғаны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қайтарылған прекурсорлар </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 </w:t>
            </w:r>
          </w:p>
        </w:tc>
        <w:tc>
          <w:tcPr>
            <w:tcW w:w="0" w:type="auto"/>
            <w:vMerge/>
            <w:tcBorders>
              <w:top w:val="nil"/>
              <w:left w:val="single" w:color="cfcfcf" w:sz="5"/>
              <w:bottom w:val="single" w:color="cfcfcf" w:sz="5"/>
              <w:right w:val="single" w:color="cfcfcf" w:sz="5"/>
            </w:tcBorders>
          </w:tcP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(4-кесте. Бақылауда тұрған прекурсорлардың (есірткі заттарды және жүйкеге әсер ететін заттарды заңсыз дайындау кезінде жиі қолданылатын химиялық және өсімдіктен жасалған заттардың) тізімі)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N-ацетилантранил қышқылы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Изосафрол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Лизергин қышқылы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3,4-метилендиооксиф енил-2-пропанон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Норэфедрин (R*, S*)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Пиперональ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Псевдоэфедрин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Сафрол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1-фенил-2-пропанон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Эргометрин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Эрготамин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Эфедрин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Эфедра шөбі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қышқылының ангидриді (acetic oxide)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Антранил қышқылы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Метилэтилкетон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перманганаты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қышқылы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қышқылы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Пиперидин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Сіркелі фенил қышқылы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эфирі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5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3-бөлім Е кестесімен толықтырылды - ҚР Бас Прокурорының 2008.11.06 </w:t>
      </w:r>
      <w:r>
        <w:rPr>
          <w:rFonts w:ascii="Times New Roman"/>
          <w:b w:val="false"/>
          <w:i w:val="false"/>
          <w:color w:val="000000"/>
          <w:sz w:val="28"/>
        </w:rPr>
        <w:t xml:space="preserve">N 64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i w:val="false"/>
          <w:color w:val="000000"/>
          <w:sz w:val="28"/>
        </w:rPr>
        <w:t xml:space="preserve">Е кестесі. Сараптамаға шығындалған улы заттар туралы мәліметтер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9"/>
        <w:gridCol w:w="781"/>
        <w:gridCol w:w="1142"/>
        <w:gridCol w:w="623"/>
        <w:gridCol w:w="601"/>
        <w:gridCol w:w="578"/>
        <w:gridCol w:w="601"/>
        <w:gridCol w:w="624"/>
        <w:gridCol w:w="691"/>
        <w:gridCol w:w="2160"/>
      </w:tblGrid>
      <w:tr>
        <w:trPr>
          <w:trHeight w:val="330" w:hRule="atLeast"/>
        </w:trPr>
        <w:tc>
          <w:tcPr>
            <w:tcW w:w="4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Объектілердің саны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қойылған улы заттар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жүргізіл ген сарапта малардың саны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сараптамаға шығындалғаны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қайтарылған улы заттар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 </w:t>
            </w:r>
          </w:p>
        </w:tc>
        <w:tc>
          <w:tcPr>
            <w:tcW w:w="0" w:type="auto"/>
            <w:vMerge/>
            <w:tcBorders>
              <w:top w:val="nil"/>
              <w:left w:val="single" w:color="cfcfcf" w:sz="5"/>
              <w:bottom w:val="single" w:color="cfcfcf" w:sz="5"/>
              <w:right w:val="single" w:color="cfcfcf" w:sz="5"/>
            </w:tcBorders>
          </w:tcP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(5-кесте. Лицензиялауға жататын улы заттардың тізімі)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тізімі: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Амитон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пентафтор-1,1,3,3,3- (трифторметил)-2-пр опен-1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хинуклидинилбенэилат-3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Метиль, этиль немесе пропиль топтармен байланысқан атом фосфорын құрайтын химикаттар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N,N-диалкил (Me, Et, n-Pr немесе i-Pr) амидодигалоидфосфаттар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Диалкил (Me, Et, n-Pr немесе l-Pr)-N, N-диалкил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хлористі мышьяк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2,2-дифенил-2-окси уксус қышқылы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Хинуклидин-3-ол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N,N-диалкил (Me, Et, n-Pr немесе i-Pr) аминоэтил-2-хлоридтар және сәйкес протонирлік тұздар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N,N-диалкил (Me, Et, n-Pr немесе i-Pr) аминоэтан-2 және сәйкес </w:t>
            </w:r>
            <w:r>
              <w:br/>
            </w:r>
            <w:r>
              <w:rPr>
                <w:rFonts w:ascii="Times New Roman"/>
                <w:b w:val="false"/>
                <w:i w:val="false"/>
                <w:color w:val="000000"/>
                <w:sz w:val="20"/>
              </w:rPr>
              <w:t>
</w:t>
            </w:r>
            <w:r>
              <w:rPr>
                <w:rFonts w:ascii="Times New Roman"/>
                <w:b w:val="false"/>
                <w:i w:val="false"/>
                <w:color w:val="000000"/>
                <w:sz w:val="20"/>
              </w:rPr>
              <w:t xml:space="preserve">протинирлік тұздар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N,N-диалкил (Me, Et, n-Pr немесе i-Pr) аминоэтан-2-тиолдары және сәйкес протинирлік тұздар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Тиодигликоль: бис(2-гидроксиэтил)сульфид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Пинаколилдік спирт: 3,3-диметил-бутан-2-ол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Фосген: көмір қышқылының дихлорангидриді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Цианистік водород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Хлорпикрин: трихлорнитрометан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хлорокисі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хлористі фосфор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 хлористі фосфор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Триметилфосфит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Триэтилфосфит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Диметилфосфит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Диэтилфосфит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Монохлористік сера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хлористік сера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Хлористі тионил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Этилдиэтаноламин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Метилдиэтаноламин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Триэтаноламин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В-тізімі: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Аконитин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Амизил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Гиосциамин негізі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Гиосциамина камфорат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Гиосциамина сульфат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Глифтор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Меркаптофос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Метилдік спирт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Мышьяктық ангидрид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Мышьяктық ангидрид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арсенат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дийодид күкірттері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дихлорид күкірттері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оксицианид күкірттері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салицилат күкірттері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Скополамина гидробромид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Стрихнина нитрат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Алкалоидов красавки сомасы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Тетракарбонил никел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Цинка фосфид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фосфор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О-хлорбензилиденмалонодинитрил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Цианидтар натрий, калий, медь, цинка, күмістер, күкірттер, кальций, барий, хлорлар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Цианплав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Цинхонин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алкалоидов Чилибухи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Этилмеркурфосфат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Этилмеркурхлорид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Жылан уы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 уы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Диметилметилфосфонат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Метилфосфонилдифторид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Метилфосфонилдихлорид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41,3-гидрокси-1-метилпиперидин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N,N-диизопропил-2-аминоэтил хлорид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2-диизопропиламиноэтантиол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Фторидтар калий, натрий, күміс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хлорэтанол-2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Диметиламин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Диэтилэтилфосфонат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Диэтил-N,N-диметиламидофосфат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Диметиламина гидрохлорид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Этилдихлорфосфонит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Этилдихлорфосфонат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Этилдифторфосфонат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Фтористый водород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Метилбензилат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Метилдихлорфосфонит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диизопропиламиноэтанол-2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Пинаколиндік спирт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0-этил-0-(2-диизопропиламиноэтил) метилфосфонит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Диэтилметилфосфонит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Диметилэтилфосфонат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Этилдифторфосфонит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Метилдифторфосфонит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Хинуклидин-3-ол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Пятифтористый фосфор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Пинаколин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натрий бифторидтары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пентасульфид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Ди-изопропиламин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Диэтиламиноэтанол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сульфиді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Триэтаноламиногидрохлорид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N,N-диизопропил-2-а иноэтилхлорид гидрохлорид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Бромбензилцианид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Фенацилхлорид (п-хлорацетофенон)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Дибензол (1,4 оксазепин)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51"/>
    <w:p>
      <w:pPr>
        <w:spacing w:after="0"/>
        <w:ind w:left="0"/>
        <w:jc w:val="both"/>
      </w:pPr>
      <w:r>
        <w:rPr>
          <w:rFonts w:ascii="Times New Roman"/>
          <w:b w:val="false"/>
          <w:i w:val="false"/>
          <w:color w:val="000000"/>
          <w:sz w:val="28"/>
        </w:rPr>
        <w:t>
</w:t>
      </w:r>
      <w:r>
        <w:rPr>
          <w:rFonts w:ascii="Times New Roman"/>
          <w:b/>
          <w:i w:val="false"/>
          <w:color w:val="000000"/>
          <w:sz w:val="28"/>
        </w:rPr>
        <w:t>4-бөлім. Есірткі заттарын, психотроптық заттарды пайдалана отырып қылмыс жасаған және ІІО есепте тұрған адамдар (тергеумен аяқталған істер бойынша)</w:t>
      </w:r>
    </w:p>
    <w:bookmarkEnd w:id="51"/>
    <w:p>
      <w:pPr>
        <w:spacing w:after="0"/>
        <w:ind w:left="0"/>
        <w:jc w:val="both"/>
      </w:pPr>
      <w:r>
        <w:rPr>
          <w:rFonts w:ascii="Times New Roman"/>
          <w:b w:val="false"/>
          <w:i w:val="false"/>
          <w:color w:val="ff0000"/>
          <w:sz w:val="28"/>
        </w:rPr>
        <w:t xml:space="preserve">      Ескерту: 4-бөлімге өзгеріс енгізілді - ҚР Бас прокурорының 2012.09.03 </w:t>
      </w:r>
      <w:r>
        <w:rPr>
          <w:rFonts w:ascii="Times New Roman"/>
          <w:b w:val="false"/>
          <w:i w:val="false"/>
          <w:color w:val="ff0000"/>
          <w:sz w:val="28"/>
        </w:rPr>
        <w:t>№ 104</w:t>
      </w:r>
      <w:r>
        <w:rPr>
          <w:rFonts w:ascii="Times New Roman"/>
          <w:b w:val="false"/>
          <w:i w:val="false"/>
          <w:color w:val="ff0000"/>
          <w:sz w:val="28"/>
        </w:rPr>
        <w:t xml:space="preserve"> (ресми түрде жарияланған күннен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454"/>
        <w:gridCol w:w="2594"/>
        <w:gridCol w:w="752"/>
        <w:gridCol w:w="935"/>
        <w:gridCol w:w="1048"/>
        <w:gridCol w:w="973"/>
        <w:gridCol w:w="1105"/>
        <w:gridCol w:w="1143"/>
        <w:gridCol w:w="954"/>
        <w:gridCol w:w="1087"/>
        <w:gridCol w:w="935"/>
        <w:gridCol w:w="802"/>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Есірткілік және уытқұмарлық қозу күйінде жасалды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"наркомания" диагнозымен</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 есептер тұрған барлық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к/толмағандар</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і</w:t>
            </w:r>
          </w:p>
        </w:tc>
        <w:tc>
          <w:tcPr>
            <w:tcW w:w="0" w:type="auto"/>
            <w:vMerge/>
            <w:tcBorders>
              <w:top w:val="nil"/>
              <w:left w:val="single" w:color="cfcfcf" w:sz="5"/>
              <w:bottom w:val="single" w:color="cfcfcf" w:sz="5"/>
              <w:right w:val="single" w:color="cfcfcf" w:sz="5"/>
            </w:tcBorders>
          </w:tcP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к/толмағандар</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к/толмағандар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басқа қарсы барлық қылмыстар (ҚР ҚК 1-тарауы)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Қасақана кісі өлтіру (96-бап)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ауыр зиян келтіру (103-бап)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қасақана орташа ауырлықтағы зиян келтіру (104-бап)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Адамға имунитет жетіспеушілігі вирусын жұқтыру (ВИЧ/СПИД) (116- 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Зорлау (120-бап)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Отбасына және кәмелетке толмағандарға қарсы қылмыс (ҚР ҚК 2-тарауы)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қылмыстық әрекетке тарту (131-бап)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қоғамға қарсы әрекет жасауға тарту (132-бап)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қарсы барлық қылмыстар (ҚР ҚК 6-тарауы)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 (175-бап)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 (177-бап)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Тонау (178-бап)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Қарақшылық (179-бап)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Қорқытып алу (181-бап)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саласындағы барлық қылмыстар (ҚР ҚК 7-тарауы)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солардың ішінде</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Заңсыз жолмен алынған ақшалай қаражатты немесе басқа да мүлікті заңдастыру (193-бап)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қоғамдық тәртіпке қарсы барлық қылмыстар (ҚР ҚК 9-тарауы)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Ұйымдасқан қылмыстық топты немесе қылмыстық қоғамдастықты (қылмыстық ұйымды) құру және оған басшылық ету, қылмыстық қоғамдастыққа қатысу (235-бб.)</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Бұзақылық (257-бап)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контрабандасы (ҚР ҚК 250 бабы)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денсаулығына және адамгершілікке қарсы қылмыстар (ҚР ҚК 10-тарауы)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заңсыз дайындау, қайта өңдеу, иемденіп алу сақтау, тасымалдау, жөнелту немесе сату (259-бап)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ұрлау немесе қорқытып алу (260-бап)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тұтынуға көндіру (261-бап)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заттар бар өсіруге тыйым салынған өсімдіктерді заңсыз өсіру (262-бап)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заттардың, сондай-ақ есірткі заттарын, психотроптық заттарды немесе улы заттарды дайындау не өңдеу үшін пайдаланылатын заттардың, құралдардың немесе жабдықтардың заңсыз айналымы (263-бап)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тұтыну үшін притондар ұйымдастыру немесе ұстау не осы мақсатта орындар ұсыну (ҚР ҚК 264-бб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психотроптық немесе улы заттарды ұстау ережелерін бұзу (265-бап)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Жезөкшелікпен айналысуға көндіру (270-бап)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Дәрілерді немесе басқа құралдарды пайдалана отырып есеңгірету үшін притондар ұйымдастыру немесе ұстау (272-бап)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қылмыстар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52"/>
    <w:p>
      <w:pPr>
        <w:spacing w:after="0"/>
        <w:ind w:left="0"/>
        <w:jc w:val="both"/>
      </w:pPr>
      <w:r>
        <w:rPr>
          <w:rFonts w:ascii="Times New Roman"/>
          <w:b w:val="false"/>
          <w:i w:val="false"/>
          <w:color w:val="000000"/>
          <w:sz w:val="28"/>
        </w:rPr>
        <w:t>
</w:t>
      </w:r>
      <w:r>
        <w:rPr>
          <w:rFonts w:ascii="Times New Roman"/>
          <w:b/>
          <w:i w:val="false"/>
          <w:color w:val="000000"/>
          <w:sz w:val="28"/>
        </w:rPr>
        <w:t>5-бөлім. ЕЖП заңсыз айналымына байланысты әкімшілік құқық бұзушылық жасаған адамдар туралы мәліметтер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4110"/>
        <w:gridCol w:w="991"/>
        <w:gridCol w:w="1080"/>
        <w:gridCol w:w="969"/>
        <w:gridCol w:w="1146"/>
        <w:gridCol w:w="1146"/>
        <w:gridCol w:w="1213"/>
        <w:gridCol w:w="1236"/>
        <w:gridCol w:w="1503"/>
      </w:tblGrid>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0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азаматтарын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елдерінің азаматтарын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жоқ адамдарды</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жауапкершілікке тартылған адамдар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қамауға алынғандар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құқығынан айрылу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айыппұл сомасы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айыппұл сомасы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1-жолдан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Ата-аналардың немесе оларды алмастыратын адамдардың баланы тәрбиелеудегі міндеттерін орындамауы (ҚР ӘҚБК 111-бб. 2-б.)</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Жабайы сораларды жоюға шараларды қабылдамау (ҚР ӘҚБК 318-бб.)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есірткісі бар егістердің күзетілуін қамтамасыз етуге шаралар қабылдамау (ҚР ӘҚБК 319-бб.)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заттарын, психотроптық заттарды және прекурсорларды өткізуді және (немесе) медициналық емес пайдалануды бұлтартпау үшін шаралар қабылдамау (ҚР ӘҚБК 319-1 бб.)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заттарын, психотроптық заттарды және прекурсорларды өткізу мақсатынсыз заңсыз ұстау (ҚР ӘҚБК 320-бб.)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ірі мөлшердегі есiрткi заттарды немесе психотроптық заттарды өткізу мақсатынсыз иемденіп алу, тасымалдау немесе сақтау (ҚР ӘҚБК 320-бб. 1-1 б.)</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заттарын, психотроптық заттарды және прекурсорларды насихаттау және заңсыз жарнамалау (ҚР ӘҚБК 321-бб.)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медициналық қызмет және рецептілерді немесе есірткі заттарын немесе психотроптық заттарды алуға құқық беретін басқа да құжаттарды заңсыз беру немесе қолдан жасау. Медициналық немесе фармацевтикалық қызметпен айналысуға сертификаты және (немесе) лицензиясы жоқ адамның осындай қызметпен айналысуы, егер бұл абайсызда адам денсаулығына орташа ауырлықтағы зиян келтірсе (ҚР ӘҚБК 324-1-бб.)</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ВИЧ-инфекциясын жұқтырған, СПИД-пен ауыратын, соз ауруларымен, түбіркүлезбен ауыратындармен байланысы бар адамдардың, сондай-ақ дәрігердің тағайындауынсыз есірткі заттарын және психотроптық заттарды қолданатын адамдардың медициналық тексеруден жалтаруы (ҚР ӘҚБК 326-бб.)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заттарын, психотроптық заттарды және прекурсорларды қоғамдық орындарда медициналық емес пайдалану (ҚР ӘҚБК 336-2-бб.)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 күйіндегі адамның әуе көлігін басқаруы (ҚР ӘҚБК 445-бб.)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кеме жүргізушісі немесе басқа адам мас күйінде басқаруы (ҚР ӘҚБК 454-бб. 1,2,3-б.)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Есірткілік және (немесе) уытқұмарлық мас күйінде жүргізушінің көлік басқаруы, сол сияқты есірткілік және (немесе) уытқұмарлық мас күйіндегі адамға көлікті басқаруға беру (ҚР ӘҚБК 467-бб.)</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53"/>
    <w:p>
      <w:pPr>
        <w:spacing w:after="0"/>
        <w:ind w:left="0"/>
        <w:jc w:val="both"/>
      </w:pPr>
      <w:r>
        <w:rPr>
          <w:rFonts w:ascii="Times New Roman"/>
          <w:b w:val="false"/>
          <w:i w:val="false"/>
          <w:color w:val="000000"/>
          <w:sz w:val="28"/>
        </w:rPr>
        <w:t>
</w:t>
      </w:r>
      <w:r>
        <w:rPr>
          <w:rFonts w:ascii="Times New Roman"/>
          <w:b/>
          <w:i w:val="false"/>
          <w:color w:val="000000"/>
          <w:sz w:val="28"/>
        </w:rPr>
        <w:t>6-бөлім. Жабайы сораның өсу алқаптарын, апиын, май магы, сора, эфедра және құрамында есірткі заттары бар басқа да өсімдік түрлерін заңсыз егуді және өсіруді анықтау және жою туралы мәліметтер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3788"/>
        <w:gridCol w:w="666"/>
        <w:gridCol w:w="921"/>
        <w:gridCol w:w="1620"/>
        <w:gridCol w:w="1366"/>
        <w:gridCol w:w="1261"/>
        <w:gridCol w:w="1621"/>
      </w:tblGrid>
      <w:tr>
        <w:trPr>
          <w:trHeight w:val="4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анықталған заңсыз егулер, өсірулер, баптаулар</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 магі</w:t>
            </w:r>
          </w:p>
        </w:tc>
      </w:tr>
      <w:tr>
        <w:trPr>
          <w:trHeight w:val="8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егулер (шаршы метрлерде)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қозғалды (ҚР ҚК 262 бб.)</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қозғаудан бас тартылды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 туралы хаттама құрылды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актілер бойынша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816"/>
        <w:gridCol w:w="689"/>
        <w:gridCol w:w="950"/>
        <w:gridCol w:w="1188"/>
        <w:gridCol w:w="1536"/>
        <w:gridCol w:w="642"/>
        <w:gridCol w:w="949"/>
        <w:gridCol w:w="1211"/>
        <w:gridCol w:w="1558"/>
        <w:gridCol w:w="1407"/>
      </w:tblGrid>
      <w:tr>
        <w:trPr>
          <w:trHeight w:val="495"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анықталған заңсыз егулер, өсірулер, баптаулар</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магі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сора</w:t>
            </w:r>
          </w:p>
        </w:tc>
      </w:tr>
      <w:tr>
        <w:trPr>
          <w:trHeight w:val="81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егулер (шаршы метрлерде)</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егулер (шаршы метрлерде)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r>
      <w:tr>
        <w:trPr>
          <w:trHeight w:val="3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1114"/>
        <w:gridCol w:w="1308"/>
        <w:gridCol w:w="984"/>
        <w:gridCol w:w="1416"/>
        <w:gridCol w:w="982"/>
        <w:gridCol w:w="1071"/>
        <w:gridCol w:w="1286"/>
        <w:gridCol w:w="1417"/>
        <w:gridCol w:w="1245"/>
      </w:tblGrid>
      <w:tr>
        <w:trPr>
          <w:trHeight w:val="4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анықталған заңсыз егулер, өсірулер, баптаулар</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эфедра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өсімдіктер</w:t>
            </w:r>
          </w:p>
        </w:tc>
      </w:tr>
      <w:tr>
        <w:trPr>
          <w:trHeight w:val="81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егулер (шаршы метрлерде)</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егулер (шаршы метрлерде)</w:t>
            </w:r>
          </w:p>
        </w:tc>
      </w:tr>
      <w:tr>
        <w:trPr>
          <w:trHeight w:val="810" w:hRule="atLeast"/>
        </w:trPr>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r>
      <w:tr>
        <w:trPr>
          <w:trHeight w:val="36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1670"/>
        <w:gridCol w:w="1921"/>
        <w:gridCol w:w="1671"/>
        <w:gridCol w:w="1189"/>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анықталған заңсыз егулер, өсірулер, баптаулар</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сора өсетін алқаптар</w:t>
            </w:r>
          </w:p>
        </w:tc>
      </w:tr>
      <w:tr>
        <w:trPr>
          <w:trHeight w:val="810" w:hRule="atLeast"/>
        </w:trPr>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егулер (шаршы метрлерде)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tc>
      </w:tr>
      <w:tr>
        <w:trPr>
          <w:trHeight w:val="36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54"/>
    <w:p>
      <w:pPr>
        <w:spacing w:after="0"/>
        <w:ind w:left="0"/>
        <w:jc w:val="both"/>
      </w:pPr>
      <w:r>
        <w:rPr>
          <w:rFonts w:ascii="Times New Roman"/>
          <w:b w:val="false"/>
          <w:i w:val="false"/>
          <w:color w:val="000000"/>
          <w:sz w:val="28"/>
        </w:rPr>
        <w:t>
</w:t>
      </w:r>
      <w:r>
        <w:rPr>
          <w:rFonts w:ascii="Times New Roman"/>
          <w:b/>
          <w:i w:val="false"/>
          <w:color w:val="000000"/>
          <w:sz w:val="28"/>
        </w:rPr>
        <w:t>7-бөлім. Есірткі заттарын, психотроптық заттарды және прекурсорларды пайдаланатын адамдарды есепке қою нәтижелері туралы мәліметтер</w:t>
      </w:r>
    </w:p>
    <w:bookmarkEnd w:id="5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7-бөлімге өзгеріс енгізілді - ҚР Бас прокурорының 2012.09.03 </w:t>
      </w:r>
      <w:r>
        <w:rPr>
          <w:rFonts w:ascii="Times New Roman"/>
          <w:b w:val="false"/>
          <w:i w:val="false"/>
          <w:color w:val="000000"/>
          <w:sz w:val="28"/>
        </w:rPr>
        <w:t>№ 104</w:t>
      </w:r>
      <w:r>
        <w:rPr>
          <w:rFonts w:ascii="Times New Roman"/>
          <w:b w:val="false"/>
          <w:i w:val="false"/>
          <w:color w:val="ff0000"/>
          <w:sz w:val="28"/>
        </w:rPr>
        <w:t xml:space="preserve"> (ресми түрде жарияланған күннен бастап қолданысқа енгізіледі) Бұйрығымен.</w:t>
      </w:r>
      <w:r>
        <w:br/>
      </w:r>
      <w:r>
        <w:rPr>
          <w:rFonts w:ascii="Times New Roman"/>
          <w:b w:val="false"/>
          <w:i w:val="false"/>
          <w:color w:val="000000"/>
          <w:sz w:val="28"/>
        </w:rPr>
        <w:t>
</w:t>
      </w:r>
      <w:r>
        <w:rPr>
          <w:rFonts w:ascii="Times New Roman"/>
          <w:b/>
          <w:i w:val="false"/>
          <w:color w:val="000000"/>
          <w:sz w:val="28"/>
        </w:rPr>
        <w:t>А кестесі. Есірткі заттарын, психотроптық заттарды және прекурсорларды пайдаланатын адамдар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46"/>
        <w:gridCol w:w="2061"/>
        <w:gridCol w:w="550"/>
        <w:gridCol w:w="1474"/>
        <w:gridCol w:w="919"/>
        <w:gridCol w:w="1286"/>
        <w:gridCol w:w="1092"/>
        <w:gridCol w:w="1161"/>
        <w:gridCol w:w="1075"/>
        <w:gridCol w:w="1374"/>
      </w:tblGrid>
      <w:tr>
        <w:trPr>
          <w:trHeight w:val="12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 жаңа кесте</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жол коды</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 психотроптық заттарды және прекурсорларды пайдаланатын барлық адамдар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тәуелділікпен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4-бағаннан</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кезең-кезеңімен пайдаланылатындар</w:t>
            </w:r>
          </w:p>
        </w:tc>
      </w:tr>
      <w:tr>
        <w:trPr>
          <w:trHeight w:val="12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 есепте тұрды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есепке алынды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рет</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орындарынан келген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есептен алынды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артық ремиссияға байланысты есептен алынды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айыруға сотталуымен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мекен-жайының өзгеруіне байланысты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өліміне байланысты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ішінде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 мөлшерден артық қолданудан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заттарды мөлшерден артық қолданудан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мөлшері бойынша басқа топқа ауысуына байланысты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соңына есепте тұр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 қоса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 жас</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жас және үлкен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тұратын орны мен оқуы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тұрғындары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істемейтіндер және оқымайтындар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1671"/>
        <w:gridCol w:w="1421"/>
        <w:gridCol w:w="1926"/>
        <w:gridCol w:w="1760"/>
        <w:gridCol w:w="2013"/>
        <w:gridCol w:w="2012"/>
      </w:tblGrid>
      <w:tr>
        <w:trPr>
          <w:trHeight w:val="6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жол коды</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Прекурсорларды пайдаланатын барлық адамдар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8-бағаннан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тәуелділікпен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10-бағаннан</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кезең-кезеңімен пайдаланылатындар</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vMerge/>
            <w:tcBorders>
              <w:top w:val="nil"/>
              <w:left w:val="single" w:color="cfcfcf" w:sz="5"/>
              <w:bottom w:val="single" w:color="cfcfcf" w:sz="5"/>
              <w:right w:val="single" w:color="cfcfcf" w:sz="5"/>
            </w:tcBorders>
          </w:tcPr>
          <w:p/>
        </w:tc>
      </w:tr>
      <w:tr>
        <w:trPr>
          <w:trHeight w:val="24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8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55"/>
    <w:p>
      <w:pPr>
        <w:spacing w:after="0"/>
        <w:ind w:left="0"/>
        <w:jc w:val="left"/>
      </w:pPr>
      <w:r>
        <w:rPr>
          <w:rFonts w:ascii="Times New Roman"/>
          <w:b/>
          <w:i w:val="false"/>
          <w:color w:val="000000"/>
        </w:rPr>
        <w:t xml:space="preserve"> 
7-бөлім. Есірткі заттарын, психотроптық заттарды және</w:t>
      </w:r>
      <w:r>
        <w:br/>
      </w:r>
      <w:r>
        <w:rPr>
          <w:rFonts w:ascii="Times New Roman"/>
          <w:b/>
          <w:i w:val="false"/>
          <w:color w:val="000000"/>
        </w:rPr>
        <w:t>
прекурсорларды пайдаланатын адамдарды есепке қою нәтижелері туралы мәліметтер</w:t>
      </w:r>
    </w:p>
    <w:bookmarkEnd w:id="55"/>
    <w:bookmarkStart w:name="z83" w:id="56"/>
    <w:p>
      <w:pPr>
        <w:spacing w:after="0"/>
        <w:ind w:left="0"/>
        <w:jc w:val="left"/>
      </w:pPr>
      <w:r>
        <w:rPr>
          <w:rFonts w:ascii="Times New Roman"/>
          <w:b/>
          <w:i w:val="false"/>
          <w:color w:val="000000"/>
        </w:rPr>
        <w:t xml:space="preserve"> 
Б кестесі. солардың салдарынан психикалық және мінез-құлқында</w:t>
      </w:r>
      <w:r>
        <w:br/>
      </w:r>
      <w:r>
        <w:rPr>
          <w:rFonts w:ascii="Times New Roman"/>
          <w:b/>
          <w:i w:val="false"/>
          <w:color w:val="000000"/>
        </w:rPr>
        <w:t>
бұзылу байқалған қолданылатын есірткі заттарының, психотроптық</w:t>
      </w:r>
      <w:r>
        <w:br/>
      </w:r>
      <w:r>
        <w:rPr>
          <w:rFonts w:ascii="Times New Roman"/>
          <w:b/>
          <w:i w:val="false"/>
          <w:color w:val="000000"/>
        </w:rPr>
        <w:t>
заттардың және прекурсорлардың атауы туралы мәліметтер</w:t>
      </w:r>
    </w:p>
    <w:bookmarkEnd w:id="56"/>
    <w:p>
      <w:pPr>
        <w:spacing w:after="0"/>
        <w:ind w:left="0"/>
        <w:jc w:val="both"/>
      </w:pPr>
      <w:r>
        <w:rPr>
          <w:rFonts w:ascii="Times New Roman"/>
          <w:b w:val="false"/>
          <w:i w:val="false"/>
          <w:color w:val="ff0000"/>
          <w:sz w:val="28"/>
        </w:rPr>
        <w:t xml:space="preserve">      Ескерту: 7-бөлімнің Б кестесі жаңа редакцияда - ҚР Бас прокурорының 2012.09.03 </w:t>
      </w:r>
      <w:r>
        <w:rPr>
          <w:rFonts w:ascii="Times New Roman"/>
          <w:b w:val="false"/>
          <w:i w:val="false"/>
          <w:color w:val="ff0000"/>
          <w:sz w:val="28"/>
        </w:rPr>
        <w:t>№ 104</w:t>
      </w:r>
      <w:r>
        <w:rPr>
          <w:rFonts w:ascii="Times New Roman"/>
          <w:b w:val="false"/>
          <w:i w:val="false"/>
          <w:color w:val="ff0000"/>
          <w:sz w:val="28"/>
        </w:rPr>
        <w:t xml:space="preserve"> (ресми түрде жарияланған күннен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0"/>
        <w:gridCol w:w="1910"/>
        <w:gridCol w:w="2156"/>
        <w:gridCol w:w="3170"/>
        <w:gridCol w:w="1378"/>
        <w:gridCol w:w="2526"/>
      </w:tblGrid>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қарау ХАЖ-10 шифры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 психотроптық заттарды және прекурсорларды пайдаланатын барлық адамдар</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 пайдалану нәтижесіндегі психикалық және мінез-құлқындағы бұзылулар, барлығы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 F12, F14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Опиоидтарды пайдалану нәтижесіндегі психикалық және мінез-құлқындағы бұзылулар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героин</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Каннабиноидтерді пайдалану нәтижесіндегі психикалық және мінез-құлқындағы бұзылулар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марихуана</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анаша, гашиш</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Кокаинды пайдалану нәтижесіндегі психикалық және мінез-құлқындағы бұзылулар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Психотроптық заттарды пайдалану нәтижесіндегі психикалық және мінез-құлқындағы бұзылулар, барлығы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F13, F15, F16, F19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Седативтік және ұйықтататын заттарды пайдалану нәтижесіндегі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бензодиазипины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барбитураты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Кофеинды қоса алғандағы темекіні және басқа да ынталандырушы заттарды пайдалану нәтижесіндегі психикалық және мінез-құлқындағы бұзылулар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F15, F17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амфетаминдер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метамфитаминдер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Галлюциногендерді пайдалану нәтижесіндегі психикалық және мінез-құлқындағы бұзылулар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ЛСД</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Психобелсенді заттарды араластырып пайдалану нәтижесіндегі психикалық және мінез-құлқындағы бұзылулар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Прекурсорларды пайдалану нәтижесіндегі психикалық және мінез-құлқындағы бұзылулар, барлығы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Ұшпалы еріткіштерді пайдалану нәтижесіндегі психикалық және мінез-құлқындағы бұзылулар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2167"/>
        <w:gridCol w:w="1196"/>
        <w:gridCol w:w="1196"/>
        <w:gridCol w:w="905"/>
        <w:gridCol w:w="1439"/>
        <w:gridCol w:w="3076"/>
        <w:gridCol w:w="814"/>
        <w:gridCol w:w="1025"/>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1-бағаннан</w:t>
            </w:r>
          </w:p>
        </w:tc>
      </w:tr>
      <w:tr>
        <w:trPr>
          <w:trHeight w:val="1590" w:hRule="atLeast"/>
        </w:trPr>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тәуелділікпен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4-бағаннан</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эпизодтың түрде пайдаланатындар</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 және психотроптық заттарды, сонымен қатар улы заттарды және прекурсорларды мөлшерден артық пайдалану немесе солардың улы әсерінің нәтижесінде қайтыс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8-бағаннан</w:t>
            </w:r>
          </w:p>
        </w:tc>
      </w:tr>
      <w:tr>
        <w:trPr>
          <w:trHeight w:val="22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r>
      <w:tr>
        <w:trPr>
          <w:trHeight w:val="46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57"/>
    <w:p>
      <w:pPr>
        <w:spacing w:after="0"/>
        <w:ind w:left="0"/>
        <w:jc w:val="left"/>
      </w:pPr>
      <w:r>
        <w:rPr>
          <w:rFonts w:ascii="Times New Roman"/>
          <w:b/>
          <w:i w:val="false"/>
          <w:color w:val="000000"/>
        </w:rPr>
        <w:t xml:space="preserve"> 
7-бөлім. Есірткі заттарын, психотроптық заттарды және</w:t>
      </w:r>
      <w:r>
        <w:br/>
      </w:r>
      <w:r>
        <w:rPr>
          <w:rFonts w:ascii="Times New Roman"/>
          <w:b/>
          <w:i w:val="false"/>
          <w:color w:val="000000"/>
        </w:rPr>
        <w:t>
прекурсорларды пайдаланатын адамдарды есепке қою нәтижелері</w:t>
      </w:r>
      <w:r>
        <w:br/>
      </w:r>
      <w:r>
        <w:rPr>
          <w:rFonts w:ascii="Times New Roman"/>
          <w:b/>
          <w:i w:val="false"/>
          <w:color w:val="000000"/>
        </w:rPr>
        <w:t>
туралы мәліметтер</w:t>
      </w:r>
    </w:p>
    <w:bookmarkEnd w:id="57"/>
    <w:bookmarkStart w:name="z84" w:id="58"/>
    <w:p>
      <w:pPr>
        <w:spacing w:after="0"/>
        <w:ind w:left="0"/>
        <w:jc w:val="left"/>
      </w:pPr>
      <w:r>
        <w:rPr>
          <w:rFonts w:ascii="Times New Roman"/>
          <w:b/>
          <w:i w:val="false"/>
          <w:color w:val="000000"/>
        </w:rPr>
        <w:t xml:space="preserve"> 
В кестесі. Есірткі заттарын, психотроптық заттарды мөлшерден</w:t>
      </w:r>
      <w:r>
        <w:br/>
      </w:r>
      <w:r>
        <w:rPr>
          <w:rFonts w:ascii="Times New Roman"/>
          <w:b/>
          <w:i w:val="false"/>
          <w:color w:val="000000"/>
        </w:rPr>
        <w:t>
артық пайдалану немесе солардың улы әсерінің нәтижесінде қайтыс</w:t>
      </w:r>
      <w:r>
        <w:br/>
      </w:r>
      <w:r>
        <w:rPr>
          <w:rFonts w:ascii="Times New Roman"/>
          <w:b/>
          <w:i w:val="false"/>
          <w:color w:val="000000"/>
        </w:rPr>
        <w:t>
болғандар туралы мәліметтер</w:t>
      </w:r>
    </w:p>
    <w:bookmarkEnd w:id="58"/>
    <w:p>
      <w:pPr>
        <w:spacing w:after="0"/>
        <w:ind w:left="0"/>
        <w:jc w:val="both"/>
      </w:pPr>
      <w:r>
        <w:rPr>
          <w:rFonts w:ascii="Times New Roman"/>
          <w:b w:val="false"/>
          <w:i w:val="false"/>
          <w:color w:val="ff0000"/>
          <w:sz w:val="28"/>
        </w:rPr>
        <w:t xml:space="preserve">      Ескерту: 7-бөлімнің В кестесі жаңа редакцияда - ҚР Бас прокурорының 2012.09.03 </w:t>
      </w:r>
      <w:r>
        <w:rPr>
          <w:rFonts w:ascii="Times New Roman"/>
          <w:b w:val="false"/>
          <w:i w:val="false"/>
          <w:color w:val="ff0000"/>
          <w:sz w:val="28"/>
        </w:rPr>
        <w:t>№ 104</w:t>
      </w:r>
      <w:r>
        <w:rPr>
          <w:rFonts w:ascii="Times New Roman"/>
          <w:b w:val="false"/>
          <w:i w:val="false"/>
          <w:color w:val="ff0000"/>
          <w:sz w:val="28"/>
        </w:rPr>
        <w:t xml:space="preserve"> (ресми түрде жарияланған күннен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542"/>
        <w:gridCol w:w="792"/>
        <w:gridCol w:w="1660"/>
        <w:gridCol w:w="831"/>
        <w:gridCol w:w="1409"/>
        <w:gridCol w:w="1487"/>
        <w:gridCol w:w="2026"/>
        <w:gridCol w:w="2277"/>
      </w:tblGrid>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жаңа кесте</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 және психотроптық заттарды мөлшерден артық пайдалану немесе солардың улы әсерінің нәтижесінде қайтыс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1-бағаннан: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Прекурсорларды мөлшерден артық пайдалану немесе солардың улы әсерінің нәтижесінде қайтыс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4-бағаннан:</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 есепте тұрды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 есепте тұрды</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қайтыс болғандардың барлығы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 қоса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 жас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жас және үлкен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59"/>
    <w:p>
      <w:pPr>
        <w:spacing w:after="0"/>
        <w:ind w:left="0"/>
        <w:jc w:val="both"/>
      </w:pPr>
      <w:r>
        <w:rPr>
          <w:rFonts w:ascii="Times New Roman"/>
          <w:b w:val="false"/>
          <w:i w:val="false"/>
          <w:color w:val="000000"/>
          <w:sz w:val="28"/>
        </w:rPr>
        <w:t>
</w:t>
      </w:r>
      <w:r>
        <w:rPr>
          <w:rFonts w:ascii="Times New Roman"/>
          <w:b/>
          <w:i w:val="false"/>
          <w:color w:val="000000"/>
          <w:sz w:val="28"/>
        </w:rPr>
        <w:t>8-бөлім. Есірткі заттармен, психотроптық және улы заттармен, прекурсорлармен байланысты соттармен қаралған қылмыстық істердің саны туралы мәліметтер</w:t>
      </w:r>
      <w:r>
        <w:br/>
      </w:r>
      <w:r>
        <w:rPr>
          <w:rFonts w:ascii="Times New Roman"/>
          <w:b w:val="false"/>
          <w:i w:val="false"/>
          <w:color w:val="000000"/>
          <w:sz w:val="28"/>
        </w:rPr>
        <w:t>
</w:t>
      </w:r>
      <w:r>
        <w:rPr>
          <w:rFonts w:ascii="Times New Roman"/>
          <w:b/>
          <w:i w:val="false"/>
          <w:color w:val="000000"/>
          <w:sz w:val="28"/>
        </w:rPr>
        <w:t>А кестесі</w:t>
      </w:r>
    </w:p>
    <w:bookmarkEnd w:id="59"/>
    <w:p>
      <w:pPr>
        <w:spacing w:after="0"/>
        <w:ind w:left="0"/>
        <w:jc w:val="both"/>
      </w:pPr>
      <w:r>
        <w:rPr>
          <w:rFonts w:ascii="Times New Roman"/>
          <w:b w:val="false"/>
          <w:i w:val="false"/>
          <w:color w:val="ff0000"/>
          <w:sz w:val="28"/>
        </w:rPr>
        <w:t xml:space="preserve">      Ескерту: 8-бөлімге өзгеріс енгізілді - ҚР Бас прокурорының 2012.09.03 </w:t>
      </w:r>
      <w:r>
        <w:rPr>
          <w:rFonts w:ascii="Times New Roman"/>
          <w:b w:val="false"/>
          <w:i w:val="false"/>
          <w:color w:val="ff0000"/>
          <w:sz w:val="28"/>
        </w:rPr>
        <w:t>№ 104</w:t>
      </w:r>
      <w:r>
        <w:rPr>
          <w:rFonts w:ascii="Times New Roman"/>
          <w:b w:val="false"/>
          <w:i w:val="false"/>
          <w:color w:val="ff0000"/>
          <w:sz w:val="28"/>
        </w:rPr>
        <w:t xml:space="preserve"> (ресми түрде жарияланған күннен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784"/>
        <w:gridCol w:w="1383"/>
        <w:gridCol w:w="1639"/>
        <w:gridCol w:w="827"/>
        <w:gridCol w:w="787"/>
        <w:gridCol w:w="938"/>
        <w:gridCol w:w="938"/>
        <w:gridCol w:w="1174"/>
        <w:gridCol w:w="1177"/>
        <w:gridCol w:w="1566"/>
      </w:tblGrid>
      <w:tr>
        <w:trPr>
          <w:trHeight w:val="855"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сотқа келіп түскен істердің ішінен</w:t>
            </w:r>
          </w:p>
        </w:tc>
      </w:tr>
      <w:tr>
        <w:trPr>
          <w:trHeight w:val="825"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 шығарып қаралғандары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есуастарға қатысты</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855"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ақталатын негіздер бойынша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ақталмайтын негіздер бойынша</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заттарға, психотроптық және улы заттарға байланысты қылмыстар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ақшалай қаражатты және басқа да мүлікті заңдастыру (ҚР ҚК 193-бб)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қылмыстық топты немесе қылмыстық қоғамдастықты (қылмыстық ұйымды) құру және оған басшылық ету, қылмыстық қоғамдастыққа қатысу (ҚР ҚК 235-бб.)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алынған заттардың немесе айналысы шектелген заттардың контрабандасы (ҚР ҚК 250 бабы)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заңсыз дайындау, қайта өңдеу, иемденіп алу, сақтау, тасымалдау, жөнелту немесе сату (ҚР ҚК 259-бб.)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сату мақсатынсыз көп мөлшерде заңсыз иемденіп алу, тасымалдау немесе сақтау (ҚР ҚК 259-бб. 1-1 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өткізу мақсатында өте ірі мөлшерде заңсыз иемденіп алу, тасымалдау немесе сақтау, дайындау, өңдеу, жөнелту немесе өткізу (ҚР ҚК 259-бб. 2-б.)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өткізу мақсатында өте ірі мөлшерде заңсыз иемденіп алу, тасымалдау немесе сақтау, дайындау, өңдеу, жөнелту немесе өткізу (ҚР ҚК 259-бб. 2-1 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заттарды немесе психотроптық заттарды өткізу мақсатында ірі мөлшерде заңсыз сатып алу, тасымалдау немесе сақтау, дайындау, өңдеу, жөнелту не өткізу (ҚР ҚК 259-бб. 3-б.)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сөз байласқан адамдар тобы жасаса (ҚР ҚК 259-бб. 3-б. "а"-т.)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рет ( ҚР ҚК 259-бб. 3-б. "б"-т.)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заттарға немесе психотроптық заттарға қатысты өте iрi мөлшерде ( ҚР ҚК 259-б. 3-б. "в"-т.)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 қызмет бабын пайдалану арқылы (ҚР ҚК 259-бб. 3-б. "г"-т.)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өткiзу, дайындау, өңдеу, жөнелту не өткiзу мақсатында заңсыз иемденiп алу, тасымалдау немесе сақтау (ҚР ҚК 259-бб. 4-б.)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 немесе қылмыстық қоғамдастық (қылмыстық ұйым) жасаса (ҚР ҚК 259-бб. 4-б. "а"-т.)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(ҚР ҚК 259-бб. 4-б. "б"-т.)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кәмелетке толмағандарға қатысты (ҚР ҚК 259-бб. 4-б. "в"-т.)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психотроптық заттарды өткізу мақсатында немесе өткізуге байланысты қылмыстар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ұрлау не қорқытып алу (ҚР ҚК 260-б.)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өзiнiң қызмет бабын пайдалану арқылы (ҚР ҚК 260-бб. 2-б. "в"-т.)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өмiрге немесе денсаулыққа қауiптi емес күш қолдану не осындай күш қолданумен қорқыту арқылы жасалса (ҚР ҚК 260-бб. 2-б. "г"-т.)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мөлшердегі есiрткi заттар немесе психотроптық заттарға қатысты (ҚР ҚК 260-б. 3-б. "б"-т.)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өмiрге немесе денсаулыққа қауiптi күш қолдану не осындай күш қолданумен қорқыту арқылы жасалса (ҚР ҚК 260-бб. 3-б. "в"-т.)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тұтынуға көндiру (ҚР ҚК 261-бб.)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кәмелетке толмаған адамға не екі немесе одан да көп адамға қатысты жасалса (ҚР ҚК 261-бб. 3-б. "а"-т.)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қолдану немесе оны қолданумен қорқыту арқылы жасалса (ҚР ҚК 261-бб. 3-б. "б"-т.)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есiрткi заттар бар өсiруге тыйым салынған өсiмдiктердi заңсыз өсiру (ҚР ҚК 262-бб.)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заттардың, сондай-ақ есірткі заттарын, психотроптық заттарды немесе улы заттарды дайындау не өңдеу үшін пайдаланылатын заттардың, құралдардың немесе жабдықтардың заңсыз айналымы (ҚР ҚК 263-бб.)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тұтыну үшiн притондар ұйымдастыру немесе ұстау (ҚР ҚК 264-бб.)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психотроптық немесе улы заттарды ұстау ережелерiн бұзу (ҚР ҚК 265-бб.)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немесе психотроптық заттарды алуға құқық беретін рецептерді немесе өзге де құжаттарды заңсыз беру не қолдан жасау (ҚР ҚК 266-б. 5-бб.)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945"/>
        <w:gridCol w:w="1401"/>
        <w:gridCol w:w="1928"/>
        <w:gridCol w:w="2264"/>
        <w:gridCol w:w="1339"/>
        <w:gridCol w:w="1698"/>
      </w:tblGrid>
      <w:tr>
        <w:trPr>
          <w:trHeight w:val="855"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сотқа келіп түскен істердің ішінен</w:t>
            </w:r>
          </w:p>
        </w:tc>
      </w:tr>
      <w:tr>
        <w:trPr>
          <w:trHeight w:val="825" w:hRule="atLeast"/>
        </w:trPr>
        <w:tc>
          <w:tcPr>
            <w:tcW w:w="0" w:type="auto"/>
            <w:vMerge/>
            <w:tcBorders>
              <w:top w:val="nil"/>
              <w:left w:val="single" w:color="cfcfcf" w:sz="5"/>
              <w:bottom w:val="single" w:color="cfcfcf" w:sz="5"/>
              <w:right w:val="single" w:color="cfcfcf" w:sz="5"/>
            </w:tcBorders>
          </w:tcP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Прокурорға қайтарылғаны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тергеуге қайтаруға байланысты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50-бб. 1-б. 2-т. бойынша тоқтатуға байланысты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50-бб. 1-б. 4-т. бойынша тоқтатумен байланысты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негіздер бойынша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 бойынша берілді</w:t>
            </w:r>
          </w:p>
        </w:tc>
      </w:tr>
      <w:tr>
        <w:trPr>
          <w:trHeight w:val="4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557"/>
        <w:gridCol w:w="2078"/>
        <w:gridCol w:w="2426"/>
        <w:gridCol w:w="1644"/>
        <w:gridCol w:w="2470"/>
        <w:gridCol w:w="175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аяқталған істер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Сотталғандары</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істері қысқартылған адамдар саны</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сипаттағы мәжбүрлеу шаралары қолданылған есуастар</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кәмелетке толмағандар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әйелдер</w:t>
            </w:r>
          </w:p>
        </w:tc>
        <w:tc>
          <w:tcPr>
            <w:tcW w:w="0" w:type="auto"/>
            <w:vMerge/>
            <w:tcBorders>
              <w:top w:val="nil"/>
              <w:left w:val="single" w:color="cfcfcf" w:sz="5"/>
              <w:bottom w:val="single" w:color="cfcfcf" w:sz="5"/>
              <w:right w:val="single" w:color="cfcfcf" w:sz="5"/>
            </w:tcBorders>
          </w:tc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ақталатын негіздер бойынша </w:t>
            </w:r>
          </w:p>
        </w:tc>
        <w:tc>
          <w:tcPr>
            <w:tcW w:w="0" w:type="auto"/>
            <w:vMerge/>
            <w:tcBorders>
              <w:top w:val="nil"/>
              <w:left w:val="single" w:color="cfcfcf" w:sz="5"/>
              <w:bottom w:val="single" w:color="cfcfcf" w:sz="5"/>
              <w:right w:val="single" w:color="cfcfcf" w:sz="5"/>
            </w:tcBorders>
          </w:tcPr>
          <w:p/>
        </w:tc>
      </w:tr>
      <w:tr>
        <w:trPr>
          <w:trHeight w:val="45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60"/>
    <w:p>
      <w:pPr>
        <w:spacing w:after="0"/>
        <w:ind w:left="0"/>
        <w:jc w:val="both"/>
      </w:pPr>
      <w:r>
        <w:rPr>
          <w:rFonts w:ascii="Times New Roman"/>
          <w:b w:val="false"/>
          <w:i w:val="false"/>
          <w:color w:val="000000"/>
          <w:sz w:val="28"/>
        </w:rPr>
        <w:t>
</w:t>
      </w:r>
      <w:r>
        <w:rPr>
          <w:rFonts w:ascii="Times New Roman"/>
          <w:b/>
          <w:i w:val="false"/>
          <w:color w:val="000000"/>
          <w:sz w:val="28"/>
        </w:rPr>
        <w:t>8-бөлім. Есірткі заттармен, психотроптық заттармен және прекурсорлармен байланысты соттар қараған қылмыстық істердің саны туралы мәліметтер</w:t>
      </w:r>
      <w:r>
        <w:br/>
      </w:r>
      <w:r>
        <w:rPr>
          <w:rFonts w:ascii="Times New Roman"/>
          <w:b w:val="false"/>
          <w:i w:val="false"/>
          <w:color w:val="000000"/>
          <w:sz w:val="28"/>
        </w:rPr>
        <w:t>
</w:t>
      </w:r>
      <w:r>
        <w:rPr>
          <w:rFonts w:ascii="Times New Roman"/>
          <w:b/>
          <w:i w:val="false"/>
          <w:color w:val="000000"/>
          <w:sz w:val="28"/>
        </w:rPr>
        <w:t>Б кестесі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712"/>
        <w:gridCol w:w="1071"/>
        <w:gridCol w:w="2827"/>
        <w:gridCol w:w="923"/>
        <w:gridCol w:w="1687"/>
        <w:gridCol w:w="1669"/>
        <w:gridCol w:w="1245"/>
        <w:gridCol w:w="1544"/>
      </w:tblGrid>
      <w:tr>
        <w:trPr>
          <w:trHeight w:val="6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Істері қысқартылған адамдардың саны</w:t>
            </w:r>
          </w:p>
        </w:tc>
      </w:tr>
      <w:tr>
        <w:trPr>
          <w:trHeight w:val="555"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сатылы сот апелляциялық тәртіпте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қылмыстың құрамы немесе оқиғасының болмауы немесе айыптың дәлелденбеуіне байланысты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рақымшылық бойынша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негіздер бойынша</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заттарға, психотроптық және улы заттарға байланысты қылмыстар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ақшалай қаражатты және басқа да мүлікті заңдастыру (ҚР ҚК 193-бб)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қылмыстық топты немесе қылмыстық қоғамдастықты (қылмыстық ұйымды) құру және оған басшылық ету, қылмыстық қоғамдастыққа қатысу (ҚР ҚК 235-бб.)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 психотроптық заттар контрабандасы (ҚР ҚК 250-б.)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Есiрткi заттарды немесе психотроптық заттарды заңсыз дайындау, қайта өңдеу, иемденіп алу, сақтау, тасымалдау, жөнелту немесе сату (ҚР ҚК 259-бб.)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сату мақсатынсыз көп мөлшерде заңсыз иемденіп алу, тасымалдау немесе сақтау (ҚР ҚК 259-бб. 1-1 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өткізу мақсатында өте ірі мөлшерде заңсыз иемденіп алу, тасымалдау немесе сақтау, дайындау, өңдеу, жөнелту немесе өткізу (ҚР ҚК 259-бб. 2-б.)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немесе психотроптық заттарды өткізу мақсатында өте ірі мөлшерде заңсыз иемденіп алу, тасымалдау немесе сақтау, дайындау, өңдеу, жөнелту немесе өткізу (ҚР ҚК 259-бб. 2-1 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заттарды немесе психотроптық заттарды өткізу мақсатында ірі мөлшерде заңсыз сатып алу, тасымалдау немесе сақтау, дайындау, өңдеу, жөнелту не өткізу (ҚР ҚК 259-бб. 3-б.)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сөз байласқан адамдар тобы жасаса (ҚР ҚК 259-бб. 3-б. "а"-т.)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рет ( ҚР ҚК 259-бб. 3-б. "б"-т.)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заттарға немесе психотроптық  заттарға қатысты өте iрi  мөлшерде   (ҚР ҚК 259-б. 3-б. "в"-т.)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 қызмет бабын пайдалану арқылы  (ҚР ҚК 259-бб. 3-б. "г"-т.)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өткiзу, дайындау, өңдеу, жөнелту не өткiзу мақсатында заңсыз иемденiп алу, тасымалдау немесе сақтау (ҚР ҚК 259-бб. 4-б.)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топ немесе қылмыстық қоғамдастық (қылмыстық ұйым) жасаса (ҚР ҚК 259-бб. 4-б. "а"-т.)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(ҚР ҚК 259-бб. 4-б. "б"-т.)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кәмелетке толмағандарға қатысты (ҚР ҚК 259-бб. 4-б. "в"-т.)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заттарды, психотроптық заттарды өткізу мақсатында немесе өткізуге байланысты қылмыстар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ұрлау не қорқытып алу  (ҚР ҚК 260-б.)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өзiнiң қызмет бабын пайдалану арқылы (ҚР ҚК 260-бб. 2-б. "в"-т.)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өмiрге немесе денсаулыққа қауiптi емес күш қолдану не осындай күш қолданумен қорқыту арқылы жасалса  (ҚР ҚК 260-бб. 2-б. "г"-т.)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мөлшердегі есiрткi заттар немесе психотроптық заттарға қатысты (ҚР ҚК 260-б. 3-б. "б"-т.)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өмiрге немесе денсаулыққа қауiптi күш қолдану не осындай күш қолданумен қорқыту арқылы жасалса (ҚР ҚК 260-бб. 3-б. "в"-т.)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тұтынуға көндiру (ҚР ҚК 261-бб.)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көрінеу кәмелетке толмаған адамға не екі немесе одан да көп адамға қатысты жасалса (ҚР ҚК 261-бб. 3-б. "а"-т.)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қолдану немесе оны қолданумен қорқыту арқылы жасалса (ҚР ҚК 261-бб. 3-б. "б"-т.)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есiрткi заттар бар өсiруге тыйым салынған өсiмдiктердi заңсыз өсiру (ҚР ҚК 262-бб.)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заттардың, сондай-ақ есірткі заттарын, психотроптық заттарды немесе улы заттарды дайындау не өңдеу үшін пайдаланылатын заттардың, құралдардың немесе жабдықтардың заңсыз айналымы (ҚР ҚК 263-бб.)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немесе психотроптық заттарды тұтыну үшiн притондар ұйымдастыру немесе ұстау (ҚР ҚК 264-бб.)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заттарды, психотроптық немесе улы заттарды ұстау ережелерiн бұзу (ҚР ҚК 265-бб.)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немесе психотроптық заттарды алуға құқық беретін рецептерді немесе өзге де құжаттарды заңсыз беру не қолдан жасау (ҚР ҚК 266-б. 5-бб.)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963"/>
        <w:gridCol w:w="1627"/>
        <w:gridCol w:w="1420"/>
        <w:gridCol w:w="1673"/>
        <w:gridCol w:w="1968"/>
        <w:gridCol w:w="2114"/>
      </w:tblGrid>
      <w:tr>
        <w:trPr>
          <w:trHeight w:val="6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сипаттағы  мәжбүрлеу шаралары қолданған есуастардың саны</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 саны</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кәмелетке толмағандарға тәрбиелік ықпал етудің мәжбүрлеу шараларын қолданумен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0" w:type="auto"/>
            <w:vMerge/>
            <w:tcBorders>
              <w:top w:val="nil"/>
              <w:left w:val="single" w:color="cfcfcf" w:sz="5"/>
              <w:bottom w:val="single" w:color="cfcfcf" w:sz="5"/>
              <w:right w:val="single" w:color="cfcfcf" w:sz="5"/>
            </w:tcBorders>
          </w:tcP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711"/>
        <w:gridCol w:w="1669"/>
        <w:gridCol w:w="1669"/>
        <w:gridCol w:w="1900"/>
        <w:gridCol w:w="1691"/>
        <w:gridCol w:w="1692"/>
      </w:tblGrid>
      <w:tr>
        <w:trPr>
          <w:trHeight w:val="5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жазалау шаралары</w:t>
            </w:r>
          </w:p>
        </w:tc>
      </w:tr>
      <w:tr>
        <w:trPr>
          <w:trHeight w:val="5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мерзімге бас бостандығынан айыру</w:t>
            </w:r>
          </w:p>
        </w:tc>
      </w:tr>
      <w:tr>
        <w:trPr>
          <w:trHeight w:val="127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дейін қоса есептегенде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артық 3 жылға дейін қоса есептегенде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артық 5 жылға дейін қоса есептегенде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артық 8 жылға дейін қоса есептегенде</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жылдан артық 10 жылға дейін қоса есептегенде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жылдан артық 12 жылға дейін қоса есептегенде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жылдан артық 15 жылға дейін қоса есептегенде</w:t>
            </w:r>
          </w:p>
        </w:tc>
      </w:tr>
      <w:tr>
        <w:trPr>
          <w:trHeight w:val="31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450"/>
        <w:gridCol w:w="2636"/>
        <w:gridCol w:w="2388"/>
        <w:gridCol w:w="1912"/>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жазалау шаралары</w:t>
            </w:r>
          </w:p>
        </w:tc>
      </w:tr>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мерзімге бас бостандығынан айыру</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r>
      <w:tr>
        <w:trPr>
          <w:trHeight w:val="1275"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жылдан артық 20 жылға дейін қоса есептегенде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бойы бас бостандығынан айыру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(11-19 бағандардың сомасы)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түрмеге қамауға сотталды</w:t>
            </w:r>
          </w:p>
        </w:tc>
        <w:tc>
          <w:tcPr>
            <w:tcW w:w="0" w:type="auto"/>
            <w:vMerge/>
            <w:tcBorders>
              <w:top w:val="nil"/>
              <w:left w:val="single" w:color="cfcfcf" w:sz="5"/>
              <w:bottom w:val="single" w:color="cfcfcf" w:sz="5"/>
              <w:right w:val="single" w:color="cfcfcf" w:sz="5"/>
            </w:tcBorders>
          </w:tcPr>
          <w:p/>
        </w:tc>
      </w:tr>
      <w:tr>
        <w:trPr>
          <w:trHeight w:val="315"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2371"/>
        <w:gridCol w:w="2762"/>
        <w:gridCol w:w="2039"/>
        <w:gridCol w:w="2660"/>
      </w:tblGrid>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жазалау шаралары</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жұмыстары</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айыруға және түзету жұмыстарына шартты соттау</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жазасын өтеуден мерзімін ұзарту (ҚК 72 бб.)</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рақымшылық және басқа негіздер бойынша жазадан үкім бойынша сотталғандардың, босатылғандардың саны</w:t>
            </w:r>
          </w:p>
        </w:tc>
      </w:tr>
      <w:tr>
        <w:trPr>
          <w:trHeight w:val="555"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дейін қоса есептегенде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артық 2 жылға дейін қоса есептегенде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2331"/>
        <w:gridCol w:w="1897"/>
        <w:gridCol w:w="2145"/>
        <w:gridCol w:w="2764"/>
      </w:tblGrid>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жазалау шаралары</w:t>
            </w:r>
          </w:p>
        </w:tc>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шектен де аз бас бостандығынан айыру тағайындалды</w:t>
            </w:r>
          </w:p>
        </w:tc>
      </w:tr>
      <w:tr>
        <w:trPr>
          <w:trHeight w:val="6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лауазымды атқару немесе белгілі бір қызметті атқару құқығынан айыру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тарту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бостандығын шектеу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қамауда ұстау</w:t>
            </w:r>
          </w:p>
        </w:tc>
        <w:tc>
          <w:tcPr>
            <w:tcW w:w="0" w:type="auto"/>
            <w:vMerge/>
            <w:tcBorders>
              <w:top w:val="nil"/>
              <w:left w:val="single" w:color="cfcfcf" w:sz="5"/>
              <w:bottom w:val="single" w:color="cfcfcf" w:sz="5"/>
              <w:right w:val="single" w:color="cfcfcf" w:sz="5"/>
            </w:tcBorders>
          </w:tcPr>
          <w:p/>
        </w:tc>
      </w:tr>
      <w:tr>
        <w:trPr>
          <w:trHeight w:val="315"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8"/>
        <w:gridCol w:w="2568"/>
        <w:gridCol w:w="3117"/>
        <w:gridCol w:w="2990"/>
        <w:gridCol w:w="3097"/>
      </w:tblGrid>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жаза шаралары</w:t>
            </w:r>
          </w:p>
        </w:tc>
      </w:tr>
      <w:tr>
        <w:trPr>
          <w:trHeight w:val="555" w:hRule="atLeast"/>
        </w:trPr>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тәркілеу</w:t>
            </w:r>
          </w:p>
        </w:tc>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 бір лауазымды атқару немесе белгілі бір қызметті атқару құқығынан айыру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алкогольге тәуелділіктен</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нашақорлықтан</w:t>
            </w:r>
          </w:p>
        </w:tc>
      </w:tr>
      <w:tr>
        <w:trPr>
          <w:trHeight w:val="315"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61"/>
    <w:p>
      <w:pPr>
        <w:spacing w:after="0"/>
        <w:ind w:left="0"/>
        <w:jc w:val="both"/>
      </w:pPr>
      <w:r>
        <w:rPr>
          <w:rFonts w:ascii="Times New Roman"/>
          <w:b w:val="false"/>
          <w:i w:val="false"/>
          <w:color w:val="000000"/>
          <w:sz w:val="28"/>
        </w:rPr>
        <w:t>
</w:t>
      </w:r>
      <w:r>
        <w:rPr>
          <w:rFonts w:ascii="Times New Roman"/>
          <w:b/>
          <w:i w:val="false"/>
          <w:color w:val="000000"/>
          <w:sz w:val="28"/>
        </w:rPr>
        <w:t>9-бөлім. Есірткі заттарын, психотроптық заттарды және прекурсорларды пайдаланатын адамдарды түзету мекемелерінде есепке қою нәтижелері туралы мәліметтер</w:t>
      </w:r>
      <w:r>
        <w:br/>
      </w:r>
      <w:r>
        <w:rPr>
          <w:rFonts w:ascii="Times New Roman"/>
          <w:b w:val="false"/>
          <w:i w:val="false"/>
          <w:color w:val="000000"/>
          <w:sz w:val="28"/>
        </w:rPr>
        <w:t>
</w:t>
      </w:r>
      <w:r>
        <w:rPr>
          <w:rFonts w:ascii="Times New Roman"/>
          <w:b/>
          <w:i w:val="false"/>
          <w:color w:val="000000"/>
          <w:sz w:val="28"/>
        </w:rPr>
        <w:t>А кестесі Есірткі заттарын, психотроптық заттарды пайдаланатын адамдар туралы мәліметтер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339"/>
        <w:gridCol w:w="2307"/>
        <w:gridCol w:w="1126"/>
        <w:gridCol w:w="1924"/>
        <w:gridCol w:w="1946"/>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 психотроптық заттарды пайдаланатын адамдардың барлығы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соттардың мәжбүрлеп емдеу туралы ұйғарымымен</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кезеңнің басында есепте тұрды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есепке алынды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рет</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есептен алынды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артық ремиссияға байланысты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мекемеден босауына байланысты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емдеуді қажет ететін</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болуына байланысты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 мөлшерден артық пайдалануға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заттарды мөлшерден артық пайдалануға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соңында есепте тұр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 қоса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 жас</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жас және үлкен</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1312"/>
        <w:gridCol w:w="1184"/>
        <w:gridCol w:w="1440"/>
        <w:gridCol w:w="1755"/>
        <w:gridCol w:w="1500"/>
        <w:gridCol w:w="1313"/>
        <w:gridCol w:w="1441"/>
        <w:gridCol w:w="1207"/>
      </w:tblGrid>
      <w:tr>
        <w:trPr>
          <w:trHeight w:val="315"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1-бағаннан</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Прекурсорларды пайдаланатын адамдардың барлығы</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соттардың мәжбүрлеп емдеу туралы ұйғарымымен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6-бағаннан</w:t>
            </w:r>
          </w:p>
        </w:tc>
      </w:tr>
      <w:tr>
        <w:trPr>
          <w:trHeight w:val="315" w:hRule="atLeast"/>
        </w:trPr>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тәуелділікпен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тәуелділікпен</w:t>
            </w:r>
          </w:p>
        </w:tc>
      </w:tr>
      <w:tr>
        <w:trPr>
          <w:trHeight w:val="2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