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2ffc" w14:textId="c842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министрлігінде N 982 тiркелген Қазақстан Республикасының Ұлттық Банкі Басқармасының "Сақтандыру және қайта сақтандыру ұйымдарын инспекциялау туралы нұсқаулықты бекiту туралы" 1999 жылғы 23 қыркүйектегi N 306 қаулысына толықтырулар мен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 2003 жылғы 30 қаңтардағы N 15 қаулысы. Қазақстан Республикасы Әділет министрлігінде 2003 жылғы 3 наурызда тіркелді. Тіркеу N 2189. Күші жойылды - ҚР Қаржы рыногын және қаржылық ұйымдарды реттеу мен қадағалау жөніндегі агенттігі Басқармасының 2004 жылғы 12 сәуірдегі N 110 (V042845)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Сақтандыру және қайта сақтандыру ұйымдарының қызметiне инспекция жүргiзу шарттары мен рәсiмдерiн жетiлдiру мақсатында, Қазақстан Республикасы Ұлттық Банкiнiң Басқармасы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Ұлттық Банкi Басқармасының "Сақтандыру және қайта сақтандыру ұйымдарын инспекциялау туралы нұсқаулықты бекiту туралы" 1999 жылғы 23 қыркүйектегi N 306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Нормативтiк құқықтық актiлердi мемлекеттiк тiркеу тiзiлiмiнде N 982 тiркелген, Қазақстан Республикасы Ұлттық Банкiнiң "Қазақстан Ұлттық Банкiнiң Хабаршысы", "Вестник Национального Банка Казахстана" басылымдарында 2000 жылғы 1-16 қаңтарда жарияланған) мынадай толықтырулар мен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Сақтандыру және қайта сақтандыру ұйымдарын инспекциялау туралы нұсқаулықта: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3-тармағындағы "деректер" деген сөзден кейiн ", әкiмшiлiк құқық бұзушылық туралы хаттама жасау жөнiндегi өкiлеттiктер" деген сөздермен толықтырылсын;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"Инспекция жүргізушi топтың басшысы тексеру жүргiзiлетiн сақтандыру ұйымының басшысына сұрату жiберуге құқылы.";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5-1-тармақпен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Әрбiр тексерiлген учаске бойынша инспекция жүргiзушi топтың жұмыс есебi жасалып, сақтандыру ұйымына қарауға ұсынылады.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Ескертулер болмаса, сақтандыру ұйымы жұмыс есебiне қол қояды. Жұмыс есебiнiң мазмұнына ескертулер болған жағдайда сақтандыру ұйымы жұмыс есебiне қол қойып, өзiнiң наразылығын бiлдiредi, ол инспекция жүргізуші топтың қарауына жатады.";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Сақтандыру ұйымына инспекция жүргiзу аяқталғаннан кейiн үш апта мерзiмде инспекция жүргiзушi топтың басшысы тексеру нәтижелерi туралы қорытынды есеп жасайды және оны Ұлттық Банктiң қаржылық қадағалау бөлiмшесiнiң (бұдан әрi - қаржылық қадағалау бөлiмшесi) басшысы мақұлдағаннан кейiн тексеру жүргiзiлетiн сақтандыру ұйымына қол қоюға жiбередi. Қорытынды есепте тапсырмада көзделген мәселелер тиiстi бөлiмдерге бiрiктiрiледi.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Тексеруге қатысты мәселелер бойынша Ұлттық Банктiң құрылымдық бөлiмшелерiнен немесе үшiншi тұлғалардан қосымша мәлiметтер, қорытындылар алу қажет болған жағдайда қаржылық қадағалау бөлiмшесiнiң басшысы инспекциялау нәтижелерi жөнiндегi есептi дайындау мерзiмiн ұзартуы мүмкiн.";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бiрiншi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Сақтандыру ұйымы инспекциялаудың қорытынды есебiн алған күннен бастап он күндiк мерзiмде оған қол қойып Ұлттық Банкке жiбереді.";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10, 14 және 15-тармақтардағы "Ұлттық Банктiң Сақтандыруды қадағалау департаментiнде", "Ұлттық Банктiң Сақтандыруды қадағалау департаментiнiң", "Сақтандыруды қадағалау департаментiне" деген сөздер тиiсiнше "қаржылық қадағалау бөлiмшесiнде", "қаржылық қадағалау бөлiмшесiнiң", "қаржылық қадағалау бөлiмшесiне" деген сөздермен ауыстырылсын;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17-тармақта "қорытынды есеп" деген сөздер "қорытынды, жұмыс есептерi" деген сөздермен ауыстырылсын.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Қазақстан Республикасының Әдiлет министрлiгiнде мемлекеттiк тiркелген күннен бастап он төрт күн өткеннен кейiн күшiне енедi.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Қаржылық қадағалау департаментi (Бахмутова Е.Л.):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департаментiмен (Шәрiпов С.Б.) бiрлесiп осы қаулыны Қазақстан Республикасының Әдiлет министрлiгiнде мемлекеттiк тiркеуден өткiзу шараларын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Әдiлет министрлiгiнде мемлекеттiк тiркеуден өткiзiлген күннен бастап он күндiк мерзiмде осы қаулыны Қазақстан Республикасы Ұлттық Банкiнiң аумақтық филиалдарына және сақтандыру (қайта сақтандыру) Ұйымдарына жiберсiн.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Республикасының Ұлттық Банкі Төрағасының орынбасары Ә.Ғ.Сәйденовке жүктелсін.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Ұлттық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Төрағасы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