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c069" w14:textId="a7fc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440 тіркелген Қазақстан Республикасының Ұлттық Банкі Басқармасының "Екінші деңгейдегі банктердің халықаралық стандарттарға көшу тәртібі туралы ережені бекіту туралы" 1996 жылғы 12 желтоқсандағы N 292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2003 жылғы N 31 қаңтардағы N 25 қаулысы. Қазақстан Республикасы Әділет министрлігінде 2003 жылғы 5 наурызда тіркелді. Тіркеу N 2191. Күші жойылды - ҚР Қаржы нарығы мен қаржы ұйымдарын реттеу және қадағалау агенттiгі Басқармасының 2004 жылғы 25 қазандағы N 305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 ---------------Қаулыдан үзінді-------------------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Қазақстан Республикасының нормативтiк құқықтық актiлерiн Қазақстан Республикасының заңдарына сәйкес келтiру мақсатында, Қазақстан Республикасы Қаржы нарығы мен қаржы ұйымдарын реттеу және қадағалау агенттiгінiң (бұдан әрi - Агенттiк) Басқармасы ҚАУЛЫ ЕТЕДI: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Осы қаулының қосымшасына сәйкес Қазақстан Республикасының нормативтiк құқықтық актiлерiнiң күшi жойылды деп танылсын...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Күшi жойылды деп танылған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нормативтiк құқықтык актiлердiң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22. Қазақстан Республикасының Ұлттық Банкi Басқармасының "Қазақстан Республикасының Әдiлет министрлiгiнде N 440 тiркелген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Қазақстан Республикасының Ұлттық Банкi Басқармасының "Екiншi деңгейдегi банктердiң халықаралық стандарттарға көшу тәртiбi туралы ереженi бекiту туралы" 1996 жылғы 12 желтоқсандағы N 292 қаулысына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толықтыру енгiзу туралы" 2003 жылғы 3 қаңтардағы N 25 қаулысы (Қазақстан Республикасының нормативтiк құқықтық актiлерiн мемлекеттiк тiркеу тiзiлiмiнде N 2191 тiркелген, Қазақстан Республикасы Ұлттық Банкiнiң "Қазақстан Ұлттық Банкiнiң хабаршысы" және "Вестник Национального Банка Казахстана" N 5 басылымдарында 2003 жылғы 24 ақпанда - 9 наурызда жарияланған)...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___________________________________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банк заңдарын жетілдіру мақсатында, Қазақстан Республикасы Ұлттық Банкінің Басқармасы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Банкі Басқармасының "Екінші деңгейдегі банктердің халықаралық стандарттарға көшу тәртібі туралы ережені бекіту туралы" 1996 жылғы 12 желтоқсандағы N 292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Нормативтік құқықтық актілерді мемлекеттік тіркеу тізілімінде N 440 тіркелген, Қазақстан Республикасы Ұлттық Банкінің "Қазақстан Ұлттық Банкінің Хабаршысы" және "Вестник Национального Банка Казахстана" басылымдарында 1997 жылғы 10-15 ақпанда жарияланған, Қазақстан Республикасының Ұлттық Банкі Басқармасының 1997 жылғы 31 наурыздағы N 89, 1997 жылғы 30 сәуірдегі N 135, 1997 жылғы 15 қазандағы N 375, 1997 жылғы 4 желтоқсандағы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411 </w:t>
      </w:r>
      <w:r>
        <w:rPr>
          <w:rFonts w:ascii="Times New Roman"/>
          <w:b w:val="false"/>
          <w:i w:val="false"/>
          <w:color w:val="000000"/>
          <w:sz w:val="28"/>
        </w:rPr>
        <w:t xml:space="preserve">, 1997 жылғы 30 желтоқсандағы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470 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 жылғы 31 желтоқсандағы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000000"/>
          <w:sz w:val="28"/>
        </w:rPr>
        <w:t xml:space="preserve">, 1999 жылғы 7 қазандағы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316 </w:t>
      </w:r>
      <w:r>
        <w:rPr>
          <w:rFonts w:ascii="Times New Roman"/>
          <w:b w:val="false"/>
          <w:i w:val="false"/>
          <w:color w:val="000000"/>
          <w:sz w:val="28"/>
        </w:rPr>
        <w:t xml:space="preserve">, 2000 жылғы 11 қыркүйектегі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338 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31 наурыздағы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77 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20 желтоқсандағы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567 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 жылғы 10 қазандағы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407 </w:t>
      </w:r>
      <w:r>
        <w:rPr>
          <w:rFonts w:ascii="Times New Roman"/>
          <w:b w:val="false"/>
          <w:i w:val="false"/>
          <w:color w:val="000000"/>
          <w:sz w:val="28"/>
        </w:rPr>
        <w:t xml:space="preserve"> қаулыларымен бекітілген өзгерістерімен және толықтыруларымен бірге)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Екінші деңгейдегі банктердің халықаралық стандарттарға көшу тәртібі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"Осы Ереженің 8-тармағы 11) тармақшасының нормасы Ұлттық Банк Басқармасының Іс-шаралар жоспарын қайта бекітуін талап етпейді.".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тіркелген күннен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Қаржылық қадағалау департаменті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(Шәріпов С.Б.) бірлесіп осы қаулыны Қазақстан Республикасының Әдiлет министрлiгiнде мемлекеттiк тiркеуден өткiзу шараларын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аумақтық филиалдарына және екінші деңгейдегі банктерге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Республикасының Ұлттық Банкі Төрағасының орынбасары Ә.Ғ.Сәйденовке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