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5ae" w14:textId="88cf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1715 тiркелген "Сотталғандарды қоғамнан оқшаулауға байланысты емес жазаны орындау жөнiндегi нұсқаулықты бекіту туралы" Қазақстан Республикасы Әділет Министрiнiң 2001 жылғы 11 желтоқсандағы N 151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министрінің 2003 жылғы 1 наурыздағы N 35 бұйрығы. Қазақстан Республикасы Әділет министрлігінде 2003 жылғы 11 наурызда тіркелді. Тіркеу N 2196. Күші жойылды - Қазақстан Республикасы Әділет министрінің м.а. 2009 жылғы 24 желтоқсандағы № 170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м.а. 2009.12.24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Қылмыстық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Қылмыстық iс жүргiзу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кодекстерiне өзгерiстер мен толықтырулар енгiзу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"Сотталғандарды қоғамнан оқшаулауға байланысты емес жазаны орындау жөнiндегi нұсқаулықты бекiту туралы" Қазақстан Республикасы Әдiлет Министрiнiң 2001 жылғы 11 желтоқсандағы N 151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(N 1715 тiркелген, Нормативтiк құқықтық кесiмдер бюллетенiнде 2002 жылғы N 13-14 жарияланған)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бұйрықпен бекiтiлген сотталғандарды қоғамнан оқшаулауға байланысты емес жазаны орындау жөнiндегi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121-тармақта "оған жүктелген мiндеттер," және "олардың орындалмауы,"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123-тармақта "және оларға сот жүктеген мiндеттердi орындауы,"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125-тармақтың 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128-тармақта "сотталғанның" деген сөзден кейiнгi үтiр "және оның" деген сөзбен ауыстырылсын, "және оларға сот жүктеген мiндеттердi олардың орындауы,"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"оларға сот жүктеген мiндеттердi олардың орындамауы,"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"және сот жүктеген мiндеттердi олардың орындауын тексеру,"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"және сот жүктеген мiндеттердiң орындалуы"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131-тармақта "және олардың мiндеттердi орындауы"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132-тармақта "және оларға сот жүктеген мiндеттердi олардың адал орындауы,"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133-тармақта "және оған сот жүктеген мiндеттердi орындауы"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134-тармақта "сотталғанның оған coт жүктеген мiндеттердi орындаудан бас тартқанда, немесе" деген сөздер алынып тасталсын, "бұзушылық" деген сөзден кейiнгi "олардың" есiмдiгi "сотталғанның"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136-тармақта "және оған сот жүктеген мiндеттердi орындаудан бас тартуды жалғастыруда"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137-тармақта "сынақ мерзiмi ағымында сотталғанның оған сот жүктеген мiндеттердi жүйелi немесе қасақана орындамауы, немесе"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141-тармақта "сотталғанның оған сот жүктеген мiндеттерді орындаудан бас тартуы,"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32-қосымшада "Тiркeу парағы" сөзiнен кейiн "шартты жазаны өтеудегi"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11-қосымшада "түзеу жұмыстары" деген сөздерден кейiн жазаның жақшадағы тiзбесi "бостандығын шектеу" деген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2-қосымшаның атауында "жұмыс" деген сөзден кейiн үтiр қойылып және "бостандықты шектеудi бас бостандығынан айырумен"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 Комитетiнiң Астана қаласы және облыстар бойынша басқармаларының бастықтары жеке құрамның Нұсқаулықты енгiзiлген өзгерiстерi мен толықтыруларын ескере отырып зерделеуiн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Әдiлет министрлiгi Қылмыстық-атқару жүйесi комитетiнiң Төрағасы П.Н.Посмаковқа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Әдiлет министрлiгiнде мемлекеттiк тiркелген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