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5b5" w14:textId="d538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қауiпсiздiк комитетiнiң жоғары оқу орындарына қабылдау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 төрағасының 2003 жылғы 18 ақпандағы N 36-ҚБП бұйрығы. Қазақстан Республикасы Әділет министрлігінде 2003 жылғы 14 наурызда тіркелді. Тіркеу N 2202.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Құжатқа өзгертулер енгізілді - Ұлттық қауіпсіздік комитеті Төрағасының 2004 жылғы 25 мамырдағы N 99 ҚБП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7 маусымдағы N 110 ҚБП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