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618f" w14:textId="b69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сақтау, білім және спорт министрлігінің "Дәрі-дәрмек, емдеу-диагностика және косметика құралдарын, медициналық мақсаттағы бұйымдарды, медицина техникасы мен емдеу-алдын алу тамақ өнімдерін мемлекеттік тіркеу ережелері туралы" (Қазақстан Республикасының Әділет министрлігіндегі мемлекеттік тіркеуі 1999 жылғы 17 мамырдағы N 759) 1999 жылғы 30 сәуірдегі N 226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19 наурыздағы N 222 бұйрығы. Қазақстан Республикасы Әділет министрлігінде 2003 жылғы 7 сәуірде тіркелді. Тіркеу N 2231. Күші жойылды - ҚР Денсаулық сақтау министрінің 2003 жылғы 25 тамыздағы N 635 бұйрығы (V032496).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"Дәрілік заттар туралы" Заң күші бар 1995 жылғы 23 қарашадағы N 2655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азаматтардың денсаулығын сақтау туралы" 1997 жылғы 19 мамырдағы N 111-1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және "Қазақстан Республикасының дәрілік саясат тұжырымдамалары туралы" Қазақстан Республикасы Үкіметінің 2002 жылғы 29 мамырдағы N 584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сақтау, білім және спорт министрлігінің "Дәрі-дәрмек, емдеу-диагностика және косметика құралдарын, медициналық мақсаттағы бұйымдарды, медицина техникасы мен емдеу-алдын алу тамақ өнімдерін мемлекеттік тіркеу ережелері туралы" (Қазақстан Республикасының Әділет министрлігіндегі мемлекеттік тіркеуі 1999 жылғы 17 мамырдағы N 759, Қазақстан Республикасы Денсаулық сақтау ісі жөніндегі агенттігінің 2001 жылғы 16 қарашадағы N 947/1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өзгерістері бар, Қазақстан Республикасының Әділет министрлігіндегі мемлекеттік тіркеуі 2001 жылғы 2 қарашадағы N 1665) 1999 жылғы 30 сәуірдегі N 226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дәрі-дәрмек, емдеу-диагностика және косметика құралдарын, медициналық мақсаттағы бұйымдарды, медицина техникасы мен емдеу-алдын алу тамақ өнімдерін мемлекеттік тіркеу ережелерінде: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"Тұпнұсқа препараттарды әзірлеушілер қорғау құжатының (патенттің) қолданысы аяқталғаннан кейін клиникалық сынақтар туралы мәліметтерді ұсынуы тиіс, ұдайы өндірілетін препараттарды өндірушілер биологиялық барабарлығы туралы мәліметтерді ұсынуы тиіс.";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Республикалық бюджет бағдарламасының шеңберінде Қазақстан Республикасының әлеуметтік маңызы бар аурулармен ауыратын халқын емдеу кезінде қолданылатын ұдайы өндірілетін дәрілік заттар ұзақтығы 3 айдан артық емес міндетті шектелген клиникалық сынаққа немесе биологиялық барабарлыққа (биоқолжетімділікке) арналған сынақ жүргізуге жатады."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Денсаулық сақтау вице-министрі А.Т.Айдархановқа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сәттен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