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33f5" w14:textId="53b3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жедел іздестіру шараларын өткізу және олардың заңдылығын қадағалауды жүзеге асыру туралы Нұсқаулықты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қауіпсіздік комитеті төрағасының 2003 жылғы 21 сәуірдегі N 71 ҚБПҮ, Қазақстан Республикасының Ішкі істер министрінің 2003 жылғы 25 сәуірдегі N 226, Қазақстан Республикасының Қорғаныс министрінің 2003 жылғы 25 сәуірдегі N 134, Қазақстан Республикасы Қаржы полициясының агенттігі төрағасының 2003 жылғы 24 сәуірдегі N 1 ҚБПҮ, Қазақстан Республикасының Әділет министрінің 2003 жылғы 25 сәуірдегі N 76, Қазақстан Республикасы Президентінің Күзет қызметі бастығының 2003 жылғы 21 сәуірдегі N 29 ҚБПҮ бірлескен бұйрығы. Қазақстан Республикасы Әділет министрлігінде 2003 жылғы 28 сәуірде тіркелді. Тіркеу N 2249.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Қызмет бабында пайдалану үшін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РҚАО-ның ескертуі: Қызмет бабында пайдалануға арналған нормативтік акт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Нұсақаулыққа өзгерістер енгізілді - ҚРҰлттық қауіпсіздік комитеті Төрағасының 2005 жылғы 18 ақпандағы N 39 қбп, ҚР Президентінің Күзет қызметі бастығының 2005 жылғы 23 наурыздағы N 23 қбп, ҚР Ішкі істер министрінің 2005 жылғы 11 наурыздағы N 155 қбп, ҚР Қорғаныс министрінің 2005 жылғы 21 сәуірдегі N 168 қбп, ҚР Әділет министрінің 2005 жылғы 23 мамырдағы N 136, ҚР Экономикалық қылмысқа және сыбайлас жемқорлыққа қарсы күрес агенттігі (қаржы полициясы) төрағасының 2005 жылғы 31 наурыздағы N 1 қбп, ҚР Қаржы министрлігінің Кедендік бақылау комитеті төрағасының 2005 жылғы 6 сәуірдегі N 4 қбп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