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4b632" w14:textId="194b6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Әділет министрлігінде N 1236 тіркелген "Элиталық тұқым шаруашылығының кейбір мәселелері туралы" Қазақстан Республикасы Ауыл шаруашылығы министрінің 2000 жылғы 7 шілдедегі N 178 бұйрығына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Ауыл шаруашылығы министрінің 2003 жылғы 29 сәуірдегі N 236 бұйрығы. Қазақстан Республикасы Әділет министрлігінде 2003 жылғы 12 мамырда тіркелді. Тіркеу N 2265. Күші жойылды - Қазақстан Республикасы Ауыл шаруашылығы министрлігінің 2008 жылғы 12 қыркүйектегі N 575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Күші жойылды - Қазақстан Республикасы Ауыл шаруашылығы министрлігінің 2008 жылғы 12 қыркүйектегі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575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Бұйрығымен.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------------------- Бұйрықтан үзінді 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"Тұқым шаруашылығы туралы" Қазақстан Республикасы Заңының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6-бабына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сәйкес БҰЙЫРАМЫН: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1. ...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Осы бұйрыққа қосымшаға сәйкес Қазақстан Республикасы Ауыл шаруашылығы министрінің кейбір бұйрықтарының күші жойылды деп танылсын.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3. ...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4. Осы бұйрық алғаш рет ресми жарияланған күнінен бастап он күнтізбелік күн өткен соң қолданысқа енгізіледі.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 Министрдің м.а.                            М. Оразаев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Қазақстан Республикасы      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Ауыл шаруашылығы министрінің м.а.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2008 жылғы 12 қыркүйектегі   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N 575 бұйрығына         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қосымша      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Қазақстан Республикасы Ауыл шаруашылығы министрінің кейбір күші жойылған бұйрықтарының тізбесі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3. "Элиталық тұқым шаруашылығының кейбір мәселелері туралы" Қазақстан Республикасы Ауыл шаруашылығы министрінің 2000 жылғы 7 шілдедегі N 178 бұйрығына өзгерістер мен толықтыру енгізу туралы" Қазақстан Республикасы Ауыл шаруашылығы министрінің 2003 жылғы 29 сәуірдегі N 236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бұйрығы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(Қазақстан Республикасының Нормативтік құқықтық актілерді мемлекеттік тіркеу тізілімінде N 2265 болып тіркелген).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4.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5.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Ауыл шаруашылығы министрлігінің қызметімен байланысты кейбір мәселелер" туралы Қазақстан Республикасы Үкіметінің 2002 жылғы 28 маусымдағы 
</w:t>
      </w:r>
      <w:r>
        <w:rPr>
          <w:rFonts w:ascii="Times New Roman"/>
          <w:b w:val="false"/>
          <w:i w:val="false"/>
          <w:color w:val="000000"/>
          <w:sz w:val="28"/>
        </w:rPr>
        <w:t xml:space="preserve"> N 704 </w:t>
      </w:r>
      <w:r>
        <w:rPr>
          <w:rFonts w:ascii="Times New Roman"/>
          <w:b w:val="false"/>
          <w:i w:val="false"/>
          <w:color w:val="000000"/>
          <w:sz w:val="28"/>
        </w:rPr>
        <w:t>
 және "Қазақстан Республикасы Министрлер Кабинетінің 1993 жылғы 26 мамырдағы N 434 қаулысына өзгерістер енгізу және Қазақстан Республикасы Үкіметінің кейбір шешімдерінің күші жойылған деп тану туралы" 2003 жылғы 21 наурыздағы 
</w:t>
      </w:r>
      <w:r>
        <w:rPr>
          <w:rFonts w:ascii="Times New Roman"/>
          <w:b w:val="false"/>
          <w:i w:val="false"/>
          <w:color w:val="000000"/>
          <w:sz w:val="28"/>
        </w:rPr>
        <w:t xml:space="preserve"> N 288 </w:t>
      </w:r>
      <w:r>
        <w:rPr>
          <w:rFonts w:ascii="Times New Roman"/>
          <w:b w:val="false"/>
          <w:i w:val="false"/>
          <w:color w:val="000000"/>
          <w:sz w:val="28"/>
        </w:rPr>
        <w:t>
 қаулыларына сәйкес, элиталық тұқым шаруашылығы саласындағы қызметті одан әрі ретке келтіру мақсатында бұйырамын: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"Элиталық тұқым шаруашылығының кейбір мәселелері туралы" Қазақстан Республикасы Ауыл шаруашылығы министрінің 2000 жылғы 7 шілдедегі N 178 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</w:t>
      </w:r>
      <w:r>
        <w:rPr>
          <w:rFonts w:ascii="Times New Roman"/>
          <w:b w:val="false"/>
          <w:i w:val="false"/>
          <w:color w:val="000000"/>
          <w:sz w:val="28"/>
        </w:rPr>
        <w:t>
 (Қазақстан Республикасы Ауыл шаруашылығы министрінің 2001 жылғы 19 қазандағы N 336 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</w:t>
      </w:r>
      <w:r>
        <w:rPr>
          <w:rFonts w:ascii="Times New Roman"/>
          <w:b w:val="false"/>
          <w:i w:val="false"/>
          <w:color w:val="000000"/>
          <w:sz w:val="28"/>
        </w:rPr>
        <w:t>
 сәйкес енгізілген өзгерістермен және толықтырулармен Қазақстан Республикасының нормативтік құқықтық кесімдерді мемлекеттік тіркеу тізілімінде N 1693 тіркелген) мынадай өзгерістер мен толықтыру енгізілсін: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1-тармақтың 3)-тармақшасы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2-тармақ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бұйрықпен бекітілген Элиталық тұқым шаруашылығы саласында қызмет атқаратын заңды және жеке тұлғаларды аттестаттау ережесінде: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3-тармақ мынадай редакцияда баяндалсын: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Заңды және жеке тұлғаларды аттестаттауды олардың өтініштері негізінде Қазақстан Республикасы Ауыл шаруашылығы министрінің бұйрығымен құрылған сараптамалық комиссия жүзеге асырады.";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4-тармақ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5-тармақ мынадай редакцияда баяндалсын: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"5. Элиттұқшарды аттестаттау нәтижесі бойынша сараптамалық комиссияның қорытындысы беріледі.";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7-тармақ мынадай мазмұндағы абзацпен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"Қайта аттестаттау осы Ережеде бекітілген аттестаттау кезінде элиталық тұқым шаруашылығы мәртебесін алуға үміткер заңды және жеке тұлғаларға арналған талаптарға сәйкес жүргізіледі";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10-1-тармақта "зерттеу" деген сөзден кейін "Қазақстан Республикасы Ауыл шаруашылығы министрлігінің облыстық аумақтық басқармасы 2-қосымшаға сәйкес нысан бойынша" деген сөздермен толықтырылсын;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10-2-тармақта "ведомствоаралық" деген сөз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12-тармақта "ведомствоаралық" деген сөз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13-тармақта "ведомствоаралық" деген сөз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14-тармақта "ведомствоаралық" деген сөз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Элиталық тұқым шаруашылығы саласында қызмет атқаратын заңды және жеке тұлғаларды аттестаттау ережесіне 1-қосымша осы бұйрыққа 1-қосымшаға сәйкес редакцияда баяндалсын;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Элиталық тұқым шаруашылығы саласында қызмет атқаратын заңды және жеке тұлғаларды аттестаттау ережесіне 2-қосымша осы бұйрыққа 2-қосымшаға сәйкес редакцияда баяндалсын.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бұйрықтың орындалуын бақылау Егіншілік департаментіне (Евниев А.Қ.) жүктелсін.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Қазақстан Республикасының Әділет министрлігінде мемлекеттік тіркелген сәттен бастап күшіне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Премьер-Министрінің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орынбасары - 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Бұйрықты ұсынушы: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Егіншілік департаменті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Бұйрыққа бұрыштама қоюшылар: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Құқық және ұйымдастыру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жұмыстары департаменті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Құқық және кадр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жұмыстары басқармасы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"Элиталық тұқым шаруашылығының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кейбір мәселелері туралы"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Ауыл шаруашылығы министрінің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2003 жылғы 29 сәуірдегі N 236 бұйрығына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Элиталық тұқым шаруашылығы саласында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қызмет атқаратын заңды және жеке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тұлғаларды аттестаттау ережесіне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Элиталық тұқым шаруашылығы мәртебесін алуға үміткер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заңды және жеке тұлғаларға қойылатын ең төмен талаптар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Негізгі өлшемдер            ! Ең төмен көрсеткіштер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Егістік жер құрылымындағы сүрі жерлердің      20-дан төмен емес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соңғы үш жылдағы алқабы (суармалы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жерлерге талаптар жүрмейді;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астықты-отамалы дақылды ауыспалы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егістерде сүрі жерлерді көпжылдық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шөптердің қыртысымен ауыстыруға болады),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%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Айналым саны бар енгізілген және               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игерілген тұқымдық ауыспалы егістердің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бар болуы, кем емес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Жалпы егіс алқабындағы тұқымдық егістің         25-ден кем емес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жеке салмағы, %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Соңғы үш жыл ішіндегі өнімділік, Ц/га           орташа облыс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бойыншадағыдан жоғары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Тұқым шаруашылығы бойынша жұмыс                 4-тен кем емес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тәжірибесі, жыл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Қызметінің негізгі түрінің (элиталық           25-тен кем емес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тұқым шаруашылығы) жалпы өндіріс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көлеміндегі жеке салмағы, %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Тұқым шаруашылығы жүргізілетін өңделетін        4-тен көп емес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дақылдардың саны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Әр дақыл бойынша аттестаттау мәніне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сәйкес тұқым шаруашылығы жүргізілетін           3-тен көп емес сорттардың саны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Сақтандыру қорының болуы, суперэлитаны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егуге қажеттіктен %: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алғашқы бөлімшелердің                     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суперэлитаның                             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"Элиталық тұқым шаруашылығының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кейбір мәселелері туралы"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Ауыл шаруашылығы министрінің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2003 жылғы 29 сәуірдегі N 236 бұйрығына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Элиталық тұқым шаруашылығы саласында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қызмет атқаратын заңды және жеке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тұлғаларды аттестаттау ережесіне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Заңды және жеке тұлғаның элиталық тұқым шаруашылығы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саласында қызмет атқаратын заңды және жеке тұлғаларға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қойылатын біліктілік талаптарға сәйкестігін зерттеудің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2003 жылғы "___" _________ N 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АКТІСІ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(Қазақстан Республикасы Ауыл шаруашылығы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облыстық аумақтық басқармасының атауы)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(заңды тұлғаның толық атауы немесе жеке тұлғаның Ф.А.Ә.)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(дақылдардың, сорттардың атауы)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элиталық тұқымын өндіру және сату жөніндегі элиталық тұқым өндіруші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шаруашылық мәртебесіне сәйкестігін зерттеу нәтижелері туралы осы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актіні жасады.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Зерттеу нәтижесінде белгілі болғаны: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Қорытынды: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Қолдар: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АШМ облаумбасқармасы бастығы             Ф.А.Ә., қолы, мөрі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АШМ облаумбасқармасы тұқым инспекторы    Ф.А.Ә., қолы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