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0e28" w14:textId="a910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Еңбек және халықты әлеуметтік қорғау министрінің 2001 жылғы 25 наурыздағы N 17-ө бұйрығымен бекітілген Қазақстан Республикасының Әділет министрлігінде 2001 жылы 26 наурызда N 1432 тіркелген Орталықтан төленетін зейнетақы төлемдерін, мемлекеттік әлеуметтік жәрдемақылар мен мемлекеттік арнайы жәрдемақыларды тағайындауды және төлеуді ұйымдастыру тәртібі туралы нұсқаулықтың 25-бабының күшін жою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Еңбек және халықты әлеуметтік қорғау министрінің 2003 жылғы 5 мамырдағы N 92-ө бұйрығы. Қазақстан Республикасы Әділет министрлігінде 2003 жылғы 19 мамырда тіркелді. Тіркеу N 2284. Бұйрықтың күші жойылды - ҚР Еңбек және халықты әлеуметтiк қорғау министрiнiң 2006 жылғы 29 желтоқсандағы N 311-ө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Күші жойылды - ҚР Еңбек және халықты әлеуметтiк қорғау министрiнiң 2006 жылғы 29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N 311-ө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Еңбек және халықты әлеуметтік қорғау министрінің 2001 жылғы 25 наурыздағы N 17-ө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Орталықтан төленетін зейнетақы төлемдерін, мемлекеттік әлеуметтік жәрдемақылар мен мемлекеттік арнайы жәрдемақыларды тағайындауды және төлеуді ұйымдастыру тәртібі туралы нұсқаулықты (бұдан әрi - Нұсқаулық) (Қазақстан Республикасының Әділет министрлігінде 2001 жылы 26 наурызда N 1432 тіркелген) қолданылып жүрген заңдарға сәйкес келтіру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Нұсқаулықтың 25-тармағының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Әділет министрлігінде мемлекеттік тіркелген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