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d6ca" w14:textId="243d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органдарының әкімшілік құқық бұзушылық туралы іс жүргізу жөніндегі нұсқауды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2003 жылғы 29 сәуірдегі N 79/ҚПБ бұйрығы. Қазақстан Республикасы Әділет министрлігінде 2003 жылғы 22 мамырда тіркелді. Тіркеу N 2303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 бабында пайдалану үшін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Нұсқауға өзгертулер енгізілді - ҚР Ұлттық қауіпсіздік комитеті төрағасының 2004 жылғы 27 тамыздағы N 121/ҚПБ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