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25a0" w14:textId="af02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1339 тіркелген Қазақстан Республикасының Бағалы қағаздар жөніндегі ұлттық комиссиясының "Зейнетақы 
активтерiн басқару жөнiндегі компанияларға Қазақстан Республикасының бағалы қағаздар рыногында брокерлiк және дилерлiк қызметтi жүзеге асыруға лицензиялар беру туралы" 2000 жылғы 15 қарашадағы N 90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132 қаулысы. Қазақстан Республикасы Әділет министрлігінде 2003 жылғы 26 мамырда тіркелді. Тіркеу N 2311.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комиссиясының "Зейнетақы активтерiн басқару жөнiндегі компанияларға Қазақстан Республикасының бағалы қағаздар рыногында брокерлiк және дилерлiк қызметтi жүзеге асыруға лицензиялар беру туралы" 2000 жылғы 15 қарашадағы N 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1339 тіркелген, 2001 жылғы қаңтарда "Қазақстанның бағалы қағаздар рыногы" журналында жарияланған, N 1)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"Зейнетақы активтерiн басқару жөнiндегі компанияларға" деген сөздер "Жинақтаушы зейнетақы қорларының зейнетақы активтерін инвестициялық басқаруды жүзеге асыратын ұйымдарға және зейнетақы активтерін инвестициялық басқару жөніндегі қызметті дербес жүзеге асыратын жинақтаушы зейнетақы қорларына"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
</w:t>
      </w:r>
      <w:r>
        <w:br/>
      </w:r>
      <w:r>
        <w:rPr>
          <w:rFonts w:ascii="Times New Roman"/>
          <w:b w:val="false"/>
          <w:i w:val="false"/>
          <w:color w:val="000000"/>
          <w:sz w:val="28"/>
        </w:rPr>
        <w:t>
      "Қазақстан Республикасының "Лицензиялау туралы" Заңының және Қазақстан Республикасының "Бағалы қағаздар рыногы туралы" Заңының негізінде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мәтін бойынша:
</w:t>
      </w:r>
      <w:r>
        <w:br/>
      </w:r>
      <w:r>
        <w:rPr>
          <w:rFonts w:ascii="Times New Roman"/>
          <w:b w:val="false"/>
          <w:i w:val="false"/>
          <w:color w:val="000000"/>
          <w:sz w:val="28"/>
        </w:rPr>
        <w:t>
      "Компания", "Компанияның", "Компанияларға", "Компания" деген сөздер тиісінше "Ұйым/Қор", "Ұйымның/Қордың", "Ұйымдарға/Қорларға", "Ұйым/Қор" деген сөздермен ауыстырылсын;
</w:t>
      </w:r>
      <w:r>
        <w:br/>
      </w:r>
      <w:r>
        <w:rPr>
          <w:rFonts w:ascii="Times New Roman"/>
          <w:b w:val="false"/>
          <w:i w:val="false"/>
          <w:color w:val="000000"/>
          <w:sz w:val="28"/>
        </w:rPr>
        <w:t>
      "Ұлттық комиссия", "Ұлттық комиссияға" деген сөздер тиісінше "Қазақстан Республикасының Ұлттық Банкі", "Қазақстан Республикасының Ұлттық Банкіне" деген сөздермен ауыстырылсын;
</w:t>
      </w:r>
      <w:r>
        <w:br/>
      </w:r>
      <w:r>
        <w:rPr>
          <w:rFonts w:ascii="Times New Roman"/>
          <w:b w:val="false"/>
          <w:i w:val="false"/>
          <w:color w:val="000000"/>
          <w:sz w:val="28"/>
        </w:rPr>
        <w:t>
      "ол", "оның" деген сөздер "/олар", "/олардың"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w:t>
      </w:r>
      <w:r>
        <w:br/>
      </w:r>
      <w:r>
        <w:rPr>
          <w:rFonts w:ascii="Times New Roman"/>
          <w:b w:val="false"/>
          <w:i w:val="false"/>
          <w:color w:val="000000"/>
          <w:sz w:val="28"/>
        </w:rPr>
        <w:t>
      1) тармақшасы мынадай редакцияда жазылсын:
</w:t>
      </w:r>
      <w:r>
        <w:br/>
      </w:r>
      <w:r>
        <w:rPr>
          <w:rFonts w:ascii="Times New Roman"/>
          <w:b w:val="false"/>
          <w:i w:val="false"/>
          <w:color w:val="000000"/>
          <w:sz w:val="28"/>
        </w:rPr>
        <w:t>
      "Ұйым - жинақтаушы зейнетақы қорларының зейнетақы активтерін инвестициялық басқаруды жүзеге асыратын ұйым";
</w:t>
      </w:r>
      <w:r>
        <w:br/>
      </w:r>
      <w:r>
        <w:rPr>
          <w:rFonts w:ascii="Times New Roman"/>
          <w:b w:val="false"/>
          <w:i w:val="false"/>
          <w:color w:val="000000"/>
          <w:sz w:val="28"/>
        </w:rPr>
        <w:t>
      мынадай редакциядағы 1-1) тармақшамен толықтырылсын:
</w:t>
      </w:r>
      <w:r>
        <w:br/>
      </w:r>
      <w:r>
        <w:rPr>
          <w:rFonts w:ascii="Times New Roman"/>
          <w:b w:val="false"/>
          <w:i w:val="false"/>
          <w:color w:val="000000"/>
          <w:sz w:val="28"/>
        </w:rPr>
        <w:t>
      "1-1) "Қор" - зейнетақы активтерін инвестициялық басқару жөніндегі қызметті дербес жүзеге асыратын жинақтаушы зейнетақы қоры";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3) тармақшасы алынып тасталсын;
</w:t>
      </w:r>
      <w:r>
        <w:br/>
      </w:r>
      <w:r>
        <w:rPr>
          <w:rFonts w:ascii="Times New Roman"/>
          <w:b w:val="false"/>
          <w:i w:val="false"/>
          <w:color w:val="000000"/>
          <w:sz w:val="28"/>
        </w:rPr>
        <w:t>
      3-тармақтағы "Ұлттық комиссия берген және қолданылу мерзiмi кемiнде Лицензия алуға арналған құжаттарды Ұлттық комиссия қабылдаған күннен бастап үш айдан кейiн аяқталатын"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6) тармақшасының екінші абзацындағы "өзге де" деген сөздердің алдына "бағалы қағаздармен мәмілелер жасау және" деген сөздермен толықтырылсын;
</w:t>
      </w:r>
      <w:r>
        <w:br/>
      </w:r>
      <w:r>
        <w:rPr>
          <w:rFonts w:ascii="Times New Roman"/>
          <w:b w:val="false"/>
          <w:i w:val="false"/>
          <w:color w:val="000000"/>
          <w:sz w:val="28"/>
        </w:rPr>
        <w:t>
      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Ұлттық Банкі орталық аппаратының барлық мүдделі бөлімшелеріне, бағалы қағаздармен сауда-саттық ұйымдастырушыға, жинақтаушы зейнетақы қорларының зейнетақы активтерін инвестициялық басқаруды жүзеге асыратын ұйымдарға, жинақтаушы зейнетақы қорларына және "Активтерді басқарушылар қауымдастығы" қауымдастық нысанындағы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