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3fb7" w14:textId="c523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импортталатын тауарлардың жекелеген санаттарын кеден бажын салудан босату тәртiбi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25 сәуірдегі N 171 бұйрығы. Қазақстан Республикасы Әділет министрлігінде 2003 жылғы 26 мамырда тіркелді. Тіркеу N 2322. Күші жойылды - Қазақстан Республикасы Қаржы министрінің 2010 жылғы 21 қыркүйектегі № 474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Бұйрығымен.</w:t>
      </w:r>
    </w:p>
    <w:bookmarkEnd w:id="0"/>
    <w:p>
      <w:pPr>
        <w:spacing w:after="0"/>
        <w:ind w:left="0"/>
        <w:jc w:val="both"/>
      </w:pPr>
      <w:r>
        <w:rPr>
          <w:rFonts w:ascii="Times New Roman"/>
          <w:b w:val="false"/>
          <w:i w:val="false"/>
          <w:color w:val="000000"/>
          <w:sz w:val="28"/>
        </w:rPr>
        <w:t>      "Бiлiм беру, ғылыми және мәдени сипаттағы материалдарды әкелу туралы" 1950 жылғы 22 қарашадағы келiсiмнiң және оның Қазақстан Республикасының 1997 жылғы 5 желтоқсандағы N 197-I </w:t>
      </w:r>
      <w:r>
        <w:rPr>
          <w:rFonts w:ascii="Times New Roman"/>
          <w:b w:val="false"/>
          <w:i w:val="false"/>
          <w:color w:val="000000"/>
          <w:sz w:val="28"/>
        </w:rPr>
        <w:t xml:space="preserve">Заңымен </w:t>
      </w:r>
      <w:r>
        <w:rPr>
          <w:rFonts w:ascii="Times New Roman"/>
          <w:b w:val="false"/>
          <w:i w:val="false"/>
          <w:color w:val="000000"/>
          <w:sz w:val="28"/>
        </w:rPr>
        <w:t xml:space="preserve">бекiтiлген 1976 жылғы 26 қарашадағы Хаттамасының ережелерiн iске асыру мақсатында, БҰЙЫРАМЫН: </w:t>
      </w:r>
      <w:r>
        <w:br/>
      </w:r>
      <w:r>
        <w:rPr>
          <w:rFonts w:ascii="Times New Roman"/>
          <w:b w:val="false"/>
          <w:i w:val="false"/>
          <w:color w:val="000000"/>
          <w:sz w:val="28"/>
        </w:rPr>
        <w:t xml:space="preserve">
      1. Қоса берiлiп отырған Қазақстан Республикасына импортталатын тауарлардың жекелеген санаттарын кеден бажын салудан босату тәртiбi туралы нұсқаулық бекiтiлсiн. </w:t>
      </w:r>
      <w:r>
        <w:br/>
      </w:r>
      <w:r>
        <w:rPr>
          <w:rFonts w:ascii="Times New Roman"/>
          <w:b w:val="false"/>
          <w:i w:val="false"/>
          <w:color w:val="000000"/>
          <w:sz w:val="28"/>
        </w:rPr>
        <w:t xml:space="preserve">
      2. Қазақстан Республикасы Кедендiк бақылау агенттiгiнiң Құқықтық қамтамасыз ету басқармасы (И.Ы.Аңсарова) осы бұйрықтың мемлекеттiк тiркелуiн қамтамасыз етсiн. </w:t>
      </w:r>
      <w:r>
        <w:br/>
      </w:r>
      <w:r>
        <w:rPr>
          <w:rFonts w:ascii="Times New Roman"/>
          <w:b w:val="false"/>
          <w:i w:val="false"/>
          <w:color w:val="000000"/>
          <w:sz w:val="28"/>
        </w:rPr>
        <w:t xml:space="preserve">
      3. Қазақстан Республикасы Кедендiк бақылау агенттiгiнiң баспасөз қызметi осы бұйрықтың бұқаралық ақпарат құралдарында жариялануын қамтамасыз етсiн. </w:t>
      </w:r>
      <w:r>
        <w:br/>
      </w:r>
      <w:r>
        <w:rPr>
          <w:rFonts w:ascii="Times New Roman"/>
          <w:b w:val="false"/>
          <w:i w:val="false"/>
          <w:color w:val="000000"/>
          <w:sz w:val="28"/>
        </w:rPr>
        <w:t xml:space="preserve">
      4. Осы бұйрықтың орындалуын бақылау Қазақстан Республикасы Кедендiк бақылау агенттiгi төрағасының орынбасары С.Ж.Мулькинге жүктелсiн. </w:t>
      </w:r>
      <w:r>
        <w:br/>
      </w:r>
      <w:r>
        <w:rPr>
          <w:rFonts w:ascii="Times New Roman"/>
          <w:b w:val="false"/>
          <w:i w:val="false"/>
          <w:color w:val="000000"/>
          <w:sz w:val="28"/>
        </w:rPr>
        <w:t xml:space="preserve">
      5. Осы бұйрық Қазақстан Республикасының Әдiлет министрлiгiнде мемлекеттiк тiркелген күнінен бастап күшiне енедi.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2003 жылғы 18 сәуір            </w:t>
      </w:r>
      <w:r>
        <w:br/>
      </w:r>
      <w:r>
        <w:rPr>
          <w:rFonts w:ascii="Times New Roman"/>
          <w:b w:val="false"/>
          <w:i w:val="false"/>
          <w:color w:val="000000"/>
          <w:sz w:val="28"/>
        </w:rPr>
        <w:t>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Мәдениет, </w:t>
      </w:r>
      <w:r>
        <w:br/>
      </w:r>
      <w:r>
        <w:rPr>
          <w:rFonts w:ascii="Times New Roman"/>
          <w:b w:val="false"/>
          <w:i w:val="false"/>
          <w:color w:val="000000"/>
          <w:sz w:val="28"/>
        </w:rPr>
        <w:t xml:space="preserve">
      ақпарат және қоғамдық келісім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2003 жылғы 17 сәуір            </w:t>
      </w:r>
      <w:r>
        <w:br/>
      </w:r>
      <w:r>
        <w:rPr>
          <w:rFonts w:ascii="Times New Roman"/>
          <w:b w:val="false"/>
          <w:i w:val="false"/>
          <w:color w:val="000000"/>
          <w:sz w:val="28"/>
        </w:rPr>
        <w:t>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беру және ғылым министрінің  </w:t>
      </w:r>
      <w:r>
        <w:br/>
      </w:r>
      <w:r>
        <w:rPr>
          <w:rFonts w:ascii="Times New Roman"/>
          <w:b w:val="false"/>
          <w:i w:val="false"/>
          <w:color w:val="000000"/>
          <w:sz w:val="28"/>
        </w:rPr>
        <w:t xml:space="preserve">
      2003 жылғы 8 сәуір             </w:t>
      </w:r>
      <w:r>
        <w:br/>
      </w:r>
      <w:r>
        <w:rPr>
          <w:rFonts w:ascii="Times New Roman"/>
          <w:b w:val="false"/>
          <w:i w:val="false"/>
          <w:color w:val="000000"/>
          <w:sz w:val="28"/>
        </w:rPr>
        <w:t>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әлеуметтік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2003 жылғы 22 сәуір            </w:t>
      </w:r>
      <w:r>
        <w:br/>
      </w:r>
      <w:r>
        <w:rPr>
          <w:rFonts w:ascii="Times New Roman"/>
          <w:b w:val="false"/>
          <w:i w:val="false"/>
          <w:color w:val="000000"/>
          <w:sz w:val="28"/>
        </w:rPr>
        <w:t>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Туризм және спорт жөніндегі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2003 жылғы 15 сәуір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25 сәуірдегі  </w:t>
      </w:r>
      <w:r>
        <w:br/>
      </w:r>
      <w:r>
        <w:rPr>
          <w:rFonts w:ascii="Times New Roman"/>
          <w:b w:val="false"/>
          <w:i w:val="false"/>
          <w:color w:val="000000"/>
          <w:sz w:val="28"/>
        </w:rPr>
        <w:t xml:space="preserve">
N 171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Республикасына импортталатын тауарлардың жекелеген санаттарын кеден бажын салудан босату тәртiбi туралы </w:t>
      </w:r>
      <w:r>
        <w:br/>
      </w:r>
      <w:r>
        <w:rPr>
          <w:rFonts w:ascii="Times New Roman"/>
          <w:b/>
          <w:i w:val="false"/>
          <w:color w:val="000000"/>
        </w:rPr>
        <w:t xml:space="preserve">
нұсқаулық  1. Жалпы ережелер </w:t>
      </w:r>
    </w:p>
    <w:bookmarkEnd w:id="1"/>
    <w:bookmarkStart w:name="z3" w:id="2"/>
    <w:p>
      <w:pPr>
        <w:spacing w:after="0"/>
        <w:ind w:left="0"/>
        <w:jc w:val="both"/>
      </w:pPr>
      <w:r>
        <w:rPr>
          <w:rFonts w:ascii="Times New Roman"/>
          <w:b w:val="false"/>
          <w:i w:val="false"/>
          <w:color w:val="000000"/>
          <w:sz w:val="28"/>
        </w:rPr>
        <w:t>
      1. Осы Нұсқаулық 1950 жылғы 22 қарашадағы "Бiлiм беру, ғылыми және мәдени сипаттағы материалдарды әкелу туралы" келiсiмдi және оған Қазақстан Республикасының 1997 жылғы 5 желтоқсандағы N 197-I </w:t>
      </w:r>
      <w:r>
        <w:rPr>
          <w:rFonts w:ascii="Times New Roman"/>
          <w:b w:val="false"/>
          <w:i w:val="false"/>
          <w:color w:val="000000"/>
          <w:sz w:val="28"/>
        </w:rPr>
        <w:t xml:space="preserve">Заңымен </w:t>
      </w:r>
      <w:r>
        <w:rPr>
          <w:rFonts w:ascii="Times New Roman"/>
          <w:b w:val="false"/>
          <w:i w:val="false"/>
          <w:color w:val="000000"/>
          <w:sz w:val="28"/>
        </w:rPr>
        <w:t xml:space="preserve">бекiтiлген 1976 жылғы 26 қарашадағы Хаттаманы (бұдан әрi - Келiсiм және Хаттама) iске асыру үшiн әзiрлендi және тауарларды кеден бажын салудан босату тәртiбiн айқындайды. </w:t>
      </w:r>
      <w:r>
        <w:br/>
      </w:r>
      <w:r>
        <w:rPr>
          <w:rFonts w:ascii="Times New Roman"/>
          <w:b w:val="false"/>
          <w:i w:val="false"/>
          <w:color w:val="000000"/>
          <w:sz w:val="28"/>
        </w:rPr>
        <w:t>
</w:t>
      </w:r>
      <w:r>
        <w:rPr>
          <w:rFonts w:ascii="Times New Roman"/>
          <w:b w:val="false"/>
          <w:i w:val="false"/>
          <w:color w:val="000000"/>
          <w:sz w:val="28"/>
        </w:rPr>
        <w:t xml:space="preserve">
      2. Осы Нұсқаулықта мынадай ұғымдар пайдаланылады: </w:t>
      </w:r>
      <w:r>
        <w:br/>
      </w:r>
      <w:r>
        <w:rPr>
          <w:rFonts w:ascii="Times New Roman"/>
          <w:b w:val="false"/>
          <w:i w:val="false"/>
          <w:color w:val="000000"/>
          <w:sz w:val="28"/>
        </w:rPr>
        <w:t xml:space="preserve">
      1) тауарлар - бiлiм бepу ғылыми және мәдени сипаттағы материалдар; </w:t>
      </w:r>
      <w:r>
        <w:br/>
      </w:r>
      <w:r>
        <w:rPr>
          <w:rFonts w:ascii="Times New Roman"/>
          <w:b w:val="false"/>
          <w:i w:val="false"/>
          <w:color w:val="000000"/>
          <w:sz w:val="28"/>
        </w:rPr>
        <w:t xml:space="preserve">
      2) Қазақстан Республикасының уәкiлеттi мемлекеттiк органдары: </w:t>
      </w:r>
      <w:r>
        <w:br/>
      </w:r>
      <w:r>
        <w:rPr>
          <w:rFonts w:ascii="Times New Roman"/>
          <w:b w:val="false"/>
          <w:i w:val="false"/>
          <w:color w:val="000000"/>
          <w:sz w:val="28"/>
        </w:rPr>
        <w:t xml:space="preserve">
      Қазақстан Республикасының Индустрия және сауда министрлiгi; </w:t>
      </w:r>
      <w:r>
        <w:br/>
      </w:r>
      <w:r>
        <w:rPr>
          <w:rFonts w:ascii="Times New Roman"/>
          <w:b w:val="false"/>
          <w:i w:val="false"/>
          <w:color w:val="000000"/>
          <w:sz w:val="28"/>
        </w:rPr>
        <w:t xml:space="preserve">
      Қазақстан Республикасының Мәдениет және қоғамдық келiсiм министрлігі; </w:t>
      </w:r>
      <w:r>
        <w:br/>
      </w:r>
      <w:r>
        <w:rPr>
          <w:rFonts w:ascii="Times New Roman"/>
          <w:b w:val="false"/>
          <w:i w:val="false"/>
          <w:color w:val="000000"/>
          <w:sz w:val="28"/>
        </w:rPr>
        <w:t xml:space="preserve">
      Қазақстан Республикасының Бiлiм және ғылым министрлiгi; </w:t>
      </w:r>
      <w:r>
        <w:br/>
      </w:r>
      <w:r>
        <w:rPr>
          <w:rFonts w:ascii="Times New Roman"/>
          <w:b w:val="false"/>
          <w:i w:val="false"/>
          <w:color w:val="000000"/>
          <w:sz w:val="28"/>
        </w:rPr>
        <w:t xml:space="preserve">
      Қазақстан Республикасының Еңбек және әлеуметтiк қорғау министрлiгi; </w:t>
      </w:r>
      <w:r>
        <w:br/>
      </w:r>
      <w:r>
        <w:rPr>
          <w:rFonts w:ascii="Times New Roman"/>
          <w:b w:val="false"/>
          <w:i w:val="false"/>
          <w:color w:val="000000"/>
          <w:sz w:val="28"/>
        </w:rPr>
        <w:t xml:space="preserve">
      Қазақстан Республикасының Туризм және спорт жөнiндегi агенттiгi. </w:t>
      </w:r>
      <w:r>
        <w:br/>
      </w:r>
      <w:r>
        <w:rPr>
          <w:rFonts w:ascii="Times New Roman"/>
          <w:b w:val="false"/>
          <w:i w:val="false"/>
          <w:color w:val="000000"/>
          <w:sz w:val="28"/>
        </w:rPr>
        <w:t>
</w:t>
      </w:r>
      <w:r>
        <w:rPr>
          <w:rFonts w:ascii="Times New Roman"/>
          <w:b w:val="false"/>
          <w:i w:val="false"/>
          <w:color w:val="000000"/>
          <w:sz w:val="28"/>
        </w:rPr>
        <w:t xml:space="preserve">
      3. Кеден баждарын салудан босату осы нұсқаулықтың 4-тармағында көрсетiлген 1-қосымшада келтiрiлген Келiсiмге қатысушы елдерден шығарылатын және әкелiнетiн тауарларды қоспағанда 2-қосымшада келтiрiлген тауарларға Қазақстан Республикасының кеден аумағына әкелу кезiнде қолданылады. </w:t>
      </w:r>
      <w:r>
        <w:br/>
      </w:r>
      <w:r>
        <w:rPr>
          <w:rFonts w:ascii="Times New Roman"/>
          <w:b w:val="false"/>
          <w:i w:val="false"/>
          <w:color w:val="000000"/>
          <w:sz w:val="28"/>
        </w:rPr>
        <w:t>
</w:t>
      </w:r>
      <w:r>
        <w:rPr>
          <w:rFonts w:ascii="Times New Roman"/>
          <w:b w:val="false"/>
          <w:i w:val="false"/>
          <w:color w:val="000000"/>
          <w:sz w:val="28"/>
        </w:rPr>
        <w:t xml:space="preserve">
      4. Кеден баждарын салудан босату: </w:t>
      </w:r>
      <w:r>
        <w:br/>
      </w:r>
      <w:r>
        <w:rPr>
          <w:rFonts w:ascii="Times New Roman"/>
          <w:b w:val="false"/>
          <w:i w:val="false"/>
          <w:color w:val="000000"/>
          <w:sz w:val="28"/>
        </w:rPr>
        <w:t xml:space="preserve">
      1) кеңсе керек-жарақтарын; </w:t>
      </w:r>
      <w:r>
        <w:br/>
      </w:r>
      <w:r>
        <w:rPr>
          <w:rFonts w:ascii="Times New Roman"/>
          <w:b w:val="false"/>
          <w:i w:val="false"/>
          <w:color w:val="000000"/>
          <w:sz w:val="28"/>
        </w:rPr>
        <w:t xml:space="preserve">
      2) жекеше коммерциялық кәсiпорындар жариялаған немесе негiзiнен жарнама мақсатындағы кiтаптарды, жарияланымдарды және құжаттарды (осы Нұсқаулыққа 2-қосымшаның 1-бөлiмiнде аталған катологтарды, плакаттарды және туристiк басылымдарды қоспағанда); </w:t>
      </w:r>
      <w:r>
        <w:br/>
      </w:r>
      <w:r>
        <w:rPr>
          <w:rFonts w:ascii="Times New Roman"/>
          <w:b w:val="false"/>
          <w:i w:val="false"/>
          <w:color w:val="000000"/>
          <w:sz w:val="28"/>
        </w:rPr>
        <w:t xml:space="preserve">
      3) көлемiнiң 70 пайызынан астамын жарнама алатын газеттер мен мерзiмдi басылымдарды; </w:t>
      </w:r>
      <w:r>
        <w:br/>
      </w:r>
      <w:r>
        <w:rPr>
          <w:rFonts w:ascii="Times New Roman"/>
          <w:b w:val="false"/>
          <w:i w:val="false"/>
          <w:color w:val="000000"/>
          <w:sz w:val="28"/>
        </w:rPr>
        <w:t xml:space="preserve">
      4) көлемiнiң 25 пайызынан астамын жарнама алатын (осы Нұсқаулыққа 2-қосымшаның "Кiтаптар, басылымдар және құжаттар" бөлiмiнде айтылған каталогтарды қоспағанда) аталған барлық басқа да тауарларды әкелу кезiнде қолданылмайды. Туризм жөнiндегi плакаттар мен әдебиеттерге қатысты мұндай пайыздық өлшем тек жекеше коммерциялық материалдарға ғана қолданылады. </w:t>
      </w:r>
    </w:p>
    <w:bookmarkEnd w:id="2"/>
    <w:bookmarkStart w:name="z7" w:id="3"/>
    <w:p>
      <w:pPr>
        <w:spacing w:after="0"/>
        <w:ind w:left="0"/>
        <w:jc w:val="left"/>
      </w:pPr>
      <w:r>
        <w:rPr>
          <w:rFonts w:ascii="Times New Roman"/>
          <w:b/>
          <w:i w:val="false"/>
          <w:color w:val="000000"/>
        </w:rPr>
        <w:t xml:space="preserve"> 
2. Кеден жеңiлдiктерi берiлген тауарларға қатысты кедендiк бақылау ерекшелiктерi </w:t>
      </w:r>
    </w:p>
    <w:bookmarkEnd w:id="3"/>
    <w:bookmarkStart w:name="z8" w:id="4"/>
    <w:p>
      <w:pPr>
        <w:spacing w:after="0"/>
        <w:ind w:left="0"/>
        <w:jc w:val="both"/>
      </w:pPr>
      <w:r>
        <w:rPr>
          <w:rFonts w:ascii="Times New Roman"/>
          <w:b w:val="false"/>
          <w:i w:val="false"/>
          <w:color w:val="000000"/>
          <w:sz w:val="28"/>
        </w:rPr>
        <w:t xml:space="preserve">
      5. Тауарларды кедендiк ресiмдеу уәкiлеттi мемлекеттiк органның фирмалық бланкiсiнде 3-қосымшаға сәйкес белгiленген нысан бойынша ресiмделген және уәкiлеттi мемлекеттiк органның басшысы не оның орнындағы адам қол қойған тауарлардың сипаты туралы растауды кеден органына ұсыну жолымен кеден баждарын салудан босату қолданыла отырып жүргiзiледi. </w:t>
      </w:r>
      <w:r>
        <w:br/>
      </w:r>
      <w:r>
        <w:rPr>
          <w:rFonts w:ascii="Times New Roman"/>
          <w:b w:val="false"/>
          <w:i w:val="false"/>
          <w:color w:val="000000"/>
          <w:sz w:val="28"/>
        </w:rPr>
        <w:t>
</w:t>
      </w:r>
      <w:r>
        <w:rPr>
          <w:rFonts w:ascii="Times New Roman"/>
          <w:b w:val="false"/>
          <w:i w:val="false"/>
          <w:color w:val="000000"/>
          <w:sz w:val="28"/>
        </w:rPr>
        <w:t xml:space="preserve">
      6. 2-қосымшаның 1-11 ұстанымдары бойынша өнiмнiң бұқаралық ақпарат құралдарындағы (мерзiмдi баспа басылымында, теле- және радио бағдарламасында) жарнамаларының көлемi туралы растауды бұқаралық ақпарат құралдарын жеке нөмiрiнiң әрбiр тиражына немесе әкелiнетiн өнiмнiң жеке шығарылуына қабылдау ұсынылады. Көрсетiлген растауды Қазақстан Республикасының Мәдениет, ақпарат және қоғамдық келiсiм министрлiгi еркiн нысанда бередi. </w:t>
      </w:r>
      <w:r>
        <w:br/>
      </w:r>
      <w:r>
        <w:rPr>
          <w:rFonts w:ascii="Times New Roman"/>
          <w:b w:val="false"/>
          <w:i w:val="false"/>
          <w:color w:val="000000"/>
          <w:sz w:val="28"/>
        </w:rPr>
        <w:t>
</w:t>
      </w:r>
      <w:r>
        <w:rPr>
          <w:rFonts w:ascii="Times New Roman"/>
          <w:b w:val="false"/>
          <w:i w:val="false"/>
          <w:color w:val="000000"/>
          <w:sz w:val="28"/>
        </w:rPr>
        <w:t xml:space="preserve">
      7. 2-қосымшаның 31-50, 109-114 ұстанымдарында көрсетiлген тауарларды импорттау кезiнде ресiмдеуші кеден органына Қазақстан Республикасы Индустрия және сауда министрлiгiнiң еркiн нысандағы аталған тауарлардың Қазақстан Республикасында шығарылмайтындығы туралы растауы ұсынылады. </w:t>
      </w:r>
      <w:r>
        <w:br/>
      </w:r>
      <w:r>
        <w:rPr>
          <w:rFonts w:ascii="Times New Roman"/>
          <w:b w:val="false"/>
          <w:i w:val="false"/>
          <w:color w:val="000000"/>
          <w:sz w:val="28"/>
        </w:rPr>
        <w:t>
</w:t>
      </w:r>
      <w:r>
        <w:rPr>
          <w:rFonts w:ascii="Times New Roman"/>
          <w:b w:val="false"/>
          <w:i w:val="false"/>
          <w:color w:val="000000"/>
          <w:sz w:val="28"/>
        </w:rPr>
        <w:t xml:space="preserve">
      8. 2-қосымшаның 25-49 ұстанымдарында көрсетiлген тауарларды импорттау кезiнде ресiмдеуші кеден органына Қазақстан Республикасы еңбек және әлеуметтiк қорғау министрлiгiнiң еркiн нысандағы аталған тауарлардың: </w:t>
      </w:r>
      <w:r>
        <w:br/>
      </w:r>
      <w:r>
        <w:rPr>
          <w:rFonts w:ascii="Times New Roman"/>
          <w:b w:val="false"/>
          <w:i w:val="false"/>
          <w:color w:val="000000"/>
          <w:sz w:val="28"/>
        </w:rPr>
        <w:t xml:space="preserve">
      - тiкелей зағип адамдармен айналысатын мекемелер немесе ұйымдар әкелген зағип адамдардың бiлiм беру, ғылым және мәдениет саласында прогресiн қамтамасыз ету үшiн; </w:t>
      </w:r>
      <w:r>
        <w:br/>
      </w:r>
      <w:r>
        <w:rPr>
          <w:rFonts w:ascii="Times New Roman"/>
          <w:b w:val="false"/>
          <w:i w:val="false"/>
          <w:color w:val="000000"/>
          <w:sz w:val="28"/>
        </w:rPr>
        <w:t xml:space="preserve">
      - тiкелей осындай адамдарға бiлiм берумен немесе көмек көрсетумен айналысатын мекемелер немесе ұйымдар әкелген басқа да дене және ақыл-ой кемiстiгi бар адамдарға бiлiм беру, еңбек қызметi және әлеуметтiк қозғалысы үшiн әдейi арналғаны туралы растауы ұсынылады. </w:t>
      </w:r>
      <w:r>
        <w:br/>
      </w:r>
      <w:r>
        <w:rPr>
          <w:rFonts w:ascii="Times New Roman"/>
          <w:b w:val="false"/>
          <w:i w:val="false"/>
          <w:color w:val="000000"/>
          <w:sz w:val="28"/>
        </w:rPr>
        <w:t>
</w:t>
      </w:r>
      <w:r>
        <w:rPr>
          <w:rFonts w:ascii="Times New Roman"/>
          <w:b w:val="false"/>
          <w:i w:val="false"/>
          <w:color w:val="000000"/>
          <w:sz w:val="28"/>
        </w:rPr>
        <w:t xml:space="preserve">
      9. 2-қосымшаның 51-108 ұстанымдарында көрсетiлген тауарларды импорттау кезiнде ресiмдеуші кеден органына Қазақстан Республикасы Индустрия және сауда министрлiгiнiң аталған тауарлардың кiтаптар, басылымдар және құжаттар шығару үшiн арналғандығы туралы растауы ұсынылады. </w:t>
      </w:r>
      <w:r>
        <w:br/>
      </w:r>
      <w:r>
        <w:rPr>
          <w:rFonts w:ascii="Times New Roman"/>
          <w:b w:val="false"/>
          <w:i w:val="false"/>
          <w:color w:val="000000"/>
          <w:sz w:val="28"/>
        </w:rPr>
        <w:t>
</w:t>
      </w:r>
      <w:r>
        <w:rPr>
          <w:rFonts w:ascii="Times New Roman"/>
          <w:b w:val="false"/>
          <w:i w:val="false"/>
          <w:color w:val="000000"/>
          <w:sz w:val="28"/>
        </w:rPr>
        <w:t xml:space="preserve">
      10. Тауарларды кедендiк ресiмдеу сәтiнде тауарлардың сипаты туралы, бұқаралық ақпарат құралдарының өнiмдерiндегi жарнаманың көлемi туралы растауы, сондай-ақ 7, 8 және 9-тармақтарға сәйкес ұсынылатын растаулар болмаған жағдайда, мұндай тауарларды кедендiк ресiмдеу жалпыға бiрдей тәртiппен жүргiзiледi. </w:t>
      </w:r>
    </w:p>
    <w:bookmarkEnd w:id="4"/>
    <w:bookmarkStart w:name="z14" w:id="5"/>
    <w:p>
      <w:pPr>
        <w:spacing w:after="0"/>
        <w:ind w:left="0"/>
        <w:jc w:val="both"/>
      </w:pPr>
      <w:r>
        <w:rPr>
          <w:rFonts w:ascii="Times New Roman"/>
          <w:b w:val="false"/>
          <w:i w:val="false"/>
          <w:color w:val="000000"/>
          <w:sz w:val="28"/>
        </w:rPr>
        <w:t xml:space="preserve">
2003 жылғы 25 сәуір N 171        </w:t>
      </w:r>
      <w:r>
        <w:br/>
      </w:r>
      <w:r>
        <w:rPr>
          <w:rFonts w:ascii="Times New Roman"/>
          <w:b w:val="false"/>
          <w:i w:val="false"/>
          <w:color w:val="000000"/>
          <w:sz w:val="28"/>
        </w:rPr>
        <w:t xml:space="preserve">
Қазақстан Республикасына импортталатын </w:t>
      </w:r>
      <w:r>
        <w:br/>
      </w:r>
      <w:r>
        <w:rPr>
          <w:rFonts w:ascii="Times New Roman"/>
          <w:b w:val="false"/>
          <w:i w:val="false"/>
          <w:color w:val="000000"/>
          <w:sz w:val="28"/>
        </w:rPr>
        <w:t xml:space="preserve">
тауарлардың жекелеген санаттарын     </w:t>
      </w:r>
      <w:r>
        <w:br/>
      </w:r>
      <w:r>
        <w:rPr>
          <w:rFonts w:ascii="Times New Roman"/>
          <w:b w:val="false"/>
          <w:i w:val="false"/>
          <w:color w:val="000000"/>
          <w:sz w:val="28"/>
        </w:rPr>
        <w:t xml:space="preserve">
кеден бажын салудан босату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1-қосымша                 </w:t>
      </w:r>
    </w:p>
    <w:bookmarkEnd w:id="5"/>
    <w:p>
      <w:pPr>
        <w:spacing w:after="0"/>
        <w:ind w:left="0"/>
        <w:jc w:val="both"/>
      </w:pPr>
      <w:r>
        <w:rPr>
          <w:rFonts w:ascii="Times New Roman"/>
          <w:b w:val="false"/>
          <w:i w:val="false"/>
          <w:color w:val="000000"/>
          <w:sz w:val="28"/>
        </w:rPr>
        <w:t xml:space="preserve">      1950 жылы Флоренцияда өткен ЮНЕСКО Бас конференциясында мақұлданған "Бiлiм беру, ғылыми және мәдени сипаттағы материалдарды әкелу туралы" келiсiмге қосылған елдердiң тiзiмi. </w:t>
      </w:r>
    </w:p>
    <w:p>
      <w:pPr>
        <w:spacing w:after="0"/>
        <w:ind w:left="0"/>
        <w:jc w:val="both"/>
      </w:pPr>
      <w:r>
        <w:rPr>
          <w:rFonts w:ascii="Times New Roman"/>
          <w:b w:val="false"/>
          <w:i w:val="false"/>
          <w:color w:val="000000"/>
          <w:sz w:val="28"/>
        </w:rPr>
        <w:t xml:space="preserve">      N   Елдiң атауы:          31. Малайзия </w:t>
      </w:r>
      <w:r>
        <w:br/>
      </w:r>
      <w:r>
        <w:rPr>
          <w:rFonts w:ascii="Times New Roman"/>
          <w:b w:val="false"/>
          <w:i w:val="false"/>
          <w:color w:val="000000"/>
          <w:sz w:val="28"/>
        </w:rPr>
        <w:t xml:space="preserve">
      1.  Югославия             32. Дания </w:t>
      </w:r>
      <w:r>
        <w:br/>
      </w:r>
      <w:r>
        <w:rPr>
          <w:rFonts w:ascii="Times New Roman"/>
          <w:b w:val="false"/>
          <w:i w:val="false"/>
          <w:color w:val="000000"/>
          <w:sz w:val="28"/>
        </w:rPr>
        <w:t xml:space="preserve">
      2.  Таиланд               33. Гватемала </w:t>
      </w:r>
      <w:r>
        <w:br/>
      </w:r>
      <w:r>
        <w:rPr>
          <w:rFonts w:ascii="Times New Roman"/>
          <w:b w:val="false"/>
          <w:i w:val="false"/>
          <w:color w:val="000000"/>
          <w:sz w:val="28"/>
        </w:rPr>
        <w:t xml:space="preserve">
      3.  Камбоджиа             34. Нигерия </w:t>
      </w:r>
      <w:r>
        <w:br/>
      </w:r>
      <w:r>
        <w:rPr>
          <w:rFonts w:ascii="Times New Roman"/>
          <w:b w:val="false"/>
          <w:i w:val="false"/>
          <w:color w:val="000000"/>
          <w:sz w:val="28"/>
        </w:rPr>
        <w:t xml:space="preserve">
      4.  Шри Ланка             35. Сьера-Леоне </w:t>
      </w:r>
      <w:r>
        <w:br/>
      </w:r>
      <w:r>
        <w:rPr>
          <w:rFonts w:ascii="Times New Roman"/>
          <w:b w:val="false"/>
          <w:i w:val="false"/>
          <w:color w:val="000000"/>
          <w:sz w:val="28"/>
        </w:rPr>
        <w:t xml:space="preserve">
      5.  Пәкiстан              36. Конго Демократиялық </w:t>
      </w:r>
      <w:r>
        <w:br/>
      </w:r>
      <w:r>
        <w:rPr>
          <w:rFonts w:ascii="Times New Roman"/>
          <w:b w:val="false"/>
          <w:i w:val="false"/>
          <w:color w:val="000000"/>
          <w:sz w:val="28"/>
        </w:rPr>
        <w:t xml:space="preserve">
      6.  Египет                    Республикасы </w:t>
      </w:r>
      <w:r>
        <w:br/>
      </w:r>
      <w:r>
        <w:rPr>
          <w:rFonts w:ascii="Times New Roman"/>
          <w:b w:val="false"/>
          <w:i w:val="false"/>
          <w:color w:val="000000"/>
          <w:sz w:val="28"/>
        </w:rPr>
        <w:t xml:space="preserve">
      7.  Лаос                  37. Мадагаскар </w:t>
      </w:r>
      <w:r>
        <w:br/>
      </w:r>
      <w:r>
        <w:rPr>
          <w:rFonts w:ascii="Times New Roman"/>
          <w:b w:val="false"/>
          <w:i w:val="false"/>
          <w:color w:val="000000"/>
          <w:sz w:val="28"/>
        </w:rPr>
        <w:t xml:space="preserve">
      8.  Монако                38. Жаңа Зеландия </w:t>
      </w:r>
      <w:r>
        <w:br/>
      </w:r>
      <w:r>
        <w:rPr>
          <w:rFonts w:ascii="Times New Roman"/>
          <w:b w:val="false"/>
          <w:i w:val="false"/>
          <w:color w:val="000000"/>
          <w:sz w:val="28"/>
        </w:rPr>
        <w:t xml:space="preserve">
      9.  Израиль               39. Габон </w:t>
      </w:r>
      <w:r>
        <w:br/>
      </w:r>
      <w:r>
        <w:rPr>
          <w:rFonts w:ascii="Times New Roman"/>
          <w:b w:val="false"/>
          <w:i w:val="false"/>
          <w:color w:val="000000"/>
          <w:sz w:val="28"/>
        </w:rPr>
        <w:t xml:space="preserve">
      10. Швеция                40. Италия </w:t>
      </w:r>
      <w:r>
        <w:br/>
      </w:r>
      <w:r>
        <w:rPr>
          <w:rFonts w:ascii="Times New Roman"/>
          <w:b w:val="false"/>
          <w:i w:val="false"/>
          <w:color w:val="000000"/>
          <w:sz w:val="28"/>
        </w:rPr>
        <w:t xml:space="preserve">
      11. Вьетнам               41. Танзания </w:t>
      </w:r>
      <w:r>
        <w:br/>
      </w:r>
      <w:r>
        <w:rPr>
          <w:rFonts w:ascii="Times New Roman"/>
          <w:b w:val="false"/>
          <w:i w:val="false"/>
          <w:color w:val="000000"/>
          <w:sz w:val="28"/>
        </w:rPr>
        <w:t xml:space="preserve">
      12. Куба                  42. Кипр </w:t>
      </w:r>
      <w:r>
        <w:br/>
      </w:r>
      <w:r>
        <w:rPr>
          <w:rFonts w:ascii="Times New Roman"/>
          <w:b w:val="false"/>
          <w:i w:val="false"/>
          <w:color w:val="000000"/>
          <w:sz w:val="28"/>
        </w:rPr>
        <w:t xml:space="preserve">
      13. Филиппины             43. Кот-д Ивуар </w:t>
      </w:r>
      <w:r>
        <w:br/>
      </w:r>
      <w:r>
        <w:rPr>
          <w:rFonts w:ascii="Times New Roman"/>
          <w:b w:val="false"/>
          <w:i w:val="false"/>
          <w:color w:val="000000"/>
          <w:sz w:val="28"/>
        </w:rPr>
        <w:t xml:space="preserve">
      14. Швейцария             44. Никарагуа </w:t>
      </w:r>
      <w:r>
        <w:br/>
      </w:r>
      <w:r>
        <w:rPr>
          <w:rFonts w:ascii="Times New Roman"/>
          <w:b w:val="false"/>
          <w:i w:val="false"/>
          <w:color w:val="000000"/>
          <w:sz w:val="28"/>
        </w:rPr>
        <w:t xml:space="preserve">
      15. Лихтенштейн           45. Камерун </w:t>
      </w:r>
      <w:r>
        <w:br/>
      </w:r>
      <w:r>
        <w:rPr>
          <w:rFonts w:ascii="Times New Roman"/>
          <w:b w:val="false"/>
          <w:i w:val="false"/>
          <w:color w:val="000000"/>
          <w:sz w:val="28"/>
        </w:rPr>
        <w:t xml:space="preserve">
      16. Сальвадор             46. Руанда </w:t>
      </w:r>
      <w:r>
        <w:br/>
      </w:r>
      <w:r>
        <w:rPr>
          <w:rFonts w:ascii="Times New Roman"/>
          <w:b w:val="false"/>
          <w:i w:val="false"/>
          <w:color w:val="000000"/>
          <w:sz w:val="28"/>
        </w:rPr>
        <w:t xml:space="preserve">
      17. Ұлыбритания           47. Уганда </w:t>
      </w:r>
      <w:r>
        <w:br/>
      </w:r>
      <w:r>
        <w:rPr>
          <w:rFonts w:ascii="Times New Roman"/>
          <w:b w:val="false"/>
          <w:i w:val="false"/>
          <w:color w:val="000000"/>
          <w:sz w:val="28"/>
        </w:rPr>
        <w:t xml:space="preserve">
      18. Гаити                 48. Буркино-Фасо </w:t>
      </w:r>
      <w:r>
        <w:br/>
      </w:r>
      <w:r>
        <w:rPr>
          <w:rFonts w:ascii="Times New Roman"/>
          <w:b w:val="false"/>
          <w:i w:val="false"/>
          <w:color w:val="000000"/>
          <w:sz w:val="28"/>
        </w:rPr>
        <w:t xml:space="preserve">
      19. Греция                49. Иран </w:t>
      </w:r>
      <w:r>
        <w:br/>
      </w:r>
      <w:r>
        <w:rPr>
          <w:rFonts w:ascii="Times New Roman"/>
          <w:b w:val="false"/>
          <w:i w:val="false"/>
          <w:color w:val="000000"/>
          <w:sz w:val="28"/>
        </w:rPr>
        <w:t xml:space="preserve">
      20. Финляндия             50. Тринидад и Тобаго </w:t>
      </w:r>
      <w:r>
        <w:br/>
      </w:r>
      <w:r>
        <w:rPr>
          <w:rFonts w:ascii="Times New Roman"/>
          <w:b w:val="false"/>
          <w:i w:val="false"/>
          <w:color w:val="000000"/>
          <w:sz w:val="28"/>
        </w:rPr>
        <w:t xml:space="preserve">
      21. Германия              51. АҚШ </w:t>
      </w:r>
      <w:r>
        <w:br/>
      </w:r>
      <w:r>
        <w:rPr>
          <w:rFonts w:ascii="Times New Roman"/>
          <w:b w:val="false"/>
          <w:i w:val="false"/>
          <w:color w:val="000000"/>
          <w:sz w:val="28"/>
        </w:rPr>
        <w:t xml:space="preserve">
      22. Франция               52. Кения </w:t>
      </w:r>
      <w:r>
        <w:br/>
      </w:r>
      <w:r>
        <w:rPr>
          <w:rFonts w:ascii="Times New Roman"/>
          <w:b w:val="false"/>
          <w:i w:val="false"/>
          <w:color w:val="000000"/>
          <w:sz w:val="28"/>
        </w:rPr>
        <w:t xml:space="preserve">
      23. Бельгия               53. Мальта </w:t>
      </w:r>
      <w:r>
        <w:br/>
      </w:r>
      <w:r>
        <w:rPr>
          <w:rFonts w:ascii="Times New Roman"/>
          <w:b w:val="false"/>
          <w:i w:val="false"/>
          <w:color w:val="000000"/>
          <w:sz w:val="28"/>
        </w:rPr>
        <w:t xml:space="preserve">
      24. Люксембург            54. Нигер </w:t>
      </w:r>
      <w:r>
        <w:br/>
      </w:r>
      <w:r>
        <w:rPr>
          <w:rFonts w:ascii="Times New Roman"/>
          <w:b w:val="false"/>
          <w:i w:val="false"/>
          <w:color w:val="000000"/>
          <w:sz w:val="28"/>
        </w:rPr>
        <w:t xml:space="preserve">
      25. Нидерланды            55. Марокко </w:t>
      </w:r>
      <w:r>
        <w:br/>
      </w:r>
      <w:r>
        <w:rPr>
          <w:rFonts w:ascii="Times New Roman"/>
          <w:b w:val="false"/>
          <w:i w:val="false"/>
          <w:color w:val="000000"/>
          <w:sz w:val="28"/>
        </w:rPr>
        <w:t xml:space="preserve">
      26. Ауғаныстан            56. Конго </w:t>
      </w:r>
      <w:r>
        <w:br/>
      </w:r>
      <w:r>
        <w:rPr>
          <w:rFonts w:ascii="Times New Roman"/>
          <w:b w:val="false"/>
          <w:i w:val="false"/>
          <w:color w:val="000000"/>
          <w:sz w:val="28"/>
        </w:rPr>
        <w:t xml:space="preserve">
      27. Гана                  57. Сингапур </w:t>
      </w:r>
      <w:r>
        <w:br/>
      </w:r>
      <w:r>
        <w:rPr>
          <w:rFonts w:ascii="Times New Roman"/>
          <w:b w:val="false"/>
          <w:i w:val="false"/>
          <w:color w:val="000000"/>
          <w:sz w:val="28"/>
        </w:rPr>
        <w:t xml:space="preserve">
      28. Австрия               58. Маврикий </w:t>
      </w:r>
      <w:r>
        <w:br/>
      </w:r>
      <w:r>
        <w:rPr>
          <w:rFonts w:ascii="Times New Roman"/>
          <w:b w:val="false"/>
          <w:i w:val="false"/>
          <w:color w:val="000000"/>
          <w:sz w:val="28"/>
        </w:rPr>
        <w:t xml:space="preserve">
      29. Иордания              59. Жапония </w:t>
      </w:r>
      <w:r>
        <w:br/>
      </w:r>
      <w:r>
        <w:rPr>
          <w:rFonts w:ascii="Times New Roman"/>
          <w:b w:val="false"/>
          <w:i w:val="false"/>
          <w:color w:val="000000"/>
          <w:sz w:val="28"/>
        </w:rPr>
        <w:t xml:space="preserve">
      30. Норвегия              60. Боливия </w:t>
      </w:r>
    </w:p>
    <w:p>
      <w:pPr>
        <w:spacing w:after="0"/>
        <w:ind w:left="0"/>
        <w:jc w:val="both"/>
      </w:pPr>
      <w:r>
        <w:rPr>
          <w:rFonts w:ascii="Times New Roman"/>
          <w:b w:val="false"/>
          <w:i w:val="false"/>
          <w:color w:val="000000"/>
          <w:sz w:val="28"/>
        </w:rPr>
        <w:t xml:space="preserve">      61. Румыния </w:t>
      </w:r>
      <w:r>
        <w:br/>
      </w:r>
      <w:r>
        <w:rPr>
          <w:rFonts w:ascii="Times New Roman"/>
          <w:b w:val="false"/>
          <w:i w:val="false"/>
          <w:color w:val="000000"/>
          <w:sz w:val="28"/>
        </w:rPr>
        <w:t xml:space="preserve">
      62. Польша </w:t>
      </w:r>
      <w:r>
        <w:br/>
      </w:r>
      <w:r>
        <w:rPr>
          <w:rFonts w:ascii="Times New Roman"/>
          <w:b w:val="false"/>
          <w:i w:val="false"/>
          <w:color w:val="000000"/>
          <w:sz w:val="28"/>
        </w:rPr>
        <w:t xml:space="preserve">
      63. Ирак </w:t>
      </w:r>
      <w:r>
        <w:br/>
      </w:r>
      <w:r>
        <w:rPr>
          <w:rFonts w:ascii="Times New Roman"/>
          <w:b w:val="false"/>
          <w:i w:val="false"/>
          <w:color w:val="000000"/>
          <w:sz w:val="28"/>
        </w:rPr>
        <w:t xml:space="preserve">
      64. Фиджи </w:t>
      </w:r>
      <w:r>
        <w:br/>
      </w:r>
      <w:r>
        <w:rPr>
          <w:rFonts w:ascii="Times New Roman"/>
          <w:b w:val="false"/>
          <w:i w:val="false"/>
          <w:color w:val="000000"/>
          <w:sz w:val="28"/>
        </w:rPr>
        <w:t xml:space="preserve">
      65. Джамахирия </w:t>
      </w:r>
      <w:r>
        <w:br/>
      </w:r>
      <w:r>
        <w:rPr>
          <w:rFonts w:ascii="Times New Roman"/>
          <w:b w:val="false"/>
          <w:i w:val="false"/>
          <w:color w:val="000000"/>
          <w:sz w:val="28"/>
        </w:rPr>
        <w:t xml:space="preserve">
      66. Барбадос </w:t>
      </w:r>
      <w:r>
        <w:br/>
      </w:r>
      <w:r>
        <w:rPr>
          <w:rFonts w:ascii="Times New Roman"/>
          <w:b w:val="false"/>
          <w:i w:val="false"/>
          <w:color w:val="000000"/>
          <w:sz w:val="28"/>
        </w:rPr>
        <w:t xml:space="preserve">
      67. Замбия </w:t>
      </w:r>
      <w:r>
        <w:br/>
      </w:r>
      <w:r>
        <w:rPr>
          <w:rFonts w:ascii="Times New Roman"/>
          <w:b w:val="false"/>
          <w:i w:val="false"/>
          <w:color w:val="000000"/>
          <w:sz w:val="28"/>
        </w:rPr>
        <w:t xml:space="preserve">
      68. Тонга </w:t>
      </w:r>
      <w:r>
        <w:br/>
      </w:r>
      <w:r>
        <w:rPr>
          <w:rFonts w:ascii="Times New Roman"/>
          <w:b w:val="false"/>
          <w:i w:val="false"/>
          <w:color w:val="000000"/>
          <w:sz w:val="28"/>
        </w:rPr>
        <w:t xml:space="preserve">
      69. Оман </w:t>
      </w:r>
      <w:r>
        <w:br/>
      </w:r>
      <w:r>
        <w:rPr>
          <w:rFonts w:ascii="Times New Roman"/>
          <w:b w:val="false"/>
          <w:i w:val="false"/>
          <w:color w:val="000000"/>
          <w:sz w:val="28"/>
        </w:rPr>
        <w:t xml:space="preserve">
      70. Ирландия </w:t>
      </w:r>
      <w:r>
        <w:br/>
      </w:r>
      <w:r>
        <w:rPr>
          <w:rFonts w:ascii="Times New Roman"/>
          <w:b w:val="false"/>
          <w:i w:val="false"/>
          <w:color w:val="000000"/>
          <w:sz w:val="28"/>
        </w:rPr>
        <w:t xml:space="preserve">
      71. Венгрия </w:t>
      </w:r>
      <w:r>
        <w:br/>
      </w:r>
      <w:r>
        <w:rPr>
          <w:rFonts w:ascii="Times New Roman"/>
          <w:b w:val="false"/>
          <w:i w:val="false"/>
          <w:color w:val="000000"/>
          <w:sz w:val="28"/>
        </w:rPr>
        <w:t xml:space="preserve">
      72. Қасиеттi Престол </w:t>
      </w:r>
      <w:r>
        <w:br/>
      </w:r>
      <w:r>
        <w:rPr>
          <w:rFonts w:ascii="Times New Roman"/>
          <w:b w:val="false"/>
          <w:i w:val="false"/>
          <w:color w:val="000000"/>
          <w:sz w:val="28"/>
        </w:rPr>
        <w:t xml:space="preserve">
      73. Сирия </w:t>
      </w:r>
      <w:r>
        <w:br/>
      </w:r>
      <w:r>
        <w:rPr>
          <w:rFonts w:ascii="Times New Roman"/>
          <w:b w:val="false"/>
          <w:i w:val="false"/>
          <w:color w:val="000000"/>
          <w:sz w:val="28"/>
        </w:rPr>
        <w:t xml:space="preserve">
      74. Соломон аралдары </w:t>
      </w:r>
      <w:r>
        <w:br/>
      </w:r>
      <w:r>
        <w:rPr>
          <w:rFonts w:ascii="Times New Roman"/>
          <w:b w:val="false"/>
          <w:i w:val="false"/>
          <w:color w:val="000000"/>
          <w:sz w:val="28"/>
        </w:rPr>
        <w:t xml:space="preserve">
      75. Португалия </w:t>
      </w:r>
      <w:r>
        <w:br/>
      </w:r>
      <w:r>
        <w:rPr>
          <w:rFonts w:ascii="Times New Roman"/>
          <w:b w:val="false"/>
          <w:i w:val="false"/>
          <w:color w:val="000000"/>
          <w:sz w:val="28"/>
        </w:rPr>
        <w:t xml:space="preserve">
      76. Сан-Марино </w:t>
      </w:r>
      <w:r>
        <w:br/>
      </w:r>
      <w:r>
        <w:rPr>
          <w:rFonts w:ascii="Times New Roman"/>
          <w:b w:val="false"/>
          <w:i w:val="false"/>
          <w:color w:val="000000"/>
          <w:sz w:val="28"/>
        </w:rPr>
        <w:t xml:space="preserve">
      77. Австралия </w:t>
      </w:r>
      <w:r>
        <w:br/>
      </w:r>
      <w:r>
        <w:rPr>
          <w:rFonts w:ascii="Times New Roman"/>
          <w:b w:val="false"/>
          <w:i w:val="false"/>
          <w:color w:val="000000"/>
          <w:sz w:val="28"/>
        </w:rPr>
        <w:t xml:space="preserve">
      78. Венесуэла </w:t>
      </w:r>
      <w:r>
        <w:br/>
      </w:r>
      <w:r>
        <w:rPr>
          <w:rFonts w:ascii="Times New Roman"/>
          <w:b w:val="false"/>
          <w:i w:val="false"/>
          <w:color w:val="000000"/>
          <w:sz w:val="28"/>
        </w:rPr>
        <w:t xml:space="preserve">
      79. Словения </w:t>
      </w:r>
      <w:r>
        <w:br/>
      </w:r>
      <w:r>
        <w:rPr>
          <w:rFonts w:ascii="Times New Roman"/>
          <w:b w:val="false"/>
          <w:i w:val="false"/>
          <w:color w:val="000000"/>
          <w:sz w:val="28"/>
        </w:rPr>
        <w:t xml:space="preserve">
      80. Хорватия </w:t>
      </w:r>
      <w:r>
        <w:br/>
      </w:r>
      <w:r>
        <w:rPr>
          <w:rFonts w:ascii="Times New Roman"/>
          <w:b w:val="false"/>
          <w:i w:val="false"/>
          <w:color w:val="000000"/>
          <w:sz w:val="28"/>
        </w:rPr>
        <w:t xml:space="preserve">
      81. Босния и Герцеговина </w:t>
      </w:r>
      <w:r>
        <w:br/>
      </w:r>
      <w:r>
        <w:rPr>
          <w:rFonts w:ascii="Times New Roman"/>
          <w:b w:val="false"/>
          <w:i w:val="false"/>
          <w:color w:val="000000"/>
          <w:sz w:val="28"/>
        </w:rPr>
        <w:t xml:space="preserve">
      82. Ресей Федерациясы </w:t>
      </w:r>
      <w:r>
        <w:br/>
      </w:r>
      <w:r>
        <w:rPr>
          <w:rFonts w:ascii="Times New Roman"/>
          <w:b w:val="false"/>
          <w:i w:val="false"/>
          <w:color w:val="000000"/>
          <w:sz w:val="28"/>
        </w:rPr>
        <w:t xml:space="preserve">
      83. Болгария </w:t>
      </w:r>
      <w:r>
        <w:br/>
      </w:r>
      <w:r>
        <w:rPr>
          <w:rFonts w:ascii="Times New Roman"/>
          <w:b w:val="false"/>
          <w:i w:val="false"/>
          <w:color w:val="000000"/>
          <w:sz w:val="28"/>
        </w:rPr>
        <w:t xml:space="preserve">
      84. Словакия </w:t>
      </w:r>
      <w:r>
        <w:br/>
      </w:r>
      <w:r>
        <w:rPr>
          <w:rFonts w:ascii="Times New Roman"/>
          <w:b w:val="false"/>
          <w:i w:val="false"/>
          <w:color w:val="000000"/>
          <w:sz w:val="28"/>
        </w:rPr>
        <w:t xml:space="preserve">
      85. Чеш Республикасы </w:t>
      </w:r>
      <w:r>
        <w:br/>
      </w:r>
      <w:r>
        <w:rPr>
          <w:rFonts w:ascii="Times New Roman"/>
          <w:b w:val="false"/>
          <w:i w:val="false"/>
          <w:color w:val="000000"/>
          <w:sz w:val="28"/>
        </w:rPr>
        <w:t xml:space="preserve">
      86. Бұрынғы Югослав </w:t>
      </w:r>
      <w:r>
        <w:br/>
      </w:r>
      <w:r>
        <w:rPr>
          <w:rFonts w:ascii="Times New Roman"/>
          <w:b w:val="false"/>
          <w:i w:val="false"/>
          <w:color w:val="000000"/>
          <w:sz w:val="28"/>
        </w:rPr>
        <w:t xml:space="preserve">
      87. Македония Республикасы </w:t>
      </w:r>
      <w:r>
        <w:br/>
      </w:r>
      <w:r>
        <w:rPr>
          <w:rFonts w:ascii="Times New Roman"/>
          <w:b w:val="false"/>
          <w:i w:val="false"/>
          <w:color w:val="000000"/>
          <w:sz w:val="28"/>
        </w:rPr>
        <w:t xml:space="preserve">
      88. Литва </w:t>
      </w:r>
      <w:r>
        <w:br/>
      </w:r>
      <w:r>
        <w:rPr>
          <w:rFonts w:ascii="Times New Roman"/>
          <w:b w:val="false"/>
          <w:i w:val="false"/>
          <w:color w:val="000000"/>
          <w:sz w:val="28"/>
        </w:rPr>
        <w:t xml:space="preserve">
      89. Молдова </w:t>
      </w:r>
      <w:r>
        <w:br/>
      </w:r>
      <w:r>
        <w:rPr>
          <w:rFonts w:ascii="Times New Roman"/>
          <w:b w:val="false"/>
          <w:i w:val="false"/>
          <w:color w:val="000000"/>
          <w:sz w:val="28"/>
        </w:rPr>
        <w:t xml:space="preserve">
      90. Қазақстан </w:t>
      </w:r>
      <w:r>
        <w:br/>
      </w:r>
      <w:r>
        <w:rPr>
          <w:rFonts w:ascii="Times New Roman"/>
          <w:b w:val="false"/>
          <w:i w:val="false"/>
          <w:color w:val="000000"/>
          <w:sz w:val="28"/>
        </w:rPr>
        <w:t xml:space="preserve">
      91. Испания </w:t>
      </w:r>
      <w:r>
        <w:br/>
      </w:r>
      <w:r>
        <w:rPr>
          <w:rFonts w:ascii="Times New Roman"/>
          <w:b w:val="false"/>
          <w:i w:val="false"/>
          <w:color w:val="000000"/>
          <w:sz w:val="28"/>
        </w:rPr>
        <w:t xml:space="preserve">
      92. Малави </w:t>
      </w:r>
    </w:p>
    <w:bookmarkStart w:name="z15" w:id="6"/>
    <w:p>
      <w:pPr>
        <w:spacing w:after="0"/>
        <w:ind w:left="0"/>
        <w:jc w:val="both"/>
      </w:pPr>
      <w:r>
        <w:rPr>
          <w:rFonts w:ascii="Times New Roman"/>
          <w:b w:val="false"/>
          <w:i w:val="false"/>
          <w:color w:val="000000"/>
          <w:sz w:val="28"/>
        </w:rPr>
        <w:t xml:space="preserve">
2003 жылғы 25 сәуір N 171        </w:t>
      </w:r>
      <w:r>
        <w:br/>
      </w:r>
      <w:r>
        <w:rPr>
          <w:rFonts w:ascii="Times New Roman"/>
          <w:b w:val="false"/>
          <w:i w:val="false"/>
          <w:color w:val="000000"/>
          <w:sz w:val="28"/>
        </w:rPr>
        <w:t xml:space="preserve">
Қазақстан Республикасына импортталатын </w:t>
      </w:r>
      <w:r>
        <w:br/>
      </w:r>
      <w:r>
        <w:rPr>
          <w:rFonts w:ascii="Times New Roman"/>
          <w:b w:val="false"/>
          <w:i w:val="false"/>
          <w:color w:val="000000"/>
          <w:sz w:val="28"/>
        </w:rPr>
        <w:t xml:space="preserve">
тауарлардың жекелеген санаттарын     </w:t>
      </w:r>
      <w:r>
        <w:br/>
      </w:r>
      <w:r>
        <w:rPr>
          <w:rFonts w:ascii="Times New Roman"/>
          <w:b w:val="false"/>
          <w:i w:val="false"/>
          <w:color w:val="000000"/>
          <w:sz w:val="28"/>
        </w:rPr>
        <w:t xml:space="preserve">
кеден бажын салудан босату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2-қосымша                 </w:t>
      </w:r>
    </w:p>
    <w:bookmarkEnd w:id="6"/>
    <w:p>
      <w:pPr>
        <w:spacing w:after="0"/>
        <w:ind w:left="0"/>
        <w:jc w:val="left"/>
      </w:pPr>
      <w:r>
        <w:rPr>
          <w:rFonts w:ascii="Times New Roman"/>
          <w:b/>
          <w:i w:val="false"/>
          <w:color w:val="000000"/>
        </w:rPr>
        <w:t xml:space="preserve"> Кеден бажын салудан босатылған тауарлардың тiзбесi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Ұста.|ТМД СЭҚ ТН |       Тауардың атауы </w:t>
      </w:r>
      <w:r>
        <w:rPr>
          <w:rFonts w:ascii="Times New Roman"/>
          <w:b w:val="false"/>
          <w:i w:val="false"/>
          <w:color w:val="ff0000"/>
          <w:sz w:val="28"/>
        </w:rPr>
        <w:t xml:space="preserve">* </w:t>
      </w:r>
      <w:r>
        <w:rPr>
          <w:rFonts w:ascii="Times New Roman"/>
          <w:b w:val="false"/>
          <w:i w:val="false"/>
          <w:color w:val="000000"/>
          <w:sz w:val="28"/>
        </w:rPr>
        <w:t xml:space="preserve">      |Қазақстан </w:t>
      </w:r>
      <w:r>
        <w:br/>
      </w:r>
      <w:r>
        <w:rPr>
          <w:rFonts w:ascii="Times New Roman"/>
          <w:b w:val="false"/>
          <w:i w:val="false"/>
          <w:color w:val="000000"/>
          <w:sz w:val="28"/>
        </w:rPr>
        <w:t xml:space="preserve">
ным. |кoды       |                             |Республикасының </w:t>
      </w:r>
      <w:r>
        <w:br/>
      </w:r>
      <w:r>
        <w:rPr>
          <w:rFonts w:ascii="Times New Roman"/>
          <w:b w:val="false"/>
          <w:i w:val="false"/>
          <w:color w:val="000000"/>
          <w:sz w:val="28"/>
        </w:rPr>
        <w:t xml:space="preserve">
ның  |           |                             |тауарлардың сипатын </w:t>
      </w:r>
      <w:r>
        <w:br/>
      </w:r>
      <w:r>
        <w:rPr>
          <w:rFonts w:ascii="Times New Roman"/>
          <w:b w:val="false"/>
          <w:i w:val="false"/>
          <w:color w:val="000000"/>
          <w:sz w:val="28"/>
        </w:rPr>
        <w:t xml:space="preserve">
N   |           |                             |(жарнама көлемiн) </w:t>
      </w:r>
      <w:r>
        <w:br/>
      </w:r>
      <w:r>
        <w:rPr>
          <w:rFonts w:ascii="Times New Roman"/>
          <w:b w:val="false"/>
          <w:i w:val="false"/>
          <w:color w:val="000000"/>
          <w:sz w:val="28"/>
        </w:rPr>
        <w:t xml:space="preserve">
     |           |                             |растайтын </w:t>
      </w:r>
      <w:r>
        <w:br/>
      </w:r>
      <w:r>
        <w:rPr>
          <w:rFonts w:ascii="Times New Roman"/>
          <w:b w:val="false"/>
          <w:i w:val="false"/>
          <w:color w:val="000000"/>
          <w:sz w:val="28"/>
        </w:rPr>
        <w:t xml:space="preserve">
     |           |                             |министрлiктерi мен </w:t>
      </w:r>
      <w:r>
        <w:br/>
      </w:r>
      <w:r>
        <w:rPr>
          <w:rFonts w:ascii="Times New Roman"/>
          <w:b w:val="false"/>
          <w:i w:val="false"/>
          <w:color w:val="000000"/>
          <w:sz w:val="28"/>
        </w:rPr>
        <w:t xml:space="preserve">
     |           |                             |ведомстволары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Кiтаптар, басылымдар және құжаттар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4901-ден     Баспа кiтаптары (жарнама     Қазақстан </w:t>
      </w:r>
      <w:r>
        <w:br/>
      </w:r>
      <w:r>
        <w:rPr>
          <w:rFonts w:ascii="Times New Roman"/>
          <w:b w:val="false"/>
          <w:i w:val="false"/>
          <w:color w:val="000000"/>
          <w:sz w:val="28"/>
        </w:rPr>
        <w:t xml:space="preserve">
                  көлемiнiң 25 пайыздан артық  Республикасының </w:t>
      </w:r>
      <w:r>
        <w:br/>
      </w:r>
      <w:r>
        <w:rPr>
          <w:rFonts w:ascii="Times New Roman"/>
          <w:b w:val="false"/>
          <w:i w:val="false"/>
          <w:color w:val="000000"/>
          <w:sz w:val="28"/>
        </w:rPr>
        <w:t xml:space="preserve">
                  бөлiгiн алатын әдебиеттен    Мәдениет, ақпарат </w:t>
      </w:r>
      <w:r>
        <w:br/>
      </w:r>
      <w:r>
        <w:rPr>
          <w:rFonts w:ascii="Times New Roman"/>
          <w:b w:val="false"/>
          <w:i w:val="false"/>
          <w:color w:val="000000"/>
          <w:sz w:val="28"/>
        </w:rPr>
        <w:t xml:space="preserve">
                  басқасы)                     және қоғамдық келiсiм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Бiлiм және ғылым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2    4901-ден,    Жарнама көлемiнiң 70         Қазақстан </w:t>
      </w:r>
      <w:r>
        <w:br/>
      </w:r>
      <w:r>
        <w:rPr>
          <w:rFonts w:ascii="Times New Roman"/>
          <w:b w:val="false"/>
          <w:i w:val="false"/>
          <w:color w:val="000000"/>
          <w:sz w:val="28"/>
        </w:rPr>
        <w:t xml:space="preserve">
     4902         пайыздан аз бөлiгiн алатын   Республикасының </w:t>
      </w:r>
      <w:r>
        <w:br/>
      </w:r>
      <w:r>
        <w:rPr>
          <w:rFonts w:ascii="Times New Roman"/>
          <w:b w:val="false"/>
          <w:i w:val="false"/>
          <w:color w:val="000000"/>
          <w:sz w:val="28"/>
        </w:rPr>
        <w:t xml:space="preserve">
                  газеттер, журналдар мен      Мәдениет, ақпарат </w:t>
      </w:r>
      <w:r>
        <w:br/>
      </w:r>
      <w:r>
        <w:rPr>
          <w:rFonts w:ascii="Times New Roman"/>
          <w:b w:val="false"/>
          <w:i w:val="false"/>
          <w:color w:val="000000"/>
          <w:sz w:val="28"/>
        </w:rPr>
        <w:t xml:space="preserve">
                  мерзiмдiк басылымдар         және қоғамдық келiсiм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3    4901-ден,    Мақсаттары әкелу елiнен тыс  Қазақстан </w:t>
      </w:r>
      <w:r>
        <w:br/>
      </w:r>
      <w:r>
        <w:rPr>
          <w:rFonts w:ascii="Times New Roman"/>
          <w:b w:val="false"/>
          <w:i w:val="false"/>
          <w:color w:val="000000"/>
          <w:sz w:val="28"/>
        </w:rPr>
        <w:t xml:space="preserve">
     4902-ден,    жерлерде туризмді дамыту     Республикасының </w:t>
      </w:r>
      <w:r>
        <w:br/>
      </w:r>
      <w:r>
        <w:rPr>
          <w:rFonts w:ascii="Times New Roman"/>
          <w:b w:val="false"/>
          <w:i w:val="false"/>
          <w:color w:val="000000"/>
          <w:sz w:val="28"/>
        </w:rPr>
        <w:t xml:space="preserve">
     4911 10-нан  болатын жеке ұйымдар         Мәдениет, ақпарат </w:t>
      </w:r>
      <w:r>
        <w:br/>
      </w:r>
      <w:r>
        <w:rPr>
          <w:rFonts w:ascii="Times New Roman"/>
          <w:b w:val="false"/>
          <w:i w:val="false"/>
          <w:color w:val="000000"/>
          <w:sz w:val="28"/>
        </w:rPr>
        <w:t xml:space="preserve">
                  шығарған басылымдарды қоса   және қоғамдық </w:t>
      </w:r>
      <w:r>
        <w:br/>
      </w:r>
      <w:r>
        <w:rPr>
          <w:rFonts w:ascii="Times New Roman"/>
          <w:b w:val="false"/>
          <w:i w:val="false"/>
          <w:color w:val="000000"/>
          <w:sz w:val="28"/>
        </w:rPr>
        <w:t xml:space="preserve">
                  алғанда, безендірулермен     келiсiм министрлiгi, </w:t>
      </w:r>
      <w:r>
        <w:br/>
      </w:r>
      <w:r>
        <w:rPr>
          <w:rFonts w:ascii="Times New Roman"/>
          <w:b w:val="false"/>
          <w:i w:val="false"/>
          <w:color w:val="000000"/>
          <w:sz w:val="28"/>
        </w:rPr>
        <w:t xml:space="preserve">
                  немесе оларсыз туризм        Қазақстан </w:t>
      </w:r>
      <w:r>
        <w:br/>
      </w:r>
      <w:r>
        <w:rPr>
          <w:rFonts w:ascii="Times New Roman"/>
          <w:b w:val="false"/>
          <w:i w:val="false"/>
          <w:color w:val="000000"/>
          <w:sz w:val="28"/>
        </w:rPr>
        <w:t xml:space="preserve">
                  жөнiндегi жарнамалық         Республикасының </w:t>
      </w:r>
      <w:r>
        <w:br/>
      </w:r>
      <w:r>
        <w:rPr>
          <w:rFonts w:ascii="Times New Roman"/>
          <w:b w:val="false"/>
          <w:i w:val="false"/>
          <w:color w:val="000000"/>
          <w:sz w:val="28"/>
        </w:rPr>
        <w:t xml:space="preserve">
                  плакаттар және туристік      Туризм және спорт </w:t>
      </w:r>
      <w:r>
        <w:br/>
      </w:r>
      <w:r>
        <w:rPr>
          <w:rFonts w:ascii="Times New Roman"/>
          <w:b w:val="false"/>
          <w:i w:val="false"/>
          <w:color w:val="000000"/>
          <w:sz w:val="28"/>
        </w:rPr>
        <w:t xml:space="preserve">
                  әдебиеттер (брошюралар,      жөнiндегi агенттiгi </w:t>
      </w:r>
      <w:r>
        <w:br/>
      </w:r>
      <w:r>
        <w:rPr>
          <w:rFonts w:ascii="Times New Roman"/>
          <w:b w:val="false"/>
          <w:i w:val="false"/>
          <w:color w:val="000000"/>
          <w:sz w:val="28"/>
        </w:rPr>
        <w:t xml:space="preserve">
                  анықтамалықтар, кестелер, </w:t>
      </w:r>
      <w:r>
        <w:br/>
      </w:r>
      <w:r>
        <w:rPr>
          <w:rFonts w:ascii="Times New Roman"/>
          <w:b w:val="false"/>
          <w:i w:val="false"/>
          <w:color w:val="000000"/>
          <w:sz w:val="28"/>
        </w:rPr>
        <w:t xml:space="preserve">
                  буклеттер және сол сияқты </w:t>
      </w:r>
      <w:r>
        <w:br/>
      </w:r>
      <w:r>
        <w:rPr>
          <w:rFonts w:ascii="Times New Roman"/>
          <w:b w:val="false"/>
          <w:i w:val="false"/>
          <w:color w:val="000000"/>
          <w:sz w:val="28"/>
        </w:rPr>
        <w:t xml:space="preserve">
                  басылымдар) (жарнама </w:t>
      </w:r>
      <w:r>
        <w:br/>
      </w:r>
      <w:r>
        <w:rPr>
          <w:rFonts w:ascii="Times New Roman"/>
          <w:b w:val="false"/>
          <w:i w:val="false"/>
          <w:color w:val="000000"/>
          <w:sz w:val="28"/>
        </w:rPr>
        <w:t xml:space="preserve">
                  көлемiнiң 25 пайыздан артық </w:t>
      </w:r>
      <w:r>
        <w:br/>
      </w:r>
      <w:r>
        <w:rPr>
          <w:rFonts w:ascii="Times New Roman"/>
          <w:b w:val="false"/>
          <w:i w:val="false"/>
          <w:color w:val="000000"/>
          <w:sz w:val="28"/>
        </w:rPr>
        <w:t xml:space="preserve">
                  бөлiгiн алатын жеке </w:t>
      </w:r>
      <w:r>
        <w:br/>
      </w:r>
      <w:r>
        <w:rPr>
          <w:rFonts w:ascii="Times New Roman"/>
          <w:b w:val="false"/>
          <w:i w:val="false"/>
          <w:color w:val="000000"/>
          <w:sz w:val="28"/>
        </w:rPr>
        <w:t xml:space="preserve">
                  коммерциялық ұйымдар </w:t>
      </w:r>
      <w:r>
        <w:br/>
      </w:r>
      <w:r>
        <w:rPr>
          <w:rFonts w:ascii="Times New Roman"/>
          <w:b w:val="false"/>
          <w:i w:val="false"/>
          <w:color w:val="000000"/>
          <w:sz w:val="28"/>
        </w:rPr>
        <w:t xml:space="preserve">
                  шығарған туризм жөнiндегi </w:t>
      </w:r>
      <w:r>
        <w:br/>
      </w:r>
      <w:r>
        <w:rPr>
          <w:rFonts w:ascii="Times New Roman"/>
          <w:b w:val="false"/>
          <w:i w:val="false"/>
          <w:color w:val="000000"/>
          <w:sz w:val="28"/>
        </w:rPr>
        <w:t xml:space="preserve">
                  плакаттар мен әдебиеттерді </w:t>
      </w:r>
      <w:r>
        <w:br/>
      </w: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4    4901-ден,    Мақсаты әкелу елiнен тыс     Қазақстан </w:t>
      </w:r>
      <w:r>
        <w:br/>
      </w:r>
      <w:r>
        <w:rPr>
          <w:rFonts w:ascii="Times New Roman"/>
          <w:b w:val="false"/>
          <w:i w:val="false"/>
          <w:color w:val="000000"/>
          <w:sz w:val="28"/>
        </w:rPr>
        <w:t xml:space="preserve">
     4902-ден,    жерлерде оқуды ынталандыру.  Республикасының </w:t>
      </w:r>
      <w:r>
        <w:br/>
      </w:r>
      <w:r>
        <w:rPr>
          <w:rFonts w:ascii="Times New Roman"/>
          <w:b w:val="false"/>
          <w:i w:val="false"/>
          <w:color w:val="000000"/>
          <w:sz w:val="28"/>
        </w:rPr>
        <w:t xml:space="preserve">
     4911-ден     дан тұратын басылымдар       Білім және ғылым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5    4901-ден,    Әкелу елiнен тыс жерлердегi </w:t>
      </w:r>
      <w:r>
        <w:br/>
      </w:r>
      <w:r>
        <w:rPr>
          <w:rFonts w:ascii="Times New Roman"/>
          <w:b w:val="false"/>
          <w:i w:val="false"/>
          <w:color w:val="000000"/>
          <w:sz w:val="28"/>
        </w:rPr>
        <w:t xml:space="preserve">
     4902-ден,    баспалар немесе таратушылар </w:t>
      </w:r>
      <w:r>
        <w:br/>
      </w:r>
      <w:r>
        <w:rPr>
          <w:rFonts w:ascii="Times New Roman"/>
          <w:b w:val="false"/>
          <w:i w:val="false"/>
          <w:color w:val="000000"/>
          <w:sz w:val="28"/>
        </w:rPr>
        <w:t xml:space="preserve">
     4911-ден     сату үшiн ұсынатын кiтаптар </w:t>
      </w:r>
      <w:r>
        <w:br/>
      </w:r>
      <w:r>
        <w:rPr>
          <w:rFonts w:ascii="Times New Roman"/>
          <w:b w:val="false"/>
          <w:i w:val="false"/>
          <w:color w:val="000000"/>
          <w:sz w:val="28"/>
        </w:rPr>
        <w:t xml:space="preserve">
                  мен жариялаулардың </w:t>
      </w:r>
      <w:r>
        <w:br/>
      </w:r>
      <w:r>
        <w:rPr>
          <w:rFonts w:ascii="Times New Roman"/>
          <w:b w:val="false"/>
          <w:i w:val="false"/>
          <w:color w:val="000000"/>
          <w:sz w:val="28"/>
        </w:rPr>
        <w:t xml:space="preserve">
                  каталогтары </w:t>
      </w:r>
    </w:p>
    <w:p>
      <w:pPr>
        <w:spacing w:after="0"/>
        <w:ind w:left="0"/>
        <w:jc w:val="both"/>
      </w:pPr>
      <w:r>
        <w:rPr>
          <w:rFonts w:ascii="Times New Roman"/>
          <w:b w:val="false"/>
          <w:i w:val="false"/>
          <w:color w:val="000000"/>
          <w:sz w:val="28"/>
        </w:rPr>
        <w:t xml:space="preserve">6    482020000    Баспа мәтiндерi және оқушы   Қазақстан </w:t>
      </w:r>
      <w:r>
        <w:br/>
      </w:r>
      <w:r>
        <w:rPr>
          <w:rFonts w:ascii="Times New Roman"/>
          <w:b w:val="false"/>
          <w:i w:val="false"/>
          <w:color w:val="000000"/>
          <w:sz w:val="28"/>
        </w:rPr>
        <w:t xml:space="preserve">
     -ден,        толтыру үшiн қалдырылған     Республикасының </w:t>
      </w:r>
      <w:r>
        <w:br/>
      </w:r>
      <w:r>
        <w:rPr>
          <w:rFonts w:ascii="Times New Roman"/>
          <w:b w:val="false"/>
          <w:i w:val="false"/>
          <w:color w:val="000000"/>
          <w:sz w:val="28"/>
        </w:rPr>
        <w:t xml:space="preserve">
                  орындары бар жаттығулар      Білім және ғылым </w:t>
      </w:r>
      <w:r>
        <w:br/>
      </w:r>
      <w:r>
        <w:rPr>
          <w:rFonts w:ascii="Times New Roman"/>
          <w:b w:val="false"/>
          <w:i w:val="false"/>
          <w:color w:val="000000"/>
          <w:sz w:val="28"/>
        </w:rPr>
        <w:t xml:space="preserve">
                  жинағы                       министрлігі </w:t>
      </w:r>
    </w:p>
    <w:p>
      <w:pPr>
        <w:spacing w:after="0"/>
        <w:ind w:left="0"/>
        <w:jc w:val="both"/>
      </w:pPr>
      <w:r>
        <w:rPr>
          <w:rFonts w:ascii="Times New Roman"/>
          <w:b w:val="false"/>
          <w:i w:val="false"/>
          <w:color w:val="000000"/>
          <w:sz w:val="28"/>
        </w:rPr>
        <w:t xml:space="preserve">7    4905-тен,    Геология, зоология,          Қазақстан </w:t>
      </w:r>
      <w:r>
        <w:br/>
      </w:r>
      <w:r>
        <w:rPr>
          <w:rFonts w:ascii="Times New Roman"/>
          <w:b w:val="false"/>
          <w:i w:val="false"/>
          <w:color w:val="000000"/>
          <w:sz w:val="28"/>
        </w:rPr>
        <w:t xml:space="preserve">
     4911 91-ден  ботаника, минералогия,       Республикасының </w:t>
      </w:r>
      <w:r>
        <w:br/>
      </w:r>
      <w:r>
        <w:rPr>
          <w:rFonts w:ascii="Times New Roman"/>
          <w:b w:val="false"/>
          <w:i w:val="false"/>
          <w:color w:val="000000"/>
          <w:sz w:val="28"/>
        </w:rPr>
        <w:t xml:space="preserve">
                  палеонтология, археология,   Білім және ғылым </w:t>
      </w:r>
      <w:r>
        <w:br/>
      </w:r>
      <w:r>
        <w:rPr>
          <w:rFonts w:ascii="Times New Roman"/>
          <w:b w:val="false"/>
          <w:i w:val="false"/>
          <w:color w:val="000000"/>
          <w:sz w:val="28"/>
        </w:rPr>
        <w:t xml:space="preserve">
                  этнология, метеорология,     министрлігі </w:t>
      </w:r>
      <w:r>
        <w:br/>
      </w:r>
      <w:r>
        <w:rPr>
          <w:rFonts w:ascii="Times New Roman"/>
          <w:b w:val="false"/>
          <w:i w:val="false"/>
          <w:color w:val="000000"/>
          <w:sz w:val="28"/>
        </w:rPr>
        <w:t xml:space="preserve">
                  климатология, геофизика </w:t>
      </w:r>
      <w:r>
        <w:br/>
      </w:r>
      <w:r>
        <w:rPr>
          <w:rFonts w:ascii="Times New Roman"/>
          <w:b w:val="false"/>
          <w:i w:val="false"/>
          <w:color w:val="000000"/>
          <w:sz w:val="28"/>
        </w:rPr>
        <w:t xml:space="preserve">
                  сияқты ғылым салалары </w:t>
      </w:r>
      <w:r>
        <w:br/>
      </w:r>
      <w:r>
        <w:rPr>
          <w:rFonts w:ascii="Times New Roman"/>
          <w:b w:val="false"/>
          <w:i w:val="false"/>
          <w:color w:val="000000"/>
          <w:sz w:val="28"/>
        </w:rPr>
        <w:t xml:space="preserve">
                  үшін мүдделi карталар мен </w:t>
      </w:r>
      <w:r>
        <w:br/>
      </w:r>
      <w:r>
        <w:rPr>
          <w:rFonts w:ascii="Times New Roman"/>
          <w:b w:val="false"/>
          <w:i w:val="false"/>
          <w:color w:val="000000"/>
          <w:sz w:val="28"/>
        </w:rPr>
        <w:t xml:space="preserve">
                  сызбалар, сондай-ақ </w:t>
      </w:r>
      <w:r>
        <w:br/>
      </w:r>
      <w:r>
        <w:rPr>
          <w:rFonts w:ascii="Times New Roman"/>
          <w:b w:val="false"/>
          <w:i w:val="false"/>
          <w:color w:val="000000"/>
          <w:sz w:val="28"/>
        </w:rPr>
        <w:t xml:space="preserve">
                  метеорологиялық және </w:t>
      </w:r>
      <w:r>
        <w:br/>
      </w:r>
      <w:r>
        <w:rPr>
          <w:rFonts w:ascii="Times New Roman"/>
          <w:b w:val="false"/>
          <w:i w:val="false"/>
          <w:color w:val="000000"/>
          <w:sz w:val="28"/>
        </w:rPr>
        <w:t xml:space="preserve">
                  геофизикалық диаграммалар </w:t>
      </w:r>
    </w:p>
    <w:p>
      <w:pPr>
        <w:spacing w:after="0"/>
        <w:ind w:left="0"/>
        <w:jc w:val="both"/>
      </w:pPr>
      <w:r>
        <w:rPr>
          <w:rFonts w:ascii="Times New Roman"/>
          <w:b w:val="false"/>
          <w:i w:val="false"/>
          <w:color w:val="000000"/>
          <w:sz w:val="28"/>
        </w:rPr>
        <w:t xml:space="preserve">8    490600000    Архитектуралық, өндірiстiк   Қазақстан </w:t>
      </w:r>
      <w:r>
        <w:br/>
      </w:r>
      <w:r>
        <w:rPr>
          <w:rFonts w:ascii="Times New Roman"/>
          <w:b w:val="false"/>
          <w:i w:val="false"/>
          <w:color w:val="000000"/>
          <w:sz w:val="28"/>
        </w:rPr>
        <w:t xml:space="preserve">
     -ден         немесе техникалық сипаттағы  Республикасының </w:t>
      </w:r>
      <w:r>
        <w:br/>
      </w:r>
      <w:r>
        <w:rPr>
          <w:rFonts w:ascii="Times New Roman"/>
          <w:b w:val="false"/>
          <w:i w:val="false"/>
          <w:color w:val="000000"/>
          <w:sz w:val="28"/>
        </w:rPr>
        <w:t xml:space="preserve">
                  жоспарлар мен сызбалар және  Индустрия және сауда </w:t>
      </w:r>
      <w:r>
        <w:br/>
      </w:r>
      <w:r>
        <w:rPr>
          <w:rFonts w:ascii="Times New Roman"/>
          <w:b w:val="false"/>
          <w:i w:val="false"/>
          <w:color w:val="000000"/>
          <w:sz w:val="28"/>
        </w:rPr>
        <w:t xml:space="preserve">
                  олардың репродукциясы        министрлігі </w:t>
      </w:r>
    </w:p>
    <w:p>
      <w:pPr>
        <w:spacing w:after="0"/>
        <w:ind w:left="0"/>
        <w:jc w:val="both"/>
      </w:pPr>
      <w:r>
        <w:rPr>
          <w:rFonts w:ascii="Times New Roman"/>
          <w:b w:val="false"/>
          <w:i w:val="false"/>
          <w:color w:val="000000"/>
          <w:sz w:val="28"/>
        </w:rPr>
        <w:t xml:space="preserve">9    4901-ден,    Бiрiккен Ұлттар Ұйымы        Қазақстан </w:t>
      </w:r>
      <w:r>
        <w:br/>
      </w:r>
      <w:r>
        <w:rPr>
          <w:rFonts w:ascii="Times New Roman"/>
          <w:b w:val="false"/>
          <w:i w:val="false"/>
          <w:color w:val="000000"/>
          <w:sz w:val="28"/>
        </w:rPr>
        <w:t xml:space="preserve">
     4902-ден,    немесе оның атынан оның      Республикасының </w:t>
      </w:r>
      <w:r>
        <w:br/>
      </w:r>
      <w:r>
        <w:rPr>
          <w:rFonts w:ascii="Times New Roman"/>
          <w:b w:val="false"/>
          <w:i w:val="false"/>
          <w:color w:val="000000"/>
          <w:sz w:val="28"/>
        </w:rPr>
        <w:t xml:space="preserve">
     4911-ден     мамандандырылған мекемелері. Мәдениет, ақпарат </w:t>
      </w:r>
      <w:r>
        <w:br/>
      </w:r>
      <w:r>
        <w:rPr>
          <w:rFonts w:ascii="Times New Roman"/>
          <w:b w:val="false"/>
          <w:i w:val="false"/>
          <w:color w:val="000000"/>
          <w:sz w:val="28"/>
        </w:rPr>
        <w:t xml:space="preserve">
                  нің кез-келгенi шығарған     және қоғамдық </w:t>
      </w:r>
      <w:r>
        <w:br/>
      </w:r>
      <w:r>
        <w:rPr>
          <w:rFonts w:ascii="Times New Roman"/>
          <w:b w:val="false"/>
          <w:i w:val="false"/>
          <w:color w:val="000000"/>
          <w:sz w:val="28"/>
        </w:rPr>
        <w:t xml:space="preserve">
                  оқу ағарту ғылыми немесе     келісім министрлiгi, </w:t>
      </w:r>
      <w:r>
        <w:br/>
      </w:r>
      <w:r>
        <w:rPr>
          <w:rFonts w:ascii="Times New Roman"/>
          <w:b w:val="false"/>
          <w:i w:val="false"/>
          <w:color w:val="000000"/>
          <w:sz w:val="28"/>
        </w:rPr>
        <w:t xml:space="preserve">
                  мәдени сипаттағы фильмдер.   Қазақстан </w:t>
      </w:r>
      <w:r>
        <w:br/>
      </w:r>
      <w:r>
        <w:rPr>
          <w:rFonts w:ascii="Times New Roman"/>
          <w:b w:val="false"/>
          <w:i w:val="false"/>
          <w:color w:val="000000"/>
          <w:sz w:val="28"/>
        </w:rPr>
        <w:t xml:space="preserve">
                  дiң, дыбыс жазбаларының      Республикасының </w:t>
      </w:r>
      <w:r>
        <w:br/>
      </w:r>
      <w:r>
        <w:rPr>
          <w:rFonts w:ascii="Times New Roman"/>
          <w:b w:val="false"/>
          <w:i w:val="false"/>
          <w:color w:val="000000"/>
          <w:sz w:val="28"/>
        </w:rPr>
        <w:t xml:space="preserve">
                  немесе басқа да              Индустрия және сауда </w:t>
      </w:r>
      <w:r>
        <w:br/>
      </w:r>
      <w:r>
        <w:rPr>
          <w:rFonts w:ascii="Times New Roman"/>
          <w:b w:val="false"/>
          <w:i w:val="false"/>
          <w:color w:val="000000"/>
          <w:sz w:val="28"/>
        </w:rPr>
        <w:t xml:space="preserve">
                  аудиовизуальдық  материал.   министрлiгi </w:t>
      </w:r>
      <w:r>
        <w:br/>
      </w:r>
      <w:r>
        <w:rPr>
          <w:rFonts w:ascii="Times New Roman"/>
          <w:b w:val="false"/>
          <w:i w:val="false"/>
          <w:color w:val="000000"/>
          <w:sz w:val="28"/>
        </w:rPr>
        <w:t xml:space="preserve">
                  дардың каталогтары </w:t>
      </w:r>
    </w:p>
    <w:p>
      <w:pPr>
        <w:spacing w:after="0"/>
        <w:ind w:left="0"/>
        <w:jc w:val="both"/>
      </w:pPr>
      <w:r>
        <w:rPr>
          <w:rFonts w:ascii="Times New Roman"/>
          <w:b w:val="false"/>
          <w:i w:val="false"/>
          <w:color w:val="000000"/>
          <w:sz w:val="28"/>
        </w:rPr>
        <w:t xml:space="preserve">10   490400000    Қолжазбадағы немесе баспа    Қазақстан </w:t>
      </w:r>
      <w:r>
        <w:br/>
      </w:r>
      <w:r>
        <w:rPr>
          <w:rFonts w:ascii="Times New Roman"/>
          <w:b w:val="false"/>
          <w:i w:val="false"/>
          <w:color w:val="000000"/>
          <w:sz w:val="28"/>
        </w:rPr>
        <w:t xml:space="preserve">
                  нысанындағы, немесе          Республикасының </w:t>
      </w:r>
      <w:r>
        <w:br/>
      </w:r>
      <w:r>
        <w:rPr>
          <w:rFonts w:ascii="Times New Roman"/>
          <w:b w:val="false"/>
          <w:i w:val="false"/>
          <w:color w:val="000000"/>
          <w:sz w:val="28"/>
        </w:rPr>
        <w:t xml:space="preserve">
                  баспалықтан өзге тәсiлмен    Индустрия және caуда </w:t>
      </w:r>
      <w:r>
        <w:br/>
      </w:r>
      <w:r>
        <w:rPr>
          <w:rFonts w:ascii="Times New Roman"/>
          <w:b w:val="false"/>
          <w:i w:val="false"/>
          <w:color w:val="000000"/>
          <w:sz w:val="28"/>
        </w:rPr>
        <w:t xml:space="preserve">
                  шығарылған әуен              министрлiгi, </w:t>
      </w:r>
      <w:r>
        <w:br/>
      </w:r>
      <w:r>
        <w:rPr>
          <w:rFonts w:ascii="Times New Roman"/>
          <w:b w:val="false"/>
          <w:i w:val="false"/>
          <w:color w:val="000000"/>
          <w:sz w:val="28"/>
        </w:rPr>
        <w:t xml:space="preserve">
                                               Мәдениет, ақпарат </w:t>
      </w:r>
      <w:r>
        <w:br/>
      </w:r>
      <w:r>
        <w:rPr>
          <w:rFonts w:ascii="Times New Roman"/>
          <w:b w:val="false"/>
          <w:i w:val="false"/>
          <w:color w:val="000000"/>
          <w:sz w:val="28"/>
        </w:rPr>
        <w:t xml:space="preserve">
                                               және қоғамдық </w:t>
      </w:r>
      <w:r>
        <w:br/>
      </w:r>
      <w:r>
        <w:rPr>
          <w:rFonts w:ascii="Times New Roman"/>
          <w:b w:val="false"/>
          <w:i w:val="false"/>
          <w:color w:val="000000"/>
          <w:sz w:val="28"/>
        </w:rPr>
        <w:t xml:space="preserve">
                                               келiсiм министрлiгi </w:t>
      </w:r>
    </w:p>
    <w:p>
      <w:pPr>
        <w:spacing w:after="0"/>
        <w:ind w:left="0"/>
        <w:jc w:val="both"/>
      </w:pPr>
      <w:r>
        <w:rPr>
          <w:rFonts w:ascii="Times New Roman"/>
          <w:b w:val="false"/>
          <w:i w:val="false"/>
          <w:color w:val="000000"/>
          <w:sz w:val="28"/>
        </w:rPr>
        <w:t xml:space="preserve">11   4901-ден,    Аудиокассеталарды қоса       Қазақстан </w:t>
      </w:r>
      <w:r>
        <w:br/>
      </w:r>
      <w:r>
        <w:rPr>
          <w:rFonts w:ascii="Times New Roman"/>
          <w:b w:val="false"/>
          <w:i w:val="false"/>
          <w:color w:val="000000"/>
          <w:sz w:val="28"/>
        </w:rPr>
        <w:t xml:space="preserve">
     8524-тен     алғанда, тиiстi баспа        Республикасының Бiлiм </w:t>
      </w:r>
      <w:r>
        <w:br/>
      </w:r>
      <w:r>
        <w:rPr>
          <w:rFonts w:ascii="Times New Roman"/>
          <w:b w:val="false"/>
          <w:i w:val="false"/>
          <w:color w:val="000000"/>
          <w:sz w:val="28"/>
        </w:rPr>
        <w:t xml:space="preserve">
                  материалдарымен бiрге        және ғылым </w:t>
      </w:r>
      <w:r>
        <w:br/>
      </w:r>
      <w:r>
        <w:rPr>
          <w:rFonts w:ascii="Times New Roman"/>
          <w:b w:val="false"/>
          <w:i w:val="false"/>
          <w:color w:val="000000"/>
          <w:sz w:val="28"/>
        </w:rPr>
        <w:t xml:space="preserve">
                  жиынтық түрiнде ұсыныла      министрлiгi </w:t>
      </w:r>
      <w:r>
        <w:br/>
      </w:r>
      <w:r>
        <w:rPr>
          <w:rFonts w:ascii="Times New Roman"/>
          <w:b w:val="false"/>
          <w:i w:val="false"/>
          <w:color w:val="000000"/>
          <w:sz w:val="28"/>
        </w:rPr>
        <w:t xml:space="preserve">
                  алатын бағдарламалық оқытуға </w:t>
      </w:r>
      <w:r>
        <w:br/>
      </w:r>
      <w:r>
        <w:rPr>
          <w:rFonts w:ascii="Times New Roman"/>
          <w:b w:val="false"/>
          <w:i w:val="false"/>
          <w:color w:val="000000"/>
          <w:sz w:val="28"/>
        </w:rPr>
        <w:t xml:space="preserve">
                  арналған материалдар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Өнер шығармалары және оқу ағарту, ғылыми немесе мәдени </w:t>
      </w:r>
      <w:r>
        <w:br/>
      </w:r>
      <w:r>
        <w:rPr>
          <w:rFonts w:ascii="Times New Roman"/>
          <w:b w:val="false"/>
          <w:i w:val="false"/>
          <w:color w:val="000000"/>
          <w:sz w:val="28"/>
        </w:rPr>
        <w:t xml:space="preserve">
                   сипаттағы топтамалар бөлiктерi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970110000    Өнеркәсiптiк әдiспен         Қазақстан </w:t>
      </w:r>
      <w:r>
        <w:br/>
      </w:r>
      <w:r>
        <w:rPr>
          <w:rFonts w:ascii="Times New Roman"/>
          <w:b w:val="false"/>
          <w:i w:val="false"/>
          <w:color w:val="000000"/>
          <w:sz w:val="28"/>
        </w:rPr>
        <w:t xml:space="preserve">
     -ден         дайындалған көркем сипаттағы Республикасының </w:t>
      </w:r>
      <w:r>
        <w:br/>
      </w:r>
      <w:r>
        <w:rPr>
          <w:rFonts w:ascii="Times New Roman"/>
          <w:b w:val="false"/>
          <w:i w:val="false"/>
          <w:color w:val="000000"/>
          <w:sz w:val="28"/>
        </w:rPr>
        <w:t xml:space="preserve">
                  заттарды қоспағанда,         Мәдениет, ақпарат </w:t>
      </w:r>
      <w:r>
        <w:br/>
      </w:r>
      <w:r>
        <w:rPr>
          <w:rFonts w:ascii="Times New Roman"/>
          <w:b w:val="false"/>
          <w:i w:val="false"/>
          <w:color w:val="000000"/>
          <w:sz w:val="28"/>
        </w:rPr>
        <w:t xml:space="preserve">
                  толықтай қолдан жасалған     және қоғамдық </w:t>
      </w:r>
      <w:r>
        <w:br/>
      </w:r>
      <w:r>
        <w:rPr>
          <w:rFonts w:ascii="Times New Roman"/>
          <w:b w:val="false"/>
          <w:i w:val="false"/>
          <w:color w:val="000000"/>
          <w:sz w:val="28"/>
        </w:rPr>
        <w:t xml:space="preserve">
                  көшiрмелердi қоса алғандағы  келiсiм министрлiгi, </w:t>
      </w:r>
      <w:r>
        <w:br/>
      </w:r>
      <w:r>
        <w:rPr>
          <w:rFonts w:ascii="Times New Roman"/>
          <w:b w:val="false"/>
          <w:i w:val="false"/>
          <w:color w:val="000000"/>
          <w:sz w:val="28"/>
        </w:rPr>
        <w:t xml:space="preserve">
                  картиналар мен суреттер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13   970200000    Суретшi қол қойған және      Қазақстан </w:t>
      </w:r>
      <w:r>
        <w:br/>
      </w:r>
      <w:r>
        <w:rPr>
          <w:rFonts w:ascii="Times New Roman"/>
          <w:b w:val="false"/>
          <w:i w:val="false"/>
          <w:color w:val="000000"/>
          <w:sz w:val="28"/>
        </w:rPr>
        <w:t xml:space="preserve">
     -ден         нөмiрлеген тақтай немесе     Республикасының </w:t>
      </w:r>
      <w:r>
        <w:br/>
      </w:r>
      <w:r>
        <w:rPr>
          <w:rFonts w:ascii="Times New Roman"/>
          <w:b w:val="false"/>
          <w:i w:val="false"/>
          <w:color w:val="000000"/>
          <w:sz w:val="28"/>
        </w:rPr>
        <w:t xml:space="preserve">
                  басқа да қолмен нақыштау     Мәдениет, ақпарат </w:t>
      </w:r>
      <w:r>
        <w:br/>
      </w:r>
      <w:r>
        <w:rPr>
          <w:rFonts w:ascii="Times New Roman"/>
          <w:b w:val="false"/>
          <w:i w:val="false"/>
          <w:color w:val="000000"/>
          <w:sz w:val="28"/>
        </w:rPr>
        <w:t xml:space="preserve">
                  материалдарының нысандарынан және қоғамдық </w:t>
      </w:r>
      <w:r>
        <w:br/>
      </w:r>
      <w:r>
        <w:rPr>
          <w:rFonts w:ascii="Times New Roman"/>
          <w:b w:val="false"/>
          <w:i w:val="false"/>
          <w:color w:val="000000"/>
          <w:sz w:val="28"/>
        </w:rPr>
        <w:t xml:space="preserve">
                  жасалған құймажазулар,       келiсiм министрлiгi </w:t>
      </w:r>
      <w:r>
        <w:br/>
      </w:r>
      <w:r>
        <w:rPr>
          <w:rFonts w:ascii="Times New Roman"/>
          <w:b w:val="false"/>
          <w:i w:val="false"/>
          <w:color w:val="000000"/>
          <w:sz w:val="28"/>
        </w:rPr>
        <w:t xml:space="preserve">
                  нақыштар, нақыштаңбалар </w:t>
      </w:r>
    </w:p>
    <w:p>
      <w:pPr>
        <w:spacing w:after="0"/>
        <w:ind w:left="0"/>
        <w:jc w:val="both"/>
      </w:pPr>
      <w:r>
        <w:rPr>
          <w:rFonts w:ascii="Times New Roman"/>
          <w:b w:val="false"/>
          <w:i w:val="false"/>
          <w:color w:val="000000"/>
          <w:sz w:val="28"/>
        </w:rPr>
        <w:t xml:space="preserve">14   970300000    Бұқаралық репродукцияларды   Қазақстан </w:t>
      </w:r>
      <w:r>
        <w:br/>
      </w:r>
      <w:r>
        <w:rPr>
          <w:rFonts w:ascii="Times New Roman"/>
          <w:b w:val="false"/>
          <w:i w:val="false"/>
          <w:color w:val="000000"/>
          <w:sz w:val="28"/>
        </w:rPr>
        <w:t xml:space="preserve">
                  және коммерциялық сипаттағы  Республикасының </w:t>
      </w:r>
      <w:r>
        <w:br/>
      </w:r>
      <w:r>
        <w:rPr>
          <w:rFonts w:ascii="Times New Roman"/>
          <w:b w:val="false"/>
          <w:i w:val="false"/>
          <w:color w:val="000000"/>
          <w:sz w:val="28"/>
        </w:rPr>
        <w:t xml:space="preserve">
                  заңсыз өнiмдердi қоспағанда  Мәдениет, ақпарат </w:t>
      </w:r>
      <w:r>
        <w:br/>
      </w:r>
      <w:r>
        <w:rPr>
          <w:rFonts w:ascii="Times New Roman"/>
          <w:b w:val="false"/>
          <w:i w:val="false"/>
          <w:color w:val="000000"/>
          <w:sz w:val="28"/>
        </w:rPr>
        <w:t xml:space="preserve">
                  көлем, бедерлi немесе терең  және қоғамдық </w:t>
      </w:r>
      <w:r>
        <w:br/>
      </w:r>
      <w:r>
        <w:rPr>
          <w:rFonts w:ascii="Times New Roman"/>
          <w:b w:val="false"/>
          <w:i w:val="false"/>
          <w:color w:val="000000"/>
          <w:sz w:val="28"/>
        </w:rPr>
        <w:t xml:space="preserve">
                  қашалған мүсiндеудiң бiртума келiсiм министрлiгi </w:t>
      </w:r>
      <w:r>
        <w:br/>
      </w:r>
      <w:r>
        <w:rPr>
          <w:rFonts w:ascii="Times New Roman"/>
          <w:b w:val="false"/>
          <w:i w:val="false"/>
          <w:color w:val="000000"/>
          <w:sz w:val="28"/>
        </w:rPr>
        <w:t xml:space="preserve">
                  көркем шығармалары немесе </w:t>
      </w:r>
      <w:r>
        <w:br/>
      </w:r>
      <w:r>
        <w:rPr>
          <w:rFonts w:ascii="Times New Roman"/>
          <w:b w:val="false"/>
          <w:i w:val="false"/>
          <w:color w:val="000000"/>
          <w:sz w:val="28"/>
        </w:rPr>
        <w:t xml:space="preserve">
                  мүсiндер </w:t>
      </w:r>
    </w:p>
    <w:p>
      <w:pPr>
        <w:spacing w:after="0"/>
        <w:ind w:left="0"/>
        <w:jc w:val="both"/>
      </w:pPr>
      <w:r>
        <w:rPr>
          <w:rFonts w:ascii="Times New Roman"/>
          <w:b w:val="false"/>
          <w:i w:val="false"/>
          <w:color w:val="000000"/>
          <w:sz w:val="28"/>
        </w:rPr>
        <w:t xml:space="preserve">15   97-ден       Галереялар, мұражайлар және  Қазақстан </w:t>
      </w:r>
      <w:r>
        <w:br/>
      </w:r>
      <w:r>
        <w:rPr>
          <w:rFonts w:ascii="Times New Roman"/>
          <w:b w:val="false"/>
          <w:i w:val="false"/>
          <w:color w:val="000000"/>
          <w:sz w:val="28"/>
        </w:rPr>
        <w:t xml:space="preserve">
                  басқа да қоғамдық мекемелер  Республикасының </w:t>
      </w:r>
      <w:r>
        <w:br/>
      </w:r>
      <w:r>
        <w:rPr>
          <w:rFonts w:ascii="Times New Roman"/>
          <w:b w:val="false"/>
          <w:i w:val="false"/>
          <w:color w:val="000000"/>
          <w:sz w:val="28"/>
        </w:rPr>
        <w:t xml:space="preserve">
                  үшін арналған, сатуға        Мәдениет, ақпарат </w:t>
      </w:r>
      <w:r>
        <w:br/>
      </w:r>
      <w:r>
        <w:rPr>
          <w:rFonts w:ascii="Times New Roman"/>
          <w:b w:val="false"/>
          <w:i w:val="false"/>
          <w:color w:val="000000"/>
          <w:sz w:val="28"/>
        </w:rPr>
        <w:t xml:space="preserve">
                  арналмаған жинақтау заттары  және қоғамдық </w:t>
      </w:r>
      <w:r>
        <w:br/>
      </w:r>
      <w:r>
        <w:rPr>
          <w:rFonts w:ascii="Times New Roman"/>
          <w:b w:val="false"/>
          <w:i w:val="false"/>
          <w:color w:val="000000"/>
          <w:sz w:val="28"/>
        </w:rPr>
        <w:t xml:space="preserve">
                  мен өнер заттары             келiсiм министрлігі </w:t>
      </w:r>
    </w:p>
    <w:p>
      <w:pPr>
        <w:spacing w:after="0"/>
        <w:ind w:left="0"/>
        <w:jc w:val="both"/>
      </w:pPr>
      <w:r>
        <w:rPr>
          <w:rFonts w:ascii="Times New Roman"/>
          <w:b w:val="false"/>
          <w:i w:val="false"/>
          <w:color w:val="000000"/>
          <w:sz w:val="28"/>
        </w:rPr>
        <w:t xml:space="preserve">16   970500000    Сатуға арналмаған, анатомия, Қазақстан </w:t>
      </w:r>
      <w:r>
        <w:br/>
      </w:r>
      <w:r>
        <w:rPr>
          <w:rFonts w:ascii="Times New Roman"/>
          <w:b w:val="false"/>
          <w:i w:val="false"/>
          <w:color w:val="000000"/>
          <w:sz w:val="28"/>
        </w:rPr>
        <w:t xml:space="preserve">
     -ден         зоология, ботаника,          Республикасының </w:t>
      </w:r>
      <w:r>
        <w:br/>
      </w:r>
      <w:r>
        <w:rPr>
          <w:rFonts w:ascii="Times New Roman"/>
          <w:b w:val="false"/>
          <w:i w:val="false"/>
          <w:color w:val="000000"/>
          <w:sz w:val="28"/>
        </w:rPr>
        <w:t xml:space="preserve">
                  минералогия, палентология,   Бiлiм және ғылым </w:t>
      </w:r>
      <w:r>
        <w:br/>
      </w:r>
      <w:r>
        <w:rPr>
          <w:rFonts w:ascii="Times New Roman"/>
          <w:b w:val="false"/>
          <w:i w:val="false"/>
          <w:color w:val="000000"/>
          <w:sz w:val="28"/>
        </w:rPr>
        <w:t xml:space="preserve">
                  археология және этнография   министрлiгi, </w:t>
      </w:r>
      <w:r>
        <w:br/>
      </w:r>
      <w:r>
        <w:rPr>
          <w:rFonts w:ascii="Times New Roman"/>
          <w:b w:val="false"/>
          <w:i w:val="false"/>
          <w:color w:val="000000"/>
          <w:sz w:val="28"/>
        </w:rPr>
        <w:t xml:space="preserve">
                  сияқты ғылыми салалардағы    Қазақстан </w:t>
      </w:r>
      <w:r>
        <w:br/>
      </w:r>
      <w:r>
        <w:rPr>
          <w:rFonts w:ascii="Times New Roman"/>
          <w:b w:val="false"/>
          <w:i w:val="false"/>
          <w:color w:val="000000"/>
          <w:sz w:val="28"/>
        </w:rPr>
        <w:t xml:space="preserve">
                  жинақтар мен жинақтардың     Республикасының </w:t>
      </w:r>
      <w:r>
        <w:br/>
      </w:r>
      <w:r>
        <w:rPr>
          <w:rFonts w:ascii="Times New Roman"/>
          <w:b w:val="false"/>
          <w:i w:val="false"/>
          <w:color w:val="000000"/>
          <w:sz w:val="28"/>
        </w:rPr>
        <w:t xml:space="preserve">
                  бөлiктерi                    Мәдениет, ақпарат </w:t>
      </w:r>
      <w:r>
        <w:br/>
      </w:r>
      <w:r>
        <w:rPr>
          <w:rFonts w:ascii="Times New Roman"/>
          <w:b w:val="false"/>
          <w:i w:val="false"/>
          <w:color w:val="000000"/>
          <w:sz w:val="28"/>
        </w:rPr>
        <w:t xml:space="preserve">
                                               және қоғамдық </w:t>
      </w:r>
      <w:r>
        <w:br/>
      </w:r>
      <w:r>
        <w:rPr>
          <w:rFonts w:ascii="Times New Roman"/>
          <w:b w:val="false"/>
          <w:i w:val="false"/>
          <w:color w:val="000000"/>
          <w:sz w:val="28"/>
        </w:rPr>
        <w:t xml:space="preserve">
                                               келiсiм министрлігі </w:t>
      </w:r>
    </w:p>
    <w:p>
      <w:pPr>
        <w:spacing w:after="0"/>
        <w:ind w:left="0"/>
        <w:jc w:val="both"/>
      </w:pPr>
      <w:r>
        <w:rPr>
          <w:rFonts w:ascii="Times New Roman"/>
          <w:b w:val="false"/>
          <w:i w:val="false"/>
          <w:color w:val="000000"/>
          <w:sz w:val="28"/>
        </w:rPr>
        <w:t xml:space="preserve">17   970600000    100 жылдан артық болған      Қазақстан </w:t>
      </w:r>
      <w:r>
        <w:br/>
      </w:r>
      <w:r>
        <w:rPr>
          <w:rFonts w:ascii="Times New Roman"/>
          <w:b w:val="false"/>
          <w:i w:val="false"/>
          <w:color w:val="000000"/>
          <w:sz w:val="28"/>
        </w:rPr>
        <w:t xml:space="preserve">
                  антиквариат                  Республикасының </w:t>
      </w:r>
      <w:r>
        <w:br/>
      </w:r>
      <w:r>
        <w:rPr>
          <w:rFonts w:ascii="Times New Roman"/>
          <w:b w:val="false"/>
          <w:i w:val="false"/>
          <w:color w:val="000000"/>
          <w:sz w:val="28"/>
        </w:rPr>
        <w:t xml:space="preserve">
                                               Мәдениет, ақпарат </w:t>
      </w:r>
      <w:r>
        <w:br/>
      </w:r>
      <w:r>
        <w:rPr>
          <w:rFonts w:ascii="Times New Roman"/>
          <w:b w:val="false"/>
          <w:i w:val="false"/>
          <w:color w:val="000000"/>
          <w:sz w:val="28"/>
        </w:rPr>
        <w:t xml:space="preserve">
                                               және қоғамдық </w:t>
      </w:r>
      <w:r>
        <w:br/>
      </w:r>
      <w:r>
        <w:rPr>
          <w:rFonts w:ascii="Times New Roman"/>
          <w:b w:val="false"/>
          <w:i w:val="false"/>
          <w:color w:val="000000"/>
          <w:sz w:val="28"/>
        </w:rPr>
        <w:t xml:space="preserve">
                                               келiсiм министрлiгi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Оқу ағарту, ғылыми немесе мәдени сипаттағы </w:t>
      </w:r>
      <w:r>
        <w:br/>
      </w:r>
      <w:r>
        <w:rPr>
          <w:rFonts w:ascii="Times New Roman"/>
          <w:b w:val="false"/>
          <w:i w:val="false"/>
          <w:color w:val="000000"/>
          <w:sz w:val="28"/>
        </w:rPr>
        <w:t xml:space="preserve">
                      аудиовизуальдық материалдар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3705-тен,    Кинофильмдер,                Қазақстан </w:t>
      </w:r>
      <w:r>
        <w:br/>
      </w:r>
      <w:r>
        <w:rPr>
          <w:rFonts w:ascii="Times New Roman"/>
          <w:b w:val="false"/>
          <w:i w:val="false"/>
          <w:color w:val="000000"/>
          <w:sz w:val="28"/>
        </w:rPr>
        <w:t xml:space="preserve">
     3706-дан     диофильмдер,                 Республикасының </w:t>
      </w:r>
      <w:r>
        <w:br/>
      </w:r>
      <w:r>
        <w:rPr>
          <w:rFonts w:ascii="Times New Roman"/>
          <w:b w:val="false"/>
          <w:i w:val="false"/>
          <w:color w:val="000000"/>
          <w:sz w:val="28"/>
        </w:rPr>
        <w:t xml:space="preserve">
                  микрофильмдер және           Бiлiм және ғылым </w:t>
      </w:r>
      <w:r>
        <w:br/>
      </w:r>
      <w:r>
        <w:rPr>
          <w:rFonts w:ascii="Times New Roman"/>
          <w:b w:val="false"/>
          <w:i w:val="false"/>
          <w:color w:val="000000"/>
          <w:sz w:val="28"/>
        </w:rPr>
        <w:t xml:space="preserve">
                  диапозитивтер                министрлiгі, </w:t>
      </w:r>
      <w:r>
        <w:br/>
      </w:r>
      <w:r>
        <w:rPr>
          <w:rFonts w:ascii="Times New Roman"/>
          <w:b w:val="false"/>
          <w:i w:val="false"/>
          <w:color w:val="000000"/>
          <w:sz w:val="28"/>
        </w:rPr>
        <w:t xml:space="preserve">
                                               Мәдениет, ақпарат </w:t>
      </w:r>
      <w:r>
        <w:br/>
      </w:r>
      <w:r>
        <w:rPr>
          <w:rFonts w:ascii="Times New Roman"/>
          <w:b w:val="false"/>
          <w:i w:val="false"/>
          <w:color w:val="000000"/>
          <w:sz w:val="28"/>
        </w:rPr>
        <w:t xml:space="preserve">
                                               және қоғамдық </w:t>
      </w:r>
      <w:r>
        <w:br/>
      </w:r>
      <w:r>
        <w:rPr>
          <w:rFonts w:ascii="Times New Roman"/>
          <w:b w:val="false"/>
          <w:i w:val="false"/>
          <w:color w:val="000000"/>
          <w:sz w:val="28"/>
        </w:rPr>
        <w:t xml:space="preserve">
                                               келiсiм министрлігi </w:t>
      </w:r>
    </w:p>
    <w:p>
      <w:pPr>
        <w:spacing w:after="0"/>
        <w:ind w:left="0"/>
        <w:jc w:val="both"/>
      </w:pPr>
      <w:r>
        <w:rPr>
          <w:rFonts w:ascii="Times New Roman"/>
          <w:b w:val="false"/>
          <w:i w:val="false"/>
          <w:color w:val="000000"/>
          <w:sz w:val="28"/>
        </w:rPr>
        <w:t xml:space="preserve">19   3705-тен,    Әр сюжеттiң екi              Қазақстан </w:t>
      </w:r>
      <w:r>
        <w:br/>
      </w:r>
      <w:r>
        <w:rPr>
          <w:rFonts w:ascii="Times New Roman"/>
          <w:b w:val="false"/>
          <w:i w:val="false"/>
          <w:color w:val="000000"/>
          <w:sz w:val="28"/>
        </w:rPr>
        <w:t xml:space="preserve">
     3706-дан     көшiрмесiн әкелумен          Республикасының </w:t>
      </w:r>
      <w:r>
        <w:br/>
      </w:r>
      <w:r>
        <w:rPr>
          <w:rFonts w:ascii="Times New Roman"/>
          <w:b w:val="false"/>
          <w:i w:val="false"/>
          <w:color w:val="000000"/>
          <w:sz w:val="28"/>
        </w:rPr>
        <w:t xml:space="preserve">
                  шектеулi шартымен            Бiлiм және ғылым </w:t>
      </w:r>
      <w:r>
        <w:br/>
      </w:r>
      <w:r>
        <w:rPr>
          <w:rFonts w:ascii="Times New Roman"/>
          <w:b w:val="false"/>
          <w:i w:val="false"/>
          <w:color w:val="000000"/>
          <w:sz w:val="28"/>
        </w:rPr>
        <w:t xml:space="preserve">
                  экспозицияланған және        министрлiгi немесе </w:t>
      </w:r>
      <w:r>
        <w:br/>
      </w:r>
      <w:r>
        <w:rPr>
          <w:rFonts w:ascii="Times New Roman"/>
          <w:b w:val="false"/>
          <w:i w:val="false"/>
          <w:color w:val="000000"/>
          <w:sz w:val="28"/>
        </w:rPr>
        <w:t xml:space="preserve">
                  шығарылған негативтер        Мәдениет, ақпарат </w:t>
      </w:r>
      <w:r>
        <w:br/>
      </w:r>
      <w:r>
        <w:rPr>
          <w:rFonts w:ascii="Times New Roman"/>
          <w:b w:val="false"/>
          <w:i w:val="false"/>
          <w:color w:val="000000"/>
          <w:sz w:val="28"/>
        </w:rPr>
        <w:t xml:space="preserve">
                  және позитивтер              және қоғамдық </w:t>
      </w:r>
      <w:r>
        <w:br/>
      </w:r>
      <w:r>
        <w:rPr>
          <w:rFonts w:ascii="Times New Roman"/>
          <w:b w:val="false"/>
          <w:i w:val="false"/>
          <w:color w:val="000000"/>
          <w:sz w:val="28"/>
        </w:rPr>
        <w:t xml:space="preserve">
                  түрiнде көшiру               келiсiм министрлiгi </w:t>
      </w:r>
      <w:r>
        <w:br/>
      </w:r>
      <w:r>
        <w:rPr>
          <w:rFonts w:ascii="Times New Roman"/>
          <w:b w:val="false"/>
          <w:i w:val="false"/>
          <w:color w:val="000000"/>
          <w:sz w:val="28"/>
        </w:rPr>
        <w:t xml:space="preserve">
                  мақсатында әкелiнген </w:t>
      </w:r>
      <w:r>
        <w:br/>
      </w:r>
      <w:r>
        <w:rPr>
          <w:rFonts w:ascii="Times New Roman"/>
          <w:b w:val="false"/>
          <w:i w:val="false"/>
          <w:color w:val="000000"/>
          <w:sz w:val="28"/>
        </w:rPr>
        <w:t xml:space="preserve">
                  кинохроника (дыбысты </w:t>
      </w:r>
      <w:r>
        <w:br/>
      </w:r>
      <w:r>
        <w:rPr>
          <w:rFonts w:ascii="Times New Roman"/>
          <w:b w:val="false"/>
          <w:i w:val="false"/>
          <w:color w:val="000000"/>
          <w:sz w:val="28"/>
        </w:rPr>
        <w:t xml:space="preserve">
                  немесе дыбыссыз) </w:t>
      </w:r>
    </w:p>
    <w:p>
      <w:pPr>
        <w:spacing w:after="0"/>
        <w:ind w:left="0"/>
        <w:jc w:val="both"/>
      </w:pPr>
      <w:r>
        <w:rPr>
          <w:rFonts w:ascii="Times New Roman"/>
          <w:b w:val="false"/>
          <w:i w:val="false"/>
          <w:color w:val="000000"/>
          <w:sz w:val="28"/>
        </w:rPr>
        <w:t xml:space="preserve">20   8524-тен     Тек қоғамдық немесе          Қазақстан </w:t>
      </w:r>
      <w:r>
        <w:br/>
      </w:r>
      <w:r>
        <w:rPr>
          <w:rFonts w:ascii="Times New Roman"/>
          <w:b w:val="false"/>
          <w:i w:val="false"/>
          <w:color w:val="000000"/>
          <w:sz w:val="28"/>
        </w:rPr>
        <w:t xml:space="preserve">
                  жекеше оқу ағарту,           Республикасының </w:t>
      </w:r>
      <w:r>
        <w:br/>
      </w:r>
      <w:r>
        <w:rPr>
          <w:rFonts w:ascii="Times New Roman"/>
          <w:b w:val="false"/>
          <w:i w:val="false"/>
          <w:color w:val="000000"/>
          <w:sz w:val="28"/>
        </w:rPr>
        <w:t xml:space="preserve">
                  ғылыми немесе мәдени         Бiлiм және ғылым </w:t>
      </w:r>
      <w:r>
        <w:br/>
      </w:r>
      <w:r>
        <w:rPr>
          <w:rFonts w:ascii="Times New Roman"/>
          <w:b w:val="false"/>
          <w:i w:val="false"/>
          <w:color w:val="000000"/>
          <w:sz w:val="28"/>
        </w:rPr>
        <w:t xml:space="preserve">
                  мекемелерде немесе           министрлiгi немесе </w:t>
      </w:r>
      <w:r>
        <w:br/>
      </w:r>
      <w:r>
        <w:rPr>
          <w:rFonts w:ascii="Times New Roman"/>
          <w:b w:val="false"/>
          <w:i w:val="false"/>
          <w:color w:val="000000"/>
          <w:sz w:val="28"/>
        </w:rPr>
        <w:t xml:space="preserve">
                  қоғамдарда пайдалануға       Мәдениет, ақпарат </w:t>
      </w:r>
      <w:r>
        <w:br/>
      </w:r>
      <w:r>
        <w:rPr>
          <w:rFonts w:ascii="Times New Roman"/>
          <w:b w:val="false"/>
          <w:i w:val="false"/>
          <w:color w:val="000000"/>
          <w:sz w:val="28"/>
        </w:rPr>
        <w:t xml:space="preserve">
                  ғана арналған дыбыс          және қоғамдық </w:t>
      </w:r>
      <w:r>
        <w:br/>
      </w:r>
      <w:r>
        <w:rPr>
          <w:rFonts w:ascii="Times New Roman"/>
          <w:b w:val="false"/>
          <w:i w:val="false"/>
          <w:color w:val="000000"/>
          <w:sz w:val="28"/>
        </w:rPr>
        <w:t xml:space="preserve">
                  жазбалары                    келiсiм министрлiгi </w:t>
      </w:r>
    </w:p>
    <w:p>
      <w:pPr>
        <w:spacing w:after="0"/>
        <w:ind w:left="0"/>
        <w:jc w:val="both"/>
      </w:pPr>
      <w:r>
        <w:rPr>
          <w:rFonts w:ascii="Times New Roman"/>
          <w:b w:val="false"/>
          <w:i w:val="false"/>
          <w:color w:val="000000"/>
          <w:sz w:val="28"/>
        </w:rPr>
        <w:t xml:space="preserve">21   491191-ден,  Қоғамдық немесе жекеше       Қазақстан </w:t>
      </w:r>
      <w:r>
        <w:br/>
      </w:r>
      <w:r>
        <w:rPr>
          <w:rFonts w:ascii="Times New Roman"/>
          <w:b w:val="false"/>
          <w:i w:val="false"/>
          <w:color w:val="000000"/>
          <w:sz w:val="28"/>
        </w:rPr>
        <w:t xml:space="preserve">
     902300-ден   оқу-ағарту, ғылыми немесе    Республикасының </w:t>
      </w:r>
      <w:r>
        <w:br/>
      </w:r>
      <w:r>
        <w:rPr>
          <w:rFonts w:ascii="Times New Roman"/>
          <w:b w:val="false"/>
          <w:i w:val="false"/>
          <w:color w:val="000000"/>
          <w:sz w:val="28"/>
        </w:rPr>
        <w:t xml:space="preserve">
                  мәдени мекемелерде көрсету   Бiлiм және ғылым </w:t>
      </w:r>
      <w:r>
        <w:br/>
      </w:r>
      <w:r>
        <w:rPr>
          <w:rFonts w:ascii="Times New Roman"/>
          <w:b w:val="false"/>
          <w:i w:val="false"/>
          <w:color w:val="000000"/>
          <w:sz w:val="28"/>
        </w:rPr>
        <w:t xml:space="preserve">
                  және сабақ беру мақсатында   министрлiгi </w:t>
      </w:r>
      <w:r>
        <w:br/>
      </w:r>
      <w:r>
        <w:rPr>
          <w:rFonts w:ascii="Times New Roman"/>
          <w:b w:val="false"/>
          <w:i w:val="false"/>
          <w:color w:val="000000"/>
          <w:sz w:val="28"/>
        </w:rPr>
        <w:t xml:space="preserve">
                  ғана пайдалануға арналған </w:t>
      </w:r>
      <w:r>
        <w:br/>
      </w:r>
      <w:r>
        <w:rPr>
          <w:rFonts w:ascii="Times New Roman"/>
          <w:b w:val="false"/>
          <w:i w:val="false"/>
          <w:color w:val="000000"/>
          <w:sz w:val="28"/>
        </w:rPr>
        <w:t xml:space="preserve">
                  модельдер, мaкeттep және </w:t>
      </w:r>
      <w:r>
        <w:br/>
      </w:r>
      <w:r>
        <w:rPr>
          <w:rFonts w:ascii="Times New Roman"/>
          <w:b w:val="false"/>
          <w:i w:val="false"/>
          <w:color w:val="000000"/>
          <w:sz w:val="28"/>
        </w:rPr>
        <w:t xml:space="preserve">
                  қабырға кестелерi </w:t>
      </w:r>
    </w:p>
    <w:p>
      <w:pPr>
        <w:spacing w:after="0"/>
        <w:ind w:left="0"/>
        <w:jc w:val="both"/>
      </w:pPr>
      <w:r>
        <w:rPr>
          <w:rFonts w:ascii="Times New Roman"/>
          <w:b w:val="false"/>
          <w:i w:val="false"/>
          <w:color w:val="000000"/>
          <w:sz w:val="28"/>
        </w:rPr>
        <w:t xml:space="preserve">22   8524-тен     Бейнежазбалар, кинескопиялық Қазақстан </w:t>
      </w:r>
      <w:r>
        <w:br/>
      </w:r>
      <w:r>
        <w:rPr>
          <w:rFonts w:ascii="Times New Roman"/>
          <w:b w:val="false"/>
          <w:i w:val="false"/>
          <w:color w:val="000000"/>
          <w:sz w:val="28"/>
        </w:rPr>
        <w:t xml:space="preserve">
                  жазбалар, бейнедискiлер,     Республикасының </w:t>
      </w:r>
      <w:r>
        <w:br/>
      </w:r>
      <w:r>
        <w:rPr>
          <w:rFonts w:ascii="Times New Roman"/>
          <w:b w:val="false"/>
          <w:i w:val="false"/>
          <w:color w:val="000000"/>
          <w:sz w:val="28"/>
        </w:rPr>
        <w:t xml:space="preserve">
                  бейнеграммдар және дыбыс пен Мәдениет, ақпарат </w:t>
      </w:r>
      <w:r>
        <w:br/>
      </w:r>
      <w:r>
        <w:rPr>
          <w:rFonts w:ascii="Times New Roman"/>
          <w:b w:val="false"/>
          <w:i w:val="false"/>
          <w:color w:val="000000"/>
          <w:sz w:val="28"/>
        </w:rPr>
        <w:t xml:space="preserve">
                  бейнежазудың басқа да        және қоғамдық </w:t>
      </w:r>
      <w:r>
        <w:br/>
      </w:r>
      <w:r>
        <w:rPr>
          <w:rFonts w:ascii="Times New Roman"/>
          <w:b w:val="false"/>
          <w:i w:val="false"/>
          <w:color w:val="000000"/>
          <w:sz w:val="28"/>
        </w:rPr>
        <w:t xml:space="preserve">
                  нысандары                    келiсiм министрлiгi </w:t>
      </w:r>
    </w:p>
    <w:p>
      <w:pPr>
        <w:spacing w:after="0"/>
        <w:ind w:left="0"/>
        <w:jc w:val="both"/>
      </w:pPr>
      <w:r>
        <w:rPr>
          <w:rFonts w:ascii="Times New Roman"/>
          <w:b w:val="false"/>
          <w:i w:val="false"/>
          <w:color w:val="000000"/>
          <w:sz w:val="28"/>
        </w:rPr>
        <w:t xml:space="preserve">23   370590900    Тура немесе оптикалық        Қазақстан </w:t>
      </w:r>
      <w:r>
        <w:br/>
      </w:r>
      <w:r>
        <w:rPr>
          <w:rFonts w:ascii="Times New Roman"/>
          <w:b w:val="false"/>
          <w:i w:val="false"/>
          <w:color w:val="000000"/>
          <w:sz w:val="28"/>
        </w:rPr>
        <w:t xml:space="preserve">
     -ден         аппараттардың көмегiмен      Республикасының </w:t>
      </w:r>
      <w:r>
        <w:br/>
      </w:r>
      <w:r>
        <w:rPr>
          <w:rFonts w:ascii="Times New Roman"/>
          <w:b w:val="false"/>
          <w:i w:val="false"/>
          <w:color w:val="000000"/>
          <w:sz w:val="28"/>
        </w:rPr>
        <w:t xml:space="preserve">
                  проекциялауға арналғандарды  Бiлiм және ғылым </w:t>
      </w:r>
      <w:r>
        <w:br/>
      </w:r>
      <w:r>
        <w:rPr>
          <w:rFonts w:ascii="Times New Roman"/>
          <w:b w:val="false"/>
          <w:i w:val="false"/>
          <w:color w:val="000000"/>
          <w:sz w:val="28"/>
        </w:rPr>
        <w:t xml:space="preserve">
                  қоса алғанда, диапозитивтер  министрлiгi немесе </w:t>
      </w:r>
      <w:r>
        <w:br/>
      </w:r>
      <w:r>
        <w:rPr>
          <w:rFonts w:ascii="Times New Roman"/>
          <w:b w:val="false"/>
          <w:i w:val="false"/>
          <w:color w:val="000000"/>
          <w:sz w:val="28"/>
        </w:rPr>
        <w:t xml:space="preserve">
                                               Мәдениет, ақпарат </w:t>
      </w:r>
      <w:r>
        <w:br/>
      </w:r>
      <w:r>
        <w:rPr>
          <w:rFonts w:ascii="Times New Roman"/>
          <w:b w:val="false"/>
          <w:i w:val="false"/>
          <w:color w:val="000000"/>
          <w:sz w:val="28"/>
        </w:rPr>
        <w:t xml:space="preserve">
                                               және қоғамдық </w:t>
      </w:r>
      <w:r>
        <w:br/>
      </w:r>
      <w:r>
        <w:rPr>
          <w:rFonts w:ascii="Times New Roman"/>
          <w:b w:val="false"/>
          <w:i w:val="false"/>
          <w:color w:val="000000"/>
          <w:sz w:val="28"/>
        </w:rPr>
        <w:t xml:space="preserve">
                                               келiсiм министрлiгi </w:t>
      </w:r>
    </w:p>
    <w:p>
      <w:pPr>
        <w:spacing w:after="0"/>
        <w:ind w:left="0"/>
        <w:jc w:val="both"/>
      </w:pPr>
      <w:r>
        <w:rPr>
          <w:rFonts w:ascii="Times New Roman"/>
          <w:b w:val="false"/>
          <w:i w:val="false"/>
          <w:color w:val="000000"/>
          <w:sz w:val="28"/>
        </w:rPr>
        <w:t xml:space="preserve">24   3705-тен,    Есептеу машиналарына         Қазақстан </w:t>
      </w:r>
      <w:r>
        <w:br/>
      </w:r>
      <w:r>
        <w:rPr>
          <w:rFonts w:ascii="Times New Roman"/>
          <w:b w:val="false"/>
          <w:i w:val="false"/>
          <w:color w:val="000000"/>
          <w:sz w:val="28"/>
        </w:rPr>
        <w:t xml:space="preserve">
     8524-тен     пайдаланылатын ақпараттар    Республикасының </w:t>
      </w:r>
      <w:r>
        <w:br/>
      </w:r>
      <w:r>
        <w:rPr>
          <w:rFonts w:ascii="Times New Roman"/>
          <w:b w:val="false"/>
          <w:i w:val="false"/>
          <w:color w:val="000000"/>
          <w:sz w:val="28"/>
        </w:rPr>
        <w:t xml:space="preserve">
                  мен құжаттамаларды сақтау    Бiлiм және ғылым </w:t>
      </w:r>
      <w:r>
        <w:br/>
      </w:r>
      <w:r>
        <w:rPr>
          <w:rFonts w:ascii="Times New Roman"/>
          <w:b w:val="false"/>
          <w:i w:val="false"/>
          <w:color w:val="000000"/>
          <w:sz w:val="28"/>
        </w:rPr>
        <w:t xml:space="preserve">
                  қызметтерiнде қолданылатын   министрлiгi немесе </w:t>
      </w:r>
      <w:r>
        <w:br/>
      </w:r>
      <w:r>
        <w:rPr>
          <w:rFonts w:ascii="Times New Roman"/>
          <w:b w:val="false"/>
          <w:i w:val="false"/>
          <w:color w:val="000000"/>
          <w:sz w:val="28"/>
        </w:rPr>
        <w:t xml:space="preserve">
                  микрокарталар, микроафиша.   Мәдениет, ақпарат </w:t>
      </w:r>
      <w:r>
        <w:br/>
      </w:r>
      <w:r>
        <w:rPr>
          <w:rFonts w:ascii="Times New Roman"/>
          <w:b w:val="false"/>
          <w:i w:val="false"/>
          <w:color w:val="000000"/>
          <w:sz w:val="28"/>
        </w:rPr>
        <w:t xml:space="preserve">
                  лар немесе өзге де ақпарат   және қоғамдық келiсiм </w:t>
      </w:r>
      <w:r>
        <w:br/>
      </w:r>
      <w:r>
        <w:rPr>
          <w:rFonts w:ascii="Times New Roman"/>
          <w:b w:val="false"/>
          <w:i w:val="false"/>
          <w:color w:val="000000"/>
          <w:sz w:val="28"/>
        </w:rPr>
        <w:t xml:space="preserve">
                  сақтау құралдары             министрлiгi немесе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Зағип және басқа да дене және ақыл-ой кемiстiгi бар </w:t>
      </w:r>
      <w:r>
        <w:br/>
      </w:r>
      <w:r>
        <w:rPr>
          <w:rFonts w:ascii="Times New Roman"/>
          <w:b w:val="false"/>
          <w:i w:val="false"/>
          <w:color w:val="000000"/>
          <w:sz w:val="28"/>
        </w:rPr>
        <w:t xml:space="preserve">
                    адамдарға арналған материалдар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25   4901-ден,    Бiлiм беру, ғылым және       Қазақстан </w:t>
      </w:r>
      <w:r>
        <w:br/>
      </w:r>
      <w:r>
        <w:rPr>
          <w:rFonts w:ascii="Times New Roman"/>
          <w:b w:val="false"/>
          <w:i w:val="false"/>
          <w:color w:val="000000"/>
          <w:sz w:val="28"/>
        </w:rPr>
        <w:t xml:space="preserve">
     8524-тен     мәдениет саласында зағип     Республикасының </w:t>
      </w:r>
      <w:r>
        <w:br/>
      </w:r>
      <w:r>
        <w:rPr>
          <w:rFonts w:ascii="Times New Roman"/>
          <w:b w:val="false"/>
          <w:i w:val="false"/>
          <w:color w:val="000000"/>
          <w:sz w:val="28"/>
        </w:rPr>
        <w:t xml:space="preserve">
                  адамдардың прогресiн         Еңбек және әлеуметтiк </w:t>
      </w:r>
      <w:r>
        <w:br/>
      </w:r>
      <w:r>
        <w:rPr>
          <w:rFonts w:ascii="Times New Roman"/>
          <w:b w:val="false"/>
          <w:i w:val="false"/>
          <w:color w:val="000000"/>
          <w:sz w:val="28"/>
        </w:rPr>
        <w:t xml:space="preserve">
                  қамтамасыз етуге арналған    қорғау министрлiгi, </w:t>
      </w:r>
      <w:r>
        <w:br/>
      </w:r>
      <w:r>
        <w:rPr>
          <w:rFonts w:ascii="Times New Roman"/>
          <w:b w:val="false"/>
          <w:i w:val="false"/>
          <w:color w:val="000000"/>
          <w:sz w:val="28"/>
        </w:rPr>
        <w:t xml:space="preserve">
                  "Сөйлейтiн кiтаптар",        Қазақстан </w:t>
      </w:r>
      <w:r>
        <w:br/>
      </w:r>
      <w:r>
        <w:rPr>
          <w:rFonts w:ascii="Times New Roman"/>
          <w:b w:val="false"/>
          <w:i w:val="false"/>
          <w:color w:val="000000"/>
          <w:sz w:val="28"/>
        </w:rPr>
        <w:t xml:space="preserve">
                  күйтабақтар, кассеталар      Республикасының </w:t>
      </w:r>
      <w:r>
        <w:br/>
      </w:r>
      <w:r>
        <w:rPr>
          <w:rFonts w:ascii="Times New Roman"/>
          <w:b w:val="false"/>
          <w:i w:val="false"/>
          <w:color w:val="000000"/>
          <w:sz w:val="28"/>
        </w:rPr>
        <w:t xml:space="preserve">
                  және басқа да дыбыс          Бiлiм және ғылым </w:t>
      </w:r>
      <w:r>
        <w:br/>
      </w:r>
      <w:r>
        <w:rPr>
          <w:rFonts w:ascii="Times New Roman"/>
          <w:b w:val="false"/>
          <w:i w:val="false"/>
          <w:color w:val="000000"/>
          <w:sz w:val="28"/>
        </w:rPr>
        <w:t xml:space="preserve">
                  шығаратын материалдар,       министрлiгi </w:t>
      </w:r>
      <w:r>
        <w:br/>
      </w:r>
      <w:r>
        <w:rPr>
          <w:rFonts w:ascii="Times New Roman"/>
          <w:b w:val="false"/>
          <w:i w:val="false"/>
          <w:color w:val="000000"/>
          <w:sz w:val="28"/>
        </w:rPr>
        <w:t xml:space="preserve">
                  үлкейтiлген қаріптi </w:t>
      </w:r>
      <w:r>
        <w:br/>
      </w:r>
      <w:r>
        <w:rPr>
          <w:rFonts w:ascii="Times New Roman"/>
          <w:b w:val="false"/>
          <w:i w:val="false"/>
          <w:color w:val="000000"/>
          <w:sz w:val="28"/>
        </w:rPr>
        <w:t xml:space="preserve">
                  кiтаптар </w:t>
      </w:r>
    </w:p>
    <w:p>
      <w:pPr>
        <w:spacing w:after="0"/>
        <w:ind w:left="0"/>
        <w:jc w:val="both"/>
      </w:pPr>
      <w:r>
        <w:rPr>
          <w:rFonts w:ascii="Times New Roman"/>
          <w:b w:val="false"/>
          <w:i w:val="false"/>
          <w:color w:val="000000"/>
          <w:sz w:val="28"/>
        </w:rPr>
        <w:t xml:space="preserve">26   8519-дан,    Зағиптарға арнайы арналған   Қазақстан </w:t>
      </w:r>
      <w:r>
        <w:br/>
      </w:r>
      <w:r>
        <w:rPr>
          <w:rFonts w:ascii="Times New Roman"/>
          <w:b w:val="false"/>
          <w:i w:val="false"/>
          <w:color w:val="000000"/>
          <w:sz w:val="28"/>
        </w:rPr>
        <w:t xml:space="preserve">
     8520-дан     немесе бейiмделген және      Республикасының </w:t>
      </w:r>
      <w:r>
        <w:br/>
      </w:r>
      <w:r>
        <w:rPr>
          <w:rFonts w:ascii="Times New Roman"/>
          <w:b w:val="false"/>
          <w:i w:val="false"/>
          <w:color w:val="000000"/>
          <w:sz w:val="28"/>
        </w:rPr>
        <w:t xml:space="preserve">
                  "сөйлейтiн кiтаптарды"       Еңбек және әлеуметтiк </w:t>
      </w:r>
      <w:r>
        <w:br/>
      </w:r>
      <w:r>
        <w:rPr>
          <w:rFonts w:ascii="Times New Roman"/>
          <w:b w:val="false"/>
          <w:i w:val="false"/>
          <w:color w:val="000000"/>
          <w:sz w:val="28"/>
        </w:rPr>
        <w:t xml:space="preserve">
                  ойнату үшін қажетті          қорғау министрлiгi, </w:t>
      </w:r>
      <w:r>
        <w:br/>
      </w:r>
      <w:r>
        <w:rPr>
          <w:rFonts w:ascii="Times New Roman"/>
          <w:b w:val="false"/>
          <w:i w:val="false"/>
          <w:color w:val="000000"/>
          <w:sz w:val="28"/>
        </w:rPr>
        <w:t xml:space="preserve">
                  фонографтар мен кассеталар   Қазақстан </w:t>
      </w:r>
      <w:r>
        <w:br/>
      </w:r>
      <w:r>
        <w:rPr>
          <w:rFonts w:ascii="Times New Roman"/>
          <w:b w:val="false"/>
          <w:i w:val="false"/>
          <w:color w:val="000000"/>
          <w:sz w:val="28"/>
        </w:rPr>
        <w:t xml:space="preserve">
                  үшін ойнатқыштар             Республикасының </w:t>
      </w:r>
      <w:r>
        <w:br/>
      </w:r>
      <w:r>
        <w:rPr>
          <w:rFonts w:ascii="Times New Roman"/>
          <w:b w:val="false"/>
          <w:i w:val="false"/>
          <w:color w:val="000000"/>
          <w:sz w:val="28"/>
        </w:rPr>
        <w:t xml:space="preserve">
                                               Бiлiм және ғылым </w:t>
      </w:r>
      <w:r>
        <w:br/>
      </w:r>
      <w:r>
        <w:rPr>
          <w:rFonts w:ascii="Times New Roman"/>
          <w:b w:val="false"/>
          <w:i w:val="false"/>
          <w:color w:val="000000"/>
          <w:sz w:val="28"/>
        </w:rPr>
        <w:t xml:space="preserve">
                                               министрлiгі </w:t>
      </w:r>
    </w:p>
    <w:p>
      <w:pPr>
        <w:spacing w:after="0"/>
        <w:ind w:left="0"/>
        <w:jc w:val="both"/>
      </w:pPr>
      <w:r>
        <w:rPr>
          <w:rFonts w:ascii="Times New Roman"/>
          <w:b w:val="false"/>
          <w:i w:val="false"/>
          <w:color w:val="000000"/>
          <w:sz w:val="28"/>
        </w:rPr>
        <w:t xml:space="preserve">27   8543-тен,    Зағип немесе жартылай        Қазақстан </w:t>
      </w:r>
      <w:r>
        <w:br/>
      </w:r>
      <w:r>
        <w:rPr>
          <w:rFonts w:ascii="Times New Roman"/>
          <w:b w:val="false"/>
          <w:i w:val="false"/>
          <w:color w:val="000000"/>
          <w:sz w:val="28"/>
        </w:rPr>
        <w:t xml:space="preserve">
     8528-ден,    көзi көрмейтiн адамдардың    Республикасының </w:t>
      </w:r>
      <w:r>
        <w:br/>
      </w:r>
      <w:r>
        <w:rPr>
          <w:rFonts w:ascii="Times New Roman"/>
          <w:b w:val="false"/>
          <w:i w:val="false"/>
          <w:color w:val="000000"/>
          <w:sz w:val="28"/>
        </w:rPr>
        <w:t xml:space="preserve">
     901380-нен   әдеттегi қарiптердi оқу      Еңбек және әлеуметтiк </w:t>
      </w:r>
      <w:r>
        <w:br/>
      </w:r>
      <w:r>
        <w:rPr>
          <w:rFonts w:ascii="Times New Roman"/>
          <w:b w:val="false"/>
          <w:i w:val="false"/>
          <w:color w:val="000000"/>
          <w:sz w:val="28"/>
        </w:rPr>
        <w:t xml:space="preserve">
                  үшiн арналған жабдықтар,     қорғау министрлiгi </w:t>
      </w:r>
      <w:r>
        <w:br/>
      </w:r>
      <w:r>
        <w:rPr>
          <w:rFonts w:ascii="Times New Roman"/>
          <w:b w:val="false"/>
          <w:i w:val="false"/>
          <w:color w:val="000000"/>
          <w:sz w:val="28"/>
        </w:rPr>
        <w:t xml:space="preserve">
                  мысалға, оқуға арналған </w:t>
      </w:r>
      <w:r>
        <w:br/>
      </w:r>
      <w:r>
        <w:rPr>
          <w:rFonts w:ascii="Times New Roman"/>
          <w:b w:val="false"/>
          <w:i w:val="false"/>
          <w:color w:val="000000"/>
          <w:sz w:val="28"/>
        </w:rPr>
        <w:t xml:space="preserve">
                  электронды машиналар, </w:t>
      </w:r>
      <w:r>
        <w:br/>
      </w:r>
      <w:r>
        <w:rPr>
          <w:rFonts w:ascii="Times New Roman"/>
          <w:b w:val="false"/>
          <w:i w:val="false"/>
          <w:color w:val="000000"/>
          <w:sz w:val="28"/>
        </w:rPr>
        <w:t xml:space="preserve">
                  телевизиялық зорайтқыштар </w:t>
      </w:r>
      <w:r>
        <w:br/>
      </w:r>
      <w:r>
        <w:rPr>
          <w:rFonts w:ascii="Times New Roman"/>
          <w:b w:val="false"/>
          <w:i w:val="false"/>
          <w:color w:val="000000"/>
          <w:sz w:val="28"/>
        </w:rPr>
        <w:t xml:space="preserve">
                  және оптикалық құралдар </w:t>
      </w:r>
    </w:p>
    <w:p>
      <w:pPr>
        <w:spacing w:after="0"/>
        <w:ind w:left="0"/>
        <w:jc w:val="both"/>
      </w:pPr>
      <w:r>
        <w:rPr>
          <w:rFonts w:ascii="Times New Roman"/>
          <w:b w:val="false"/>
          <w:i w:val="false"/>
          <w:color w:val="000000"/>
          <w:sz w:val="28"/>
        </w:rPr>
        <w:t xml:space="preserve">28   8442-ден,    Брайль материалдарын және    Қазақстан </w:t>
      </w:r>
      <w:r>
        <w:br/>
      </w:r>
      <w:r>
        <w:rPr>
          <w:rFonts w:ascii="Times New Roman"/>
          <w:b w:val="false"/>
          <w:i w:val="false"/>
          <w:color w:val="000000"/>
          <w:sz w:val="28"/>
        </w:rPr>
        <w:t xml:space="preserve">
     8443-тен,    жазбаларды механикалық       Республикасының </w:t>
      </w:r>
      <w:r>
        <w:br/>
      </w:r>
      <w:r>
        <w:rPr>
          <w:rFonts w:ascii="Times New Roman"/>
          <w:b w:val="false"/>
          <w:i w:val="false"/>
          <w:color w:val="000000"/>
          <w:sz w:val="28"/>
        </w:rPr>
        <w:t xml:space="preserve">
     8471-ден     немесе есептеу машинасының   Еңбек және әлеуметтік </w:t>
      </w:r>
      <w:r>
        <w:br/>
      </w:r>
      <w:r>
        <w:rPr>
          <w:rFonts w:ascii="Times New Roman"/>
          <w:b w:val="false"/>
          <w:i w:val="false"/>
          <w:color w:val="000000"/>
          <w:sz w:val="28"/>
        </w:rPr>
        <w:t xml:space="preserve">
                  көмегімен шығару, мысалы,    қорғау министрлігі </w:t>
      </w:r>
      <w:r>
        <w:br/>
      </w:r>
      <w:r>
        <w:rPr>
          <w:rFonts w:ascii="Times New Roman"/>
          <w:b w:val="false"/>
          <w:i w:val="false"/>
          <w:color w:val="000000"/>
          <w:sz w:val="28"/>
        </w:rPr>
        <w:t xml:space="preserve">
                  стереотиптен басуға </w:t>
      </w:r>
      <w:r>
        <w:br/>
      </w:r>
      <w:r>
        <w:rPr>
          <w:rFonts w:ascii="Times New Roman"/>
          <w:b w:val="false"/>
          <w:i w:val="false"/>
          <w:color w:val="000000"/>
          <w:sz w:val="28"/>
        </w:rPr>
        <w:t xml:space="preserve">
                  арналған машиналар, Брайль </w:t>
      </w:r>
      <w:r>
        <w:br/>
      </w:r>
      <w:r>
        <w:rPr>
          <w:rFonts w:ascii="Times New Roman"/>
          <w:b w:val="false"/>
          <w:i w:val="false"/>
          <w:color w:val="000000"/>
          <w:sz w:val="28"/>
        </w:rPr>
        <w:t xml:space="preserve">
                  қарiпiне аударуға және </w:t>
      </w:r>
      <w:r>
        <w:br/>
      </w:r>
      <w:r>
        <w:rPr>
          <w:rFonts w:ascii="Times New Roman"/>
          <w:b w:val="false"/>
          <w:i w:val="false"/>
          <w:color w:val="000000"/>
          <w:sz w:val="28"/>
        </w:rPr>
        <w:t xml:space="preserve">
                  осы қарiппен басуға </w:t>
      </w:r>
      <w:r>
        <w:br/>
      </w:r>
      <w:r>
        <w:rPr>
          <w:rFonts w:ascii="Times New Roman"/>
          <w:b w:val="false"/>
          <w:i w:val="false"/>
          <w:color w:val="000000"/>
          <w:sz w:val="28"/>
        </w:rPr>
        <w:t xml:space="preserve">
                  арналған машиналар, Брайль </w:t>
      </w:r>
      <w:r>
        <w:br/>
      </w:r>
      <w:r>
        <w:rPr>
          <w:rFonts w:ascii="Times New Roman"/>
          <w:b w:val="false"/>
          <w:i w:val="false"/>
          <w:color w:val="000000"/>
          <w:sz w:val="28"/>
        </w:rPr>
        <w:t xml:space="preserve">
                  есептегіш машиналарының </w:t>
      </w:r>
      <w:r>
        <w:br/>
      </w:r>
      <w:r>
        <w:rPr>
          <w:rFonts w:ascii="Times New Roman"/>
          <w:b w:val="false"/>
          <w:i w:val="false"/>
          <w:color w:val="000000"/>
          <w:sz w:val="28"/>
        </w:rPr>
        <w:t xml:space="preserve">
                  терминалды және бейне </w:t>
      </w:r>
      <w:r>
        <w:br/>
      </w:r>
      <w:r>
        <w:rPr>
          <w:rFonts w:ascii="Times New Roman"/>
          <w:b w:val="false"/>
          <w:i w:val="false"/>
          <w:color w:val="000000"/>
          <w:sz w:val="28"/>
        </w:rPr>
        <w:t xml:space="preserve">
                  қондырғыларды </w:t>
      </w:r>
    </w:p>
    <w:p>
      <w:pPr>
        <w:spacing w:after="0"/>
        <w:ind w:left="0"/>
        <w:jc w:val="both"/>
      </w:pPr>
      <w:r>
        <w:rPr>
          <w:rFonts w:ascii="Times New Roman"/>
          <w:b w:val="false"/>
          <w:i w:val="false"/>
          <w:color w:val="000000"/>
          <w:sz w:val="28"/>
        </w:rPr>
        <w:t xml:space="preserve">29   39-дан,      Брайль қағаздары, Брайль     Қазақстан </w:t>
      </w:r>
      <w:r>
        <w:br/>
      </w:r>
      <w:r>
        <w:rPr>
          <w:rFonts w:ascii="Times New Roman"/>
          <w:b w:val="false"/>
          <w:i w:val="false"/>
          <w:color w:val="000000"/>
          <w:sz w:val="28"/>
        </w:rPr>
        <w:t xml:space="preserve">
     48-ден,      қарiпiмен кiтаптар және      Республикасының </w:t>
      </w:r>
      <w:r>
        <w:br/>
      </w:r>
      <w:r>
        <w:rPr>
          <w:rFonts w:ascii="Times New Roman"/>
          <w:b w:val="false"/>
          <w:i w:val="false"/>
          <w:color w:val="000000"/>
          <w:sz w:val="28"/>
        </w:rPr>
        <w:t xml:space="preserve">
     8523-тен,    "сөйлейтiн" кiтаптар         Еңбек және әлеуметтiк </w:t>
      </w:r>
      <w:r>
        <w:br/>
      </w:r>
      <w:r>
        <w:rPr>
          <w:rFonts w:ascii="Times New Roman"/>
          <w:b w:val="false"/>
          <w:i w:val="false"/>
          <w:color w:val="000000"/>
          <w:sz w:val="28"/>
        </w:rPr>
        <w:t xml:space="preserve">
     8524-тен     дайындауға арналған          қорғау министрлiгi </w:t>
      </w:r>
      <w:r>
        <w:br/>
      </w:r>
      <w:r>
        <w:rPr>
          <w:rFonts w:ascii="Times New Roman"/>
          <w:b w:val="false"/>
          <w:i w:val="false"/>
          <w:color w:val="000000"/>
          <w:sz w:val="28"/>
        </w:rPr>
        <w:t xml:space="preserve">
                  магниттiк таспалар мен </w:t>
      </w:r>
      <w:r>
        <w:br/>
      </w:r>
      <w:r>
        <w:rPr>
          <w:rFonts w:ascii="Times New Roman"/>
          <w:b w:val="false"/>
          <w:i w:val="false"/>
          <w:color w:val="000000"/>
          <w:sz w:val="28"/>
        </w:rPr>
        <w:t xml:space="preserve">
                  кассеталар </w:t>
      </w:r>
    </w:p>
    <w:p>
      <w:pPr>
        <w:spacing w:after="0"/>
        <w:ind w:left="0"/>
        <w:jc w:val="both"/>
      </w:pPr>
      <w:r>
        <w:rPr>
          <w:rFonts w:ascii="Times New Roman"/>
          <w:b w:val="false"/>
          <w:i w:val="false"/>
          <w:color w:val="000000"/>
          <w:sz w:val="28"/>
        </w:rPr>
        <w:t xml:space="preserve">30   660200000    Зағип адамдардың қозғалысын  Қазақстан </w:t>
      </w:r>
      <w:r>
        <w:br/>
      </w:r>
      <w:r>
        <w:rPr>
          <w:rFonts w:ascii="Times New Roman"/>
          <w:b w:val="false"/>
          <w:i w:val="false"/>
          <w:color w:val="000000"/>
          <w:sz w:val="28"/>
        </w:rPr>
        <w:t xml:space="preserve">
     -ден,        жеңiлдетуге арналған         Республикасының </w:t>
      </w:r>
      <w:r>
        <w:br/>
      </w:r>
      <w:r>
        <w:rPr>
          <w:rFonts w:ascii="Times New Roman"/>
          <w:b w:val="false"/>
          <w:i w:val="false"/>
          <w:color w:val="000000"/>
          <w:sz w:val="28"/>
        </w:rPr>
        <w:t xml:space="preserve">
     9021-ден     жабдықтар, мысалы,           Еңбек және </w:t>
      </w:r>
      <w:r>
        <w:br/>
      </w:r>
      <w:r>
        <w:rPr>
          <w:rFonts w:ascii="Times New Roman"/>
          <w:b w:val="false"/>
          <w:i w:val="false"/>
          <w:color w:val="000000"/>
          <w:sz w:val="28"/>
        </w:rPr>
        <w:t xml:space="preserve">
                  бағдарлауға және кедергілер. әлеуметтiк қорғау </w:t>
      </w:r>
      <w:r>
        <w:br/>
      </w:r>
      <w:r>
        <w:rPr>
          <w:rFonts w:ascii="Times New Roman"/>
          <w:b w:val="false"/>
          <w:i w:val="false"/>
          <w:color w:val="000000"/>
          <w:sz w:val="28"/>
        </w:rPr>
        <w:t xml:space="preserve">
                  ді бiлу үшін арналған        министрлiгi </w:t>
      </w:r>
      <w:r>
        <w:br/>
      </w:r>
      <w:r>
        <w:rPr>
          <w:rFonts w:ascii="Times New Roman"/>
          <w:b w:val="false"/>
          <w:i w:val="false"/>
          <w:color w:val="000000"/>
          <w:sz w:val="28"/>
        </w:rPr>
        <w:t xml:space="preserve">
                  электронды қондырғылар мен </w:t>
      </w:r>
      <w:r>
        <w:br/>
      </w:r>
      <w:r>
        <w:rPr>
          <w:rFonts w:ascii="Times New Roman"/>
          <w:b w:val="false"/>
          <w:i w:val="false"/>
          <w:color w:val="000000"/>
          <w:sz w:val="28"/>
        </w:rPr>
        <w:t xml:space="preserve">
                  ақ таяқтар </w:t>
      </w:r>
    </w:p>
    <w:p>
      <w:pPr>
        <w:spacing w:after="0"/>
        <w:ind w:left="0"/>
        <w:jc w:val="both"/>
      </w:pPr>
      <w:r>
        <w:rPr>
          <w:rFonts w:ascii="Times New Roman"/>
          <w:b w:val="false"/>
          <w:i w:val="false"/>
          <w:color w:val="000000"/>
          <w:sz w:val="28"/>
        </w:rPr>
        <w:t xml:space="preserve">31   4901-ден,    Зағип адамдарды оқытуға,     Қазақстан </w:t>
      </w:r>
      <w:r>
        <w:br/>
      </w:r>
      <w:r>
        <w:rPr>
          <w:rFonts w:ascii="Times New Roman"/>
          <w:b w:val="false"/>
          <w:i w:val="false"/>
          <w:color w:val="000000"/>
          <w:sz w:val="28"/>
        </w:rPr>
        <w:t xml:space="preserve">
     8469-дан,    жұмысқа бейімдiлiгiн,        Республикасының </w:t>
      </w:r>
      <w:r>
        <w:br/>
      </w:r>
      <w:r>
        <w:rPr>
          <w:rFonts w:ascii="Times New Roman"/>
          <w:b w:val="false"/>
          <w:i w:val="false"/>
          <w:color w:val="000000"/>
          <w:sz w:val="28"/>
        </w:rPr>
        <w:t xml:space="preserve">
     8524-тен,    кәсіби дайындығын қалпына    Еңбек және </w:t>
      </w:r>
      <w:r>
        <w:br/>
      </w:r>
      <w:r>
        <w:rPr>
          <w:rFonts w:ascii="Times New Roman"/>
          <w:b w:val="false"/>
          <w:i w:val="false"/>
          <w:color w:val="000000"/>
          <w:sz w:val="28"/>
        </w:rPr>
        <w:t xml:space="preserve">
     9101-9107-   келтiруге арналған           әлеуметтік қорғау </w:t>
      </w:r>
      <w:r>
        <w:br/>
      </w:r>
      <w:r>
        <w:rPr>
          <w:rFonts w:ascii="Times New Roman"/>
          <w:b w:val="false"/>
          <w:i w:val="false"/>
          <w:color w:val="000000"/>
          <w:sz w:val="28"/>
        </w:rPr>
        <w:t xml:space="preserve">
     ден, 95-тен  техникалық құралдар,         министрлігі </w:t>
      </w:r>
      <w:r>
        <w:br/>
      </w:r>
      <w:r>
        <w:rPr>
          <w:rFonts w:ascii="Times New Roman"/>
          <w:b w:val="false"/>
          <w:i w:val="false"/>
          <w:color w:val="000000"/>
          <w:sz w:val="28"/>
        </w:rPr>
        <w:t xml:space="preserve">
                  мысалы, Брайль сағаттар, </w:t>
      </w:r>
      <w:r>
        <w:br/>
      </w:r>
      <w:r>
        <w:rPr>
          <w:rFonts w:ascii="Times New Roman"/>
          <w:b w:val="false"/>
          <w:i w:val="false"/>
          <w:color w:val="000000"/>
          <w:sz w:val="28"/>
        </w:rPr>
        <w:t xml:space="preserve">
                  Брайль жазба машинкалары, </w:t>
      </w:r>
      <w:r>
        <w:br/>
      </w:r>
      <w:r>
        <w:rPr>
          <w:rFonts w:ascii="Times New Roman"/>
          <w:b w:val="false"/>
          <w:i w:val="false"/>
          <w:color w:val="000000"/>
          <w:sz w:val="28"/>
        </w:rPr>
        <w:t xml:space="preserve">
                  зағип адамдарға арнайы оқу </w:t>
      </w:r>
      <w:r>
        <w:br/>
      </w:r>
      <w:r>
        <w:rPr>
          <w:rFonts w:ascii="Times New Roman"/>
          <w:b w:val="false"/>
          <w:i w:val="false"/>
          <w:color w:val="000000"/>
          <w:sz w:val="28"/>
        </w:rPr>
        <w:t xml:space="preserve">
                  құралдары, ойындар және </w:t>
      </w:r>
      <w:r>
        <w:br/>
      </w:r>
      <w:r>
        <w:rPr>
          <w:rFonts w:ascii="Times New Roman"/>
          <w:b w:val="false"/>
          <w:i w:val="false"/>
          <w:color w:val="000000"/>
          <w:sz w:val="28"/>
        </w:rPr>
        <w:t xml:space="preserve">
                  басқа да қондырғылар </w:t>
      </w:r>
    </w:p>
    <w:p>
      <w:pPr>
        <w:spacing w:after="0"/>
        <w:ind w:left="0"/>
        <w:jc w:val="both"/>
      </w:pPr>
      <w:r>
        <w:rPr>
          <w:rFonts w:ascii="Times New Roman"/>
          <w:b w:val="false"/>
          <w:i w:val="false"/>
          <w:color w:val="000000"/>
          <w:sz w:val="28"/>
        </w:rPr>
        <w:t xml:space="preserve">32   84-тен       Зағип адамдардың жұмыс       Қазақстан </w:t>
      </w:r>
      <w:r>
        <w:br/>
      </w:r>
      <w:r>
        <w:rPr>
          <w:rFonts w:ascii="Times New Roman"/>
          <w:b w:val="false"/>
          <w:i w:val="false"/>
          <w:color w:val="000000"/>
          <w:sz w:val="28"/>
        </w:rPr>
        <w:t xml:space="preserve">
                  істеуі үшін арнайы           Республикасының </w:t>
      </w:r>
      <w:r>
        <w:br/>
      </w:r>
      <w:r>
        <w:rPr>
          <w:rFonts w:ascii="Times New Roman"/>
          <w:b w:val="false"/>
          <w:i w:val="false"/>
          <w:color w:val="000000"/>
          <w:sz w:val="28"/>
        </w:rPr>
        <w:t xml:space="preserve">
                  шығарылған және (немесе)     Еңбек және әлеуметтiк </w:t>
      </w:r>
      <w:r>
        <w:br/>
      </w:r>
      <w:r>
        <w:rPr>
          <w:rFonts w:ascii="Times New Roman"/>
          <w:b w:val="false"/>
          <w:i w:val="false"/>
          <w:color w:val="000000"/>
          <w:sz w:val="28"/>
        </w:rPr>
        <w:t xml:space="preserve">
                  бейiмделген өндiрiстiк       қорғау министрлiгi </w:t>
      </w:r>
      <w:r>
        <w:br/>
      </w:r>
      <w:r>
        <w:rPr>
          <w:rFonts w:ascii="Times New Roman"/>
          <w:b w:val="false"/>
          <w:i w:val="false"/>
          <w:color w:val="000000"/>
          <w:sz w:val="28"/>
        </w:rPr>
        <w:t xml:space="preserve">
                  қондырғылар </w:t>
      </w:r>
    </w:p>
    <w:p>
      <w:pPr>
        <w:spacing w:after="0"/>
        <w:ind w:left="0"/>
        <w:jc w:val="both"/>
      </w:pPr>
      <w:r>
        <w:rPr>
          <w:rFonts w:ascii="Times New Roman"/>
          <w:b w:val="false"/>
          <w:i w:val="false"/>
          <w:color w:val="000000"/>
          <w:sz w:val="28"/>
        </w:rPr>
        <w:t xml:space="preserve">33   85-тен,      Есту және сөйлеу             Қазақстан </w:t>
      </w:r>
      <w:r>
        <w:br/>
      </w:r>
      <w:r>
        <w:rPr>
          <w:rFonts w:ascii="Times New Roman"/>
          <w:b w:val="false"/>
          <w:i w:val="false"/>
          <w:color w:val="000000"/>
          <w:sz w:val="28"/>
        </w:rPr>
        <w:t xml:space="preserve">
     902140000    ерекшелiктерi бұзылған       Республикасының </w:t>
      </w:r>
      <w:r>
        <w:br/>
      </w:r>
      <w:r>
        <w:rPr>
          <w:rFonts w:ascii="Times New Roman"/>
          <w:b w:val="false"/>
          <w:i w:val="false"/>
          <w:color w:val="000000"/>
          <w:sz w:val="28"/>
        </w:rPr>
        <w:t xml:space="preserve">
     -ден,        адамдарды сауықтыру          Еңбек және әлеуметтiк </w:t>
      </w:r>
      <w:r>
        <w:br/>
      </w:r>
      <w:r>
        <w:rPr>
          <w:rFonts w:ascii="Times New Roman"/>
          <w:b w:val="false"/>
          <w:i w:val="false"/>
          <w:color w:val="000000"/>
          <w:sz w:val="28"/>
        </w:rPr>
        <w:t xml:space="preserve">
     902190-нан   үшiн пайдаланылатын          қорғау министрлiгi, </w:t>
      </w:r>
      <w:r>
        <w:br/>
      </w:r>
      <w:r>
        <w:rPr>
          <w:rFonts w:ascii="Times New Roman"/>
          <w:b w:val="false"/>
          <w:i w:val="false"/>
          <w:color w:val="000000"/>
          <w:sz w:val="28"/>
        </w:rPr>
        <w:t xml:space="preserve">
                  медициналық есту жабдықтары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34   760820100    Алюмин құбырлары             Қазақстан </w:t>
      </w:r>
      <w:r>
        <w:br/>
      </w:r>
      <w:r>
        <w:rPr>
          <w:rFonts w:ascii="Times New Roman"/>
          <w:b w:val="false"/>
          <w:i w:val="false"/>
          <w:color w:val="000000"/>
          <w:sz w:val="28"/>
        </w:rPr>
        <w:t xml:space="preserve">
     -ден                                      Республикасының </w:t>
      </w:r>
      <w:r>
        <w:br/>
      </w:r>
      <w:r>
        <w:rPr>
          <w:rFonts w:ascii="Times New Roman"/>
          <w:b w:val="false"/>
          <w:i w:val="false"/>
          <w:color w:val="000000"/>
          <w:sz w:val="28"/>
        </w:rPr>
        <w:t xml:space="preserve">
     760820300                                 Индустрия және сауда </w:t>
      </w:r>
      <w:r>
        <w:br/>
      </w:r>
      <w:r>
        <w:rPr>
          <w:rFonts w:ascii="Times New Roman"/>
          <w:b w:val="false"/>
          <w:i w:val="false"/>
          <w:color w:val="000000"/>
          <w:sz w:val="28"/>
        </w:rPr>
        <w:t xml:space="preserve">
     -ден                                      министрлiгi,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Еңбек және әлеуметтiк </w:t>
      </w:r>
      <w:r>
        <w:br/>
      </w: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35   5904-тен,    Линолеум, резеңке            Қазақстан </w:t>
      </w:r>
      <w:r>
        <w:br/>
      </w:r>
      <w:r>
        <w:rPr>
          <w:rFonts w:ascii="Times New Roman"/>
          <w:b w:val="false"/>
          <w:i w:val="false"/>
          <w:color w:val="000000"/>
          <w:sz w:val="28"/>
        </w:rPr>
        <w:t xml:space="preserve">
     4016-дан,    лента, еденге арналған       Республикасының </w:t>
      </w:r>
      <w:r>
        <w:br/>
      </w:r>
      <w:r>
        <w:rPr>
          <w:rFonts w:ascii="Times New Roman"/>
          <w:b w:val="false"/>
          <w:i w:val="false"/>
          <w:color w:val="000000"/>
          <w:sz w:val="28"/>
        </w:rPr>
        <w:t xml:space="preserve">
     4010-нан,    жабын                        Индустрия және сауда </w:t>
      </w:r>
      <w:r>
        <w:br/>
      </w:r>
      <w:r>
        <w:rPr>
          <w:rFonts w:ascii="Times New Roman"/>
          <w:b w:val="false"/>
          <w:i w:val="false"/>
          <w:color w:val="000000"/>
          <w:sz w:val="28"/>
        </w:rPr>
        <w:t xml:space="preserve">
     4815-тен                                  министрлiгi,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Еңбек және әлеуметтiк </w:t>
      </w:r>
      <w:r>
        <w:br/>
      </w: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36   6306-дан     Жартылай кендір              Қазақстан </w:t>
      </w:r>
      <w:r>
        <w:br/>
      </w:r>
      <w:r>
        <w:rPr>
          <w:rFonts w:ascii="Times New Roman"/>
          <w:b w:val="false"/>
          <w:i w:val="false"/>
          <w:color w:val="000000"/>
          <w:sz w:val="28"/>
        </w:rPr>
        <w:t xml:space="preserve">
                  желкендiк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Еңбек және әлеуметтiк </w:t>
      </w:r>
      <w:r>
        <w:br/>
      </w: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37   760611100    Қалыңдығы 0,2 мм артық       Қазақстан </w:t>
      </w:r>
      <w:r>
        <w:br/>
      </w:r>
      <w:r>
        <w:rPr>
          <w:rFonts w:ascii="Times New Roman"/>
          <w:b w:val="false"/>
          <w:i w:val="false"/>
          <w:color w:val="000000"/>
          <w:sz w:val="28"/>
        </w:rPr>
        <w:t xml:space="preserve">
     -ден         алюмин плиталар, табақтар,   Республикасының </w:t>
      </w:r>
      <w:r>
        <w:br/>
      </w:r>
      <w:r>
        <w:rPr>
          <w:rFonts w:ascii="Times New Roman"/>
          <w:b w:val="false"/>
          <w:i w:val="false"/>
          <w:color w:val="000000"/>
          <w:sz w:val="28"/>
        </w:rPr>
        <w:t xml:space="preserve">
     760611910    жолақтар немесе ленталар     Индустрия және сауда </w:t>
      </w:r>
      <w:r>
        <w:br/>
      </w:r>
      <w:r>
        <w:rPr>
          <w:rFonts w:ascii="Times New Roman"/>
          <w:b w:val="false"/>
          <w:i w:val="false"/>
          <w:color w:val="000000"/>
          <w:sz w:val="28"/>
        </w:rPr>
        <w:t xml:space="preserve">
     -нан         Қалыңдығы 0,021 кем емес     министрлігі, </w:t>
      </w:r>
      <w:r>
        <w:br/>
      </w:r>
      <w:r>
        <w:rPr>
          <w:rFonts w:ascii="Times New Roman"/>
          <w:b w:val="false"/>
          <w:i w:val="false"/>
          <w:color w:val="000000"/>
          <w:sz w:val="28"/>
        </w:rPr>
        <w:t xml:space="preserve">
     760612500    бiрақ 0,2 мм артық емес      Қазақстан </w:t>
      </w:r>
      <w:r>
        <w:br/>
      </w:r>
      <w:r>
        <w:rPr>
          <w:rFonts w:ascii="Times New Roman"/>
          <w:b w:val="false"/>
          <w:i w:val="false"/>
          <w:color w:val="000000"/>
          <w:sz w:val="28"/>
        </w:rPr>
        <w:t xml:space="preserve">
     -ден         алюмин үлдiрi                Республикасының </w:t>
      </w:r>
      <w:r>
        <w:br/>
      </w:r>
      <w:r>
        <w:rPr>
          <w:rFonts w:ascii="Times New Roman"/>
          <w:b w:val="false"/>
          <w:i w:val="false"/>
          <w:color w:val="000000"/>
          <w:sz w:val="28"/>
        </w:rPr>
        <w:t xml:space="preserve">
     760612910                                 Еңбек және әлеуметтiк </w:t>
      </w:r>
      <w:r>
        <w:br/>
      </w:r>
      <w:r>
        <w:rPr>
          <w:rFonts w:ascii="Times New Roman"/>
          <w:b w:val="false"/>
          <w:i w:val="false"/>
          <w:color w:val="000000"/>
          <w:sz w:val="28"/>
        </w:rPr>
        <w:t xml:space="preserve">
     -нан                                      қорғау министрлігі </w:t>
      </w:r>
      <w:r>
        <w:br/>
      </w:r>
      <w:r>
        <w:rPr>
          <w:rFonts w:ascii="Times New Roman"/>
          <w:b w:val="false"/>
          <w:i w:val="false"/>
          <w:color w:val="000000"/>
          <w:sz w:val="28"/>
        </w:rPr>
        <w:t xml:space="preserve">
     760711900 </w:t>
      </w:r>
      <w:r>
        <w:br/>
      </w:r>
      <w:r>
        <w:rPr>
          <w:rFonts w:ascii="Times New Roman"/>
          <w:b w:val="false"/>
          <w:i w:val="false"/>
          <w:color w:val="000000"/>
          <w:sz w:val="28"/>
        </w:rPr>
        <w:t xml:space="preserve">
     -дан </w:t>
      </w:r>
    </w:p>
    <w:p>
      <w:pPr>
        <w:spacing w:after="0"/>
        <w:ind w:left="0"/>
        <w:jc w:val="both"/>
      </w:pPr>
      <w:r>
        <w:rPr>
          <w:rFonts w:ascii="Times New Roman"/>
          <w:b w:val="false"/>
          <w:i w:val="false"/>
          <w:color w:val="000000"/>
          <w:sz w:val="28"/>
        </w:rPr>
        <w:t xml:space="preserve">38   721710100    Брайль жүйесi бойынша жазу   Қазақстан </w:t>
      </w:r>
      <w:r>
        <w:br/>
      </w:r>
      <w:r>
        <w:rPr>
          <w:rFonts w:ascii="Times New Roman"/>
          <w:b w:val="false"/>
          <w:i w:val="false"/>
          <w:color w:val="000000"/>
          <w:sz w:val="28"/>
        </w:rPr>
        <w:t xml:space="preserve">
     -ден         үшiн сырықтар грифельдер,    Республикасының </w:t>
      </w:r>
      <w:r>
        <w:br/>
      </w:r>
      <w:r>
        <w:rPr>
          <w:rFonts w:ascii="Times New Roman"/>
          <w:b w:val="false"/>
          <w:i w:val="false"/>
          <w:color w:val="000000"/>
          <w:sz w:val="28"/>
        </w:rPr>
        <w:t xml:space="preserve">
     721710310    технологиялық инелердi,      Индустрия және сауда </w:t>
      </w:r>
      <w:r>
        <w:br/>
      </w:r>
      <w:r>
        <w:rPr>
          <w:rFonts w:ascii="Times New Roman"/>
          <w:b w:val="false"/>
          <w:i w:val="false"/>
          <w:color w:val="000000"/>
          <w:sz w:val="28"/>
        </w:rPr>
        <w:t xml:space="preserve">
     -нан         ширақ жiптердi көрiнбейтiн   министрлігі, </w:t>
      </w:r>
      <w:r>
        <w:br/>
      </w:r>
      <w:r>
        <w:rPr>
          <w:rFonts w:ascii="Times New Roman"/>
          <w:b w:val="false"/>
          <w:i w:val="false"/>
          <w:color w:val="000000"/>
          <w:sz w:val="28"/>
        </w:rPr>
        <w:t xml:space="preserve">
     740819100    етiп байлау үшiн             Қазақстан </w:t>
      </w:r>
      <w:r>
        <w:br/>
      </w:r>
      <w:r>
        <w:rPr>
          <w:rFonts w:ascii="Times New Roman"/>
          <w:b w:val="false"/>
          <w:i w:val="false"/>
          <w:color w:val="000000"/>
          <w:sz w:val="28"/>
        </w:rPr>
        <w:t xml:space="preserve">
     -ден         қимаүлгiге ceрiппелер        Республикасының </w:t>
      </w:r>
      <w:r>
        <w:br/>
      </w:r>
      <w:r>
        <w:rPr>
          <w:rFonts w:ascii="Times New Roman"/>
          <w:b w:val="false"/>
          <w:i w:val="false"/>
          <w:color w:val="000000"/>
          <w:sz w:val="28"/>
        </w:rPr>
        <w:t xml:space="preserve">
     722300110    дайындау үшін пайдаланылатын Еңбек және әлеуметтiк </w:t>
      </w:r>
      <w:r>
        <w:br/>
      </w:r>
      <w:r>
        <w:rPr>
          <w:rFonts w:ascii="Times New Roman"/>
          <w:b w:val="false"/>
          <w:i w:val="false"/>
          <w:color w:val="000000"/>
          <w:sz w:val="28"/>
        </w:rPr>
        <w:t xml:space="preserve">
     -нан         сым (болат, мыс және т.б.)   қорғау министрлігі </w:t>
      </w:r>
      <w:r>
        <w:br/>
      </w:r>
      <w:r>
        <w:rPr>
          <w:rFonts w:ascii="Times New Roman"/>
          <w:b w:val="false"/>
          <w:i w:val="false"/>
          <w:color w:val="000000"/>
          <w:sz w:val="28"/>
        </w:rPr>
        <w:t xml:space="preserve">
     722300190 </w:t>
      </w:r>
      <w:r>
        <w:br/>
      </w:r>
      <w:r>
        <w:rPr>
          <w:rFonts w:ascii="Times New Roman"/>
          <w:b w:val="false"/>
          <w:i w:val="false"/>
          <w:color w:val="000000"/>
          <w:sz w:val="28"/>
        </w:rPr>
        <w:t xml:space="preserve">
     -нан </w:t>
      </w:r>
      <w:r>
        <w:br/>
      </w:r>
      <w:r>
        <w:rPr>
          <w:rFonts w:ascii="Times New Roman"/>
          <w:b w:val="false"/>
          <w:i w:val="false"/>
          <w:color w:val="000000"/>
          <w:sz w:val="28"/>
        </w:rPr>
        <w:t xml:space="preserve">
     722910000 </w:t>
      </w:r>
      <w:r>
        <w:br/>
      </w:r>
      <w:r>
        <w:rPr>
          <w:rFonts w:ascii="Times New Roman"/>
          <w:b w:val="false"/>
          <w:i w:val="false"/>
          <w:color w:val="000000"/>
          <w:sz w:val="28"/>
        </w:rPr>
        <w:t xml:space="preserve">
     -ден </w:t>
      </w:r>
      <w:r>
        <w:br/>
      </w:r>
      <w:r>
        <w:rPr>
          <w:rFonts w:ascii="Times New Roman"/>
          <w:b w:val="false"/>
          <w:i w:val="false"/>
          <w:color w:val="000000"/>
          <w:sz w:val="28"/>
        </w:rPr>
        <w:t xml:space="preserve">
     722920000 </w:t>
      </w:r>
      <w:r>
        <w:br/>
      </w:r>
      <w:r>
        <w:rPr>
          <w:rFonts w:ascii="Times New Roman"/>
          <w:b w:val="false"/>
          <w:i w:val="false"/>
          <w:color w:val="000000"/>
          <w:sz w:val="28"/>
        </w:rPr>
        <w:t xml:space="preserve">
     -ден </w:t>
      </w:r>
    </w:p>
    <w:p>
      <w:pPr>
        <w:spacing w:after="0"/>
        <w:ind w:left="0"/>
        <w:jc w:val="both"/>
      </w:pPr>
      <w:r>
        <w:rPr>
          <w:rFonts w:ascii="Times New Roman"/>
          <w:b w:val="false"/>
          <w:i w:val="false"/>
          <w:color w:val="000000"/>
          <w:sz w:val="28"/>
        </w:rPr>
        <w:t xml:space="preserve">39   844820100    Болат ленталар               Қазақстан </w:t>
      </w:r>
      <w:r>
        <w:br/>
      </w:r>
      <w:r>
        <w:rPr>
          <w:rFonts w:ascii="Times New Roman"/>
          <w:b w:val="false"/>
          <w:i w:val="false"/>
          <w:color w:val="000000"/>
          <w:sz w:val="28"/>
        </w:rPr>
        <w:t xml:space="preserve">
     -ден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Еңбек және әлеуметтiк </w:t>
      </w:r>
      <w:r>
        <w:br/>
      </w:r>
      <w:r>
        <w:rPr>
          <w:rFonts w:ascii="Times New Roman"/>
          <w:b w:val="false"/>
          <w:i w:val="false"/>
          <w:color w:val="000000"/>
          <w:sz w:val="28"/>
        </w:rPr>
        <w:t xml:space="preserve">
                                               қорғaу министрлігі </w:t>
      </w:r>
    </w:p>
    <w:p>
      <w:pPr>
        <w:spacing w:after="0"/>
        <w:ind w:left="0"/>
        <w:jc w:val="both"/>
      </w:pPr>
      <w:r>
        <w:rPr>
          <w:rFonts w:ascii="Times New Roman"/>
          <w:b w:val="false"/>
          <w:i w:val="false"/>
          <w:color w:val="000000"/>
          <w:sz w:val="28"/>
        </w:rPr>
        <w:t xml:space="preserve">40   390210000    полипропилен                 Қазақстан </w:t>
      </w:r>
      <w:r>
        <w:br/>
      </w:r>
      <w:r>
        <w:rPr>
          <w:rFonts w:ascii="Times New Roman"/>
          <w:b w:val="false"/>
          <w:i w:val="false"/>
          <w:color w:val="000000"/>
          <w:sz w:val="28"/>
        </w:rPr>
        <w:t xml:space="preserve">
     -ден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министрлiгі,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Еңбек және әлеуметтiк </w:t>
      </w:r>
      <w:r>
        <w:br/>
      </w: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41   3212-ден     Полимерлердi бояуға          Қазақстан </w:t>
      </w:r>
      <w:r>
        <w:br/>
      </w:r>
      <w:r>
        <w:rPr>
          <w:rFonts w:ascii="Times New Roman"/>
          <w:b w:val="false"/>
          <w:i w:val="false"/>
          <w:color w:val="000000"/>
          <w:sz w:val="28"/>
        </w:rPr>
        <w:t xml:space="preserve">
                  арналған бояутектердiң       Республикасының </w:t>
      </w:r>
      <w:r>
        <w:br/>
      </w:r>
      <w:r>
        <w:rPr>
          <w:rFonts w:ascii="Times New Roman"/>
          <w:b w:val="false"/>
          <w:i w:val="false"/>
          <w:color w:val="000000"/>
          <w:sz w:val="28"/>
        </w:rPr>
        <w:t xml:space="preserve">
                  концентраттары               Индустрия және сауда </w:t>
      </w:r>
      <w:r>
        <w:br/>
      </w:r>
      <w:r>
        <w:rPr>
          <w:rFonts w:ascii="Times New Roman"/>
          <w:b w:val="false"/>
          <w:i w:val="false"/>
          <w:color w:val="000000"/>
          <w:sz w:val="28"/>
        </w:rPr>
        <w:t xml:space="preserve">
                  түйiршіктелген әмбебап       министрлiгі,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Еңбек және әлеуметтiк </w:t>
      </w:r>
      <w:r>
        <w:br/>
      </w: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42   9603-тен     Жасанды түстi қыл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министрлiгі,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Еңбек және әлеуметтiк </w:t>
      </w:r>
      <w:r>
        <w:br/>
      </w: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43   0502-ден     Табиғи қыл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Еңбек және әлеуметтiк </w:t>
      </w:r>
      <w:r>
        <w:br/>
      </w: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44   4805-тен     Бесқабатты гофр қатты қағазы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Еңбек және әлеуметтiк </w:t>
      </w:r>
      <w:r>
        <w:br/>
      </w: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45   50-ден       Ширақ жiптердi,              Қазақстан </w:t>
      </w:r>
      <w:r>
        <w:br/>
      </w:r>
      <w:r>
        <w:rPr>
          <w:rFonts w:ascii="Times New Roman"/>
          <w:b w:val="false"/>
          <w:i w:val="false"/>
          <w:color w:val="000000"/>
          <w:sz w:val="28"/>
        </w:rPr>
        <w:t xml:space="preserve">
                  қимаүлгілердi байлау         Республикасының </w:t>
      </w:r>
      <w:r>
        <w:br/>
      </w:r>
      <w:r>
        <w:rPr>
          <w:rFonts w:ascii="Times New Roman"/>
          <w:b w:val="false"/>
          <w:i w:val="false"/>
          <w:color w:val="000000"/>
          <w:sz w:val="28"/>
        </w:rPr>
        <w:t xml:space="preserve">
                  кезiнде, қылқаламдарды       Индустрия және сауда </w:t>
      </w:r>
      <w:r>
        <w:br/>
      </w:r>
      <w:r>
        <w:rPr>
          <w:rFonts w:ascii="Times New Roman"/>
          <w:b w:val="false"/>
          <w:i w:val="false"/>
          <w:color w:val="000000"/>
          <w:sz w:val="28"/>
        </w:rPr>
        <w:t xml:space="preserve">
                  байлау маталарды пiшiмдеу    министрлігі, </w:t>
      </w:r>
      <w:r>
        <w:br/>
      </w:r>
      <w:r>
        <w:rPr>
          <w:rFonts w:ascii="Times New Roman"/>
          <w:b w:val="false"/>
          <w:i w:val="false"/>
          <w:color w:val="000000"/>
          <w:sz w:val="28"/>
        </w:rPr>
        <w:t xml:space="preserve">
                  кезiндегі                    Қазақстан </w:t>
      </w:r>
      <w:r>
        <w:br/>
      </w:r>
      <w:r>
        <w:rPr>
          <w:rFonts w:ascii="Times New Roman"/>
          <w:b w:val="false"/>
          <w:i w:val="false"/>
          <w:color w:val="000000"/>
          <w:sz w:val="28"/>
        </w:rPr>
        <w:t xml:space="preserve">
                  трифло қондырғыларын         Республикасының </w:t>
      </w:r>
      <w:r>
        <w:br/>
      </w:r>
      <w:r>
        <w:rPr>
          <w:rFonts w:ascii="Times New Roman"/>
          <w:b w:val="false"/>
          <w:i w:val="false"/>
          <w:color w:val="000000"/>
          <w:sz w:val="28"/>
        </w:rPr>
        <w:t xml:space="preserve">
                  дайындау үшiн пайдаланылатын Еңбек және әлеуметтiк </w:t>
      </w:r>
      <w:r>
        <w:br/>
      </w:r>
      <w:r>
        <w:rPr>
          <w:rFonts w:ascii="Times New Roman"/>
          <w:b w:val="false"/>
          <w:i w:val="false"/>
          <w:color w:val="000000"/>
          <w:sz w:val="28"/>
        </w:rPr>
        <w:t xml:space="preserve">
                  полимер материалдарынан      қорғау министрлiгі </w:t>
      </w:r>
      <w:r>
        <w:br/>
      </w:r>
      <w:r>
        <w:rPr>
          <w:rFonts w:ascii="Times New Roman"/>
          <w:b w:val="false"/>
          <w:i w:val="false"/>
          <w:color w:val="000000"/>
          <w:sz w:val="28"/>
        </w:rPr>
        <w:t xml:space="preserve">
                  жасалған жiптер </w:t>
      </w:r>
    </w:p>
    <w:p>
      <w:pPr>
        <w:spacing w:after="0"/>
        <w:ind w:left="0"/>
        <w:jc w:val="both"/>
      </w:pPr>
      <w:r>
        <w:rPr>
          <w:rFonts w:ascii="Times New Roman"/>
          <w:b w:val="false"/>
          <w:i w:val="false"/>
          <w:color w:val="000000"/>
          <w:sz w:val="28"/>
        </w:rPr>
        <w:t xml:space="preserve">46   3812 ден     Сүйенiш таяқтарына,          Қазақстан </w:t>
      </w:r>
      <w:r>
        <w:br/>
      </w:r>
      <w:r>
        <w:rPr>
          <w:rFonts w:ascii="Times New Roman"/>
          <w:b w:val="false"/>
          <w:i w:val="false"/>
          <w:color w:val="000000"/>
          <w:sz w:val="28"/>
        </w:rPr>
        <w:t xml:space="preserve">
                  жиналмалы таяқтарға          Респуликасының </w:t>
      </w:r>
      <w:r>
        <w:br/>
      </w:r>
      <w:r>
        <w:rPr>
          <w:rFonts w:ascii="Times New Roman"/>
          <w:b w:val="false"/>
          <w:i w:val="false"/>
          <w:color w:val="000000"/>
          <w:sz w:val="28"/>
        </w:rPr>
        <w:t xml:space="preserve">
                  жабынғы, оларға тұт.         Индустрия және сауда </w:t>
      </w:r>
      <w:r>
        <w:br/>
      </w:r>
      <w:r>
        <w:rPr>
          <w:rFonts w:ascii="Times New Roman"/>
          <w:b w:val="false"/>
          <w:i w:val="false"/>
          <w:color w:val="000000"/>
          <w:sz w:val="28"/>
        </w:rPr>
        <w:t xml:space="preserve">
                  қалар дайындау, көрмей.      министрлігі, </w:t>
      </w:r>
      <w:r>
        <w:br/>
      </w:r>
      <w:r>
        <w:rPr>
          <w:rFonts w:ascii="Times New Roman"/>
          <w:b w:val="false"/>
          <w:i w:val="false"/>
          <w:color w:val="000000"/>
          <w:sz w:val="28"/>
        </w:rPr>
        <w:t xml:space="preserve">
                  тін адамдарға арналған           </w:t>
      </w:r>
      <w:r>
        <w:br/>
      </w:r>
      <w:r>
        <w:rPr>
          <w:rFonts w:ascii="Times New Roman"/>
          <w:b w:val="false"/>
          <w:i w:val="false"/>
          <w:color w:val="000000"/>
          <w:sz w:val="28"/>
        </w:rPr>
        <w:t xml:space="preserve">
                  шахматтар, дойбылар,         Қазақстан </w:t>
      </w:r>
      <w:r>
        <w:br/>
      </w:r>
      <w:r>
        <w:rPr>
          <w:rFonts w:ascii="Times New Roman"/>
          <w:b w:val="false"/>
          <w:i w:val="false"/>
          <w:color w:val="000000"/>
          <w:sz w:val="28"/>
        </w:rPr>
        <w:t xml:space="preserve">
                  домино, Брайль жүйесi        Республикасының </w:t>
      </w:r>
      <w:r>
        <w:br/>
      </w:r>
      <w:r>
        <w:rPr>
          <w:rFonts w:ascii="Times New Roman"/>
          <w:b w:val="false"/>
          <w:i w:val="false"/>
          <w:color w:val="000000"/>
          <w:sz w:val="28"/>
        </w:rPr>
        <w:t xml:space="preserve">
                  бойынша жазу үшiн қалам      Еңбек және әлеуметтiк </w:t>
      </w:r>
      <w:r>
        <w:br/>
      </w:r>
      <w:r>
        <w:rPr>
          <w:rFonts w:ascii="Times New Roman"/>
          <w:b w:val="false"/>
          <w:i w:val="false"/>
          <w:color w:val="000000"/>
          <w:sz w:val="28"/>
        </w:rPr>
        <w:t xml:space="preserve">
                  грифельдер дайындау          қорғау министрлігі </w:t>
      </w:r>
      <w:r>
        <w:br/>
      </w:r>
      <w:r>
        <w:rPr>
          <w:rFonts w:ascii="Times New Roman"/>
          <w:b w:val="false"/>
          <w:i w:val="false"/>
          <w:color w:val="000000"/>
          <w:sz w:val="28"/>
        </w:rPr>
        <w:t xml:space="preserve">
                  үшiн пайдаланылатын </w:t>
      </w:r>
      <w:r>
        <w:br/>
      </w:r>
      <w:r>
        <w:rPr>
          <w:rFonts w:ascii="Times New Roman"/>
          <w:b w:val="false"/>
          <w:i w:val="false"/>
          <w:color w:val="000000"/>
          <w:sz w:val="28"/>
        </w:rPr>
        <w:t xml:space="preserve">
                  пластификаторлар </w:t>
      </w:r>
      <w:r>
        <w:br/>
      </w:r>
      <w:r>
        <w:rPr>
          <w:rFonts w:ascii="Times New Roman"/>
          <w:b w:val="false"/>
          <w:i w:val="false"/>
          <w:color w:val="000000"/>
          <w:sz w:val="28"/>
        </w:rPr>
        <w:t xml:space="preserve">
                  (пластикалық массалар) </w:t>
      </w:r>
    </w:p>
    <w:p>
      <w:pPr>
        <w:spacing w:after="0"/>
        <w:ind w:left="0"/>
        <w:jc w:val="both"/>
      </w:pPr>
      <w:r>
        <w:rPr>
          <w:rFonts w:ascii="Times New Roman"/>
          <w:b w:val="false"/>
          <w:i w:val="false"/>
          <w:color w:val="000000"/>
          <w:sz w:val="28"/>
        </w:rPr>
        <w:t xml:space="preserve">47   5911-ден     Винилист былғары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Еңбек және әлеуметтiк </w:t>
      </w:r>
      <w:r>
        <w:br/>
      </w: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48   35-тен       Желiмдер (ПВА, қағаз,        Қазақстан </w:t>
      </w:r>
      <w:r>
        <w:br/>
      </w:r>
      <w:r>
        <w:rPr>
          <w:rFonts w:ascii="Times New Roman"/>
          <w:b w:val="false"/>
          <w:i w:val="false"/>
          <w:color w:val="000000"/>
          <w:sz w:val="28"/>
        </w:rPr>
        <w:t xml:space="preserve">
                  ағаш және т.б.)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Еңбек және әлеуметтiк </w:t>
      </w:r>
      <w:r>
        <w:br/>
      </w:r>
      <w:r>
        <w:rPr>
          <w:rFonts w:ascii="Times New Roman"/>
          <w:b w:val="false"/>
          <w:i w:val="false"/>
          <w:color w:val="000000"/>
          <w:sz w:val="28"/>
        </w:rPr>
        <w:t xml:space="preserve">
                                               қорғау министрлiгі </w:t>
      </w:r>
    </w:p>
    <w:p>
      <w:pPr>
        <w:spacing w:after="0"/>
        <w:ind w:left="0"/>
        <w:jc w:val="both"/>
      </w:pPr>
      <w:r>
        <w:rPr>
          <w:rFonts w:ascii="Times New Roman"/>
          <w:b w:val="false"/>
          <w:i w:val="false"/>
          <w:color w:val="000000"/>
          <w:sz w:val="28"/>
        </w:rPr>
        <w:t xml:space="preserve">49   39-дан       Шахмат тақталарын, таяқтарға Қазақстан </w:t>
      </w:r>
      <w:r>
        <w:br/>
      </w:r>
      <w:r>
        <w:rPr>
          <w:rFonts w:ascii="Times New Roman"/>
          <w:b w:val="false"/>
          <w:i w:val="false"/>
          <w:color w:val="000000"/>
          <w:sz w:val="28"/>
        </w:rPr>
        <w:t xml:space="preserve">
                  саптар және т.б.дайындауға   Республикасы </w:t>
      </w:r>
      <w:r>
        <w:br/>
      </w:r>
      <w:r>
        <w:rPr>
          <w:rFonts w:ascii="Times New Roman"/>
          <w:b w:val="false"/>
          <w:i w:val="false"/>
          <w:color w:val="000000"/>
          <w:sz w:val="28"/>
        </w:rPr>
        <w:t xml:space="preserve">
                  арналған фенопласт           Индустрия және сауда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Еңбек және әлеуметтiк </w:t>
      </w:r>
      <w:r>
        <w:br/>
      </w:r>
      <w:r>
        <w:rPr>
          <w:rFonts w:ascii="Times New Roman"/>
          <w:b w:val="false"/>
          <w:i w:val="false"/>
          <w:color w:val="000000"/>
          <w:sz w:val="28"/>
        </w:rPr>
        <w:t xml:space="preserve">
                                               қорғау министрлiгі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Ғылыми аспаптар мен жабдықтар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50   841780900    Тек қана ғылыми немесе       Қазақстан </w:t>
      </w:r>
      <w:r>
        <w:br/>
      </w:r>
      <w:r>
        <w:rPr>
          <w:rFonts w:ascii="Times New Roman"/>
          <w:b w:val="false"/>
          <w:i w:val="false"/>
          <w:color w:val="000000"/>
          <w:sz w:val="28"/>
        </w:rPr>
        <w:t xml:space="preserve">
     -ден,        оқу ағарту құрылымдарын      Республикасының </w:t>
      </w:r>
      <w:r>
        <w:br/>
      </w:r>
      <w:r>
        <w:rPr>
          <w:rFonts w:ascii="Times New Roman"/>
          <w:b w:val="false"/>
          <w:i w:val="false"/>
          <w:color w:val="000000"/>
          <w:sz w:val="28"/>
        </w:rPr>
        <w:t xml:space="preserve">
     8419-дан,    арналған және коммерциялық   Бiлiм және ғылым </w:t>
      </w:r>
      <w:r>
        <w:br/>
      </w:r>
      <w:r>
        <w:rPr>
          <w:rFonts w:ascii="Times New Roman"/>
          <w:b w:val="false"/>
          <w:i w:val="false"/>
          <w:color w:val="000000"/>
          <w:sz w:val="28"/>
        </w:rPr>
        <w:t xml:space="preserve">
     8421-ден,    мақсатта пайдаланылатын      министрлiгi </w:t>
      </w:r>
      <w:r>
        <w:br/>
      </w:r>
      <w:r>
        <w:rPr>
          <w:rFonts w:ascii="Times New Roman"/>
          <w:b w:val="false"/>
          <w:i w:val="false"/>
          <w:color w:val="000000"/>
          <w:sz w:val="28"/>
        </w:rPr>
        <w:t xml:space="preserve">
     8514-тен,    ғылыми аспаптар мен </w:t>
      </w:r>
      <w:r>
        <w:br/>
      </w:r>
      <w:r>
        <w:rPr>
          <w:rFonts w:ascii="Times New Roman"/>
          <w:b w:val="false"/>
          <w:i w:val="false"/>
          <w:color w:val="000000"/>
          <w:sz w:val="28"/>
        </w:rPr>
        <w:t xml:space="preserve">
     90-нан       жабдықтар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Кiтаптар, басылымдар және құжаттар шығаруға </w:t>
      </w:r>
      <w:r>
        <w:br/>
      </w:r>
      <w:r>
        <w:rPr>
          <w:rFonts w:ascii="Times New Roman"/>
          <w:b w:val="false"/>
          <w:i w:val="false"/>
          <w:color w:val="000000"/>
          <w:sz w:val="28"/>
        </w:rPr>
        <w:t xml:space="preserve">
                арналған материалдар мен машиналар: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Кiтаптар, басылымдар және құжаттар шығаруға арналған материалдар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   320413000    Офсеттiк баспа пластиналарды Қазақстан </w:t>
      </w:r>
      <w:r>
        <w:br/>
      </w:r>
      <w:r>
        <w:rPr>
          <w:rFonts w:ascii="Times New Roman"/>
          <w:b w:val="false"/>
          <w:i w:val="false"/>
          <w:color w:val="000000"/>
          <w:sz w:val="28"/>
        </w:rPr>
        <w:t xml:space="preserve">
     -ден         шығару үшiн қолданылатын     Республикасының </w:t>
      </w:r>
      <w:r>
        <w:br/>
      </w:r>
      <w:r>
        <w:rPr>
          <w:rFonts w:ascii="Times New Roman"/>
          <w:b w:val="false"/>
          <w:i w:val="false"/>
          <w:color w:val="000000"/>
          <w:sz w:val="28"/>
        </w:rPr>
        <w:t xml:space="preserve">
                  негiзгi бояғыштар және       Индустрия және сауда </w:t>
      </w:r>
      <w:r>
        <w:br/>
      </w:r>
      <w:r>
        <w:rPr>
          <w:rFonts w:ascii="Times New Roman"/>
          <w:b w:val="false"/>
          <w:i w:val="false"/>
          <w:color w:val="000000"/>
          <w:sz w:val="28"/>
        </w:rPr>
        <w:t xml:space="preserve">
                  олардың негізінде            министрлiгi </w:t>
      </w:r>
      <w:r>
        <w:br/>
      </w:r>
      <w:r>
        <w:rPr>
          <w:rFonts w:ascii="Times New Roman"/>
          <w:b w:val="false"/>
          <w:i w:val="false"/>
          <w:color w:val="000000"/>
          <w:sz w:val="28"/>
        </w:rPr>
        <w:t xml:space="preserve">
                  дайындалған препараттар </w:t>
      </w:r>
    </w:p>
    <w:p>
      <w:pPr>
        <w:spacing w:after="0"/>
        <w:ind w:left="0"/>
        <w:jc w:val="both"/>
      </w:pPr>
      <w:r>
        <w:rPr>
          <w:rFonts w:ascii="Times New Roman"/>
          <w:b w:val="false"/>
          <w:i w:val="false"/>
          <w:color w:val="000000"/>
          <w:sz w:val="28"/>
        </w:rPr>
        <w:t xml:space="preserve">52   321100000    Дайын сиккативтер            Қазақстан </w:t>
      </w:r>
      <w:r>
        <w:br/>
      </w:r>
      <w:r>
        <w:rPr>
          <w:rFonts w:ascii="Times New Roman"/>
          <w:b w:val="false"/>
          <w:i w:val="false"/>
          <w:color w:val="000000"/>
          <w:sz w:val="28"/>
        </w:rPr>
        <w:t xml:space="preserve">
     -ден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53   3212-ден     Баспа-таңба үшiн фольга;     Қазақстан </w:t>
      </w:r>
      <w:r>
        <w:br/>
      </w:r>
      <w:r>
        <w:rPr>
          <w:rFonts w:ascii="Times New Roman"/>
          <w:b w:val="false"/>
          <w:i w:val="false"/>
          <w:color w:val="000000"/>
          <w:sz w:val="28"/>
        </w:rPr>
        <w:t xml:space="preserve">
                  бояғыштар және сол сияқты    Республикасының </w:t>
      </w:r>
      <w:r>
        <w:br/>
      </w:r>
      <w:r>
        <w:rPr>
          <w:rFonts w:ascii="Times New Roman"/>
          <w:b w:val="false"/>
          <w:i w:val="false"/>
          <w:color w:val="000000"/>
          <w:sz w:val="28"/>
        </w:rPr>
        <w:t xml:space="preserve">
                  бояушы заттар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54   321511000    Типографиялық қара бояу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55   321519000    Типографиялық басқа бояу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56   350300       Желатин (оның iшiнде iшiнара Қазақстан </w:t>
      </w:r>
      <w:r>
        <w:br/>
      </w:r>
      <w:r>
        <w:rPr>
          <w:rFonts w:ascii="Times New Roman"/>
          <w:b w:val="false"/>
          <w:i w:val="false"/>
          <w:color w:val="000000"/>
          <w:sz w:val="28"/>
        </w:rPr>
        <w:t xml:space="preserve">
                  өңделген немесе өңделмеген,  Республикасы </w:t>
      </w:r>
      <w:r>
        <w:br/>
      </w:r>
      <w:r>
        <w:rPr>
          <w:rFonts w:ascii="Times New Roman"/>
          <w:b w:val="false"/>
          <w:i w:val="false"/>
          <w:color w:val="000000"/>
          <w:sz w:val="28"/>
        </w:rPr>
        <w:t xml:space="preserve">
                  боялған немесе боялмаған     Индустрия және сауда </w:t>
      </w:r>
      <w:r>
        <w:br/>
      </w:r>
      <w:r>
        <w:rPr>
          <w:rFonts w:ascii="Times New Roman"/>
          <w:b w:val="false"/>
          <w:i w:val="false"/>
          <w:color w:val="000000"/>
          <w:sz w:val="28"/>
        </w:rPr>
        <w:t xml:space="preserve">
                  тiк бұрышты табақ түрiндегі  министрлігі </w:t>
      </w:r>
      <w:r>
        <w:br/>
      </w:r>
      <w:r>
        <w:rPr>
          <w:rFonts w:ascii="Times New Roman"/>
          <w:b w:val="false"/>
          <w:i w:val="false"/>
          <w:color w:val="000000"/>
          <w:sz w:val="28"/>
        </w:rPr>
        <w:t xml:space="preserve">
                  (шаршылықтарды қоса </w:t>
      </w:r>
      <w:r>
        <w:br/>
      </w:r>
      <w:r>
        <w:rPr>
          <w:rFonts w:ascii="Times New Roman"/>
          <w:b w:val="false"/>
          <w:i w:val="false"/>
          <w:color w:val="000000"/>
          <w:sz w:val="28"/>
        </w:rPr>
        <w:t xml:space="preserve">
                  алғанда)) және желатиннен </w:t>
      </w:r>
      <w:r>
        <w:br/>
      </w:r>
      <w:r>
        <w:rPr>
          <w:rFonts w:ascii="Times New Roman"/>
          <w:b w:val="false"/>
          <w:i w:val="false"/>
          <w:color w:val="000000"/>
          <w:sz w:val="28"/>
        </w:rPr>
        <w:t xml:space="preserve">
                  жасалатындар; балық желімi; </w:t>
      </w:r>
      <w:r>
        <w:br/>
      </w:r>
      <w:r>
        <w:rPr>
          <w:rFonts w:ascii="Times New Roman"/>
          <w:b w:val="false"/>
          <w:i w:val="false"/>
          <w:color w:val="000000"/>
          <w:sz w:val="28"/>
        </w:rPr>
        <w:t xml:space="preserve">
                  3501 тауарлық ұстанымдағы </w:t>
      </w:r>
      <w:r>
        <w:br/>
      </w:r>
      <w:r>
        <w:rPr>
          <w:rFonts w:ascii="Times New Roman"/>
          <w:b w:val="false"/>
          <w:i w:val="false"/>
          <w:color w:val="000000"/>
          <w:sz w:val="28"/>
        </w:rPr>
        <w:t xml:space="preserve">
                  казеиндіктерден басқа </w:t>
      </w:r>
      <w:r>
        <w:br/>
      </w:r>
      <w:r>
        <w:rPr>
          <w:rFonts w:ascii="Times New Roman"/>
          <w:b w:val="false"/>
          <w:i w:val="false"/>
          <w:color w:val="000000"/>
          <w:sz w:val="28"/>
        </w:rPr>
        <w:t xml:space="preserve">
                  жануарлардан алынатын </w:t>
      </w:r>
      <w:r>
        <w:br/>
      </w:r>
      <w:r>
        <w:rPr>
          <w:rFonts w:ascii="Times New Roman"/>
          <w:b w:val="false"/>
          <w:i w:val="false"/>
          <w:color w:val="000000"/>
          <w:sz w:val="28"/>
        </w:rPr>
        <w:t xml:space="preserve">
                  басқа желiмдер </w:t>
      </w:r>
    </w:p>
    <w:p>
      <w:pPr>
        <w:spacing w:after="0"/>
        <w:ind w:left="0"/>
        <w:jc w:val="both"/>
      </w:pPr>
      <w:r>
        <w:rPr>
          <w:rFonts w:ascii="Times New Roman"/>
          <w:b w:val="false"/>
          <w:i w:val="false"/>
          <w:color w:val="000000"/>
          <w:sz w:val="28"/>
        </w:rPr>
        <w:t xml:space="preserve">57   350510       Декстриндер және басқа       Қазақстан </w:t>
      </w:r>
      <w:r>
        <w:br/>
      </w:r>
      <w:r>
        <w:rPr>
          <w:rFonts w:ascii="Times New Roman"/>
          <w:b w:val="false"/>
          <w:i w:val="false"/>
          <w:color w:val="000000"/>
          <w:sz w:val="28"/>
        </w:rPr>
        <w:t xml:space="preserve">
                  модификацияланған крахмалдар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58   3506-дан     Дайын желiмдер және          Қазақстан </w:t>
      </w:r>
      <w:r>
        <w:br/>
      </w:r>
      <w:r>
        <w:rPr>
          <w:rFonts w:ascii="Times New Roman"/>
          <w:b w:val="false"/>
          <w:i w:val="false"/>
          <w:color w:val="000000"/>
          <w:sz w:val="28"/>
        </w:rPr>
        <w:t xml:space="preserve">
                  басқа жерде аталмаған        Республикасының </w:t>
      </w:r>
      <w:r>
        <w:br/>
      </w:r>
      <w:r>
        <w:rPr>
          <w:rFonts w:ascii="Times New Roman"/>
          <w:b w:val="false"/>
          <w:i w:val="false"/>
          <w:color w:val="000000"/>
          <w:sz w:val="28"/>
        </w:rPr>
        <w:t xml:space="preserve">
                  басқа дайын жабысқақтар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59   370130000    Кез-келген жағының           Қазақстан </w:t>
      </w:r>
      <w:r>
        <w:br/>
      </w:r>
      <w:r>
        <w:rPr>
          <w:rFonts w:ascii="Times New Roman"/>
          <w:b w:val="false"/>
          <w:i w:val="false"/>
          <w:color w:val="000000"/>
          <w:sz w:val="28"/>
        </w:rPr>
        <w:t xml:space="preserve">
                  ұзындығы 255 мм артық        Республикасының </w:t>
      </w:r>
      <w:r>
        <w:br/>
      </w:r>
      <w:r>
        <w:rPr>
          <w:rFonts w:ascii="Times New Roman"/>
          <w:b w:val="false"/>
          <w:i w:val="false"/>
          <w:color w:val="000000"/>
          <w:sz w:val="28"/>
        </w:rPr>
        <w:t xml:space="preserve">
                  басқа да табақтар мен        Индустрия және сауда </w:t>
      </w:r>
      <w:r>
        <w:br/>
      </w:r>
      <w:r>
        <w:rPr>
          <w:rFonts w:ascii="Times New Roman"/>
          <w:b w:val="false"/>
          <w:i w:val="false"/>
          <w:color w:val="000000"/>
          <w:sz w:val="28"/>
        </w:rPr>
        <w:t xml:space="preserve">
                  үлдiрлер                     министрлігі </w:t>
      </w:r>
    </w:p>
    <w:p>
      <w:pPr>
        <w:spacing w:after="0"/>
        <w:ind w:left="0"/>
        <w:jc w:val="both"/>
      </w:pPr>
      <w:r>
        <w:rPr>
          <w:rFonts w:ascii="Times New Roman"/>
          <w:b w:val="false"/>
          <w:i w:val="false"/>
          <w:color w:val="000000"/>
          <w:sz w:val="28"/>
        </w:rPr>
        <w:t xml:space="preserve">60   370191000    Түрлі-түсті фотосуреттерге   Қазақстан </w:t>
      </w:r>
      <w:r>
        <w:br/>
      </w:r>
      <w:r>
        <w:rPr>
          <w:rFonts w:ascii="Times New Roman"/>
          <w:b w:val="false"/>
          <w:i w:val="false"/>
          <w:color w:val="000000"/>
          <w:sz w:val="28"/>
        </w:rPr>
        <w:t xml:space="preserve">
     -ден         арналған үлдiрлер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61   370199000    Басқа фото үлдiрлерi         Қазақстан </w:t>
      </w:r>
      <w:r>
        <w:br/>
      </w:r>
      <w:r>
        <w:rPr>
          <w:rFonts w:ascii="Times New Roman"/>
          <w:b w:val="false"/>
          <w:i w:val="false"/>
          <w:color w:val="000000"/>
          <w:sz w:val="28"/>
        </w:rPr>
        <w:t xml:space="preserve">
     -ден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62   370231       Енi 105 мм артық емес,       Қазақстан </w:t>
      </w:r>
      <w:r>
        <w:br/>
      </w:r>
      <w:r>
        <w:rPr>
          <w:rFonts w:ascii="Times New Roman"/>
          <w:b w:val="false"/>
          <w:i w:val="false"/>
          <w:color w:val="000000"/>
          <w:sz w:val="28"/>
        </w:rPr>
        <w:t xml:space="preserve">
                  түрлi-түстi фотосуретке      Республикасының </w:t>
      </w:r>
      <w:r>
        <w:br/>
      </w:r>
      <w:r>
        <w:rPr>
          <w:rFonts w:ascii="Times New Roman"/>
          <w:b w:val="false"/>
          <w:i w:val="false"/>
          <w:color w:val="000000"/>
          <w:sz w:val="28"/>
        </w:rPr>
        <w:t xml:space="preserve">
                  (полихромды) арналған        Индустрия және сауда </w:t>
      </w:r>
      <w:r>
        <w:br/>
      </w:r>
      <w:r>
        <w:rPr>
          <w:rFonts w:ascii="Times New Roman"/>
          <w:b w:val="false"/>
          <w:i w:val="false"/>
          <w:color w:val="000000"/>
          <w:sz w:val="28"/>
        </w:rPr>
        <w:t xml:space="preserve">
                  перфорланбаған   басқа       министрлігі </w:t>
      </w:r>
      <w:r>
        <w:br/>
      </w:r>
      <w:r>
        <w:rPr>
          <w:rFonts w:ascii="Times New Roman"/>
          <w:b w:val="false"/>
          <w:i w:val="false"/>
          <w:color w:val="000000"/>
          <w:sz w:val="28"/>
        </w:rPr>
        <w:t xml:space="preserve">
                  үлдiрлер </w:t>
      </w:r>
    </w:p>
    <w:p>
      <w:pPr>
        <w:spacing w:after="0"/>
        <w:ind w:left="0"/>
        <w:jc w:val="both"/>
      </w:pPr>
      <w:r>
        <w:rPr>
          <w:rFonts w:ascii="Times New Roman"/>
          <w:b w:val="false"/>
          <w:i w:val="false"/>
          <w:color w:val="000000"/>
          <w:sz w:val="28"/>
        </w:rPr>
        <w:t xml:space="preserve">63   370232900    Енi 35 мм артық, 105 мм      Қазақстан </w:t>
      </w:r>
      <w:r>
        <w:br/>
      </w:r>
      <w:r>
        <w:rPr>
          <w:rFonts w:ascii="Times New Roman"/>
          <w:b w:val="false"/>
          <w:i w:val="false"/>
          <w:color w:val="000000"/>
          <w:sz w:val="28"/>
        </w:rPr>
        <w:t xml:space="preserve">
     -ден         артық емес күміс галогенид.  Республикасының </w:t>
      </w:r>
      <w:r>
        <w:br/>
      </w:r>
      <w:r>
        <w:rPr>
          <w:rFonts w:ascii="Times New Roman"/>
          <w:b w:val="false"/>
          <w:i w:val="false"/>
          <w:color w:val="000000"/>
          <w:sz w:val="28"/>
        </w:rPr>
        <w:t xml:space="preserve">
                  терi эмульсиясымен, ұзындығы Индустрия және сауда </w:t>
      </w:r>
      <w:r>
        <w:br/>
      </w:r>
      <w:r>
        <w:rPr>
          <w:rFonts w:ascii="Times New Roman"/>
          <w:b w:val="false"/>
          <w:i w:val="false"/>
          <w:color w:val="000000"/>
          <w:sz w:val="28"/>
        </w:rPr>
        <w:t xml:space="preserve">
                  30 м перфорланбаған басқа    министрлігі </w:t>
      </w:r>
      <w:r>
        <w:br/>
      </w:r>
      <w:r>
        <w:rPr>
          <w:rFonts w:ascii="Times New Roman"/>
          <w:b w:val="false"/>
          <w:i w:val="false"/>
          <w:color w:val="000000"/>
          <w:sz w:val="28"/>
        </w:rPr>
        <w:t xml:space="preserve">
                  үлдiрлер </w:t>
      </w:r>
    </w:p>
    <w:p>
      <w:pPr>
        <w:spacing w:after="0"/>
        <w:ind w:left="0"/>
        <w:jc w:val="both"/>
      </w:pPr>
      <w:r>
        <w:rPr>
          <w:rFonts w:ascii="Times New Roman"/>
          <w:b w:val="false"/>
          <w:i w:val="false"/>
          <w:color w:val="000000"/>
          <w:sz w:val="28"/>
        </w:rPr>
        <w:t xml:space="preserve">64   370241000,   Енi 610 мм артық және        Қазақстан </w:t>
      </w:r>
      <w:r>
        <w:br/>
      </w:r>
      <w:r>
        <w:rPr>
          <w:rFonts w:ascii="Times New Roman"/>
          <w:b w:val="false"/>
          <w:i w:val="false"/>
          <w:color w:val="000000"/>
          <w:sz w:val="28"/>
        </w:rPr>
        <w:t xml:space="preserve">
     370242000    ұзындығы 200 м артық         Республикасының </w:t>
      </w:r>
      <w:r>
        <w:br/>
      </w:r>
      <w:r>
        <w:rPr>
          <w:rFonts w:ascii="Times New Roman"/>
          <w:b w:val="false"/>
          <w:i w:val="false"/>
          <w:color w:val="000000"/>
          <w:sz w:val="28"/>
        </w:rPr>
        <w:t xml:space="preserve">
                  перфорланбаған басқа         Индустрия және сауда </w:t>
      </w:r>
      <w:r>
        <w:br/>
      </w:r>
      <w:r>
        <w:rPr>
          <w:rFonts w:ascii="Times New Roman"/>
          <w:b w:val="false"/>
          <w:i w:val="false"/>
          <w:color w:val="000000"/>
          <w:sz w:val="28"/>
        </w:rPr>
        <w:t xml:space="preserve">
                  үлдірлер                     министрлігі </w:t>
      </w:r>
    </w:p>
    <w:p>
      <w:pPr>
        <w:spacing w:after="0"/>
        <w:ind w:left="0"/>
        <w:jc w:val="both"/>
      </w:pPr>
      <w:r>
        <w:rPr>
          <w:rFonts w:ascii="Times New Roman"/>
          <w:b w:val="false"/>
          <w:i w:val="false"/>
          <w:color w:val="000000"/>
          <w:sz w:val="28"/>
        </w:rPr>
        <w:t xml:space="preserve">65   370243000    Енi 610 мм артық және        Қазақстан </w:t>
      </w:r>
      <w:r>
        <w:br/>
      </w:r>
      <w:r>
        <w:rPr>
          <w:rFonts w:ascii="Times New Roman"/>
          <w:b w:val="false"/>
          <w:i w:val="false"/>
          <w:color w:val="000000"/>
          <w:sz w:val="28"/>
        </w:rPr>
        <w:t xml:space="preserve">
                  ұзындығы 200 м артық емес    Республикасының </w:t>
      </w:r>
      <w:r>
        <w:br/>
      </w:r>
      <w:r>
        <w:rPr>
          <w:rFonts w:ascii="Times New Roman"/>
          <w:b w:val="false"/>
          <w:i w:val="false"/>
          <w:color w:val="000000"/>
          <w:sz w:val="28"/>
        </w:rPr>
        <w:t xml:space="preserve">
                  перфорланбаған басқа         Индустрия және сауда </w:t>
      </w:r>
      <w:r>
        <w:br/>
      </w:r>
      <w:r>
        <w:rPr>
          <w:rFonts w:ascii="Times New Roman"/>
          <w:b w:val="false"/>
          <w:i w:val="false"/>
          <w:color w:val="000000"/>
          <w:sz w:val="28"/>
        </w:rPr>
        <w:t xml:space="preserve">
                  үлдiрлер                     министрлігі </w:t>
      </w:r>
    </w:p>
    <w:p>
      <w:pPr>
        <w:spacing w:after="0"/>
        <w:ind w:left="0"/>
        <w:jc w:val="both"/>
      </w:pPr>
      <w:r>
        <w:rPr>
          <w:rFonts w:ascii="Times New Roman"/>
          <w:b w:val="false"/>
          <w:i w:val="false"/>
          <w:color w:val="000000"/>
          <w:sz w:val="28"/>
        </w:rPr>
        <w:t xml:space="preserve">66   370244000    Енi 105 мм артық, бiрақ      Қазақстан </w:t>
      </w:r>
      <w:r>
        <w:br/>
      </w:r>
      <w:r>
        <w:rPr>
          <w:rFonts w:ascii="Times New Roman"/>
          <w:b w:val="false"/>
          <w:i w:val="false"/>
          <w:color w:val="000000"/>
          <w:sz w:val="28"/>
        </w:rPr>
        <w:t xml:space="preserve">
                  610 мм артық емес            Республикасының </w:t>
      </w:r>
      <w:r>
        <w:br/>
      </w:r>
      <w:r>
        <w:rPr>
          <w:rFonts w:ascii="Times New Roman"/>
          <w:b w:val="false"/>
          <w:i w:val="false"/>
          <w:color w:val="000000"/>
          <w:sz w:val="28"/>
        </w:rPr>
        <w:t xml:space="preserve">
                  перфорланбаған басқа         Индустрия және сауда </w:t>
      </w:r>
      <w:r>
        <w:br/>
      </w:r>
      <w:r>
        <w:rPr>
          <w:rFonts w:ascii="Times New Roman"/>
          <w:b w:val="false"/>
          <w:i w:val="false"/>
          <w:color w:val="000000"/>
          <w:sz w:val="28"/>
        </w:rPr>
        <w:t xml:space="preserve">
                  үлдiрлер                     министрлігі </w:t>
      </w:r>
    </w:p>
    <w:p>
      <w:pPr>
        <w:spacing w:after="0"/>
        <w:ind w:left="0"/>
        <w:jc w:val="both"/>
      </w:pPr>
      <w:r>
        <w:rPr>
          <w:rFonts w:ascii="Times New Roman"/>
          <w:b w:val="false"/>
          <w:i w:val="false"/>
          <w:color w:val="000000"/>
          <w:sz w:val="28"/>
        </w:rPr>
        <w:t xml:space="preserve">67   370510000    Офсеттiк шығаруға арналған   Қазақстан </w:t>
      </w:r>
      <w:r>
        <w:br/>
      </w:r>
      <w:r>
        <w:rPr>
          <w:rFonts w:ascii="Times New Roman"/>
          <w:b w:val="false"/>
          <w:i w:val="false"/>
          <w:color w:val="000000"/>
          <w:sz w:val="28"/>
        </w:rPr>
        <w:t xml:space="preserve">
                  жарықталған және шығарылған  Республикасының </w:t>
      </w:r>
      <w:r>
        <w:br/>
      </w:r>
      <w:r>
        <w:rPr>
          <w:rFonts w:ascii="Times New Roman"/>
          <w:b w:val="false"/>
          <w:i w:val="false"/>
          <w:color w:val="000000"/>
          <w:sz w:val="28"/>
        </w:rPr>
        <w:t xml:space="preserve">
                  (киноүлдiрлерден басқа)      Индустрия және сауда </w:t>
      </w:r>
      <w:r>
        <w:br/>
      </w:r>
      <w:r>
        <w:rPr>
          <w:rFonts w:ascii="Times New Roman"/>
          <w:b w:val="false"/>
          <w:i w:val="false"/>
          <w:color w:val="000000"/>
          <w:sz w:val="28"/>
        </w:rPr>
        <w:t xml:space="preserve">
                  фототабақтар және            министрлігі </w:t>
      </w:r>
      <w:r>
        <w:br/>
      </w:r>
      <w:r>
        <w:rPr>
          <w:rFonts w:ascii="Times New Roman"/>
          <w:b w:val="false"/>
          <w:i w:val="false"/>
          <w:color w:val="000000"/>
          <w:sz w:val="28"/>
        </w:rPr>
        <w:t xml:space="preserve">
                  фотоүлдiрлер </w:t>
      </w:r>
    </w:p>
    <w:p>
      <w:pPr>
        <w:spacing w:after="0"/>
        <w:ind w:left="0"/>
        <w:jc w:val="both"/>
      </w:pPr>
      <w:r>
        <w:rPr>
          <w:rFonts w:ascii="Times New Roman"/>
          <w:b w:val="false"/>
          <w:i w:val="false"/>
          <w:color w:val="000000"/>
          <w:sz w:val="28"/>
        </w:rPr>
        <w:t xml:space="preserve">68   3707-ден     Фотохимикаттары (лак, желім  Қазақстан </w:t>
      </w:r>
      <w:r>
        <w:br/>
      </w:r>
      <w:r>
        <w:rPr>
          <w:rFonts w:ascii="Times New Roman"/>
          <w:b w:val="false"/>
          <w:i w:val="false"/>
          <w:color w:val="000000"/>
          <w:sz w:val="28"/>
        </w:rPr>
        <w:t xml:space="preserve">
                  жабысқақтардан және сол      Республикасының </w:t>
      </w:r>
      <w:r>
        <w:br/>
      </w:r>
      <w:r>
        <w:rPr>
          <w:rFonts w:ascii="Times New Roman"/>
          <w:b w:val="false"/>
          <w:i w:val="false"/>
          <w:color w:val="000000"/>
          <w:sz w:val="28"/>
        </w:rPr>
        <w:t xml:space="preserve">
                  сияқты заттардан басқа);     Индустрия және сауда </w:t>
      </w:r>
      <w:r>
        <w:br/>
      </w:r>
      <w:r>
        <w:rPr>
          <w:rFonts w:ascii="Times New Roman"/>
          <w:b w:val="false"/>
          <w:i w:val="false"/>
          <w:color w:val="000000"/>
          <w:sz w:val="28"/>
        </w:rPr>
        <w:t xml:space="preserve">
                  фотографиялық мақсаттарда    министрлігі </w:t>
      </w:r>
      <w:r>
        <w:br/>
      </w:r>
      <w:r>
        <w:rPr>
          <w:rFonts w:ascii="Times New Roman"/>
          <w:b w:val="false"/>
          <w:i w:val="false"/>
          <w:color w:val="000000"/>
          <w:sz w:val="28"/>
        </w:rPr>
        <w:t xml:space="preserve">
                  пайдаланылатын өлшеулi </w:t>
      </w:r>
      <w:r>
        <w:br/>
      </w:r>
      <w:r>
        <w:rPr>
          <w:rFonts w:ascii="Times New Roman"/>
          <w:b w:val="false"/>
          <w:i w:val="false"/>
          <w:color w:val="000000"/>
          <w:sz w:val="28"/>
        </w:rPr>
        <w:t xml:space="preserve">
                  бөлiктерде ұсынылған </w:t>
      </w:r>
      <w:r>
        <w:br/>
      </w:r>
      <w:r>
        <w:rPr>
          <w:rFonts w:ascii="Times New Roman"/>
          <w:b w:val="false"/>
          <w:i w:val="false"/>
          <w:color w:val="000000"/>
          <w:sz w:val="28"/>
        </w:rPr>
        <w:t xml:space="preserve">
                  араласпаған өнiмдер </w:t>
      </w:r>
    </w:p>
    <w:p>
      <w:pPr>
        <w:spacing w:after="0"/>
        <w:ind w:left="0"/>
        <w:jc w:val="both"/>
      </w:pPr>
      <w:r>
        <w:rPr>
          <w:rFonts w:ascii="Times New Roman"/>
          <w:b w:val="false"/>
          <w:i w:val="false"/>
          <w:color w:val="000000"/>
          <w:sz w:val="28"/>
        </w:rPr>
        <w:t xml:space="preserve">69   370710000    Фотохимикаттар,              Қазақстан </w:t>
      </w:r>
      <w:r>
        <w:br/>
      </w:r>
      <w:r>
        <w:rPr>
          <w:rFonts w:ascii="Times New Roman"/>
          <w:b w:val="false"/>
          <w:i w:val="false"/>
          <w:color w:val="000000"/>
          <w:sz w:val="28"/>
        </w:rPr>
        <w:t xml:space="preserve">
     -ден         сенсибилиздендiрiлген        Республикасының </w:t>
      </w:r>
      <w:r>
        <w:br/>
      </w:r>
      <w:r>
        <w:rPr>
          <w:rFonts w:ascii="Times New Roman"/>
          <w:b w:val="false"/>
          <w:i w:val="false"/>
          <w:color w:val="000000"/>
          <w:sz w:val="28"/>
        </w:rPr>
        <w:t xml:space="preserve">
                  эмульсиялар (офсеттік баспа  Индустрия және сауда </w:t>
      </w:r>
      <w:r>
        <w:br/>
      </w:r>
      <w:r>
        <w:rPr>
          <w:rFonts w:ascii="Times New Roman"/>
          <w:b w:val="false"/>
          <w:i w:val="false"/>
          <w:color w:val="000000"/>
          <w:sz w:val="28"/>
        </w:rPr>
        <w:t xml:space="preserve">
                  табақтарын шығаруға          министрлігі </w:t>
      </w:r>
      <w:r>
        <w:br/>
      </w:r>
      <w:r>
        <w:rPr>
          <w:rFonts w:ascii="Times New Roman"/>
          <w:b w:val="false"/>
          <w:i w:val="false"/>
          <w:color w:val="000000"/>
          <w:sz w:val="28"/>
        </w:rPr>
        <w:t xml:space="preserve">
                  арналған фоторезист) </w:t>
      </w:r>
    </w:p>
    <w:p>
      <w:pPr>
        <w:spacing w:after="0"/>
        <w:ind w:left="0"/>
        <w:jc w:val="both"/>
      </w:pPr>
      <w:r>
        <w:rPr>
          <w:rFonts w:ascii="Times New Roman"/>
          <w:b w:val="false"/>
          <w:i w:val="false"/>
          <w:color w:val="000000"/>
          <w:sz w:val="28"/>
        </w:rPr>
        <w:t xml:space="preserve">70   381010000    Металдық беттердi жеуге      Қазақстан </w:t>
      </w:r>
      <w:r>
        <w:br/>
      </w:r>
      <w:r>
        <w:rPr>
          <w:rFonts w:ascii="Times New Roman"/>
          <w:b w:val="false"/>
          <w:i w:val="false"/>
          <w:color w:val="000000"/>
          <w:sz w:val="28"/>
        </w:rPr>
        <w:t xml:space="preserve">
     -ден         арналған препараттар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71   381400       Басқа жерде аталмаған        Қазақстан </w:t>
      </w:r>
      <w:r>
        <w:br/>
      </w:r>
      <w:r>
        <w:rPr>
          <w:rFonts w:ascii="Times New Roman"/>
          <w:b w:val="false"/>
          <w:i w:val="false"/>
          <w:color w:val="000000"/>
          <w:sz w:val="28"/>
        </w:rPr>
        <w:t xml:space="preserve">
                  күрделi органикалық          Республикасының </w:t>
      </w:r>
      <w:r>
        <w:br/>
      </w:r>
      <w:r>
        <w:rPr>
          <w:rFonts w:ascii="Times New Roman"/>
          <w:b w:val="false"/>
          <w:i w:val="false"/>
          <w:color w:val="000000"/>
          <w:sz w:val="28"/>
        </w:rPr>
        <w:t xml:space="preserve">
                  ерiткiштермен сұйылтқыштар;  Индустрия және сауда </w:t>
      </w:r>
      <w:r>
        <w:br/>
      </w:r>
      <w:r>
        <w:rPr>
          <w:rFonts w:ascii="Times New Roman"/>
          <w:b w:val="false"/>
          <w:i w:val="false"/>
          <w:color w:val="000000"/>
          <w:sz w:val="28"/>
        </w:rPr>
        <w:t xml:space="preserve">
                  сырлар мен лактарды          министрлігі </w:t>
      </w:r>
      <w:r>
        <w:br/>
      </w:r>
      <w:r>
        <w:rPr>
          <w:rFonts w:ascii="Times New Roman"/>
          <w:b w:val="false"/>
          <w:i w:val="false"/>
          <w:color w:val="000000"/>
          <w:sz w:val="28"/>
        </w:rPr>
        <w:t xml:space="preserve">
                  кетiруге арналған дайын </w:t>
      </w:r>
      <w:r>
        <w:br/>
      </w:r>
      <w:r>
        <w:rPr>
          <w:rFonts w:ascii="Times New Roman"/>
          <w:b w:val="false"/>
          <w:i w:val="false"/>
          <w:color w:val="000000"/>
          <w:sz w:val="28"/>
        </w:rPr>
        <w:t xml:space="preserve">
                  құрамдар </w:t>
      </w:r>
    </w:p>
    <w:p>
      <w:pPr>
        <w:spacing w:after="0"/>
        <w:ind w:left="0"/>
        <w:jc w:val="both"/>
      </w:pPr>
      <w:r>
        <w:rPr>
          <w:rFonts w:ascii="Times New Roman"/>
          <w:b w:val="false"/>
          <w:i w:val="false"/>
          <w:color w:val="000000"/>
          <w:sz w:val="28"/>
        </w:rPr>
        <w:t xml:space="preserve">72   390529000    Офсеттік баспа табақтарын    Қазақстан </w:t>
      </w:r>
      <w:r>
        <w:br/>
      </w:r>
      <w:r>
        <w:rPr>
          <w:rFonts w:ascii="Times New Roman"/>
          <w:b w:val="false"/>
          <w:i w:val="false"/>
          <w:color w:val="000000"/>
          <w:sz w:val="28"/>
        </w:rPr>
        <w:t xml:space="preserve">
     -ден         шығаруға арналған            Республикасының </w:t>
      </w:r>
      <w:r>
        <w:br/>
      </w:r>
      <w:r>
        <w:rPr>
          <w:rFonts w:ascii="Times New Roman"/>
          <w:b w:val="false"/>
          <w:i w:val="false"/>
          <w:color w:val="000000"/>
          <w:sz w:val="28"/>
        </w:rPr>
        <w:t xml:space="preserve">
                  поливинилфосфонды қышқыл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73   391000000    Алғашқы нысандағы            Қазақстан </w:t>
      </w:r>
      <w:r>
        <w:br/>
      </w:r>
      <w:r>
        <w:rPr>
          <w:rFonts w:ascii="Times New Roman"/>
          <w:b w:val="false"/>
          <w:i w:val="false"/>
          <w:color w:val="000000"/>
          <w:sz w:val="28"/>
        </w:rPr>
        <w:t xml:space="preserve">
                  силикондар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74   391390800    Офсеттік баспа табақтарын    Қазақстан </w:t>
      </w:r>
      <w:r>
        <w:br/>
      </w:r>
      <w:r>
        <w:rPr>
          <w:rFonts w:ascii="Times New Roman"/>
          <w:b w:val="false"/>
          <w:i w:val="false"/>
          <w:color w:val="000000"/>
          <w:sz w:val="28"/>
        </w:rPr>
        <w:t xml:space="preserve">
     -ден         шығару үшiн арабшайыр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75   392010-нан   Қалыңдығы 0,125 мм артық     Қазақстан </w:t>
      </w:r>
      <w:r>
        <w:br/>
      </w:r>
      <w:r>
        <w:rPr>
          <w:rFonts w:ascii="Times New Roman"/>
          <w:b w:val="false"/>
          <w:i w:val="false"/>
          <w:color w:val="000000"/>
          <w:sz w:val="28"/>
        </w:rPr>
        <w:t xml:space="preserve">
                  емес этилен полимерлерiнен   Республикасының </w:t>
      </w:r>
      <w:r>
        <w:br/>
      </w:r>
      <w:r>
        <w:rPr>
          <w:rFonts w:ascii="Times New Roman"/>
          <w:b w:val="false"/>
          <w:i w:val="false"/>
          <w:color w:val="000000"/>
          <w:sz w:val="28"/>
        </w:rPr>
        <w:t xml:space="preserve">
                  жасалған үлдiрлер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76   392020210    Қалыңдығы 0,10  мм артық     Қазақстан </w:t>
      </w:r>
      <w:r>
        <w:br/>
      </w:r>
      <w:r>
        <w:rPr>
          <w:rFonts w:ascii="Times New Roman"/>
          <w:b w:val="false"/>
          <w:i w:val="false"/>
          <w:color w:val="000000"/>
          <w:sz w:val="28"/>
        </w:rPr>
        <w:t xml:space="preserve">
     -нан         емес баспа өнiмдерiн әрлеу   Республикасының </w:t>
      </w:r>
      <w:r>
        <w:br/>
      </w:r>
      <w:r>
        <w:rPr>
          <w:rFonts w:ascii="Times New Roman"/>
          <w:b w:val="false"/>
          <w:i w:val="false"/>
          <w:color w:val="000000"/>
          <w:sz w:val="28"/>
        </w:rPr>
        <w:t xml:space="preserve">
                  үшiн биаксальдi бағытталған  Индустрия және сауда </w:t>
      </w:r>
      <w:r>
        <w:br/>
      </w:r>
      <w:r>
        <w:rPr>
          <w:rFonts w:ascii="Times New Roman"/>
          <w:b w:val="false"/>
          <w:i w:val="false"/>
          <w:color w:val="000000"/>
          <w:sz w:val="28"/>
        </w:rPr>
        <w:t xml:space="preserve">
                  үлдірлер                     министрлігі </w:t>
      </w:r>
    </w:p>
    <w:p>
      <w:pPr>
        <w:spacing w:after="0"/>
        <w:ind w:left="0"/>
        <w:jc w:val="both"/>
      </w:pPr>
      <w:r>
        <w:rPr>
          <w:rFonts w:ascii="Times New Roman"/>
          <w:b w:val="false"/>
          <w:i w:val="false"/>
          <w:color w:val="000000"/>
          <w:sz w:val="28"/>
        </w:rPr>
        <w:t xml:space="preserve">77   392020290    Пропилен полимерлерiнен      Қазақстан </w:t>
      </w:r>
      <w:r>
        <w:br/>
      </w:r>
      <w:r>
        <w:rPr>
          <w:rFonts w:ascii="Times New Roman"/>
          <w:b w:val="false"/>
          <w:i w:val="false"/>
          <w:color w:val="000000"/>
          <w:sz w:val="28"/>
        </w:rPr>
        <w:t xml:space="preserve">
     -нан         жасалған қалыңдығы 0,10 мм   Республикасының </w:t>
      </w:r>
      <w:r>
        <w:br/>
      </w:r>
      <w:r>
        <w:rPr>
          <w:rFonts w:ascii="Times New Roman"/>
          <w:b w:val="false"/>
          <w:i w:val="false"/>
          <w:color w:val="000000"/>
          <w:sz w:val="28"/>
        </w:rPr>
        <w:t xml:space="preserve">
                  артық емес басқа да          Индустрия және сауда </w:t>
      </w:r>
      <w:r>
        <w:br/>
      </w:r>
      <w:r>
        <w:rPr>
          <w:rFonts w:ascii="Times New Roman"/>
          <w:b w:val="false"/>
          <w:i w:val="false"/>
          <w:color w:val="000000"/>
          <w:sz w:val="28"/>
        </w:rPr>
        <w:t xml:space="preserve">
                  үлдiрлер                     министрлігі </w:t>
      </w:r>
    </w:p>
    <w:p>
      <w:pPr>
        <w:spacing w:after="0"/>
        <w:ind w:left="0"/>
        <w:jc w:val="both"/>
      </w:pPr>
      <w:r>
        <w:rPr>
          <w:rFonts w:ascii="Times New Roman"/>
          <w:b w:val="false"/>
          <w:i w:val="false"/>
          <w:color w:val="000000"/>
          <w:sz w:val="28"/>
        </w:rPr>
        <w:t xml:space="preserve">78   392042910    Винилхлорид полимерлерiнен   Қазақстан </w:t>
      </w:r>
      <w:r>
        <w:br/>
      </w:r>
      <w:r>
        <w:rPr>
          <w:rFonts w:ascii="Times New Roman"/>
          <w:b w:val="false"/>
          <w:i w:val="false"/>
          <w:color w:val="000000"/>
          <w:sz w:val="28"/>
        </w:rPr>
        <w:t xml:space="preserve">
     -нан         жасалған иiлмелi,            Республикасының </w:t>
      </w:r>
      <w:r>
        <w:br/>
      </w:r>
      <w:r>
        <w:rPr>
          <w:rFonts w:ascii="Times New Roman"/>
          <w:b w:val="false"/>
          <w:i w:val="false"/>
          <w:color w:val="000000"/>
          <w:sz w:val="28"/>
        </w:rPr>
        <w:t xml:space="preserve">
                  табақталған, қалыңдығы       Индустрия және сауда </w:t>
      </w:r>
      <w:r>
        <w:br/>
      </w:r>
      <w:r>
        <w:rPr>
          <w:rFonts w:ascii="Times New Roman"/>
          <w:b w:val="false"/>
          <w:i w:val="false"/>
          <w:color w:val="000000"/>
          <w:sz w:val="28"/>
        </w:rPr>
        <w:t xml:space="preserve">
                  1 мм артық емес үлдiрлер     министрлігі </w:t>
      </w:r>
    </w:p>
    <w:p>
      <w:pPr>
        <w:spacing w:after="0"/>
        <w:ind w:left="0"/>
        <w:jc w:val="both"/>
      </w:pPr>
      <w:r>
        <w:rPr>
          <w:rFonts w:ascii="Times New Roman"/>
          <w:b w:val="false"/>
          <w:i w:val="false"/>
          <w:color w:val="000000"/>
          <w:sz w:val="28"/>
        </w:rPr>
        <w:t xml:space="preserve">79   392062100    Қағаздар,                    Қазақстан </w:t>
      </w:r>
      <w:r>
        <w:br/>
      </w:r>
      <w:r>
        <w:rPr>
          <w:rFonts w:ascii="Times New Roman"/>
          <w:b w:val="false"/>
          <w:i w:val="false"/>
          <w:color w:val="000000"/>
          <w:sz w:val="28"/>
        </w:rPr>
        <w:t xml:space="preserve">
     -ден         полиэтилентерефталатадан     Республикасының </w:t>
      </w:r>
      <w:r>
        <w:br/>
      </w:r>
      <w:r>
        <w:rPr>
          <w:rFonts w:ascii="Times New Roman"/>
          <w:b w:val="false"/>
          <w:i w:val="false"/>
          <w:color w:val="000000"/>
          <w:sz w:val="28"/>
        </w:rPr>
        <w:t xml:space="preserve">
                  жасалған қалыңдығы 0,35 мм   Индустрия және сауда </w:t>
      </w:r>
      <w:r>
        <w:br/>
      </w:r>
      <w:r>
        <w:rPr>
          <w:rFonts w:ascii="Times New Roman"/>
          <w:b w:val="false"/>
          <w:i w:val="false"/>
          <w:color w:val="000000"/>
          <w:sz w:val="28"/>
        </w:rPr>
        <w:t xml:space="preserve">
                  артық емес үлдiрлер          министрлігі </w:t>
      </w:r>
    </w:p>
    <w:p>
      <w:pPr>
        <w:spacing w:after="0"/>
        <w:ind w:left="0"/>
        <w:jc w:val="both"/>
      </w:pPr>
      <w:r>
        <w:rPr>
          <w:rFonts w:ascii="Times New Roman"/>
          <w:b w:val="false"/>
          <w:i w:val="false"/>
          <w:color w:val="000000"/>
          <w:sz w:val="28"/>
        </w:rPr>
        <w:t xml:space="preserve">80   392190-нан   Плиталар, қағаздар,          Қазақстан </w:t>
      </w:r>
      <w:r>
        <w:br/>
      </w:r>
      <w:r>
        <w:rPr>
          <w:rFonts w:ascii="Times New Roman"/>
          <w:b w:val="false"/>
          <w:i w:val="false"/>
          <w:color w:val="000000"/>
          <w:sz w:val="28"/>
        </w:rPr>
        <w:t xml:space="preserve">
                  үлдiрлер, пластмасстан       Республикасының </w:t>
      </w:r>
      <w:r>
        <w:br/>
      </w:r>
      <w:r>
        <w:rPr>
          <w:rFonts w:ascii="Times New Roman"/>
          <w:b w:val="false"/>
          <w:i w:val="false"/>
          <w:color w:val="000000"/>
          <w:sz w:val="28"/>
        </w:rPr>
        <w:t xml:space="preserve">
                  жасалған фольга мен          Индустрия және сауда </w:t>
      </w:r>
      <w:r>
        <w:br/>
      </w:r>
      <w:r>
        <w:rPr>
          <w:rFonts w:ascii="Times New Roman"/>
          <w:b w:val="false"/>
          <w:i w:val="false"/>
          <w:color w:val="000000"/>
          <w:sz w:val="28"/>
        </w:rPr>
        <w:t xml:space="preserve">
                  жолдар, кеуектi емес және    министрлігі </w:t>
      </w:r>
      <w:r>
        <w:br/>
      </w:r>
      <w:r>
        <w:rPr>
          <w:rFonts w:ascii="Times New Roman"/>
          <w:b w:val="false"/>
          <w:i w:val="false"/>
          <w:color w:val="000000"/>
          <w:sz w:val="28"/>
        </w:rPr>
        <w:t xml:space="preserve">
                  арматурланбаған, қатпарлы, </w:t>
      </w:r>
      <w:r>
        <w:br/>
      </w:r>
      <w:r>
        <w:rPr>
          <w:rFonts w:ascii="Times New Roman"/>
          <w:b w:val="false"/>
          <w:i w:val="false"/>
          <w:color w:val="000000"/>
          <w:sz w:val="28"/>
        </w:rPr>
        <w:t xml:space="preserve">
                  астарлы немесе </w:t>
      </w:r>
      <w:r>
        <w:br/>
      </w:r>
      <w:r>
        <w:rPr>
          <w:rFonts w:ascii="Times New Roman"/>
          <w:b w:val="false"/>
          <w:i w:val="false"/>
          <w:color w:val="000000"/>
          <w:sz w:val="28"/>
        </w:rPr>
        <w:t xml:space="preserve">
                  поликарбонаттардан </w:t>
      </w:r>
      <w:r>
        <w:br/>
      </w:r>
      <w:r>
        <w:rPr>
          <w:rFonts w:ascii="Times New Roman"/>
          <w:b w:val="false"/>
          <w:i w:val="false"/>
          <w:color w:val="000000"/>
          <w:sz w:val="28"/>
        </w:rPr>
        <w:t xml:space="preserve">
                  жасалған ұқсас тәсiлмен </w:t>
      </w:r>
      <w:r>
        <w:br/>
      </w:r>
      <w:r>
        <w:rPr>
          <w:rFonts w:ascii="Times New Roman"/>
          <w:b w:val="false"/>
          <w:i w:val="false"/>
          <w:color w:val="000000"/>
          <w:sz w:val="28"/>
        </w:rPr>
        <w:t xml:space="preserve">
                  басқа материалдармен </w:t>
      </w:r>
      <w:r>
        <w:br/>
      </w:r>
      <w:r>
        <w:rPr>
          <w:rFonts w:ascii="Times New Roman"/>
          <w:b w:val="false"/>
          <w:i w:val="false"/>
          <w:color w:val="000000"/>
          <w:sz w:val="28"/>
        </w:rPr>
        <w:t xml:space="preserve">
                  қосылған басқалар </w:t>
      </w:r>
    </w:p>
    <w:p>
      <w:pPr>
        <w:spacing w:after="0"/>
        <w:ind w:left="0"/>
        <w:jc w:val="both"/>
      </w:pPr>
      <w:r>
        <w:rPr>
          <w:rFonts w:ascii="Times New Roman"/>
          <w:b w:val="false"/>
          <w:i w:val="false"/>
          <w:color w:val="000000"/>
          <w:sz w:val="28"/>
        </w:rPr>
        <w:t xml:space="preserve">81   392190600    Полиқосылымдардан            Қазақстан </w:t>
      </w:r>
      <w:r>
        <w:br/>
      </w:r>
      <w:r>
        <w:rPr>
          <w:rFonts w:ascii="Times New Roman"/>
          <w:b w:val="false"/>
          <w:i w:val="false"/>
          <w:color w:val="000000"/>
          <w:sz w:val="28"/>
        </w:rPr>
        <w:t xml:space="preserve">
     -ден         өнiмдерiнен жасалған         Республикасының </w:t>
      </w:r>
      <w:r>
        <w:br/>
      </w:r>
      <w:r>
        <w:rPr>
          <w:rFonts w:ascii="Times New Roman"/>
          <w:b w:val="false"/>
          <w:i w:val="false"/>
          <w:color w:val="000000"/>
          <w:sz w:val="28"/>
        </w:rPr>
        <w:t xml:space="preserve">
                  үлдiрлер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82   392190900    Басқа үлдiрлер               Қазақстан </w:t>
      </w:r>
      <w:r>
        <w:br/>
      </w:r>
      <w:r>
        <w:rPr>
          <w:rFonts w:ascii="Times New Roman"/>
          <w:b w:val="false"/>
          <w:i w:val="false"/>
          <w:color w:val="000000"/>
          <w:sz w:val="28"/>
        </w:rPr>
        <w:t xml:space="preserve">
     -ден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83   400821900    Қалыңдығы 1,5 мм, артық      Қазақстан </w:t>
      </w:r>
      <w:r>
        <w:br/>
      </w:r>
      <w:r>
        <w:rPr>
          <w:rFonts w:ascii="Times New Roman"/>
          <w:b w:val="false"/>
          <w:i w:val="false"/>
          <w:color w:val="000000"/>
          <w:sz w:val="28"/>
        </w:rPr>
        <w:t xml:space="preserve">
     -ден         бiрақ, 3,0 мм артық емес     Республикасының </w:t>
      </w:r>
      <w:r>
        <w:br/>
      </w:r>
      <w:r>
        <w:rPr>
          <w:rFonts w:ascii="Times New Roman"/>
          <w:b w:val="false"/>
          <w:i w:val="false"/>
          <w:color w:val="000000"/>
          <w:sz w:val="28"/>
        </w:rPr>
        <w:t xml:space="preserve">
                  қатты резеңкелерден басқа,   Индустрия және сауда </w:t>
      </w:r>
      <w:r>
        <w:br/>
      </w:r>
      <w:r>
        <w:rPr>
          <w:rFonts w:ascii="Times New Roman"/>
          <w:b w:val="false"/>
          <w:i w:val="false"/>
          <w:color w:val="000000"/>
          <w:sz w:val="28"/>
        </w:rPr>
        <w:t xml:space="preserve">
                  вулканданған кеуектi емес    министрлігі </w:t>
      </w:r>
      <w:r>
        <w:br/>
      </w:r>
      <w:r>
        <w:rPr>
          <w:rFonts w:ascii="Times New Roman"/>
          <w:b w:val="false"/>
          <w:i w:val="false"/>
          <w:color w:val="000000"/>
          <w:sz w:val="28"/>
        </w:rPr>
        <w:t xml:space="preserve">
                  резеңкеден жасалған </w:t>
      </w:r>
      <w:r>
        <w:br/>
      </w:r>
      <w:r>
        <w:rPr>
          <w:rFonts w:ascii="Times New Roman"/>
          <w:b w:val="false"/>
          <w:i w:val="false"/>
          <w:color w:val="000000"/>
          <w:sz w:val="28"/>
        </w:rPr>
        <w:t xml:space="preserve">
                  табақтар, қағаздар, </w:t>
      </w:r>
      <w:r>
        <w:br/>
      </w:r>
      <w:r>
        <w:rPr>
          <w:rFonts w:ascii="Times New Roman"/>
          <w:b w:val="false"/>
          <w:i w:val="false"/>
          <w:color w:val="000000"/>
          <w:sz w:val="28"/>
        </w:rPr>
        <w:t xml:space="preserve">
                  жолдар </w:t>
      </w:r>
    </w:p>
    <w:p>
      <w:pPr>
        <w:spacing w:after="0"/>
        <w:ind w:left="0"/>
        <w:jc w:val="both"/>
      </w:pPr>
      <w:r>
        <w:rPr>
          <w:rFonts w:ascii="Times New Roman"/>
          <w:b w:val="false"/>
          <w:i w:val="false"/>
          <w:color w:val="000000"/>
          <w:sz w:val="28"/>
        </w:rPr>
        <w:t xml:space="preserve">84   480100       Орам немесе парақтардағы     Қазақстан </w:t>
      </w:r>
      <w:r>
        <w:br/>
      </w:r>
      <w:r>
        <w:rPr>
          <w:rFonts w:ascii="Times New Roman"/>
          <w:b w:val="false"/>
          <w:i w:val="false"/>
          <w:color w:val="000000"/>
          <w:sz w:val="28"/>
        </w:rPr>
        <w:t xml:space="preserve">
                  газет қағазы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85   4802-ден     Жазу, басу, немесе басқа     Қазақстан </w:t>
      </w:r>
      <w:r>
        <w:br/>
      </w:r>
      <w:r>
        <w:rPr>
          <w:rFonts w:ascii="Times New Roman"/>
          <w:b w:val="false"/>
          <w:i w:val="false"/>
          <w:color w:val="000000"/>
          <w:sz w:val="28"/>
        </w:rPr>
        <w:t xml:space="preserve">
                  графикалық мақсаттарда       Республикасының </w:t>
      </w:r>
      <w:r>
        <w:br/>
      </w:r>
      <w:r>
        <w:rPr>
          <w:rFonts w:ascii="Times New Roman"/>
          <w:b w:val="false"/>
          <w:i w:val="false"/>
          <w:color w:val="000000"/>
          <w:sz w:val="28"/>
        </w:rPr>
        <w:t xml:space="preserve">
                  пайдаланылатын борланбаған   Индустрия және сауда </w:t>
      </w:r>
      <w:r>
        <w:br/>
      </w:r>
      <w:r>
        <w:rPr>
          <w:rFonts w:ascii="Times New Roman"/>
          <w:b w:val="false"/>
          <w:i w:val="false"/>
          <w:color w:val="000000"/>
          <w:sz w:val="28"/>
        </w:rPr>
        <w:t xml:space="preserve">
                  қағаздар мен қатырмалар      министрлігі </w:t>
      </w:r>
    </w:p>
    <w:p>
      <w:pPr>
        <w:spacing w:after="0"/>
        <w:ind w:left="0"/>
        <w:jc w:val="both"/>
      </w:pPr>
      <w:r>
        <w:rPr>
          <w:rFonts w:ascii="Times New Roman"/>
          <w:b w:val="false"/>
          <w:i w:val="false"/>
          <w:color w:val="000000"/>
          <w:sz w:val="28"/>
        </w:rPr>
        <w:t xml:space="preserve">86   480530       Сульфиттi орама қағаз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87   480560       1 м2 150 г. немесе одан да   Қазақстан </w:t>
      </w:r>
      <w:r>
        <w:br/>
      </w:r>
      <w:r>
        <w:rPr>
          <w:rFonts w:ascii="Times New Roman"/>
          <w:b w:val="false"/>
          <w:i w:val="false"/>
          <w:color w:val="000000"/>
          <w:sz w:val="28"/>
        </w:rPr>
        <w:t xml:space="preserve">
                  кем салмақтағы қағаз және    Республикасының </w:t>
      </w:r>
      <w:r>
        <w:br/>
      </w:r>
      <w:r>
        <w:rPr>
          <w:rFonts w:ascii="Times New Roman"/>
          <w:b w:val="false"/>
          <w:i w:val="false"/>
          <w:color w:val="000000"/>
          <w:sz w:val="28"/>
        </w:rPr>
        <w:t xml:space="preserve">
                  қатырма, басқалар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88   480580       1 м2 225 г. немесе одан да   Қазақстан </w:t>
      </w:r>
      <w:r>
        <w:br/>
      </w:r>
      <w:r>
        <w:rPr>
          <w:rFonts w:ascii="Times New Roman"/>
          <w:b w:val="false"/>
          <w:i w:val="false"/>
          <w:color w:val="000000"/>
          <w:sz w:val="28"/>
        </w:rPr>
        <w:t xml:space="preserve">
                  көп салмақтағы қағаз және    Республикасының </w:t>
      </w:r>
      <w:r>
        <w:br/>
      </w:r>
      <w:r>
        <w:rPr>
          <w:rFonts w:ascii="Times New Roman"/>
          <w:b w:val="false"/>
          <w:i w:val="false"/>
          <w:color w:val="000000"/>
          <w:sz w:val="28"/>
        </w:rPr>
        <w:t xml:space="preserve">
                  қатырма, басқалар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89   480630000    Калька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90   480640100    Басуға арналған пергамин     Қазақстан </w:t>
      </w:r>
      <w:r>
        <w:br/>
      </w:r>
      <w:r>
        <w:rPr>
          <w:rFonts w:ascii="Times New Roman"/>
          <w:b w:val="false"/>
          <w:i w:val="false"/>
          <w:color w:val="000000"/>
          <w:sz w:val="28"/>
        </w:rPr>
        <w:t xml:space="preserve">
     -ден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91   480640900    Басқа жылтыр селдiр немесе   Қазақстан </w:t>
      </w:r>
      <w:r>
        <w:br/>
      </w:r>
      <w:r>
        <w:rPr>
          <w:rFonts w:ascii="Times New Roman"/>
          <w:b w:val="false"/>
          <w:i w:val="false"/>
          <w:color w:val="000000"/>
          <w:sz w:val="28"/>
        </w:rPr>
        <w:t xml:space="preserve">
                  жартылай селдiр қағаз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92   480790900    Көпқабатты (қағаз және       Қазақстан </w:t>
      </w:r>
      <w:r>
        <w:br/>
      </w:r>
      <w:r>
        <w:rPr>
          <w:rFonts w:ascii="Times New Roman"/>
          <w:b w:val="false"/>
          <w:i w:val="false"/>
          <w:color w:val="000000"/>
          <w:sz w:val="28"/>
        </w:rPr>
        <w:t xml:space="preserve">
     -ден         қатырманың бiрнеше тегiс     Республикасының </w:t>
      </w:r>
      <w:r>
        <w:br/>
      </w:r>
      <w:r>
        <w:rPr>
          <w:rFonts w:ascii="Times New Roman"/>
          <w:b w:val="false"/>
          <w:i w:val="false"/>
          <w:color w:val="000000"/>
          <w:sz w:val="28"/>
        </w:rPr>
        <w:t xml:space="preserve">
                  қабаттарын желiмдеу жолымен  Индустрия және сауда </w:t>
      </w:r>
      <w:r>
        <w:br/>
      </w:r>
      <w:r>
        <w:rPr>
          <w:rFonts w:ascii="Times New Roman"/>
          <w:b w:val="false"/>
          <w:i w:val="false"/>
          <w:color w:val="000000"/>
          <w:sz w:val="28"/>
        </w:rPr>
        <w:t xml:space="preserve">
                  жасалғандар) үсті            министрлігі </w:t>
      </w:r>
      <w:r>
        <w:br/>
      </w:r>
      <w:r>
        <w:rPr>
          <w:rFonts w:ascii="Times New Roman"/>
          <w:b w:val="false"/>
          <w:i w:val="false"/>
          <w:color w:val="000000"/>
          <w:sz w:val="28"/>
        </w:rPr>
        <w:t xml:space="preserve">
                  жабынданбаған немесе </w:t>
      </w:r>
      <w:r>
        <w:br/>
      </w:r>
      <w:r>
        <w:rPr>
          <w:rFonts w:ascii="Times New Roman"/>
          <w:b w:val="false"/>
          <w:i w:val="false"/>
          <w:color w:val="000000"/>
          <w:sz w:val="28"/>
        </w:rPr>
        <w:t xml:space="preserve">
                  сiңiрiлмеген, арматураланған </w:t>
      </w:r>
      <w:r>
        <w:br/>
      </w:r>
      <w:r>
        <w:rPr>
          <w:rFonts w:ascii="Times New Roman"/>
          <w:b w:val="false"/>
          <w:i w:val="false"/>
          <w:color w:val="000000"/>
          <w:sz w:val="28"/>
        </w:rPr>
        <w:t xml:space="preserve">
                  немесе арматураланбаған, </w:t>
      </w:r>
      <w:r>
        <w:br/>
      </w:r>
      <w:r>
        <w:rPr>
          <w:rFonts w:ascii="Times New Roman"/>
          <w:b w:val="false"/>
          <w:i w:val="false"/>
          <w:color w:val="000000"/>
          <w:sz w:val="28"/>
        </w:rPr>
        <w:t xml:space="preserve">
                  орамдарда немесе парақтарда, </w:t>
      </w:r>
      <w:r>
        <w:br/>
      </w:r>
      <w:r>
        <w:rPr>
          <w:rFonts w:ascii="Times New Roman"/>
          <w:b w:val="false"/>
          <w:i w:val="false"/>
          <w:color w:val="000000"/>
          <w:sz w:val="28"/>
        </w:rPr>
        <w:t xml:space="preserve">
                  екi немесе одан да көп </w:t>
      </w:r>
      <w:r>
        <w:br/>
      </w:r>
      <w:r>
        <w:rPr>
          <w:rFonts w:ascii="Times New Roman"/>
          <w:b w:val="false"/>
          <w:i w:val="false"/>
          <w:color w:val="000000"/>
          <w:sz w:val="28"/>
        </w:rPr>
        <w:t xml:space="preserve">
                  қабаттардан тұратын, құрамы </w:t>
      </w:r>
      <w:r>
        <w:br/>
      </w:r>
      <w:r>
        <w:rPr>
          <w:rFonts w:ascii="Times New Roman"/>
          <w:b w:val="false"/>
          <w:i w:val="false"/>
          <w:color w:val="000000"/>
          <w:sz w:val="28"/>
        </w:rPr>
        <w:t xml:space="preserve">
                  бойынша әр тектi басқа </w:t>
      </w:r>
      <w:r>
        <w:br/>
      </w:r>
      <w:r>
        <w:rPr>
          <w:rFonts w:ascii="Times New Roman"/>
          <w:b w:val="false"/>
          <w:i w:val="false"/>
          <w:color w:val="000000"/>
          <w:sz w:val="28"/>
        </w:rPr>
        <w:t xml:space="preserve">
                  қағаз бен қатырма </w:t>
      </w:r>
    </w:p>
    <w:p>
      <w:pPr>
        <w:spacing w:after="0"/>
        <w:ind w:left="0"/>
        <w:jc w:val="both"/>
      </w:pPr>
      <w:r>
        <w:rPr>
          <w:rFonts w:ascii="Times New Roman"/>
          <w:b w:val="false"/>
          <w:i w:val="false"/>
          <w:color w:val="000000"/>
          <w:sz w:val="28"/>
        </w:rPr>
        <w:t xml:space="preserve">93   480830000    Бекiткiш, кiтап блогының     Қазақстан </w:t>
      </w:r>
      <w:r>
        <w:br/>
      </w:r>
      <w:r>
        <w:rPr>
          <w:rFonts w:ascii="Times New Roman"/>
          <w:b w:val="false"/>
          <w:i w:val="false"/>
          <w:color w:val="000000"/>
          <w:sz w:val="28"/>
        </w:rPr>
        <w:t xml:space="preserve">
     -ден         шетiн өңдеу үшiн арналған    Республикасының </w:t>
      </w:r>
      <w:r>
        <w:br/>
      </w:r>
      <w:r>
        <w:rPr>
          <w:rFonts w:ascii="Times New Roman"/>
          <w:b w:val="false"/>
          <w:i w:val="false"/>
          <w:color w:val="000000"/>
          <w:sz w:val="28"/>
        </w:rPr>
        <w:t xml:space="preserve">
                  басқа да крафт-қағаз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94   4809-дан     Суретi жоқ, орамдағы немесе  Қазақстан </w:t>
      </w:r>
      <w:r>
        <w:br/>
      </w:r>
      <w:r>
        <w:rPr>
          <w:rFonts w:ascii="Times New Roman"/>
          <w:b w:val="false"/>
          <w:i w:val="false"/>
          <w:color w:val="000000"/>
          <w:sz w:val="28"/>
        </w:rPr>
        <w:t xml:space="preserve">
                  парақтардағы көмiртегiлiк    Республикасының </w:t>
      </w:r>
      <w:r>
        <w:br/>
      </w:r>
      <w:r>
        <w:rPr>
          <w:rFonts w:ascii="Times New Roman"/>
          <w:b w:val="false"/>
          <w:i w:val="false"/>
          <w:color w:val="000000"/>
          <w:sz w:val="28"/>
        </w:rPr>
        <w:t xml:space="preserve">
                  көшiргi қағаз, өзі көшiргi   Индустрия және сауда </w:t>
      </w:r>
      <w:r>
        <w:br/>
      </w:r>
      <w:r>
        <w:rPr>
          <w:rFonts w:ascii="Times New Roman"/>
          <w:b w:val="false"/>
          <w:i w:val="false"/>
          <w:color w:val="000000"/>
          <w:sz w:val="28"/>
        </w:rPr>
        <w:t xml:space="preserve">
                  және басқа көшiргi немесе    министрлігі </w:t>
      </w:r>
      <w:r>
        <w:br/>
      </w:r>
      <w:r>
        <w:rPr>
          <w:rFonts w:ascii="Times New Roman"/>
          <w:b w:val="false"/>
          <w:i w:val="false"/>
          <w:color w:val="000000"/>
          <w:sz w:val="28"/>
        </w:rPr>
        <w:t xml:space="preserve">
                  көшiрме қағаз (трафареттер. </w:t>
      </w:r>
      <w:r>
        <w:br/>
      </w:r>
      <w:r>
        <w:rPr>
          <w:rFonts w:ascii="Times New Roman"/>
          <w:b w:val="false"/>
          <w:i w:val="false"/>
          <w:color w:val="000000"/>
          <w:sz w:val="28"/>
        </w:rPr>
        <w:t xml:space="preserve">
                  ге, көшiргi аппараттарына </w:t>
      </w:r>
      <w:r>
        <w:br/>
      </w:r>
      <w:r>
        <w:rPr>
          <w:rFonts w:ascii="Times New Roman"/>
          <w:b w:val="false"/>
          <w:i w:val="false"/>
          <w:color w:val="000000"/>
          <w:sz w:val="28"/>
        </w:rPr>
        <w:t xml:space="preserve">
                  немесе офсеттi баспа </w:t>
      </w:r>
      <w:r>
        <w:br/>
      </w:r>
      <w:r>
        <w:rPr>
          <w:rFonts w:ascii="Times New Roman"/>
          <w:b w:val="false"/>
          <w:i w:val="false"/>
          <w:color w:val="000000"/>
          <w:sz w:val="28"/>
        </w:rPr>
        <w:t xml:space="preserve">
                  табақтарына арналған </w:t>
      </w:r>
      <w:r>
        <w:br/>
      </w:r>
      <w:r>
        <w:rPr>
          <w:rFonts w:ascii="Times New Roman"/>
          <w:b w:val="false"/>
          <w:i w:val="false"/>
          <w:color w:val="000000"/>
          <w:sz w:val="28"/>
        </w:rPr>
        <w:t xml:space="preserve">
                  жабылғыланған немесе </w:t>
      </w:r>
      <w:r>
        <w:br/>
      </w:r>
      <w:r>
        <w:rPr>
          <w:rFonts w:ascii="Times New Roman"/>
          <w:b w:val="false"/>
          <w:i w:val="false"/>
          <w:color w:val="000000"/>
          <w:sz w:val="28"/>
        </w:rPr>
        <w:t xml:space="preserve">
                  өңделген қағаздарды қоса </w:t>
      </w:r>
      <w:r>
        <w:br/>
      </w:r>
      <w:r>
        <w:rPr>
          <w:rFonts w:ascii="Times New Roman"/>
          <w:b w:val="false"/>
          <w:i w:val="false"/>
          <w:color w:val="000000"/>
          <w:sz w:val="28"/>
        </w:rPr>
        <w:t xml:space="preserve">
                  алғанда) </w:t>
      </w:r>
    </w:p>
    <w:p>
      <w:pPr>
        <w:spacing w:after="0"/>
        <w:ind w:left="0"/>
        <w:jc w:val="both"/>
      </w:pPr>
      <w:r>
        <w:rPr>
          <w:rFonts w:ascii="Times New Roman"/>
          <w:b w:val="false"/>
          <w:i w:val="false"/>
          <w:color w:val="000000"/>
          <w:sz w:val="28"/>
        </w:rPr>
        <w:t xml:space="preserve">95   4810         Бiр немесе екi жағынан да    Қазақстан </w:t>
      </w:r>
      <w:r>
        <w:br/>
      </w:r>
      <w:r>
        <w:rPr>
          <w:rFonts w:ascii="Times New Roman"/>
          <w:b w:val="false"/>
          <w:i w:val="false"/>
          <w:color w:val="000000"/>
          <w:sz w:val="28"/>
        </w:rPr>
        <w:t xml:space="preserve">
     (481011100   байланыстырушы заттарды      Республикасының </w:t>
      </w:r>
      <w:r>
        <w:br/>
      </w:r>
      <w:r>
        <w:rPr>
          <w:rFonts w:ascii="Times New Roman"/>
          <w:b w:val="false"/>
          <w:i w:val="false"/>
          <w:color w:val="000000"/>
          <w:sz w:val="28"/>
        </w:rPr>
        <w:t xml:space="preserve">
     басқа)       қолдана отырып немесе        Индустрия және сауда </w:t>
      </w:r>
      <w:r>
        <w:br/>
      </w:r>
      <w:r>
        <w:rPr>
          <w:rFonts w:ascii="Times New Roman"/>
          <w:b w:val="false"/>
          <w:i w:val="false"/>
          <w:color w:val="000000"/>
          <w:sz w:val="28"/>
        </w:rPr>
        <w:t xml:space="preserve">
                  байланыстырушы заттарсыз,    министрлігі </w:t>
      </w:r>
      <w:r>
        <w:br/>
      </w:r>
      <w:r>
        <w:rPr>
          <w:rFonts w:ascii="Times New Roman"/>
          <w:b w:val="false"/>
          <w:i w:val="false"/>
          <w:color w:val="000000"/>
          <w:sz w:val="28"/>
        </w:rPr>
        <w:t xml:space="preserve">
                  қандай-да бiр жабынғысыз, </w:t>
      </w:r>
      <w:r>
        <w:br/>
      </w:r>
      <w:r>
        <w:rPr>
          <w:rFonts w:ascii="Times New Roman"/>
          <w:b w:val="false"/>
          <w:i w:val="false"/>
          <w:color w:val="000000"/>
          <w:sz w:val="28"/>
        </w:rPr>
        <w:t xml:space="preserve">
                  оның iшiнде сырты </w:t>
      </w:r>
      <w:r>
        <w:br/>
      </w:r>
      <w:r>
        <w:rPr>
          <w:rFonts w:ascii="Times New Roman"/>
          <w:b w:val="false"/>
          <w:i w:val="false"/>
          <w:color w:val="000000"/>
          <w:sz w:val="28"/>
        </w:rPr>
        <w:t xml:space="preserve">
                  сырланған, декорацияланған </w:t>
      </w:r>
      <w:r>
        <w:br/>
      </w:r>
      <w:r>
        <w:rPr>
          <w:rFonts w:ascii="Times New Roman"/>
          <w:b w:val="false"/>
          <w:i w:val="false"/>
          <w:color w:val="000000"/>
          <w:sz w:val="28"/>
        </w:rPr>
        <w:t xml:space="preserve">
                  немесе баспа бейнесi бар, </w:t>
      </w:r>
      <w:r>
        <w:br/>
      </w:r>
      <w:r>
        <w:rPr>
          <w:rFonts w:ascii="Times New Roman"/>
          <w:b w:val="false"/>
          <w:i w:val="false"/>
          <w:color w:val="000000"/>
          <w:sz w:val="28"/>
        </w:rPr>
        <w:t xml:space="preserve">
                  ақсазбен (қытай балшығымен) </w:t>
      </w:r>
      <w:r>
        <w:br/>
      </w:r>
      <w:r>
        <w:rPr>
          <w:rFonts w:ascii="Times New Roman"/>
          <w:b w:val="false"/>
          <w:i w:val="false"/>
          <w:color w:val="000000"/>
          <w:sz w:val="28"/>
        </w:rPr>
        <w:t xml:space="preserve">
                  немесе басқа да органикалық </w:t>
      </w:r>
      <w:r>
        <w:br/>
      </w:r>
      <w:r>
        <w:rPr>
          <w:rFonts w:ascii="Times New Roman"/>
          <w:b w:val="false"/>
          <w:i w:val="false"/>
          <w:color w:val="000000"/>
          <w:sz w:val="28"/>
        </w:rPr>
        <w:t xml:space="preserve">
                  емес заттармен борланған, </w:t>
      </w:r>
      <w:r>
        <w:br/>
      </w:r>
      <w:r>
        <w:rPr>
          <w:rFonts w:ascii="Times New Roman"/>
          <w:b w:val="false"/>
          <w:i w:val="false"/>
          <w:color w:val="000000"/>
          <w:sz w:val="28"/>
        </w:rPr>
        <w:t xml:space="preserve">
                  орамадағы немесе парақтар. </w:t>
      </w:r>
      <w:r>
        <w:br/>
      </w:r>
      <w:r>
        <w:rPr>
          <w:rFonts w:ascii="Times New Roman"/>
          <w:b w:val="false"/>
          <w:i w:val="false"/>
          <w:color w:val="000000"/>
          <w:sz w:val="28"/>
        </w:rPr>
        <w:t xml:space="preserve">
                  дағы қағаз бен қатырма </w:t>
      </w:r>
    </w:p>
    <w:p>
      <w:pPr>
        <w:spacing w:after="0"/>
        <w:ind w:left="0"/>
        <w:jc w:val="both"/>
      </w:pPr>
      <w:r>
        <w:rPr>
          <w:rFonts w:ascii="Times New Roman"/>
          <w:b w:val="false"/>
          <w:i w:val="false"/>
          <w:color w:val="000000"/>
          <w:sz w:val="28"/>
        </w:rPr>
        <w:t xml:space="preserve">96   481121000,   Полимерлi материалдармен     Қазақстан </w:t>
      </w:r>
      <w:r>
        <w:br/>
      </w:r>
      <w:r>
        <w:rPr>
          <w:rFonts w:ascii="Times New Roman"/>
          <w:b w:val="false"/>
          <w:i w:val="false"/>
          <w:color w:val="000000"/>
          <w:sz w:val="28"/>
        </w:rPr>
        <w:t xml:space="preserve">
     481129000,   (желiмдердi қоспағанда)      Республикасының </w:t>
      </w:r>
      <w:r>
        <w:br/>
      </w:r>
      <w:r>
        <w:rPr>
          <w:rFonts w:ascii="Times New Roman"/>
          <w:b w:val="false"/>
          <w:i w:val="false"/>
          <w:color w:val="000000"/>
          <w:sz w:val="28"/>
        </w:rPr>
        <w:t xml:space="preserve">
     481131000    өңделген немесе              Индустрия және сауда </w:t>
      </w:r>
      <w:r>
        <w:br/>
      </w:r>
      <w:r>
        <w:rPr>
          <w:rFonts w:ascii="Times New Roman"/>
          <w:b w:val="false"/>
          <w:i w:val="false"/>
          <w:color w:val="000000"/>
          <w:sz w:val="28"/>
        </w:rPr>
        <w:t xml:space="preserve">
     -ден,        ламинацияланған,             министрлігі </w:t>
      </w:r>
      <w:r>
        <w:br/>
      </w:r>
      <w:r>
        <w:rPr>
          <w:rFonts w:ascii="Times New Roman"/>
          <w:b w:val="false"/>
          <w:i w:val="false"/>
          <w:color w:val="000000"/>
          <w:sz w:val="28"/>
        </w:rPr>
        <w:t xml:space="preserve">
     481139000    шайырланған немесе жабысқақ </w:t>
      </w:r>
      <w:r>
        <w:br/>
      </w:r>
      <w:r>
        <w:rPr>
          <w:rFonts w:ascii="Times New Roman"/>
          <w:b w:val="false"/>
          <w:i w:val="false"/>
          <w:color w:val="000000"/>
          <w:sz w:val="28"/>
        </w:rPr>
        <w:t xml:space="preserve">
     -ден         қағаз, қатырма </w:t>
      </w:r>
    </w:p>
    <w:p>
      <w:pPr>
        <w:spacing w:after="0"/>
        <w:ind w:left="0"/>
        <w:jc w:val="both"/>
      </w:pPr>
      <w:r>
        <w:rPr>
          <w:rFonts w:ascii="Times New Roman"/>
          <w:b w:val="false"/>
          <w:i w:val="false"/>
          <w:color w:val="000000"/>
          <w:sz w:val="28"/>
        </w:rPr>
        <w:t xml:space="preserve">97   481190900    Қағаз, қатырма, басқалар     Қазақстан </w:t>
      </w:r>
      <w:r>
        <w:br/>
      </w:r>
      <w:r>
        <w:rPr>
          <w:rFonts w:ascii="Times New Roman"/>
          <w:b w:val="false"/>
          <w:i w:val="false"/>
          <w:color w:val="000000"/>
          <w:sz w:val="28"/>
        </w:rPr>
        <w:t xml:space="preserve">
     -ден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98   482351-ден   Басу және басқа да           Қазақстан </w:t>
      </w:r>
      <w:r>
        <w:br/>
      </w:r>
      <w:r>
        <w:rPr>
          <w:rFonts w:ascii="Times New Roman"/>
          <w:b w:val="false"/>
          <w:i w:val="false"/>
          <w:color w:val="000000"/>
          <w:sz w:val="28"/>
        </w:rPr>
        <w:t xml:space="preserve">
                  графикалық мақсаттарға       Республикасының </w:t>
      </w:r>
      <w:r>
        <w:br/>
      </w:r>
      <w:r>
        <w:rPr>
          <w:rFonts w:ascii="Times New Roman"/>
          <w:b w:val="false"/>
          <w:i w:val="false"/>
          <w:color w:val="000000"/>
          <w:sz w:val="28"/>
        </w:rPr>
        <w:t xml:space="preserve">
                  арналған, баспа, батырма     Индустрия және сауда </w:t>
      </w:r>
      <w:r>
        <w:br/>
      </w:r>
      <w:r>
        <w:rPr>
          <w:rFonts w:ascii="Times New Roman"/>
          <w:b w:val="false"/>
          <w:i w:val="false"/>
          <w:color w:val="000000"/>
          <w:sz w:val="28"/>
        </w:rPr>
        <w:t xml:space="preserve">
                  қағаз және қатырма           министрлігі </w:t>
      </w:r>
    </w:p>
    <w:p>
      <w:pPr>
        <w:spacing w:after="0"/>
        <w:ind w:left="0"/>
        <w:jc w:val="both"/>
      </w:pPr>
      <w:r>
        <w:rPr>
          <w:rFonts w:ascii="Times New Roman"/>
          <w:b w:val="false"/>
          <w:i w:val="false"/>
          <w:color w:val="000000"/>
          <w:sz w:val="28"/>
        </w:rPr>
        <w:t xml:space="preserve">99   520822950    Сыртқы тығыздығы 130 г/м2    Қазақстан </w:t>
      </w:r>
      <w:r>
        <w:br/>
      </w:r>
      <w:r>
        <w:rPr>
          <w:rFonts w:ascii="Times New Roman"/>
          <w:b w:val="false"/>
          <w:i w:val="false"/>
          <w:color w:val="000000"/>
          <w:sz w:val="28"/>
        </w:rPr>
        <w:t xml:space="preserve">
                  артық, енi 145 см артық,     Республикасының </w:t>
      </w:r>
      <w:r>
        <w:br/>
      </w:r>
      <w:r>
        <w:rPr>
          <w:rFonts w:ascii="Times New Roman"/>
          <w:b w:val="false"/>
          <w:i w:val="false"/>
          <w:color w:val="000000"/>
          <w:sz w:val="28"/>
        </w:rPr>
        <w:t xml:space="preserve">
                  бiрақ 165 см артық емес      Индустрия және сауда </w:t>
      </w:r>
      <w:r>
        <w:br/>
      </w:r>
      <w:r>
        <w:rPr>
          <w:rFonts w:ascii="Times New Roman"/>
          <w:b w:val="false"/>
          <w:i w:val="false"/>
          <w:color w:val="000000"/>
          <w:sz w:val="28"/>
        </w:rPr>
        <w:t xml:space="preserve">
                  құрамында 85 мас.% немесе    министрлігі </w:t>
      </w:r>
      <w:r>
        <w:br/>
      </w:r>
      <w:r>
        <w:rPr>
          <w:rFonts w:ascii="Times New Roman"/>
          <w:b w:val="false"/>
          <w:i w:val="false"/>
          <w:color w:val="000000"/>
          <w:sz w:val="28"/>
        </w:rPr>
        <w:t xml:space="preserve">
                  одан да көп мақта бар </w:t>
      </w:r>
      <w:r>
        <w:br/>
      </w:r>
      <w:r>
        <w:rPr>
          <w:rFonts w:ascii="Times New Roman"/>
          <w:b w:val="false"/>
          <w:i w:val="false"/>
          <w:color w:val="000000"/>
          <w:sz w:val="28"/>
        </w:rPr>
        <w:t xml:space="preserve">
                  жаймалық, өрiлген ағартыл. </w:t>
      </w:r>
      <w:r>
        <w:br/>
      </w:r>
      <w:r>
        <w:rPr>
          <w:rFonts w:ascii="Times New Roman"/>
          <w:b w:val="false"/>
          <w:i w:val="false"/>
          <w:color w:val="000000"/>
          <w:sz w:val="28"/>
        </w:rPr>
        <w:t xml:space="preserve">
                  ған мақта-мата маталары </w:t>
      </w:r>
    </w:p>
    <w:p>
      <w:pPr>
        <w:spacing w:after="0"/>
        <w:ind w:left="0"/>
        <w:jc w:val="both"/>
      </w:pPr>
      <w:r>
        <w:rPr>
          <w:rFonts w:ascii="Times New Roman"/>
          <w:b w:val="false"/>
          <w:i w:val="false"/>
          <w:color w:val="000000"/>
          <w:sz w:val="28"/>
        </w:rPr>
        <w:t xml:space="preserve">100  540220000    Полиэфирлi жоғары сапалы     Қазақстан </w:t>
      </w:r>
      <w:r>
        <w:br/>
      </w:r>
      <w:r>
        <w:rPr>
          <w:rFonts w:ascii="Times New Roman"/>
          <w:b w:val="false"/>
          <w:i w:val="false"/>
          <w:color w:val="000000"/>
          <w:sz w:val="28"/>
        </w:rPr>
        <w:t xml:space="preserve">
                  жiптер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101  540410900    Полипропиленнен жасалған     Қазақстан </w:t>
      </w:r>
      <w:r>
        <w:br/>
      </w:r>
      <w:r>
        <w:rPr>
          <w:rFonts w:ascii="Times New Roman"/>
          <w:b w:val="false"/>
          <w:i w:val="false"/>
          <w:color w:val="000000"/>
          <w:sz w:val="28"/>
        </w:rPr>
        <w:t xml:space="preserve">
                  басқа дара жiптер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102  560312,      Өңделген немесе өңделмеген,  Қазақстан </w:t>
      </w:r>
      <w:r>
        <w:br/>
      </w:r>
      <w:r>
        <w:rPr>
          <w:rFonts w:ascii="Times New Roman"/>
          <w:b w:val="false"/>
          <w:i w:val="false"/>
          <w:color w:val="000000"/>
          <w:sz w:val="28"/>
        </w:rPr>
        <w:t xml:space="preserve">
     560313,      жабынғымен немесе            Республикасының </w:t>
      </w:r>
      <w:r>
        <w:br/>
      </w:r>
      <w:r>
        <w:rPr>
          <w:rFonts w:ascii="Times New Roman"/>
          <w:b w:val="false"/>
          <w:i w:val="false"/>
          <w:color w:val="000000"/>
          <w:sz w:val="28"/>
        </w:rPr>
        <w:t xml:space="preserve">
     560314       жабынғысыз, қатырмаланған    Индустрия және сауда </w:t>
      </w:r>
      <w:r>
        <w:br/>
      </w:r>
      <w:r>
        <w:rPr>
          <w:rFonts w:ascii="Times New Roman"/>
          <w:b w:val="false"/>
          <w:i w:val="false"/>
          <w:color w:val="000000"/>
          <w:sz w:val="28"/>
        </w:rPr>
        <w:t xml:space="preserve">
                  немесе қатырмаланбаған,      министрлігі </w:t>
      </w:r>
      <w:r>
        <w:br/>
      </w:r>
      <w:r>
        <w:rPr>
          <w:rFonts w:ascii="Times New Roman"/>
          <w:b w:val="false"/>
          <w:i w:val="false"/>
          <w:color w:val="000000"/>
          <w:sz w:val="28"/>
        </w:rPr>
        <w:t xml:space="preserve">
                  химиялық жiптерден </w:t>
      </w:r>
      <w:r>
        <w:br/>
      </w:r>
      <w:r>
        <w:rPr>
          <w:rFonts w:ascii="Times New Roman"/>
          <w:b w:val="false"/>
          <w:i w:val="false"/>
          <w:color w:val="000000"/>
          <w:sz w:val="28"/>
        </w:rPr>
        <w:t xml:space="preserve">
                  жасалған, сыртының </w:t>
      </w:r>
      <w:r>
        <w:br/>
      </w:r>
      <w:r>
        <w:rPr>
          <w:rFonts w:ascii="Times New Roman"/>
          <w:b w:val="false"/>
          <w:i w:val="false"/>
          <w:color w:val="000000"/>
          <w:sz w:val="28"/>
        </w:rPr>
        <w:t xml:space="preserve">
                  қалыңдығы 25 г/м2 артық </w:t>
      </w:r>
      <w:r>
        <w:br/>
      </w:r>
      <w:r>
        <w:rPr>
          <w:rFonts w:ascii="Times New Roman"/>
          <w:b w:val="false"/>
          <w:i w:val="false"/>
          <w:color w:val="000000"/>
          <w:sz w:val="28"/>
        </w:rPr>
        <w:t xml:space="preserve">
                  беймата материалдары </w:t>
      </w:r>
    </w:p>
    <w:p>
      <w:pPr>
        <w:spacing w:after="0"/>
        <w:ind w:left="0"/>
        <w:jc w:val="both"/>
      </w:pPr>
      <w:r>
        <w:rPr>
          <w:rFonts w:ascii="Times New Roman"/>
          <w:b w:val="false"/>
          <w:i w:val="false"/>
          <w:color w:val="000000"/>
          <w:sz w:val="28"/>
        </w:rPr>
        <w:t xml:space="preserve">103  590110000    Түптеу немесе соған ұқсас    Қазақстан </w:t>
      </w:r>
      <w:r>
        <w:br/>
      </w:r>
      <w:r>
        <w:rPr>
          <w:rFonts w:ascii="Times New Roman"/>
          <w:b w:val="false"/>
          <w:i w:val="false"/>
          <w:color w:val="000000"/>
          <w:sz w:val="28"/>
        </w:rPr>
        <w:t xml:space="preserve">
                  мақсаттар үшін пайдаланыла.  Республикасының </w:t>
      </w:r>
      <w:r>
        <w:br/>
      </w:r>
      <w:r>
        <w:rPr>
          <w:rFonts w:ascii="Times New Roman"/>
          <w:b w:val="false"/>
          <w:i w:val="false"/>
          <w:color w:val="000000"/>
          <w:sz w:val="28"/>
        </w:rPr>
        <w:t xml:space="preserve">
                  тын шайырланған немесе       Индустрия және сауда </w:t>
      </w:r>
      <w:r>
        <w:br/>
      </w:r>
      <w:r>
        <w:rPr>
          <w:rFonts w:ascii="Times New Roman"/>
          <w:b w:val="false"/>
          <w:i w:val="false"/>
          <w:color w:val="000000"/>
          <w:sz w:val="28"/>
        </w:rPr>
        <w:t xml:space="preserve">
                  крахмалданған маталар        министрлігі </w:t>
      </w:r>
    </w:p>
    <w:p>
      <w:pPr>
        <w:spacing w:after="0"/>
        <w:ind w:left="0"/>
        <w:jc w:val="both"/>
      </w:pPr>
      <w:r>
        <w:rPr>
          <w:rFonts w:ascii="Times New Roman"/>
          <w:b w:val="false"/>
          <w:i w:val="false"/>
          <w:color w:val="000000"/>
          <w:sz w:val="28"/>
        </w:rPr>
        <w:t xml:space="preserve">104  590700900    Кiтаптарды түптeугe арналған Қазақстан </w:t>
      </w:r>
      <w:r>
        <w:br/>
      </w:r>
      <w:r>
        <w:rPr>
          <w:rFonts w:ascii="Times New Roman"/>
          <w:b w:val="false"/>
          <w:i w:val="false"/>
          <w:color w:val="000000"/>
          <w:sz w:val="28"/>
        </w:rPr>
        <w:t xml:space="preserve">
     -ден         жабынғылы немесе басқа       Республикасының </w:t>
      </w:r>
      <w:r>
        <w:br/>
      </w:r>
      <w:r>
        <w:rPr>
          <w:rFonts w:ascii="Times New Roman"/>
          <w:b w:val="false"/>
          <w:i w:val="false"/>
          <w:color w:val="000000"/>
          <w:sz w:val="28"/>
        </w:rPr>
        <w:t xml:space="preserve">
                  тәсiлмен өңделген тоқыма     Индустрия және сауда </w:t>
      </w:r>
      <w:r>
        <w:br/>
      </w:r>
      <w:r>
        <w:rPr>
          <w:rFonts w:ascii="Times New Roman"/>
          <w:b w:val="false"/>
          <w:i w:val="false"/>
          <w:color w:val="000000"/>
          <w:sz w:val="28"/>
        </w:rPr>
        <w:t xml:space="preserve">
                  материалдары                 министрлігі </w:t>
      </w:r>
    </w:p>
    <w:p>
      <w:pPr>
        <w:spacing w:after="0"/>
        <w:ind w:left="0"/>
        <w:jc w:val="both"/>
      </w:pPr>
      <w:r>
        <w:rPr>
          <w:rFonts w:ascii="Times New Roman"/>
          <w:b w:val="false"/>
          <w:i w:val="false"/>
          <w:color w:val="000000"/>
          <w:sz w:val="28"/>
        </w:rPr>
        <w:t xml:space="preserve">105  7606-ден     Баспа табақтарын дайындау    Қазақстан </w:t>
      </w:r>
      <w:r>
        <w:br/>
      </w:r>
      <w:r>
        <w:rPr>
          <w:rFonts w:ascii="Times New Roman"/>
          <w:b w:val="false"/>
          <w:i w:val="false"/>
          <w:color w:val="000000"/>
          <w:sz w:val="28"/>
        </w:rPr>
        <w:t xml:space="preserve">
                  және жасау үшін арналған     Республикасының </w:t>
      </w:r>
      <w:r>
        <w:br/>
      </w:r>
      <w:r>
        <w:rPr>
          <w:rFonts w:ascii="Times New Roman"/>
          <w:b w:val="false"/>
          <w:i w:val="false"/>
          <w:color w:val="000000"/>
          <w:sz w:val="28"/>
        </w:rPr>
        <w:t xml:space="preserve">
                  қалыңдығы 0,28 мм, H18       Индустрия және сауда </w:t>
      </w:r>
      <w:r>
        <w:br/>
      </w:r>
      <w:r>
        <w:rPr>
          <w:rFonts w:ascii="Times New Roman"/>
          <w:b w:val="false"/>
          <w:i w:val="false"/>
          <w:color w:val="000000"/>
          <w:sz w:val="28"/>
        </w:rPr>
        <w:t xml:space="preserve">
                  маркалы, алюмин таспасы      министрлігі </w:t>
      </w:r>
    </w:p>
    <w:p>
      <w:pPr>
        <w:spacing w:after="0"/>
        <w:ind w:left="0"/>
        <w:jc w:val="both"/>
      </w:pPr>
      <w:r>
        <w:rPr>
          <w:rFonts w:ascii="Times New Roman"/>
          <w:b w:val="false"/>
          <w:i w:val="false"/>
          <w:color w:val="000000"/>
          <w:sz w:val="28"/>
        </w:rPr>
        <w:t xml:space="preserve">106  810490000    Жеке кiтап түптеуге          Қазақстан </w:t>
      </w:r>
      <w:r>
        <w:br/>
      </w:r>
      <w:r>
        <w:rPr>
          <w:rFonts w:ascii="Times New Roman"/>
          <w:b w:val="false"/>
          <w:i w:val="false"/>
          <w:color w:val="000000"/>
          <w:sz w:val="28"/>
        </w:rPr>
        <w:t xml:space="preserve">
     -ден         арналған, қалыңдығы 2 мм     Республикасының </w:t>
      </w:r>
      <w:r>
        <w:br/>
      </w:r>
      <w:r>
        <w:rPr>
          <w:rFonts w:ascii="Times New Roman"/>
          <w:b w:val="false"/>
          <w:i w:val="false"/>
          <w:color w:val="000000"/>
          <w:sz w:val="28"/>
        </w:rPr>
        <w:t xml:space="preserve">
                  артық, бiрақ 7 мм артық      Индустрия және сауда </w:t>
      </w:r>
      <w:r>
        <w:br/>
      </w:r>
      <w:r>
        <w:rPr>
          <w:rFonts w:ascii="Times New Roman"/>
          <w:b w:val="false"/>
          <w:i w:val="false"/>
          <w:color w:val="000000"/>
          <w:sz w:val="28"/>
        </w:rPr>
        <w:t xml:space="preserve">
                  емес, жарық сезгiш қабатпен  министрлігі </w:t>
      </w:r>
      <w:r>
        <w:br/>
      </w:r>
      <w:r>
        <w:rPr>
          <w:rFonts w:ascii="Times New Roman"/>
          <w:b w:val="false"/>
          <w:i w:val="false"/>
          <w:color w:val="000000"/>
          <w:sz w:val="28"/>
        </w:rPr>
        <w:t xml:space="preserve">
                  жабынғыланған, өңделген </w:t>
      </w:r>
      <w:r>
        <w:br/>
      </w:r>
      <w:r>
        <w:rPr>
          <w:rFonts w:ascii="Times New Roman"/>
          <w:b w:val="false"/>
          <w:i w:val="false"/>
          <w:color w:val="000000"/>
          <w:sz w:val="28"/>
        </w:rPr>
        <w:t xml:space="preserve">
                  магний </w:t>
      </w:r>
    </w:p>
    <w:p>
      <w:pPr>
        <w:spacing w:after="0"/>
        <w:ind w:left="0"/>
        <w:jc w:val="both"/>
      </w:pPr>
      <w:r>
        <w:rPr>
          <w:rFonts w:ascii="Times New Roman"/>
          <w:b w:val="false"/>
          <w:i w:val="false"/>
          <w:color w:val="000000"/>
          <w:sz w:val="28"/>
        </w:rPr>
        <w:t xml:space="preserve">107  830520000    Полиграфияда пайдаланылатын  Қазақстан </w:t>
      </w:r>
      <w:r>
        <w:br/>
      </w:r>
      <w:r>
        <w:rPr>
          <w:rFonts w:ascii="Times New Roman"/>
          <w:b w:val="false"/>
          <w:i w:val="false"/>
          <w:color w:val="000000"/>
          <w:sz w:val="28"/>
        </w:rPr>
        <w:t xml:space="preserve">
     -ден         бағалы емес металдардан      Республикасының </w:t>
      </w:r>
      <w:r>
        <w:br/>
      </w:r>
      <w:r>
        <w:rPr>
          <w:rFonts w:ascii="Times New Roman"/>
          <w:b w:val="false"/>
          <w:i w:val="false"/>
          <w:color w:val="000000"/>
          <w:sz w:val="28"/>
        </w:rPr>
        <w:t xml:space="preserve">
                  жасалған блоктардағы         Индустрия және сауда </w:t>
      </w:r>
      <w:r>
        <w:br/>
      </w:r>
      <w:r>
        <w:rPr>
          <w:rFonts w:ascii="Times New Roman"/>
          <w:b w:val="false"/>
          <w:i w:val="false"/>
          <w:color w:val="000000"/>
          <w:sz w:val="28"/>
        </w:rPr>
        <w:t xml:space="preserve">
                  сым қапсырмалар              министрлігі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Целлюлозалық массаны және қағазды өңдеуге арналған </w:t>
      </w:r>
      <w:r>
        <w:br/>
      </w:r>
      <w:r>
        <w:rPr>
          <w:rFonts w:ascii="Times New Roman"/>
          <w:b w:val="false"/>
          <w:i w:val="false"/>
          <w:color w:val="000000"/>
          <w:sz w:val="28"/>
        </w:rPr>
        <w:t xml:space="preserve">
         машиналар, сондай-ақ  баспа және түптеу машиналары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108  843910000,   Талшықты целлюлозды          Қазақстан </w:t>
      </w:r>
      <w:r>
        <w:br/>
      </w:r>
      <w:r>
        <w:rPr>
          <w:rFonts w:ascii="Times New Roman"/>
          <w:b w:val="false"/>
          <w:i w:val="false"/>
          <w:color w:val="000000"/>
          <w:sz w:val="28"/>
        </w:rPr>
        <w:t xml:space="preserve">
     843920000,   материалдардан жасалған      Республикасының </w:t>
      </w:r>
      <w:r>
        <w:br/>
      </w:r>
      <w:r>
        <w:rPr>
          <w:rFonts w:ascii="Times New Roman"/>
          <w:b w:val="false"/>
          <w:i w:val="false"/>
          <w:color w:val="000000"/>
          <w:sz w:val="28"/>
        </w:rPr>
        <w:t xml:space="preserve">
     843930000    массаларды шығаруға          Индустрия және сауда </w:t>
      </w:r>
      <w:r>
        <w:br/>
      </w:r>
      <w:r>
        <w:rPr>
          <w:rFonts w:ascii="Times New Roman"/>
          <w:b w:val="false"/>
          <w:i w:val="false"/>
          <w:color w:val="000000"/>
          <w:sz w:val="28"/>
        </w:rPr>
        <w:t xml:space="preserve">
                  арналған немесе қағаз        министрлігі </w:t>
      </w:r>
      <w:r>
        <w:br/>
      </w:r>
      <w:r>
        <w:rPr>
          <w:rFonts w:ascii="Times New Roman"/>
          <w:b w:val="false"/>
          <w:i w:val="false"/>
          <w:color w:val="000000"/>
          <w:sz w:val="28"/>
        </w:rPr>
        <w:t xml:space="preserve">
                  немесе қатырма дайындауға </w:t>
      </w:r>
      <w:r>
        <w:br/>
      </w:r>
      <w:r>
        <w:rPr>
          <w:rFonts w:ascii="Times New Roman"/>
          <w:b w:val="false"/>
          <w:i w:val="false"/>
          <w:color w:val="000000"/>
          <w:sz w:val="28"/>
        </w:rPr>
        <w:t xml:space="preserve">
                  немесе өңдеуге арналған </w:t>
      </w:r>
      <w:r>
        <w:br/>
      </w:r>
      <w:r>
        <w:rPr>
          <w:rFonts w:ascii="Times New Roman"/>
          <w:b w:val="false"/>
          <w:i w:val="false"/>
          <w:color w:val="000000"/>
          <w:sz w:val="28"/>
        </w:rPr>
        <w:t xml:space="preserve">
                  қондырғы </w:t>
      </w:r>
    </w:p>
    <w:p>
      <w:pPr>
        <w:spacing w:after="0"/>
        <w:ind w:left="0"/>
        <w:jc w:val="both"/>
      </w:pPr>
      <w:r>
        <w:rPr>
          <w:rFonts w:ascii="Times New Roman"/>
          <w:b w:val="false"/>
          <w:i w:val="false"/>
          <w:color w:val="000000"/>
          <w:sz w:val="28"/>
        </w:rPr>
        <w:t xml:space="preserve">109  8440         Брошюра шығаратын            Қазақстан </w:t>
      </w:r>
      <w:r>
        <w:br/>
      </w:r>
      <w:r>
        <w:rPr>
          <w:rFonts w:ascii="Times New Roman"/>
          <w:b w:val="false"/>
          <w:i w:val="false"/>
          <w:color w:val="000000"/>
          <w:sz w:val="28"/>
        </w:rPr>
        <w:t xml:space="preserve">
     (844090000   машиналарды қоса алғанда,    Республикасының </w:t>
      </w:r>
      <w:r>
        <w:br/>
      </w:r>
      <w:r>
        <w:rPr>
          <w:rFonts w:ascii="Times New Roman"/>
          <w:b w:val="false"/>
          <w:i w:val="false"/>
          <w:color w:val="000000"/>
          <w:sz w:val="28"/>
        </w:rPr>
        <w:t xml:space="preserve">
     басқа)       түптеушi қондырғылар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110  844110       Қиюшы машиналар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111  844250       Типографиялық табақтар,      Қазақстан </w:t>
      </w:r>
      <w:r>
        <w:br/>
      </w:r>
      <w:r>
        <w:rPr>
          <w:rFonts w:ascii="Times New Roman"/>
          <w:b w:val="false"/>
          <w:i w:val="false"/>
          <w:color w:val="000000"/>
          <w:sz w:val="28"/>
        </w:rPr>
        <w:t xml:space="preserve">
                  кескiнделген немесе          Республикасының </w:t>
      </w:r>
      <w:r>
        <w:br/>
      </w:r>
      <w:r>
        <w:rPr>
          <w:rFonts w:ascii="Times New Roman"/>
          <w:b w:val="false"/>
          <w:i w:val="false"/>
          <w:color w:val="000000"/>
          <w:sz w:val="28"/>
        </w:rPr>
        <w:t xml:space="preserve">
                  кескінделмеген цилиндрлер    Индустрия және сауда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112  8443         Бояу ағатын баспа            Қазақстан </w:t>
      </w:r>
      <w:r>
        <w:br/>
      </w:r>
      <w:r>
        <w:rPr>
          <w:rFonts w:ascii="Times New Roman"/>
          <w:b w:val="false"/>
          <w:i w:val="false"/>
          <w:color w:val="000000"/>
          <w:sz w:val="28"/>
        </w:rPr>
        <w:t xml:space="preserve">
     (844390      машиналарын қоса алғандағы,  Республикасының </w:t>
      </w:r>
      <w:r>
        <w:br/>
      </w:r>
      <w:r>
        <w:rPr>
          <w:rFonts w:ascii="Times New Roman"/>
          <w:b w:val="false"/>
          <w:i w:val="false"/>
          <w:color w:val="000000"/>
          <w:sz w:val="28"/>
        </w:rPr>
        <w:t xml:space="preserve">
     басқа)       8471 тауар позициясына       Индустрия және сауда </w:t>
      </w:r>
      <w:r>
        <w:br/>
      </w:r>
      <w:r>
        <w:rPr>
          <w:rFonts w:ascii="Times New Roman"/>
          <w:b w:val="false"/>
          <w:i w:val="false"/>
          <w:color w:val="000000"/>
          <w:sz w:val="28"/>
        </w:rPr>
        <w:t xml:space="preserve">
                  енетiндерден өзге, баспа     министрлігі </w:t>
      </w:r>
      <w:r>
        <w:br/>
      </w:r>
      <w:r>
        <w:rPr>
          <w:rFonts w:ascii="Times New Roman"/>
          <w:b w:val="false"/>
          <w:i w:val="false"/>
          <w:color w:val="000000"/>
          <w:sz w:val="28"/>
        </w:rPr>
        <w:t xml:space="preserve">
                  қондырғылары, көмекшi </w:t>
      </w:r>
      <w:r>
        <w:br/>
      </w:r>
      <w:r>
        <w:rPr>
          <w:rFonts w:ascii="Times New Roman"/>
          <w:b w:val="false"/>
          <w:i w:val="false"/>
          <w:color w:val="000000"/>
          <w:sz w:val="28"/>
        </w:rPr>
        <w:t xml:space="preserve">
                  машиналар мен механизмдер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Mузыкалық аспаптар және басқа музыкалық жабдықтар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113  92-ден       Тек қана мемлекеттiк мәдени  Қазақстан </w:t>
      </w:r>
      <w:r>
        <w:br/>
      </w:r>
      <w:r>
        <w:rPr>
          <w:rFonts w:ascii="Times New Roman"/>
          <w:b w:val="false"/>
          <w:i w:val="false"/>
          <w:color w:val="000000"/>
          <w:sz w:val="28"/>
        </w:rPr>
        <w:t xml:space="preserve">
                  ұйымдарға арналған немесе    Республикасы </w:t>
      </w:r>
      <w:r>
        <w:br/>
      </w:r>
      <w:r>
        <w:rPr>
          <w:rFonts w:ascii="Times New Roman"/>
          <w:b w:val="false"/>
          <w:i w:val="false"/>
          <w:color w:val="000000"/>
          <w:sz w:val="28"/>
        </w:rPr>
        <w:t xml:space="preserve">
                  музыка мектептерiне          Индустрия және сауда </w:t>
      </w:r>
      <w:r>
        <w:br/>
      </w:r>
      <w:r>
        <w:rPr>
          <w:rFonts w:ascii="Times New Roman"/>
          <w:b w:val="false"/>
          <w:i w:val="false"/>
          <w:color w:val="000000"/>
          <w:sz w:val="28"/>
        </w:rPr>
        <w:t xml:space="preserve">
                  арналған музыка аспаптары    министрлігі, </w:t>
      </w:r>
      <w:r>
        <w:br/>
      </w:r>
      <w:r>
        <w:rPr>
          <w:rFonts w:ascii="Times New Roman"/>
          <w:b w:val="false"/>
          <w:i w:val="false"/>
          <w:color w:val="000000"/>
          <w:sz w:val="28"/>
        </w:rPr>
        <w:t xml:space="preserve">
                  және басқа музыкалық         Қазақстан </w:t>
      </w:r>
      <w:r>
        <w:br/>
      </w:r>
      <w:r>
        <w:rPr>
          <w:rFonts w:ascii="Times New Roman"/>
          <w:b w:val="false"/>
          <w:i w:val="false"/>
          <w:color w:val="000000"/>
          <w:sz w:val="28"/>
        </w:rPr>
        <w:t xml:space="preserve">
                  қондырғылар                  Республикасы </w:t>
      </w:r>
      <w:r>
        <w:br/>
      </w:r>
      <w:r>
        <w:rPr>
          <w:rFonts w:ascii="Times New Roman"/>
          <w:b w:val="false"/>
          <w:i w:val="false"/>
          <w:color w:val="000000"/>
          <w:sz w:val="28"/>
        </w:rPr>
        <w:t xml:space="preserve">
                                               Мәдениет, ақпарат </w:t>
      </w:r>
      <w:r>
        <w:br/>
      </w:r>
      <w:r>
        <w:rPr>
          <w:rFonts w:ascii="Times New Roman"/>
          <w:b w:val="false"/>
          <w:i w:val="false"/>
          <w:color w:val="000000"/>
          <w:sz w:val="28"/>
        </w:rPr>
        <w:t xml:space="preserve">
                                               және қоғамдық </w:t>
      </w:r>
      <w:r>
        <w:br/>
      </w:r>
      <w:r>
        <w:rPr>
          <w:rFonts w:ascii="Times New Roman"/>
          <w:b w:val="false"/>
          <w:i w:val="false"/>
          <w:color w:val="000000"/>
          <w:sz w:val="28"/>
        </w:rPr>
        <w:t xml:space="preserve">
                                               келісім министрлігі,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Білім </w:t>
      </w:r>
      <w:r>
        <w:br/>
      </w:r>
      <w:r>
        <w:rPr>
          <w:rFonts w:ascii="Times New Roman"/>
          <w:b w:val="false"/>
          <w:i w:val="false"/>
          <w:color w:val="000000"/>
          <w:sz w:val="28"/>
        </w:rPr>
        <w:t xml:space="preserve">
                                               беру және ғылым </w:t>
      </w:r>
      <w:r>
        <w:br/>
      </w:r>
      <w:r>
        <w:rPr>
          <w:rFonts w:ascii="Times New Roman"/>
          <w:b w:val="false"/>
          <w:i w:val="false"/>
          <w:color w:val="000000"/>
          <w:sz w:val="28"/>
        </w:rPr>
        <w:t xml:space="preserve">
                                               министрі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Спорт жабдықтары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114  9506-дан     Дене шынықтыру - спорт       Қазақстан </w:t>
      </w:r>
      <w:r>
        <w:br/>
      </w:r>
      <w:r>
        <w:rPr>
          <w:rFonts w:ascii="Times New Roman"/>
          <w:b w:val="false"/>
          <w:i w:val="false"/>
          <w:color w:val="000000"/>
          <w:sz w:val="28"/>
        </w:rPr>
        <w:t xml:space="preserve">
                  ұйымдарына арналған спорт    Республикасының </w:t>
      </w:r>
      <w:r>
        <w:br/>
      </w:r>
      <w:r>
        <w:rPr>
          <w:rFonts w:ascii="Times New Roman"/>
          <w:b w:val="false"/>
          <w:i w:val="false"/>
          <w:color w:val="000000"/>
          <w:sz w:val="28"/>
        </w:rPr>
        <w:t xml:space="preserve">
                  жабдықтары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Туризм және спорт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Кеден баждарынан босату мақсаты үшiн тауарлардың номенклатурасы ТМД СЭҚ TH коды, тауардың атауы және (немесе) мақсатты тағайындалуы бойынша белгiленедi. </w:t>
      </w:r>
    </w:p>
    <w:bookmarkStart w:name="z16" w:id="7"/>
    <w:p>
      <w:pPr>
        <w:spacing w:after="0"/>
        <w:ind w:left="0"/>
        <w:jc w:val="both"/>
      </w:pPr>
      <w:r>
        <w:rPr>
          <w:rFonts w:ascii="Times New Roman"/>
          <w:b w:val="false"/>
          <w:i w:val="false"/>
          <w:color w:val="000000"/>
          <w:sz w:val="28"/>
        </w:rPr>
        <w:t xml:space="preserve">
2003 жылғы 25 сәуір N 171        </w:t>
      </w:r>
      <w:r>
        <w:br/>
      </w:r>
      <w:r>
        <w:rPr>
          <w:rFonts w:ascii="Times New Roman"/>
          <w:b w:val="false"/>
          <w:i w:val="false"/>
          <w:color w:val="000000"/>
          <w:sz w:val="28"/>
        </w:rPr>
        <w:t xml:space="preserve">
Қазақстан Республикасына импортталатын </w:t>
      </w:r>
      <w:r>
        <w:br/>
      </w:r>
      <w:r>
        <w:rPr>
          <w:rFonts w:ascii="Times New Roman"/>
          <w:b w:val="false"/>
          <w:i w:val="false"/>
          <w:color w:val="000000"/>
          <w:sz w:val="28"/>
        </w:rPr>
        <w:t xml:space="preserve">
тауарлардың жекелеген санаттарын     </w:t>
      </w:r>
      <w:r>
        <w:br/>
      </w:r>
      <w:r>
        <w:rPr>
          <w:rFonts w:ascii="Times New Roman"/>
          <w:b w:val="false"/>
          <w:i w:val="false"/>
          <w:color w:val="000000"/>
          <w:sz w:val="28"/>
        </w:rPr>
        <w:t xml:space="preserve">
кеден бажын салудан босату тәртiбi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 xml:space="preserve">      Министрлiктiң тауар сипаты туралы растауының тұрпатты нысаны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(кеден органының атауы) </w:t>
      </w:r>
    </w:p>
    <w:p>
      <w:pPr>
        <w:spacing w:after="0"/>
        <w:ind w:left="0"/>
        <w:jc w:val="both"/>
      </w:pPr>
      <w:r>
        <w:rPr>
          <w:rFonts w:ascii="Times New Roman"/>
          <w:b w:val="false"/>
          <w:i w:val="false"/>
          <w:color w:val="000000"/>
          <w:sz w:val="28"/>
        </w:rPr>
        <w:t xml:space="preserve">Тауар сипатын растау туралы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(министрлiктiң атауы)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(импорттаушының атауы) </w:t>
      </w:r>
    </w:p>
    <w:p>
      <w:pPr>
        <w:spacing w:after="0"/>
        <w:ind w:left="0"/>
        <w:jc w:val="both"/>
      </w:pPr>
      <w:r>
        <w:rPr>
          <w:rFonts w:ascii="Times New Roman"/>
          <w:b w:val="false"/>
          <w:i w:val="false"/>
          <w:color w:val="000000"/>
          <w:sz w:val="28"/>
        </w:rPr>
        <w:t xml:space="preserve">      Қазақстан Республикасына әкелген (алынған) </w:t>
      </w:r>
      <w:r>
        <w:br/>
      </w:r>
      <w:r>
        <w:rPr>
          <w:rFonts w:ascii="Times New Roman"/>
          <w:b w:val="false"/>
          <w:i w:val="false"/>
          <w:color w:val="000000"/>
          <w:sz w:val="28"/>
        </w:rPr>
        <w:t xml:space="preserve">
жалпы мөлшерi ___________________________________________________ </w:t>
      </w:r>
      <w:r>
        <w:br/>
      </w:r>
      <w:r>
        <w:rPr>
          <w:rFonts w:ascii="Times New Roman"/>
          <w:b w:val="false"/>
          <w:i w:val="false"/>
          <w:color w:val="000000"/>
          <w:sz w:val="28"/>
        </w:rPr>
        <w:t xml:space="preserve">
                        (тауардың атауы мен мөлшерi) </w:t>
      </w:r>
    </w:p>
    <w:p>
      <w:pPr>
        <w:spacing w:after="0"/>
        <w:ind w:left="0"/>
        <w:jc w:val="both"/>
      </w:pPr>
      <w:r>
        <w:rPr>
          <w:rFonts w:ascii="Times New Roman"/>
          <w:b w:val="false"/>
          <w:i w:val="false"/>
          <w:color w:val="000000"/>
          <w:sz w:val="28"/>
        </w:rPr>
        <w:t>бiлiм беру, ғылыми және мәдени сипаттағы материал болып табылатындығын және Бiлiм беру, ғылыми және мәдени сипаттағы материалдарды әкелу туралы 1950 жылғы 22 қарашадағы келiсiмнiң және оған "Бiлiм беру, ғылыми және мәдени сипаттағы материалдарды әкелу туралы келiсiмдi және оған қоса Хаттаманы бекiту туралы" Қазақстан Республикасының 1997 жылғы 5 желтоқсандағы N 197-І </w:t>
      </w:r>
      <w:r>
        <w:rPr>
          <w:rFonts w:ascii="Times New Roman"/>
          <w:b w:val="false"/>
          <w:i w:val="false"/>
          <w:color w:val="000000"/>
          <w:sz w:val="28"/>
        </w:rPr>
        <w:t xml:space="preserve">Заңымен </w:t>
      </w:r>
      <w:r>
        <w:rPr>
          <w:rFonts w:ascii="Times New Roman"/>
          <w:b w:val="false"/>
          <w:i w:val="false"/>
          <w:color w:val="000000"/>
          <w:sz w:val="28"/>
        </w:rPr>
        <w:t xml:space="preserve">бекiтiлген 1976 жылғы 26 қарашадағы Хаттаманың күшiне саятындығын осы хатпен растайды. </w:t>
      </w:r>
    </w:p>
    <w:p>
      <w:pPr>
        <w:spacing w:after="0"/>
        <w:ind w:left="0"/>
        <w:jc w:val="both"/>
      </w:pPr>
      <w:r>
        <w:rPr>
          <w:rFonts w:ascii="Times New Roman"/>
          <w:b w:val="false"/>
          <w:i w:val="false"/>
          <w:color w:val="000000"/>
          <w:sz w:val="28"/>
        </w:rPr>
        <w:t xml:space="preserve">      Уәкiлеттi адамның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