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4c60" w14:textId="d784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1999 жылғы 27 мамырдағы
N 771 бұйрығымен тiркелген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қағиданы бекiту туралы" Қазақстан Республикасы Қаржы министрiнiң 1999 жылғы 3 мамырдағы
N 177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8 мамырдағы N 191 бұйрығы. Қазақстан Республикасы Әділет министрлігінде 2003 жылғы 27 мамырда тіркелді. Тіркеу N 2326.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"Қазақстан Республикасының орталық атқарушы және өзге де мемлекеттiк органдарының нормативтiк құқықтық актiлерiнiң бюллетенi" журналында 1999 жылғы N 10 санында жарияланған (Қазақстан Республикасының Әдiлет министрлiгiнде 1999 жылғы 27 мамырда N 771 бұйрықпен тiркелген)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қағиданы бекiту туралы" Қазақстан Республикасы Қаржы министрiнiң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Қаржы министрiнiң мына бұйрықтарымен өзгерiстер енгiзiлген: 1999 жылғы 14 қыркүйектегi N 496 - 
</w:t>
      </w:r>
      <w:r>
        <w:rPr>
          <w:rFonts w:ascii="Times New Roman"/>
          <w:b w:val="false"/>
          <w:i w:val="false"/>
          <w:color w:val="000000"/>
          <w:sz w:val="28"/>
        </w:rPr>
        <w:t xml:space="preserve"> N 919 </w:t>
      </w:r>
      <w:r>
        <w:rPr>
          <w:rFonts w:ascii="Times New Roman"/>
          <w:b w:val="false"/>
          <w:i w:val="false"/>
          <w:color w:val="000000"/>
          <w:sz w:val="28"/>
        </w:rPr>
        <w:t>
 тiркелген, 1999 жылғы 18 қазандағы N 570 - 
</w:t>
      </w:r>
      <w:r>
        <w:rPr>
          <w:rFonts w:ascii="Times New Roman"/>
          <w:b w:val="false"/>
          <w:i w:val="false"/>
          <w:color w:val="000000"/>
          <w:sz w:val="28"/>
        </w:rPr>
        <w:t xml:space="preserve"> N 941 </w:t>
      </w:r>
      <w:r>
        <w:rPr>
          <w:rFonts w:ascii="Times New Roman"/>
          <w:b w:val="false"/>
          <w:i w:val="false"/>
          <w:color w:val="000000"/>
          <w:sz w:val="28"/>
        </w:rPr>
        <w:t>
 тiркелген, 1999 жылғы 8 желтоқсандағы N 650 - 
</w:t>
      </w:r>
      <w:r>
        <w:rPr>
          <w:rFonts w:ascii="Times New Roman"/>
          <w:b w:val="false"/>
          <w:i w:val="false"/>
          <w:color w:val="000000"/>
          <w:sz w:val="28"/>
        </w:rPr>
        <w:t xml:space="preserve"> N 1019 </w:t>
      </w:r>
      <w:r>
        <w:rPr>
          <w:rFonts w:ascii="Times New Roman"/>
          <w:b w:val="false"/>
          <w:i w:val="false"/>
          <w:color w:val="000000"/>
          <w:sz w:val="28"/>
        </w:rPr>
        <w:t>
 тiркелген, 2000 жылғы 20 шiлдедегi N 331 - 
</w:t>
      </w:r>
      <w:r>
        <w:rPr>
          <w:rFonts w:ascii="Times New Roman"/>
          <w:b w:val="false"/>
          <w:i w:val="false"/>
          <w:color w:val="000000"/>
          <w:sz w:val="28"/>
        </w:rPr>
        <w:t xml:space="preserve"> N 1228 </w:t>
      </w:r>
      <w:r>
        <w:rPr>
          <w:rFonts w:ascii="Times New Roman"/>
          <w:b w:val="false"/>
          <w:i w:val="false"/>
          <w:color w:val="000000"/>
          <w:sz w:val="28"/>
        </w:rPr>
        <w:t>
 тiркелген, 2000 жылғы 24 қарашадағы N 496 - 
</w:t>
      </w:r>
      <w:r>
        <w:rPr>
          <w:rFonts w:ascii="Times New Roman"/>
          <w:b w:val="false"/>
          <w:i w:val="false"/>
          <w:color w:val="000000"/>
          <w:sz w:val="28"/>
        </w:rPr>
        <w:t xml:space="preserve"> N 1305 </w:t>
      </w:r>
      <w:r>
        <w:rPr>
          <w:rFonts w:ascii="Times New Roman"/>
          <w:b w:val="false"/>
          <w:i w:val="false"/>
          <w:color w:val="000000"/>
          <w:sz w:val="28"/>
        </w:rPr>
        <w:t>
 тiркелген, 2001 жылғы 7 сәуiрдегi N 177 - 
</w:t>
      </w:r>
      <w:r>
        <w:rPr>
          <w:rFonts w:ascii="Times New Roman"/>
          <w:b w:val="false"/>
          <w:i w:val="false"/>
          <w:color w:val="000000"/>
          <w:sz w:val="28"/>
        </w:rPr>
        <w:t xml:space="preserve"> N 1484 </w:t>
      </w:r>
      <w:r>
        <w:rPr>
          <w:rFonts w:ascii="Times New Roman"/>
          <w:b w:val="false"/>
          <w:i w:val="false"/>
          <w:color w:val="000000"/>
          <w:sz w:val="28"/>
        </w:rPr>
        <w:t>
 тiркелген, 2001 жылғы 28 мамырдағы N 278 - 
</w:t>
      </w:r>
      <w:r>
        <w:rPr>
          <w:rFonts w:ascii="Times New Roman"/>
          <w:b w:val="false"/>
          <w:i w:val="false"/>
          <w:color w:val="000000"/>
          <w:sz w:val="28"/>
        </w:rPr>
        <w:t xml:space="preserve"> N 1556 </w:t>
      </w:r>
      <w:r>
        <w:rPr>
          <w:rFonts w:ascii="Times New Roman"/>
          <w:b w:val="false"/>
          <w:i w:val="false"/>
          <w:color w:val="000000"/>
          <w:sz w:val="28"/>
        </w:rPr>
        <w:t>
 тiркелген, 2001 жылғы 15 тамыздағы N 381 - 
</w:t>
      </w:r>
      <w:r>
        <w:rPr>
          <w:rFonts w:ascii="Times New Roman"/>
          <w:b w:val="false"/>
          <w:i w:val="false"/>
          <w:color w:val="000000"/>
          <w:sz w:val="28"/>
        </w:rPr>
        <w:t xml:space="preserve"> N 1649 </w:t>
      </w:r>
      <w:r>
        <w:rPr>
          <w:rFonts w:ascii="Times New Roman"/>
          <w:b w:val="false"/>
          <w:i w:val="false"/>
          <w:color w:val="000000"/>
          <w:sz w:val="28"/>
        </w:rPr>
        <w:t>
 тiркелген, 2001 жылғы 19 желтоқсандағы N 537 - 
</w:t>
      </w:r>
      <w:r>
        <w:rPr>
          <w:rFonts w:ascii="Times New Roman"/>
          <w:b w:val="false"/>
          <w:i w:val="false"/>
          <w:color w:val="000000"/>
          <w:sz w:val="28"/>
        </w:rPr>
        <w:t xml:space="preserve"> N 1704 </w:t>
      </w:r>
      <w:r>
        <w:rPr>
          <w:rFonts w:ascii="Times New Roman"/>
          <w:b w:val="false"/>
          <w:i w:val="false"/>
          <w:color w:val="000000"/>
          <w:sz w:val="28"/>
        </w:rPr>
        <w:t>
 тiркелген, 2002 жылғы 4 наурыздағы N 88 - 
</w:t>
      </w:r>
      <w:r>
        <w:rPr>
          <w:rFonts w:ascii="Times New Roman"/>
          <w:b w:val="false"/>
          <w:i w:val="false"/>
          <w:color w:val="000000"/>
          <w:sz w:val="28"/>
        </w:rPr>
        <w:t xml:space="preserve"> N 1802 </w:t>
      </w:r>
      <w:r>
        <w:rPr>
          <w:rFonts w:ascii="Times New Roman"/>
          <w:b w:val="false"/>
          <w:i w:val="false"/>
          <w:color w:val="000000"/>
          <w:sz w:val="28"/>
        </w:rPr>
        <w:t>
 тiркелген, 2002 жылғы 1 шiлдедегi N 302 - 
</w:t>
      </w:r>
      <w:r>
        <w:rPr>
          <w:rFonts w:ascii="Times New Roman"/>
          <w:b w:val="false"/>
          <w:i w:val="false"/>
          <w:color w:val="000000"/>
          <w:sz w:val="28"/>
        </w:rPr>
        <w:t xml:space="preserve"> N 1932 </w:t>
      </w:r>
      <w:r>
        <w:rPr>
          <w:rFonts w:ascii="Times New Roman"/>
          <w:b w:val="false"/>
          <w:i w:val="false"/>
          <w:color w:val="000000"/>
          <w:sz w:val="28"/>
        </w:rPr>
        <w:t>
 тiркелген, 2002 жылғы 15 шiлдедегi N 324 - 
</w:t>
      </w:r>
      <w:r>
        <w:rPr>
          <w:rFonts w:ascii="Times New Roman"/>
          <w:b w:val="false"/>
          <w:i w:val="false"/>
          <w:color w:val="000000"/>
          <w:sz w:val="28"/>
        </w:rPr>
        <w:t xml:space="preserve"> N 1927 </w:t>
      </w:r>
      <w:r>
        <w:rPr>
          <w:rFonts w:ascii="Times New Roman"/>
          <w:b w:val="false"/>
          <w:i w:val="false"/>
          <w:color w:val="000000"/>
          <w:sz w:val="28"/>
        </w:rPr>
        <w:t>
 тiркелген, 2002 жылғы 5 қазандағы N 478 - 
</w:t>
      </w:r>
      <w:r>
        <w:rPr>
          <w:rFonts w:ascii="Times New Roman"/>
          <w:b w:val="false"/>
          <w:i w:val="false"/>
          <w:color w:val="000000"/>
          <w:sz w:val="28"/>
        </w:rPr>
        <w:t xml:space="preserve"> N 2028 </w:t>
      </w:r>
      <w:r>
        <w:rPr>
          <w:rFonts w:ascii="Times New Roman"/>
          <w:b w:val="false"/>
          <w:i w:val="false"/>
          <w:color w:val="000000"/>
          <w:sz w:val="28"/>
        </w:rPr>
        <w:t>
 тiркелген, 2002 жылғы 1 қарашадағы N 552 - 
</w:t>
      </w:r>
      <w:r>
        <w:rPr>
          <w:rFonts w:ascii="Times New Roman"/>
          <w:b w:val="false"/>
          <w:i w:val="false"/>
          <w:color w:val="000000"/>
          <w:sz w:val="28"/>
        </w:rPr>
        <w:t xml:space="preserve"> N 2046 </w:t>
      </w:r>
      <w:r>
        <w:rPr>
          <w:rFonts w:ascii="Times New Roman"/>
          <w:b w:val="false"/>
          <w:i w:val="false"/>
          <w:color w:val="000000"/>
          <w:sz w:val="28"/>
        </w:rPr>
        <w:t>
 тiркелген, 2002 жылғы 25 желтоқсандағы N 638 - 
</w:t>
      </w:r>
      <w:r>
        <w:rPr>
          <w:rFonts w:ascii="Times New Roman"/>
          <w:b w:val="false"/>
          <w:i w:val="false"/>
          <w:color w:val="000000"/>
          <w:sz w:val="28"/>
        </w:rPr>
        <w:t xml:space="preserve"> 2130 </w:t>
      </w:r>
      <w:r>
        <w:rPr>
          <w:rFonts w:ascii="Times New Roman"/>
          <w:b w:val="false"/>
          <w:i w:val="false"/>
          <w:color w:val="000000"/>
          <w:sz w:val="28"/>
        </w:rPr>
        <w:t>
 тiркелген) мынадай өзгерiстер мен толықтырулар енгiзiлсiн:
</w:t>
      </w:r>
      <w:r>
        <w:br/>
      </w:r>
      <w:r>
        <w:rPr>
          <w:rFonts w:ascii="Times New Roman"/>
          <w:b w:val="false"/>
          <w:i w:val="false"/>
          <w:color w:val="000000"/>
          <w:sz w:val="28"/>
        </w:rPr>
        <w:t>
      көрсетiлген бұйрықпен бекiтiлген Ақылы қызмет көрсетудi iске асырудан, демеушiлiк және қайырымдылық көмек көрсетуден алынатын қаражаттарды, мемлекеттiк мекемелердiң депозиттiк сомалары мен сақтандыру төлемдерiн қалыптастыру, пайдалану және есепке алу тәртiбi туралы қағида: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
</w:t>
      </w:r>
      <w:r>
        <w:br/>
      </w:r>
      <w:r>
        <w:rPr>
          <w:rFonts w:ascii="Times New Roman"/>
          <w:b w:val="false"/>
          <w:i w:val="false"/>
          <w:color w:val="000000"/>
          <w:sz w:val="28"/>
        </w:rPr>
        <w:t>
      "23-1. Демеушiлiк және қайырымдылық көмек көрсету есебiндегi қалдыққа есептелетiн қаражаттар ашық мемлекеттiк органдарға бұрын берiлген рұқсат бойынша тиiстi бюджет кiрiсiне аударуға жатады.
</w:t>
      </w:r>
      <w:r>
        <w:br/>
      </w:r>
      <w:r>
        <w:rPr>
          <w:rFonts w:ascii="Times New Roman"/>
          <w:b w:val="false"/>
          <w:i w:val="false"/>
          <w:color w:val="000000"/>
          <w:sz w:val="28"/>
        </w:rPr>
        <w:t>
      Мемлекеттiк органдардан түскен демеушiлiк және қайырымдылық көмек көрсету түрiндегi қаражаттар енгiзушiлерге қайтаруға жатады, керiсiнше жағдайда тиiстi бюджет кiрiсiне аударуға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бiрiншi абзацтан кейiн мынадай мазмұндағы абзацпен толықтырылсын:
</w:t>
      </w:r>
      <w:r>
        <w:br/>
      </w:r>
      <w:r>
        <w:rPr>
          <w:rFonts w:ascii="Times New Roman"/>
          <w:b w:val="false"/>
          <w:i w:val="false"/>
          <w:color w:val="000000"/>
          <w:sz w:val="28"/>
        </w:rPr>
        <w:t>
      "Аумақтық қазынашылық органдары немесе жергiлiктi уәкiлеттi органдар бюджеттiк бағдарламалар әкiмшiлерiнiң әрбiр өтiнiшiне не демеушiлiк және қайырымдылық көмек көрсетудi енгiзушiлердiң жазбаша өтiнiмiне N 4-1 қосымшаға сәйкес нысан бойынша демеушiлiк және қайырымдылық көмек көрсету есебiне қаражаттарды есепке жатқызу туралы рұқсат бередi." (осы Бұйрыққа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үшiншi абзацтан кейiн мынадай мазмұндағы абзацтармен толықтырылсын:
</w:t>
      </w:r>
      <w:r>
        <w:br/>
      </w:r>
      <w:r>
        <w:rPr>
          <w:rFonts w:ascii="Times New Roman"/>
          <w:b w:val="false"/>
          <w:i w:val="false"/>
          <w:color w:val="000000"/>
          <w:sz w:val="28"/>
        </w:rPr>
        <w:t>
      "Кеден органдарына депозиттiк шоттар кеден заңнамаларына сәйкес кеден баждарын және салықтарды төлеудi қамтамасыз ету сомасын есепке алу үшiн ашылады.
</w:t>
      </w:r>
      <w:r>
        <w:br/>
      </w:r>
      <w:r>
        <w:rPr>
          <w:rFonts w:ascii="Times New Roman"/>
          <w:b w:val="false"/>
          <w:i w:val="false"/>
          <w:color w:val="000000"/>
          <w:sz w:val="28"/>
        </w:rPr>
        <w:t>
      Қазақстан Республикасы Қаржы министрлiгiнiң Мемлекеттiк мүлiк және жекешелендiру комитетiне және оның аумақтық органдарына, жергiлiктi бюджеттен қаржыланатын коммуналдық меншiктi атқарушы органға депозиттiк шоттар тендерге қатысушылардың кепiлдi жарна сомасын енгiзу үшiн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Қағидаға "Мемлекеттiк бюджет қаражаты есебiнен ұсталатын мемлекеттiк мекемелердiң ақылы қызметтерiнiң тiзбесi" N 1 қосымшасында:
</w:t>
      </w:r>
      <w:r>
        <w:br/>
      </w:r>
      <w:r>
        <w:rPr>
          <w:rFonts w:ascii="Times New Roman"/>
          <w:b w:val="false"/>
          <w:i w:val="false"/>
          <w:color w:val="000000"/>
          <w:sz w:val="28"/>
        </w:rPr>
        <w:t>
      "Бiлiм берудiң мемлекеттiк мекемелерiмен ұсынылатын қызметтер" бөлiмiнде:
</w:t>
      </w:r>
      <w:r>
        <w:br/>
      </w:r>
      <w:r>
        <w:rPr>
          <w:rFonts w:ascii="Times New Roman"/>
          <w:b w:val="false"/>
          <w:i w:val="false"/>
          <w:color w:val="000000"/>
          <w:sz w:val="28"/>
        </w:rPr>
        <w:t>
      1, 2, 3, 4, 5, 8, 9, 29 және 34 ақылы қызметтердiң коды бойынша:
</w:t>
      </w:r>
      <w:r>
        <w:br/>
      </w:r>
      <w:r>
        <w:rPr>
          <w:rFonts w:ascii="Times New Roman"/>
          <w:b w:val="false"/>
          <w:i w:val="false"/>
          <w:color w:val="000000"/>
          <w:sz w:val="28"/>
        </w:rPr>
        <w:t>
      екiншi жолда:
</w:t>
      </w:r>
      <w:r>
        <w:br/>
      </w:r>
      <w:r>
        <w:rPr>
          <w:rFonts w:ascii="Times New Roman"/>
          <w:b w:val="false"/>
          <w:i w:val="false"/>
          <w:color w:val="000000"/>
          <w:sz w:val="28"/>
        </w:rPr>
        <w:t>
      6-бағанда "031" деген цифрдан кейiн ", 032" деген цифрмен толықтырылсын;
</w:t>
      </w:r>
      <w:r>
        <w:br/>
      </w:r>
      <w:r>
        <w:rPr>
          <w:rFonts w:ascii="Times New Roman"/>
          <w:b w:val="false"/>
          <w:i w:val="false"/>
          <w:color w:val="000000"/>
          <w:sz w:val="28"/>
        </w:rPr>
        <w:t>
      үшiншi жолда:
</w:t>
      </w:r>
      <w:r>
        <w:br/>
      </w:r>
      <w:r>
        <w:rPr>
          <w:rFonts w:ascii="Times New Roman"/>
          <w:b w:val="false"/>
          <w:i w:val="false"/>
          <w:color w:val="000000"/>
          <w:sz w:val="28"/>
        </w:rPr>
        <w:t>
      5-бағанда "009" деген цифр "073" деген цифрмен ауыстырылсын;
</w:t>
      </w:r>
      <w:r>
        <w:br/>
      </w:r>
      <w:r>
        <w:rPr>
          <w:rFonts w:ascii="Times New Roman"/>
          <w:b w:val="false"/>
          <w:i w:val="false"/>
          <w:color w:val="000000"/>
          <w:sz w:val="28"/>
        </w:rPr>
        <w:t>
      6-бағанда "040" деген цифр "030" деген цифрмен ауыстырылсын;
</w:t>
      </w:r>
      <w:r>
        <w:br/>
      </w:r>
      <w:r>
        <w:rPr>
          <w:rFonts w:ascii="Times New Roman"/>
          <w:b w:val="false"/>
          <w:i w:val="false"/>
          <w:color w:val="000000"/>
          <w:sz w:val="28"/>
        </w:rPr>
        <w:t>
      6, 7, 24, 25, 30, 31, 32, 33 ақылы қызметтердiң коды бойынша:
</w:t>
      </w:r>
      <w:r>
        <w:br/>
      </w:r>
      <w:r>
        <w:rPr>
          <w:rFonts w:ascii="Times New Roman"/>
          <w:b w:val="false"/>
          <w:i w:val="false"/>
          <w:color w:val="000000"/>
          <w:sz w:val="28"/>
        </w:rPr>
        <w:t>
      екiншi жолда:
</w:t>
      </w:r>
      <w:r>
        <w:br/>
      </w:r>
      <w:r>
        <w:rPr>
          <w:rFonts w:ascii="Times New Roman"/>
          <w:b w:val="false"/>
          <w:i w:val="false"/>
          <w:color w:val="000000"/>
          <w:sz w:val="28"/>
        </w:rPr>
        <w:t>
      6-бағанда "031" деген цифрдан кейiн ", 032" деген цифрмен толықтырылсын;
</w:t>
      </w:r>
      <w:r>
        <w:br/>
      </w:r>
      <w:r>
        <w:rPr>
          <w:rFonts w:ascii="Times New Roman"/>
          <w:b w:val="false"/>
          <w:i w:val="false"/>
          <w:color w:val="000000"/>
          <w:sz w:val="28"/>
        </w:rPr>
        <w:t>
      36 және 37 ақылы қызметтердiң коды бойынша:
</w:t>
      </w:r>
      <w:r>
        <w:br/>
      </w:r>
      <w:r>
        <w:rPr>
          <w:rFonts w:ascii="Times New Roman"/>
          <w:b w:val="false"/>
          <w:i w:val="false"/>
          <w:color w:val="000000"/>
          <w:sz w:val="28"/>
        </w:rPr>
        <w:t>
      екiншi жолда:
</w:t>
      </w:r>
      <w:r>
        <w:br/>
      </w:r>
      <w:r>
        <w:rPr>
          <w:rFonts w:ascii="Times New Roman"/>
          <w:b w:val="false"/>
          <w:i w:val="false"/>
          <w:color w:val="000000"/>
          <w:sz w:val="28"/>
        </w:rPr>
        <w:t>
      5-бағанда "009" деген цифр "073" деген цифрмен ауыстырылсын;
</w:t>
      </w:r>
      <w:r>
        <w:br/>
      </w:r>
      <w:r>
        <w:rPr>
          <w:rFonts w:ascii="Times New Roman"/>
          <w:b w:val="false"/>
          <w:i w:val="false"/>
          <w:color w:val="000000"/>
          <w:sz w:val="28"/>
        </w:rPr>
        <w:t>
      6-бағанда "040" деген цифр "030" деген цифрмен ауыстырылсын;
</w:t>
      </w:r>
      <w:r>
        <w:br/>
      </w:r>
      <w:r>
        <w:rPr>
          <w:rFonts w:ascii="Times New Roman"/>
          <w:b w:val="false"/>
          <w:i w:val="false"/>
          <w:color w:val="000000"/>
          <w:sz w:val="28"/>
        </w:rPr>
        <w:t>
      "Санитарлық-эпидемиологиялық мекемелермен ұсынылатын қызметтер" бөлiмiнде:
</w:t>
      </w:r>
      <w:r>
        <w:br/>
      </w:r>
      <w:r>
        <w:rPr>
          <w:rFonts w:ascii="Times New Roman"/>
          <w:b w:val="false"/>
          <w:i w:val="false"/>
          <w:color w:val="000000"/>
          <w:sz w:val="28"/>
        </w:rPr>
        <w:t>
      17 ақылы қызметтердiң коды бойынша:
</w:t>
      </w:r>
      <w:r>
        <w:br/>
      </w:r>
      <w:r>
        <w:rPr>
          <w:rFonts w:ascii="Times New Roman"/>
          <w:b w:val="false"/>
          <w:i w:val="false"/>
          <w:color w:val="000000"/>
          <w:sz w:val="28"/>
        </w:rPr>
        <w:t>
      бiрiншi жолда:
</w:t>
      </w:r>
      <w:r>
        <w:br/>
      </w:r>
      <w:r>
        <w:rPr>
          <w:rFonts w:ascii="Times New Roman"/>
          <w:b w:val="false"/>
          <w:i w:val="false"/>
          <w:color w:val="000000"/>
          <w:sz w:val="28"/>
        </w:rPr>
        <w:t>
      6-бағанда "035" деген цифрдан кейiн ", 036" деген цифрмен толықтырылсын;
</w:t>
      </w:r>
      <w:r>
        <w:br/>
      </w:r>
      <w:r>
        <w:rPr>
          <w:rFonts w:ascii="Times New Roman"/>
          <w:b w:val="false"/>
          <w:i w:val="false"/>
          <w:color w:val="000000"/>
          <w:sz w:val="28"/>
        </w:rPr>
        <w:t>
      8-бағанда "станциялардың" деген сөз "мекемелердiң" деген сөзбен ауыстырылсын;
</w:t>
      </w:r>
      <w:r>
        <w:br/>
      </w:r>
      <w:r>
        <w:rPr>
          <w:rFonts w:ascii="Times New Roman"/>
          <w:b w:val="false"/>
          <w:i w:val="false"/>
          <w:color w:val="000000"/>
          <w:sz w:val="28"/>
        </w:rPr>
        <w:t>
      9-бағанда "станциясы" деген сөз "мекемесi" деген сөзбен ауыстырылсын;
</w:t>
      </w:r>
      <w:r>
        <w:br/>
      </w:r>
      <w:r>
        <w:rPr>
          <w:rFonts w:ascii="Times New Roman"/>
          <w:b w:val="false"/>
          <w:i w:val="false"/>
          <w:color w:val="000000"/>
          <w:sz w:val="28"/>
        </w:rPr>
        <w:t>
      18 және 19 ақылы қызметтердiң коды бойынша:
</w:t>
      </w:r>
      <w:r>
        <w:br/>
      </w:r>
      <w:r>
        <w:rPr>
          <w:rFonts w:ascii="Times New Roman"/>
          <w:b w:val="false"/>
          <w:i w:val="false"/>
          <w:color w:val="000000"/>
          <w:sz w:val="28"/>
        </w:rPr>
        <w:t>
      бiрiншi жолда:
</w:t>
      </w:r>
      <w:r>
        <w:br/>
      </w:r>
      <w:r>
        <w:rPr>
          <w:rFonts w:ascii="Times New Roman"/>
          <w:b w:val="false"/>
          <w:i w:val="false"/>
          <w:color w:val="000000"/>
          <w:sz w:val="28"/>
        </w:rPr>
        <w:t>
      6-бағанда "035" деген цифрдан кейiн ", 036" деген цифрмен толықтырылсын;
</w:t>
      </w:r>
      <w:r>
        <w:br/>
      </w:r>
      <w:r>
        <w:rPr>
          <w:rFonts w:ascii="Times New Roman"/>
          <w:b w:val="false"/>
          <w:i w:val="false"/>
          <w:color w:val="000000"/>
          <w:sz w:val="28"/>
        </w:rPr>
        <w:t>
      8-бағанда "станциялардың" деген сөз "мекемелердiң"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N 2 қосымшасына сәйкес "Қазақстан Республикасы iшкi iстер органдарының мамандандырылған күзет бөлiмшелерi көрсететiн қызметтер" бөлiмiмен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4 қосымшада:
</w:t>
      </w:r>
      <w:r>
        <w:br/>
      </w:r>
      <w:r>
        <w:rPr>
          <w:rFonts w:ascii="Times New Roman"/>
          <w:b w:val="false"/>
          <w:i w:val="false"/>
          <w:color w:val="000000"/>
          <w:sz w:val="28"/>
        </w:rPr>
        <w:t>
      "____________________ (пайдалану бағыты) бағытталатын ___________ (қаражаттардың түсу көздерi) есептеу үшiн" деген сөздер алынып тасталсын;
</w:t>
      </w:r>
      <w:r>
        <w:br/>
      </w:r>
      <w:r>
        <w:rPr>
          <w:rFonts w:ascii="Times New Roman"/>
          <w:b w:val="false"/>
          <w:i w:val="false"/>
          <w:color w:val="000000"/>
          <w:sz w:val="28"/>
        </w:rPr>
        <w:t>
      "өтiнiшi" деген сөзден кейiн "және заңнама актiсi" деген сөздермен толықтырылсын;
</w:t>
      </w:r>
      <w:r>
        <w:br/>
      </w:r>
      <w:r>
        <w:rPr>
          <w:rFonts w:ascii="Times New Roman"/>
          <w:b w:val="false"/>
          <w:i w:val="false"/>
          <w:color w:val="000000"/>
          <w:sz w:val="28"/>
        </w:rPr>
        <w:t>
      "(бюджеттiк бағдарламалар әкiмшiсiнiң атауы)" деген сөздер "(құжаттың және бюджеттiк бағдарламалар әкiмшiсiнiң атауы)" деген сөздермен ауыстырылсын.
</w:t>
      </w:r>
      <w:r>
        <w:br/>
      </w: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министрлiгiнде 
</w:t>
      </w:r>
      <w:r>
        <w:br/>
      </w:r>
      <w:r>
        <w:rPr>
          <w:rFonts w:ascii="Times New Roman"/>
          <w:b w:val="false"/>
          <w:i w:val="false"/>
          <w:color w:val="000000"/>
          <w:sz w:val="28"/>
        </w:rPr>
        <w:t>
1999 жылғы 27 мамырдағы N 771 бұйрығымен     
</w:t>
      </w:r>
      <w:r>
        <w:br/>
      </w:r>
      <w:r>
        <w:rPr>
          <w:rFonts w:ascii="Times New Roman"/>
          <w:b w:val="false"/>
          <w:i w:val="false"/>
          <w:color w:val="000000"/>
          <w:sz w:val="28"/>
        </w:rPr>
        <w:t>
тiркелген "Ақылы қызмет көрсетудi iске асырудан, 
</w:t>
      </w:r>
      <w:r>
        <w:br/>
      </w:r>
      <w:r>
        <w:rPr>
          <w:rFonts w:ascii="Times New Roman"/>
          <w:b w:val="false"/>
          <w:i w:val="false"/>
          <w:color w:val="000000"/>
          <w:sz w:val="28"/>
        </w:rPr>
        <w:t>
демеушiлiк және қайырымдылық көмек көрсетуден  
</w:t>
      </w:r>
      <w:r>
        <w:br/>
      </w:r>
      <w:r>
        <w:rPr>
          <w:rFonts w:ascii="Times New Roman"/>
          <w:b w:val="false"/>
          <w:i w:val="false"/>
          <w:color w:val="000000"/>
          <w:sz w:val="28"/>
        </w:rPr>
        <w:t>
алынатын қаражаттарды, мемлекеттік мекемелердiң 
</w:t>
      </w:r>
      <w:r>
        <w:br/>
      </w:r>
      <w:r>
        <w:rPr>
          <w:rFonts w:ascii="Times New Roman"/>
          <w:b w:val="false"/>
          <w:i w:val="false"/>
          <w:color w:val="000000"/>
          <w:sz w:val="28"/>
        </w:rPr>
        <w:t>
депозиттік сомалары мен сақтандыру төлемдерiн 
</w:t>
      </w:r>
      <w:r>
        <w:br/>
      </w:r>
      <w:r>
        <w:rPr>
          <w:rFonts w:ascii="Times New Roman"/>
          <w:b w:val="false"/>
          <w:i w:val="false"/>
          <w:color w:val="000000"/>
          <w:sz w:val="28"/>
        </w:rPr>
        <w:t>
қалыптастыру, пайдалану және есепке алу тәртiбi 
</w:t>
      </w:r>
      <w:r>
        <w:br/>
      </w:r>
      <w:r>
        <w:rPr>
          <w:rFonts w:ascii="Times New Roman"/>
          <w:b w:val="false"/>
          <w:i w:val="false"/>
          <w:color w:val="000000"/>
          <w:sz w:val="28"/>
        </w:rPr>
        <w:t>
туралы қағиданы бекiту туралы" Қазақстан    
</w:t>
      </w:r>
      <w:r>
        <w:br/>
      </w:r>
      <w:r>
        <w:rPr>
          <w:rFonts w:ascii="Times New Roman"/>
          <w:b w:val="false"/>
          <w:i w:val="false"/>
          <w:color w:val="000000"/>
          <w:sz w:val="28"/>
        </w:rPr>
        <w:t>
Республикасы Қаржы министрiнiң 1999 жылғы 3   
</w:t>
      </w:r>
      <w:r>
        <w:br/>
      </w:r>
      <w:r>
        <w:rPr>
          <w:rFonts w:ascii="Times New Roman"/>
          <w:b w:val="false"/>
          <w:i w:val="false"/>
          <w:color w:val="000000"/>
          <w:sz w:val="28"/>
        </w:rPr>
        <w:t>
мамырдағы N 177 бұйрығына өзгерiстер мен    
</w:t>
      </w:r>
      <w:r>
        <w:br/>
      </w:r>
      <w:r>
        <w:rPr>
          <w:rFonts w:ascii="Times New Roman"/>
          <w:b w:val="false"/>
          <w:i w:val="false"/>
          <w:color w:val="000000"/>
          <w:sz w:val="28"/>
        </w:rPr>
        <w:t>
толықтырулар енгiзу туралы" Қазақстан      
</w:t>
      </w:r>
      <w:r>
        <w:br/>
      </w:r>
      <w:r>
        <w:rPr>
          <w:rFonts w:ascii="Times New Roman"/>
          <w:b w:val="false"/>
          <w:i w:val="false"/>
          <w:color w:val="000000"/>
          <w:sz w:val="28"/>
        </w:rPr>
        <w:t>
Республикасы Қаржы министрiнiң 2003 жылғы    
</w:t>
      </w:r>
      <w:r>
        <w:br/>
      </w:r>
      <w:r>
        <w:rPr>
          <w:rFonts w:ascii="Times New Roman"/>
          <w:b w:val="false"/>
          <w:i w:val="false"/>
          <w:color w:val="000000"/>
          <w:sz w:val="28"/>
        </w:rPr>
        <w:t>
8 мамырдағы N 191 бұйрығына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көрсетудi iске асырудан, демеушiлік 
</w:t>
      </w:r>
      <w:r>
        <w:br/>
      </w:r>
      <w:r>
        <w:rPr>
          <w:rFonts w:ascii="Times New Roman"/>
          <w:b w:val="false"/>
          <w:i w:val="false"/>
          <w:color w:val="000000"/>
          <w:sz w:val="28"/>
        </w:rPr>
        <w:t>
және қайырымдылық көмек көрсетуден алынатын   
</w:t>
      </w:r>
      <w:r>
        <w:br/>
      </w:r>
      <w:r>
        <w:rPr>
          <w:rFonts w:ascii="Times New Roman"/>
          <w:b w:val="false"/>
          <w:i w:val="false"/>
          <w:color w:val="000000"/>
          <w:sz w:val="28"/>
        </w:rPr>
        <w:t>
қаражаттарды және мемлекеттiк мекемелердiң   
</w:t>
      </w:r>
      <w:r>
        <w:br/>
      </w:r>
      <w:r>
        <w:rPr>
          <w:rFonts w:ascii="Times New Roman"/>
          <w:b w:val="false"/>
          <w:i w:val="false"/>
          <w:color w:val="000000"/>
          <w:sz w:val="28"/>
        </w:rPr>
        <w:t>
депозиттiк сомалары мен сақтандыру төлемдерiн  
</w:t>
      </w:r>
      <w:r>
        <w:br/>
      </w:r>
      <w:r>
        <w:rPr>
          <w:rFonts w:ascii="Times New Roman"/>
          <w:b w:val="false"/>
          <w:i w:val="false"/>
          <w:color w:val="000000"/>
          <w:sz w:val="28"/>
        </w:rPr>
        <w:t>
қалыптастыру, пайдалану және есепке алу тәртiбi 
</w:t>
      </w:r>
      <w:r>
        <w:br/>
      </w:r>
      <w:r>
        <w:rPr>
          <w:rFonts w:ascii="Times New Roman"/>
          <w:b w:val="false"/>
          <w:i w:val="false"/>
          <w:color w:val="000000"/>
          <w:sz w:val="28"/>
        </w:rPr>
        <w:t>
туралы ереженi бекiтуге N 4-1 қосымша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жергіліктi уәкiлеттi органы)
</w:t>
      </w:r>
      <w:r>
        <w:br/>
      </w:r>
      <w:r>
        <w:rPr>
          <w:rFonts w:ascii="Times New Roman"/>
          <w:b w:val="false"/>
          <w:i w:val="false"/>
          <w:color w:val="000000"/>
          <w:sz w:val="28"/>
        </w:rPr>
        <w:t>
_____ жылғы "__"________ N ________
</w:t>
      </w:r>
    </w:p>
    <w:p>
      <w:pPr>
        <w:spacing w:after="0"/>
        <w:ind w:left="0"/>
        <w:jc w:val="both"/>
      </w:pPr>
      <w:r>
        <w:rPr>
          <w:rFonts w:ascii="Times New Roman"/>
          <w:b w:val="false"/>
          <w:i w:val="false"/>
          <w:color w:val="000000"/>
          <w:sz w:val="28"/>
        </w:rPr>
        <w:t>
</w:t>
      </w:r>
      <w:r>
        <w:rPr>
          <w:rFonts w:ascii="Times New Roman"/>
          <w:b/>
          <w:i w:val="false"/>
          <w:color w:val="000000"/>
          <w:sz w:val="28"/>
        </w:rPr>
        <w:t>
Демеушiлiк және қайырымдылық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шотқа қаражат есептеуге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бюджеттен ұсталатын
</w:t>
      </w:r>
      <w:r>
        <w:br/>
      </w:r>
      <w:r>
        <w:rPr>
          <w:rFonts w:ascii="Times New Roman"/>
          <w:b w:val="false"/>
          <w:i w:val="false"/>
          <w:color w:val="000000"/>
          <w:sz w:val="28"/>
        </w:rPr>
        <w:t>
         (бюджеттiң атауы)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бағытталатын ___________________________________________________
</w:t>
      </w:r>
      <w:r>
        <w:br/>
      </w:r>
      <w:r>
        <w:rPr>
          <w:rFonts w:ascii="Times New Roman"/>
          <w:b w:val="false"/>
          <w:i w:val="false"/>
          <w:color w:val="000000"/>
          <w:sz w:val="28"/>
        </w:rPr>
        <w:t>
                      (қаражаттардың түсу көздерi)
</w:t>
      </w:r>
    </w:p>
    <w:p>
      <w:pPr>
        <w:spacing w:after="0"/>
        <w:ind w:left="0"/>
        <w:jc w:val="both"/>
      </w:pPr>
      <w:r>
        <w:rPr>
          <w:rFonts w:ascii="Times New Roman"/>
          <w:b w:val="false"/>
          <w:i w:val="false"/>
          <w:color w:val="000000"/>
          <w:sz w:val="28"/>
        </w:rPr>
        <w:t>
______________________________________ сомасында демеушілік және 
</w:t>
      </w:r>
      <w:r>
        <w:br/>
      </w:r>
      <w:r>
        <w:rPr>
          <w:rFonts w:ascii="Times New Roman"/>
          <w:b w:val="false"/>
          <w:i w:val="false"/>
          <w:color w:val="000000"/>
          <w:sz w:val="28"/>
        </w:rPr>
        <w:t>
(валютаның атауы (теңге немесе шет. валютаның түрi)
</w:t>
      </w:r>
      <w:r>
        <w:br/>
      </w:r>
      <w:r>
        <w:rPr>
          <w:rFonts w:ascii="Times New Roman"/>
          <w:b w:val="false"/>
          <w:i w:val="false"/>
          <w:color w:val="000000"/>
          <w:sz w:val="28"/>
        </w:rPr>
        <w:t>
қайырымдылық көмек көрсету үшiн шотқа есептеуге рұқсат етiледi.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(бюджеттiк бағдарламалар әкiмшiсiнiң атауы)
</w:t>
      </w:r>
    </w:p>
    <w:p>
      <w:pPr>
        <w:spacing w:after="0"/>
        <w:ind w:left="0"/>
        <w:jc w:val="both"/>
      </w:pPr>
      <w:r>
        <w:rPr>
          <w:rFonts w:ascii="Times New Roman"/>
          <w:b w:val="false"/>
          <w:i w:val="false"/>
          <w:color w:val="000000"/>
          <w:sz w:val="28"/>
        </w:rPr>
        <w:t>
____________ "___"_____________ N _____ өтiнiшi және демеушiлiк
</w:t>
      </w:r>
      <w:r>
        <w:br/>
      </w:r>
      <w:r>
        <w:rPr>
          <w:rFonts w:ascii="Times New Roman"/>
          <w:b w:val="false"/>
          <w:i w:val="false"/>
          <w:color w:val="000000"/>
          <w:sz w:val="28"/>
        </w:rPr>
        <w:t>
және қайырымдылық көмек көрсетудi енгiзушiлердiң жазбаша өтiнiмi
</w:t>
      </w:r>
      <w:r>
        <w:br/>
      </w:r>
      <w:r>
        <w:rPr>
          <w:rFonts w:ascii="Times New Roman"/>
          <w:b w:val="false"/>
          <w:i w:val="false"/>
          <w:color w:val="000000"/>
          <w:sz w:val="28"/>
        </w:rPr>
        <w:t>
негiзiнде берілді.
</w:t>
      </w:r>
    </w:p>
    <w:p>
      <w:pPr>
        <w:spacing w:after="0"/>
        <w:ind w:left="0"/>
        <w:jc w:val="both"/>
      </w:pPr>
      <w:r>
        <w:rPr>
          <w:rFonts w:ascii="Times New Roman"/>
          <w:b w:val="false"/>
          <w:i w:val="false"/>
          <w:color w:val="000000"/>
          <w:sz w:val="28"/>
        </w:rPr>
        <w:t>
(Қазынашылықтың (жергiлiктi уәкiлетті органының)
</w:t>
      </w:r>
      <w:r>
        <w:br/>
      </w:r>
      <w:r>
        <w:rPr>
          <w:rFonts w:ascii="Times New Roman"/>
          <w:b w:val="false"/>
          <w:i w:val="false"/>
          <w:color w:val="000000"/>
          <w:sz w:val="28"/>
        </w:rPr>
        <w:t>
аумақтық органының басшысы)
</w:t>
      </w:r>
    </w:p>
    <w:p>
      <w:pPr>
        <w:spacing w:after="0"/>
        <w:ind w:left="0"/>
        <w:jc w:val="both"/>
      </w:pPr>
      <w:r>
        <w:rPr>
          <w:rFonts w:ascii="Times New Roman"/>
          <w:b w:val="false"/>
          <w:i w:val="false"/>
          <w:color w:val="000000"/>
          <w:sz w:val="28"/>
        </w:rPr>
        <w:t>
___________________________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Қазақстан Республикасының Әдiлет министрлiгінде  
</w:t>
      </w:r>
      <w:r>
        <w:br/>
      </w:r>
      <w:r>
        <w:rPr>
          <w:rFonts w:ascii="Times New Roman"/>
          <w:b w:val="false"/>
          <w:i w:val="false"/>
          <w:color w:val="000000"/>
          <w:sz w:val="28"/>
        </w:rPr>
        <w:t>
1999 жылғы 27 мамырдағы N 771 бұйрығымен     
</w:t>
      </w:r>
      <w:r>
        <w:br/>
      </w:r>
      <w:r>
        <w:rPr>
          <w:rFonts w:ascii="Times New Roman"/>
          <w:b w:val="false"/>
          <w:i w:val="false"/>
          <w:color w:val="000000"/>
          <w:sz w:val="28"/>
        </w:rPr>
        <w:t>
тiркелген "Ақылы қызмет көрсетудi iске асырудан, 
</w:t>
      </w:r>
      <w:r>
        <w:br/>
      </w:r>
      <w:r>
        <w:rPr>
          <w:rFonts w:ascii="Times New Roman"/>
          <w:b w:val="false"/>
          <w:i w:val="false"/>
          <w:color w:val="000000"/>
          <w:sz w:val="28"/>
        </w:rPr>
        <w:t>
демеушілiк және қайырымдылық көмек көрсетуден   
</w:t>
      </w:r>
      <w:r>
        <w:br/>
      </w:r>
      <w:r>
        <w:rPr>
          <w:rFonts w:ascii="Times New Roman"/>
          <w:b w:val="false"/>
          <w:i w:val="false"/>
          <w:color w:val="000000"/>
          <w:sz w:val="28"/>
        </w:rPr>
        <w:t>
алынатын қаражаттарды, мемлекеттiк мекемелердiң  
</w:t>
      </w:r>
      <w:r>
        <w:br/>
      </w:r>
      <w:r>
        <w:rPr>
          <w:rFonts w:ascii="Times New Roman"/>
          <w:b w:val="false"/>
          <w:i w:val="false"/>
          <w:color w:val="000000"/>
          <w:sz w:val="28"/>
        </w:rPr>
        <w:t>
депозиттiк сомалары мен сақтандыру төлемдерiн   
</w:t>
      </w:r>
      <w:r>
        <w:br/>
      </w:r>
      <w:r>
        <w:rPr>
          <w:rFonts w:ascii="Times New Roman"/>
          <w:b w:val="false"/>
          <w:i w:val="false"/>
          <w:color w:val="000000"/>
          <w:sz w:val="28"/>
        </w:rPr>
        <w:t>
қалыптастыру, пайдалану және есепке алу тәртiбi  
</w:t>
      </w:r>
      <w:r>
        <w:br/>
      </w:r>
      <w:r>
        <w:rPr>
          <w:rFonts w:ascii="Times New Roman"/>
          <w:b w:val="false"/>
          <w:i w:val="false"/>
          <w:color w:val="000000"/>
          <w:sz w:val="28"/>
        </w:rPr>
        <w:t>
туралы қағиданы бекiту туралы" Қазақстан     
</w:t>
      </w:r>
      <w:r>
        <w:br/>
      </w:r>
      <w:r>
        <w:rPr>
          <w:rFonts w:ascii="Times New Roman"/>
          <w:b w:val="false"/>
          <w:i w:val="false"/>
          <w:color w:val="000000"/>
          <w:sz w:val="28"/>
        </w:rPr>
        <w:t>
Республикасы Қаржы министрiнiң 1999 жылғы 3   
</w:t>
      </w:r>
      <w:r>
        <w:br/>
      </w:r>
      <w:r>
        <w:rPr>
          <w:rFonts w:ascii="Times New Roman"/>
          <w:b w:val="false"/>
          <w:i w:val="false"/>
          <w:color w:val="000000"/>
          <w:sz w:val="28"/>
        </w:rPr>
        <w:t>
мамырдағы N 177 бұйрығына өзгерiстер мен     
</w:t>
      </w:r>
      <w:r>
        <w:br/>
      </w:r>
      <w:r>
        <w:rPr>
          <w:rFonts w:ascii="Times New Roman"/>
          <w:b w:val="false"/>
          <w:i w:val="false"/>
          <w:color w:val="000000"/>
          <w:sz w:val="28"/>
        </w:rPr>
        <w:t>
толықтырулар енгiзу туралы" Қазақстан       
</w:t>
      </w:r>
      <w:r>
        <w:br/>
      </w:r>
      <w:r>
        <w:rPr>
          <w:rFonts w:ascii="Times New Roman"/>
          <w:b w:val="false"/>
          <w:i w:val="false"/>
          <w:color w:val="000000"/>
          <w:sz w:val="28"/>
        </w:rPr>
        <w:t>
Республикасы Қаржы министрiнiң 2003 жылғы     
</w:t>
      </w:r>
      <w:r>
        <w:br/>
      </w:r>
      <w:r>
        <w:rPr>
          <w:rFonts w:ascii="Times New Roman"/>
          <w:b w:val="false"/>
          <w:i w:val="false"/>
          <w:color w:val="000000"/>
          <w:sz w:val="28"/>
        </w:rPr>
        <w:t>
8 мамырдағы N 191 бұйрығына N 2 қосымша     
</w:t>
      </w:r>
    </w:p>
    <w:p>
      <w:pPr>
        <w:spacing w:after="0"/>
        <w:ind w:left="0"/>
        <w:jc w:val="both"/>
      </w:pPr>
      <w:r>
        <w:rPr>
          <w:rFonts w:ascii="Times New Roman"/>
          <w:b w:val="false"/>
          <w:i w:val="false"/>
          <w:color w:val="000000"/>
          <w:sz w:val="28"/>
        </w:rPr>
        <w:t>
Мемлекеттiк бюджет қаражаты есебiнен ұсталатын мемлекеттiк мекемелердің ақылы қызметтерiнiң тiзбесi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Бюджет түрі                     !Ақылы  !Ақылы қызметтердің атауы
</w:t>
      </w:r>
      <w:r>
        <w:br/>
      </w:r>
      <w:r>
        <w:rPr>
          <w:rFonts w:ascii="Times New Roman"/>
          <w:b w:val="false"/>
          <w:i w:val="false"/>
          <w:color w:val="000000"/>
          <w:sz w:val="28"/>
        </w:rPr>
        <w:t>
   Функционалдық топ            !қызмет.!
</w:t>
      </w:r>
      <w:r>
        <w:br/>
      </w:r>
      <w:r>
        <w:rPr>
          <w:rFonts w:ascii="Times New Roman"/>
          <w:b w:val="false"/>
          <w:i w:val="false"/>
          <w:color w:val="000000"/>
          <w:sz w:val="28"/>
        </w:rPr>
        <w:t>
       Ішкі функциясы           !тердің !
</w:t>
      </w:r>
      <w:r>
        <w:br/>
      </w:r>
      <w:r>
        <w:rPr>
          <w:rFonts w:ascii="Times New Roman"/>
          <w:b w:val="false"/>
          <w:i w:val="false"/>
          <w:color w:val="000000"/>
          <w:sz w:val="28"/>
        </w:rPr>
        <w:t>
           Бағд. әкім.          !коды   !
</w:t>
      </w:r>
      <w:r>
        <w:br/>
      </w:r>
      <w:r>
        <w:rPr>
          <w:rFonts w:ascii="Times New Roman"/>
          <w:b w:val="false"/>
          <w:i w:val="false"/>
          <w:color w:val="000000"/>
          <w:sz w:val="28"/>
        </w:rPr>
        <w:t>
               Бағдарлама       !       !
</w:t>
      </w:r>
      <w:r>
        <w:br/>
      </w:r>
      <w:r>
        <w:rPr>
          <w:rFonts w:ascii="Times New Roman"/>
          <w:b w:val="false"/>
          <w:i w:val="false"/>
          <w:color w:val="000000"/>
          <w:sz w:val="28"/>
        </w:rPr>
        <w:t>
                 Кіші бағдарлама!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Қазақстан Республикасы iшкi iстер органдарының мамандандырылған күзет бөлiмшелерi көрсететiн қызметтер
</w:t>
      </w:r>
      <w:r>
        <w:br/>
      </w:r>
      <w:r>
        <w:rPr>
          <w:rFonts w:ascii="Times New Roman"/>
          <w:b w:val="false"/>
          <w:i w:val="false"/>
          <w:color w:val="000000"/>
          <w:sz w:val="28"/>
        </w:rPr>
        <w:t>
DA   3    1    201  001  001,002    50   Жеке тұлғалардың өмірі
</w:t>
      </w:r>
      <w:r>
        <w:br/>
      </w:r>
      <w:r>
        <w:rPr>
          <w:rFonts w:ascii="Times New Roman"/>
          <w:b w:val="false"/>
          <w:i w:val="false"/>
          <w:color w:val="000000"/>
          <w:sz w:val="28"/>
        </w:rPr>
        <w:t>
                                         мен денсаулығын қорғау
</w:t>
      </w:r>
      <w:r>
        <w:br/>
      </w:r>
      <w:r>
        <w:rPr>
          <w:rFonts w:ascii="Times New Roman"/>
          <w:b w:val="false"/>
          <w:i w:val="false"/>
          <w:color w:val="000000"/>
          <w:sz w:val="28"/>
        </w:rPr>
        <w:t>
                                         заңды тұлғалардың және
</w:t>
      </w:r>
      <w:r>
        <w:br/>
      </w:r>
      <w:r>
        <w:rPr>
          <w:rFonts w:ascii="Times New Roman"/>
          <w:b w:val="false"/>
          <w:i w:val="false"/>
          <w:color w:val="000000"/>
          <w:sz w:val="28"/>
        </w:rPr>
        <w:t>
                                         жеке тұлғалардың мүлкін,
</w:t>
      </w:r>
      <w:r>
        <w:br/>
      </w:r>
      <w:r>
        <w:rPr>
          <w:rFonts w:ascii="Times New Roman"/>
          <w:b w:val="false"/>
          <w:i w:val="false"/>
          <w:color w:val="000000"/>
          <w:sz w:val="28"/>
        </w:rPr>
        <w:t>
                                         соның ішінде оны
</w:t>
      </w:r>
      <w:r>
        <w:br/>
      </w:r>
      <w:r>
        <w:rPr>
          <w:rFonts w:ascii="Times New Roman"/>
          <w:b w:val="false"/>
          <w:i w:val="false"/>
          <w:color w:val="000000"/>
          <w:sz w:val="28"/>
        </w:rPr>
        <w:t>
                                         тасымалдау кезінде қорғау
</w:t>
      </w:r>
      <w:r>
        <w:br/>
      </w:r>
      <w:r>
        <w:rPr>
          <w:rFonts w:ascii="Times New Roman"/>
          <w:b w:val="false"/>
          <w:i w:val="false"/>
          <w:color w:val="000000"/>
          <w:sz w:val="28"/>
        </w:rPr>
        <w:t>
                                         құқыққа қарсы қол
</w:t>
      </w:r>
      <w:r>
        <w:br/>
      </w:r>
      <w:r>
        <w:rPr>
          <w:rFonts w:ascii="Times New Roman"/>
          <w:b w:val="false"/>
          <w:i w:val="false"/>
          <w:color w:val="000000"/>
          <w:sz w:val="28"/>
        </w:rPr>
        <w:t>
                                         сұғушылықтан қорғау мен
</w:t>
      </w:r>
      <w:r>
        <w:br/>
      </w:r>
      <w:r>
        <w:rPr>
          <w:rFonts w:ascii="Times New Roman"/>
          <w:b w:val="false"/>
          <w:i w:val="false"/>
          <w:color w:val="000000"/>
          <w:sz w:val="28"/>
        </w:rPr>
        <w:t>
                                         құқыққа сәйкес қорғау
</w:t>
      </w:r>
      <w:r>
        <w:br/>
      </w:r>
      <w:r>
        <w:rPr>
          <w:rFonts w:ascii="Times New Roman"/>
          <w:b w:val="false"/>
          <w:i w:val="false"/>
          <w:color w:val="000000"/>
          <w:sz w:val="28"/>
        </w:rPr>
        <w:t>
                                         тәсілі жөніндегі
</w:t>
      </w:r>
      <w:r>
        <w:br/>
      </w:r>
      <w:r>
        <w:rPr>
          <w:rFonts w:ascii="Times New Roman"/>
          <w:b w:val="false"/>
          <w:i w:val="false"/>
          <w:color w:val="000000"/>
          <w:sz w:val="28"/>
        </w:rPr>
        <w:t>
                                         консультация беру және
</w:t>
      </w:r>
      <w:r>
        <w:br/>
      </w:r>
      <w:r>
        <w:rPr>
          <w:rFonts w:ascii="Times New Roman"/>
          <w:b w:val="false"/>
          <w:i w:val="false"/>
          <w:color w:val="000000"/>
          <w:sz w:val="28"/>
        </w:rPr>
        <w:t>
                                         ұсыныстар дайындау
</w:t>
      </w:r>
      <w:r>
        <w:br/>
      </w:r>
      <w:r>
        <w:rPr>
          <w:rFonts w:ascii="Times New Roman"/>
          <w:b w:val="false"/>
          <w:i w:val="false"/>
          <w:color w:val="000000"/>
          <w:sz w:val="28"/>
        </w:rPr>
        <w:t>
                                         арнайы күзетші даярлау
</w:t>
      </w:r>
      <w:r>
        <w:br/>
      </w:r>
      <w:r>
        <w:rPr>
          <w:rFonts w:ascii="Times New Roman"/>
          <w:b w:val="false"/>
          <w:i w:val="false"/>
          <w:color w:val="000000"/>
          <w:sz w:val="28"/>
        </w:rPr>
        <w:t>
                                         жүргiзу жөнiндегi бiлiм
</w:t>
      </w:r>
      <w:r>
        <w:br/>
      </w:r>
      <w:r>
        <w:rPr>
          <w:rFonts w:ascii="Times New Roman"/>
          <w:b w:val="false"/>
          <w:i w:val="false"/>
          <w:color w:val="000000"/>
          <w:sz w:val="28"/>
        </w:rPr>
        <w:t>
                                         беру қызметтерi (күзетшi
</w:t>
      </w:r>
      <w:r>
        <w:br/>
      </w:r>
      <w:r>
        <w:rPr>
          <w:rFonts w:ascii="Times New Roman"/>
          <w:b w:val="false"/>
          <w:i w:val="false"/>
          <w:color w:val="000000"/>
          <w:sz w:val="28"/>
        </w:rPr>
        <w:t>
                                         оқытудың арнайы курсы)
</w:t>
      </w:r>
      <w:r>
        <w:br/>
      </w:r>
      <w:r>
        <w:rPr>
          <w:rFonts w:ascii="Times New Roman"/>
          <w:b w:val="false"/>
          <w:i w:val="false"/>
          <w:color w:val="000000"/>
          <w:sz w:val="28"/>
        </w:rPr>
        <w:t>
                                         техникалық құралдармен
</w:t>
      </w:r>
      <w:r>
        <w:br/>
      </w:r>
      <w:r>
        <w:rPr>
          <w:rFonts w:ascii="Times New Roman"/>
          <w:b w:val="false"/>
          <w:i w:val="false"/>
          <w:color w:val="000000"/>
          <w:sz w:val="28"/>
        </w:rPr>
        <w:t>
                                         заңды тұлғалардың және
</w:t>
      </w:r>
      <w:r>
        <w:br/>
      </w:r>
      <w:r>
        <w:rPr>
          <w:rFonts w:ascii="Times New Roman"/>
          <w:b w:val="false"/>
          <w:i w:val="false"/>
          <w:color w:val="000000"/>
          <w:sz w:val="28"/>
        </w:rPr>
        <w:t>
                                         жеке тұлғалардың мүлкiн
</w:t>
      </w:r>
      <w:r>
        <w:br/>
      </w:r>
      <w:r>
        <w:rPr>
          <w:rFonts w:ascii="Times New Roman"/>
          <w:b w:val="false"/>
          <w:i w:val="false"/>
          <w:color w:val="000000"/>
          <w:sz w:val="28"/>
        </w:rPr>
        <w:t>
                                         қорғау (жобалау, монтаж,
</w:t>
      </w:r>
      <w:r>
        <w:br/>
      </w:r>
      <w:r>
        <w:rPr>
          <w:rFonts w:ascii="Times New Roman"/>
          <w:b w:val="false"/>
          <w:i w:val="false"/>
          <w:color w:val="000000"/>
          <w:sz w:val="28"/>
        </w:rPr>
        <w:t>
                                         реттеу және қауiпсiздiк
</w:t>
      </w:r>
      <w:r>
        <w:br/>
      </w:r>
      <w:r>
        <w:rPr>
          <w:rFonts w:ascii="Times New Roman"/>
          <w:b w:val="false"/>
          <w:i w:val="false"/>
          <w:color w:val="000000"/>
          <w:sz w:val="28"/>
        </w:rPr>
        <w:t>
                                         жүйесiне техникалық
</w:t>
      </w:r>
      <w:r>
        <w:br/>
      </w:r>
      <w:r>
        <w:rPr>
          <w:rFonts w:ascii="Times New Roman"/>
          <w:b w:val="false"/>
          <w:i w:val="false"/>
          <w:color w:val="000000"/>
          <w:sz w:val="28"/>
        </w:rPr>
        <w:t>
                                         қызмет көрсету)
</w:t>
      </w:r>
      <w:r>
        <w:br/>
      </w:r>
      <w:r>
        <w:rPr>
          <w:rFonts w:ascii="Times New Roman"/>
          <w:b w:val="false"/>
          <w:i w:val="false"/>
          <w:color w:val="000000"/>
          <w:sz w:val="28"/>
        </w:rPr>
        <w:t>
                                         техникалық жүйелердi жалға
</w:t>
      </w:r>
      <w:r>
        <w:br/>
      </w:r>
      <w:r>
        <w:rPr>
          <w:rFonts w:ascii="Times New Roman"/>
          <w:b w:val="false"/>
          <w:i w:val="false"/>
          <w:color w:val="000000"/>
          <w:sz w:val="28"/>
        </w:rPr>
        <w:t>
                                         беру
</w:t>
      </w:r>
      <w:r>
        <w:br/>
      </w:r>
      <w:r>
        <w:rPr>
          <w:rFonts w:ascii="Times New Roman"/>
          <w:b w:val="false"/>
          <w:i w:val="false"/>
          <w:color w:val="000000"/>
          <w:sz w:val="28"/>
        </w:rPr>
        <w:t>
                                         хабарламалар беру
</w:t>
      </w:r>
      <w:r>
        <w:br/>
      </w:r>
      <w:r>
        <w:rPr>
          <w:rFonts w:ascii="Times New Roman"/>
          <w:b w:val="false"/>
          <w:i w:val="false"/>
          <w:color w:val="000000"/>
          <w:sz w:val="28"/>
        </w:rPr>
        <w:t>
                                         меншіктенушілердің
</w:t>
      </w:r>
      <w:r>
        <w:br/>
      </w:r>
      <w:r>
        <w:rPr>
          <w:rFonts w:ascii="Times New Roman"/>
          <w:b w:val="false"/>
          <w:i w:val="false"/>
          <w:color w:val="000000"/>
          <w:sz w:val="28"/>
        </w:rPr>
        <w:t>
                                         қауіпсіздік жүйелерін,
</w:t>
      </w:r>
      <w:r>
        <w:br/>
      </w:r>
      <w:r>
        <w:rPr>
          <w:rFonts w:ascii="Times New Roman"/>
          <w:b w:val="false"/>
          <w:i w:val="false"/>
          <w:color w:val="000000"/>
          <w:sz w:val="28"/>
        </w:rPr>
        <w:t>
                                         тауарларды өткізуі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Пайдалану бағыттары    !          Негіздеме
</w:t>
      </w:r>
      <w:r>
        <w:br/>
      </w:r>
      <w:r>
        <w:rPr>
          <w:rFonts w:ascii="Times New Roman"/>
          <w:b w:val="false"/>
          <w:i w:val="false"/>
          <w:color w:val="000000"/>
          <w:sz w:val="28"/>
        </w:rPr>
        <w:t>
------------------------------------------------------------------
</w:t>
      </w:r>
      <w:r>
        <w:br/>
      </w:r>
      <w:r>
        <w:rPr>
          <w:rFonts w:ascii="Times New Roman"/>
          <w:b w:val="false"/>
          <w:i w:val="false"/>
          <w:color w:val="000000"/>
          <w:sz w:val="28"/>
        </w:rPr>
        <w:t>
               9                 !               10
</w:t>
      </w:r>
      <w:r>
        <w:br/>
      </w:r>
      <w:r>
        <w:rPr>
          <w:rFonts w:ascii="Times New Roman"/>
          <w:b w:val="false"/>
          <w:i w:val="false"/>
          <w:color w:val="000000"/>
          <w:sz w:val="28"/>
        </w:rPr>
        <w:t>
------------------------------------------------------------------
</w:t>
      </w:r>
      <w:r>
        <w:br/>
      </w:r>
      <w:r>
        <w:rPr>
          <w:rFonts w:ascii="Times New Roman"/>
          <w:b w:val="false"/>
          <w:i w:val="false"/>
          <w:color w:val="000000"/>
          <w:sz w:val="28"/>
        </w:rPr>
        <w:t>
Негiзгi жалақы (111 ерекш.)        "Қазақстан Республикасының ішкі
</w:t>
      </w:r>
      <w:r>
        <w:br/>
      </w:r>
      <w:r>
        <w:rPr>
          <w:rFonts w:ascii="Times New Roman"/>
          <w:b w:val="false"/>
          <w:i w:val="false"/>
          <w:color w:val="000000"/>
          <w:sz w:val="28"/>
        </w:rPr>
        <w:t>
қосымша ақшалай және өтемақы       істер органдары мамандандырылған
</w:t>
      </w:r>
      <w:r>
        <w:br/>
      </w:r>
      <w:r>
        <w:rPr>
          <w:rFonts w:ascii="Times New Roman"/>
          <w:b w:val="false"/>
          <w:i w:val="false"/>
          <w:color w:val="000000"/>
          <w:sz w:val="28"/>
        </w:rPr>
        <w:t>
төлемдерiн және зейнетақы          күзет бөлiмшелерiнiң
</w:t>
      </w:r>
      <w:r>
        <w:br/>
      </w:r>
      <w:r>
        <w:rPr>
          <w:rFonts w:ascii="Times New Roman"/>
          <w:b w:val="false"/>
          <w:i w:val="false"/>
          <w:color w:val="000000"/>
          <w:sz w:val="28"/>
        </w:rPr>
        <w:t>
жарналарын (112, 113, 114 ерекш.), мемлекеттiк мекемелерге
</w:t>
      </w:r>
      <w:r>
        <w:br/>
      </w:r>
      <w:r>
        <w:rPr>
          <w:rFonts w:ascii="Times New Roman"/>
          <w:b w:val="false"/>
          <w:i w:val="false"/>
          <w:color w:val="000000"/>
          <w:sz w:val="28"/>
        </w:rPr>
        <w:t>
жұмыс берушiлердiң жарналарын      көрсететiн қызметтерiн iске
</w:t>
      </w:r>
      <w:r>
        <w:br/>
      </w:r>
      <w:r>
        <w:rPr>
          <w:rFonts w:ascii="Times New Roman"/>
          <w:b w:val="false"/>
          <w:i w:val="false"/>
          <w:color w:val="000000"/>
          <w:sz w:val="28"/>
        </w:rPr>
        <w:t>
(120 кiшi класс бойынша барлық     асырудан түскен түсiмдердi
</w:t>
      </w:r>
      <w:r>
        <w:br/>
      </w:r>
      <w:r>
        <w:rPr>
          <w:rFonts w:ascii="Times New Roman"/>
          <w:b w:val="false"/>
          <w:i w:val="false"/>
          <w:color w:val="000000"/>
          <w:sz w:val="28"/>
        </w:rPr>
        <w:t>
ерекшелiктер) төлеу, қызметтер мен пайдалану ережесiн бекiту
</w:t>
      </w:r>
      <w:r>
        <w:br/>
      </w:r>
      <w:r>
        <w:rPr>
          <w:rFonts w:ascii="Times New Roman"/>
          <w:b w:val="false"/>
          <w:i w:val="false"/>
          <w:color w:val="000000"/>
          <w:sz w:val="28"/>
        </w:rPr>
        <w:t>
жұмыстар сатып алу (140 кiшi класс туралы" Қазақстан Республикасы
</w:t>
      </w:r>
      <w:r>
        <w:br/>
      </w:r>
      <w:r>
        <w:rPr>
          <w:rFonts w:ascii="Times New Roman"/>
          <w:b w:val="false"/>
          <w:i w:val="false"/>
          <w:color w:val="000000"/>
          <w:sz w:val="28"/>
        </w:rPr>
        <w:t>
бойынша барлық ерекшелiктер),      Үкiметiнiң 2002 жылғы 29
</w:t>
      </w:r>
      <w:r>
        <w:br/>
      </w:r>
      <w:r>
        <w:rPr>
          <w:rFonts w:ascii="Times New Roman"/>
          <w:b w:val="false"/>
          <w:i w:val="false"/>
          <w:color w:val="000000"/>
          <w:sz w:val="28"/>
        </w:rPr>
        <w:t>
басқа да ағымдағы шығыстар (155,   желтоқсандағы N 1448 қаулысы.
</w:t>
      </w:r>
      <w:r>
        <w:br/>
      </w:r>
      <w:r>
        <w:rPr>
          <w:rFonts w:ascii="Times New Roman"/>
          <w:b w:val="false"/>
          <w:i w:val="false"/>
          <w:color w:val="000000"/>
          <w:sz w:val="28"/>
        </w:rPr>
        <w:t>
157, 159 ерекш.), жеке тұлғаларға
</w:t>
      </w:r>
      <w:r>
        <w:br/>
      </w:r>
      <w:r>
        <w:rPr>
          <w:rFonts w:ascii="Times New Roman"/>
          <w:b w:val="false"/>
          <w:i w:val="false"/>
          <w:color w:val="000000"/>
          <w:sz w:val="28"/>
        </w:rPr>
        <w:t>
трансферттер (332 ерекш.), активтер
</w:t>
      </w:r>
      <w:r>
        <w:br/>
      </w:r>
      <w:r>
        <w:rPr>
          <w:rFonts w:ascii="Times New Roman"/>
          <w:b w:val="false"/>
          <w:i w:val="false"/>
          <w:color w:val="000000"/>
          <w:sz w:val="28"/>
        </w:rPr>
        <w:t>
мен күрделi жөндеу сатып алу (411,
</w:t>
      </w:r>
      <w:r>
        <w:br/>
      </w:r>
      <w:r>
        <w:rPr>
          <w:rFonts w:ascii="Times New Roman"/>
          <w:b w:val="false"/>
          <w:i w:val="false"/>
          <w:color w:val="000000"/>
          <w:sz w:val="28"/>
        </w:rPr>
        <w:t>
431 ерекш.).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