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65c4" w14:textId="9a56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карточкаларын беру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министрлігінің 2003 жылғы 5 мамырдағы N 249, Қазақстан Республикасының Ұлттық Қауіпсіздік комитетінің 2003 жылғы 4 мамырдағы N 82, Қазақстан Республикасының Көлік және коммуникациялар министрлігінің 2003 жылғы 5 мамырдағы N 160 және Қазақстан Республикасының Кедендік бақылау агенттігінің 2003 жылғы 30 сәуірдегі N 177 бұйрығы. Қазақстан Республикасы Әділет министрлігінде 2003 жылғы 28 мамырда тіркелді. Тіркеу N 2328. Күші жойылды - Қазақстан Республикасы Ішкі істер министрінің 2013 жылғы 27 мамырдағы № 351, Қазақстан Республикасы Көлік және коммуникация министрінің 2013 жылғы 25 маусымдағы № 484, Қазақстан Республикасы Қаржы министрінің 2013 жылғы 14 маусымдағы № 274, Қазақстан Республикасы Ұлттық қауіпсіздік комитеті төрағасының 2013 жылғы 1 қазандағы № 471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27.05.2013 </w:t>
      </w:r>
      <w:r>
        <w:rPr>
          <w:rFonts w:ascii="Times New Roman"/>
          <w:b w:val="false"/>
          <w:i w:val="false"/>
          <w:color w:val="ff0000"/>
          <w:sz w:val="28"/>
        </w:rPr>
        <w:t>№ 351</w:t>
      </w:r>
      <w:r>
        <w:rPr>
          <w:rFonts w:ascii="Times New Roman"/>
          <w:b w:val="false"/>
          <w:i w:val="false"/>
          <w:color w:val="ff0000"/>
          <w:sz w:val="28"/>
        </w:rPr>
        <w:t>, ҚР Көлік және коммуникация министрінің 25.06.2013 № 484, ҚР Қаржы министрінің 14.06.2013 № 274, ҚР Ұлттық қауіпсіздік комитеті төрағасының 01.10.2013 № 471 бірлескен бұйрығымен.</w:t>
      </w:r>
    </w:p>
    <w:bookmarkStart w:name="z1" w:id="0"/>
    <w:p>
      <w:pPr>
        <w:spacing w:after="0"/>
        <w:ind w:left="0"/>
        <w:jc w:val="both"/>
      </w:pPr>
      <w:r>
        <w:rPr>
          <w:rFonts w:ascii="Times New Roman"/>
          <w:b w:val="false"/>
          <w:i w:val="false"/>
          <w:color w:val="000000"/>
          <w:sz w:val="28"/>
        </w:rPr>
        <w:t>
      "Көші-қон бақылауын күшейту жөніндегі кейбір шаралар туралы" Қазақстан Республикасы Үкіметінің 2003 жылғы 13 наурыздағы N 241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бұйырамыз: </w:t>
      </w:r>
      <w:r>
        <w:br/>
      </w:r>
      <w:r>
        <w:rPr>
          <w:rFonts w:ascii="Times New Roman"/>
          <w:b w:val="false"/>
          <w:i w:val="false"/>
          <w:color w:val="000000"/>
          <w:sz w:val="28"/>
        </w:rPr>
        <w:t xml:space="preserve">
      1. Қоса беріліп отырған Көші-қон карточкаларын беру тәртібі бекітілсін. </w:t>
      </w:r>
      <w:r>
        <w:br/>
      </w:r>
      <w:r>
        <w:rPr>
          <w:rFonts w:ascii="Times New Roman"/>
          <w:b w:val="false"/>
          <w:i w:val="false"/>
          <w:color w:val="000000"/>
          <w:sz w:val="28"/>
        </w:rPr>
        <w:t xml:space="preserve">
      2. Қазақстан Республикасының Ішкі істер министрлігі көші-қон  карточкаларына жыл сайынғы қажеттіліктің есептелуін, оларды әзірлеуді және Қазақстан Республикасының мемлекеттік шекарасы арқылы өткізу пункттерінің көші-қон карточкаларымен қамтамасыз етілуін іске асырсын. </w:t>
      </w:r>
      <w:r>
        <w:br/>
      </w:r>
      <w:r>
        <w:rPr>
          <w:rFonts w:ascii="Times New Roman"/>
          <w:b w:val="false"/>
          <w:i w:val="false"/>
          <w:color w:val="000000"/>
          <w:sz w:val="28"/>
        </w:rPr>
        <w:t xml:space="preserve">
      3. Қазақстан Республикасының мемлекеттік шекарасы арқылы өткізу пункттерінде шетелдік азаматтардың көші-қон карточкаларын ресімдеуді Ұлттық қауіпсіздік комитеті Шекара қызметінің әскери қызметшілері жүзеге асырады деп белгіленсін. Қазақстан Республикасының мемлекеттік шекарасының шекаралық бақылау бекеттері жоқ учаскелерінде шетелдік азаматтардың көші-қон карточкаларын ресімдеу жөніндегі функциялар Қазақстан Республикасы Кедендік бақылау агенттігінің қызметкерлеріне жүктелсін. </w:t>
      </w:r>
      <w:r>
        <w:br/>
      </w:r>
      <w:r>
        <w:rPr>
          <w:rFonts w:ascii="Times New Roman"/>
          <w:b w:val="false"/>
          <w:i w:val="false"/>
          <w:color w:val="000000"/>
          <w:sz w:val="28"/>
        </w:rPr>
        <w:t xml:space="preserve">
      4. Халықаралық рейстер жасайтын поездардың бригадалары, әуе және теңіз кемелерінің экипаждары шетелдік азаматтарға мемлекеттік шекара арқылы өткізу пункттеріне келіп жеткенге дейін көші-қон карточкаларының бланкілерін беруді қамтамасыз етсін. </w:t>
      </w:r>
      <w:r>
        <w:br/>
      </w:r>
      <w:r>
        <w:rPr>
          <w:rFonts w:ascii="Times New Roman"/>
          <w:b w:val="false"/>
          <w:i w:val="false"/>
          <w:color w:val="000000"/>
          <w:sz w:val="28"/>
        </w:rPr>
        <w:t xml:space="preserve">
      5. Көші-қон карточкаларын ресімдеуді: </w:t>
      </w:r>
      <w:r>
        <w:br/>
      </w:r>
      <w:r>
        <w:rPr>
          <w:rFonts w:ascii="Times New Roman"/>
          <w:b w:val="false"/>
          <w:i w:val="false"/>
          <w:color w:val="000000"/>
          <w:sz w:val="28"/>
        </w:rPr>
        <w:t xml:space="preserve">
      халықаралық әуежайларда, "Ақтау" теңіз портында және көші-қон полициясы бөлімшелерінде - 2003 жылғы 1 маусымнан; </w:t>
      </w:r>
      <w:r>
        <w:br/>
      </w:r>
      <w:r>
        <w:rPr>
          <w:rFonts w:ascii="Times New Roman"/>
          <w:b w:val="false"/>
          <w:i w:val="false"/>
          <w:color w:val="000000"/>
          <w:sz w:val="28"/>
        </w:rPr>
        <w:t xml:space="preserve">
      Қазақстан Республикасының мемлекеттік шекарасы арқылы өткізу пункттерінде 2003 жылғы 1 шілдеден бастау мерзімдері белгіленсін. </w:t>
      </w:r>
      <w:r>
        <w:br/>
      </w:r>
      <w:r>
        <w:rPr>
          <w:rFonts w:ascii="Times New Roman"/>
          <w:b w:val="false"/>
          <w:i w:val="false"/>
          <w:color w:val="000000"/>
          <w:sz w:val="28"/>
        </w:rPr>
        <w:t xml:space="preserve">
      6. Осы бұйрықтың орындалуын бақылау Қазақстан Республикасының Ішкі істер вице-министрі полиция генерал-майоры И.И.Оттоға, Қазақстан Республикасының Көлік және коммуникациялар бірінші вице-министрі К.К. Жәкіпов, Қазақстан Республикасының Ұлттық қауіпсіздік комитеті төрағасының орынбасары - Шекара қызметінің директоры генерал-лейтенант Б.С.Зәкиевке, Кедендік бақылау агенттігі төрағасының бірінші орынбасары А.К.Ержановқа жүктелсін. </w:t>
      </w:r>
      <w:r>
        <w:br/>
      </w:r>
      <w:r>
        <w:rPr>
          <w:rFonts w:ascii="Times New Roman"/>
          <w:b w:val="false"/>
          <w:i w:val="false"/>
          <w:color w:val="000000"/>
          <w:sz w:val="28"/>
        </w:rPr>
        <w:t xml:space="preserve">
      7. Қазақстан Республикасының Ішкі істер министрлігі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8. Осы бұйрық Қазақстан Республикасының Әділет министрлігінде мемлекеттік тіркелген күнінен бастап қолданысқа енгізіледі.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генерал-полковник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агенттігінің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2003 жылғы 5 мамырдағы N 249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қауіпсіздік комитетінің </w:t>
      </w:r>
      <w:r>
        <w:br/>
      </w:r>
      <w:r>
        <w:rPr>
          <w:rFonts w:ascii="Times New Roman"/>
          <w:b w:val="false"/>
          <w:i w:val="false"/>
          <w:color w:val="000000"/>
          <w:sz w:val="28"/>
        </w:rPr>
        <w:t xml:space="preserve">
2003 жылғы 4 мамырдағы N 82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2003 жылғы 5 </w:t>
      </w:r>
      <w:r>
        <w:br/>
      </w:r>
      <w:r>
        <w:rPr>
          <w:rFonts w:ascii="Times New Roman"/>
          <w:b w:val="false"/>
          <w:i w:val="false"/>
          <w:color w:val="000000"/>
          <w:sz w:val="28"/>
        </w:rPr>
        <w:t xml:space="preserve">
мамырдағы N 160-І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Кедендік бақылау агенттігінің </w:t>
      </w:r>
      <w:r>
        <w:br/>
      </w:r>
      <w:r>
        <w:rPr>
          <w:rFonts w:ascii="Times New Roman"/>
          <w:b w:val="false"/>
          <w:i w:val="false"/>
          <w:color w:val="000000"/>
          <w:sz w:val="28"/>
        </w:rPr>
        <w:t xml:space="preserve">
2003 жылғы 30 сәуірдегі N 177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Көші-қон карточкаларын беру тәртібінің </w:t>
      </w:r>
      <w:r>
        <w:br/>
      </w:r>
      <w:r>
        <w:rPr>
          <w:rFonts w:ascii="Times New Roman"/>
          <w:b/>
          <w:i w:val="false"/>
          <w:color w:val="000000"/>
        </w:rPr>
        <w:t xml:space="preserve">
ережесі </w:t>
      </w:r>
    </w:p>
    <w:bookmarkEnd w:id="1"/>
    <w:bookmarkStart w:name="z3" w:id="2"/>
    <w:p>
      <w:pPr>
        <w:spacing w:after="0"/>
        <w:ind w:left="0"/>
        <w:jc w:val="both"/>
      </w:pPr>
      <w:r>
        <w:rPr>
          <w:rFonts w:ascii="Times New Roman"/>
          <w:b w:val="false"/>
          <w:i w:val="false"/>
          <w:color w:val="000000"/>
          <w:sz w:val="28"/>
        </w:rPr>
        <w:t xml:space="preserve">
      1. Көші-қон карточкасы (1-қосымша) Қазақстан Республикасына келген шетелдік азамат немесе азаматтығы жоқ адам (бұдан әрі - шетелдіктер) туралы мәліметтерді құрайды және оның Қазақстан Республикасының аумағында уақытша болуын бақылау үшін қажет. </w:t>
      </w:r>
    </w:p>
    <w:bookmarkEnd w:id="2"/>
    <w:bookmarkStart w:name="z4" w:id="3"/>
    <w:p>
      <w:pPr>
        <w:spacing w:after="0"/>
        <w:ind w:left="0"/>
        <w:jc w:val="both"/>
      </w:pPr>
      <w:r>
        <w:rPr>
          <w:rFonts w:ascii="Times New Roman"/>
          <w:b w:val="false"/>
          <w:i w:val="false"/>
          <w:color w:val="000000"/>
          <w:sz w:val="28"/>
        </w:rPr>
        <w:t xml:space="preserve">
      2. Көші-қон карточкасында шетелдіктің тегі, аты, болу мақсаты, қабылдаушы тарап, онымен бірге келген 16 жасқа толмаған балалардың саны көрсетіледі, Қазақстан Республикасына келуі, Қазақстан Республикасынан кетуі туралы белгілер, уақытша болатын жерінде тіркелгендігі туралы белгілер жасалады. </w:t>
      </w:r>
    </w:p>
    <w:bookmarkEnd w:id="3"/>
    <w:bookmarkStart w:name="z5" w:id="4"/>
    <w:p>
      <w:pPr>
        <w:spacing w:after="0"/>
        <w:ind w:left="0"/>
        <w:jc w:val="both"/>
      </w:pPr>
      <w:r>
        <w:rPr>
          <w:rFonts w:ascii="Times New Roman"/>
          <w:b w:val="false"/>
          <w:i w:val="false"/>
          <w:color w:val="000000"/>
          <w:sz w:val="28"/>
        </w:rPr>
        <w:t xml:space="preserve">
      3. Көші-қон карточкалары: </w:t>
      </w:r>
      <w:r>
        <w:br/>
      </w:r>
      <w:r>
        <w:rPr>
          <w:rFonts w:ascii="Times New Roman"/>
          <w:b w:val="false"/>
          <w:i w:val="false"/>
          <w:color w:val="000000"/>
          <w:sz w:val="28"/>
        </w:rPr>
        <w:t xml:space="preserve">
      паспорттары Қазақстан Республикасының Сыртқы істер министрлігінде және оның өкілдіктерінде тіркелетін адамдарға; </w:t>
      </w:r>
      <w:r>
        <w:br/>
      </w:r>
      <w:r>
        <w:rPr>
          <w:rFonts w:ascii="Times New Roman"/>
          <w:b w:val="false"/>
          <w:i w:val="false"/>
          <w:color w:val="000000"/>
          <w:sz w:val="28"/>
        </w:rPr>
        <w:t xml:space="preserve">
      Қазақстан Республикасының визалары бар адамдарға; </w:t>
      </w:r>
      <w:r>
        <w:br/>
      </w:r>
      <w:r>
        <w:rPr>
          <w:rFonts w:ascii="Times New Roman"/>
          <w:b w:val="false"/>
          <w:i w:val="false"/>
          <w:color w:val="000000"/>
          <w:sz w:val="28"/>
        </w:rPr>
        <w:t xml:space="preserve">
      әуе кемелері экипаждарының мүшелеріне; </w:t>
      </w:r>
      <w:r>
        <w:br/>
      </w:r>
      <w:r>
        <w:rPr>
          <w:rFonts w:ascii="Times New Roman"/>
          <w:b w:val="false"/>
          <w:i w:val="false"/>
          <w:color w:val="000000"/>
          <w:sz w:val="28"/>
        </w:rPr>
        <w:t xml:space="preserve">
      теңіз және өзен кемелері экипаждарының мүшелеріне; </w:t>
      </w:r>
      <w:r>
        <w:br/>
      </w:r>
      <w:r>
        <w:rPr>
          <w:rFonts w:ascii="Times New Roman"/>
          <w:b w:val="false"/>
          <w:i w:val="false"/>
          <w:color w:val="000000"/>
          <w:sz w:val="28"/>
        </w:rPr>
        <w:t xml:space="preserve">
      поезд бригадаларының, оның ішінде рефрижератор, локомотив бригадаларының жұмыскерлеріне, теміржол көлігімен тасымалданатын жүктерге еріп жүруші адамдарға; </w:t>
      </w:r>
      <w:r>
        <w:br/>
      </w:r>
      <w:r>
        <w:rPr>
          <w:rFonts w:ascii="Times New Roman"/>
          <w:b w:val="false"/>
          <w:i w:val="false"/>
          <w:color w:val="000000"/>
          <w:sz w:val="28"/>
        </w:rPr>
        <w:t xml:space="preserve">
      Қазақстан Республикасының аумағы арқылы транзит бойынша өтетін поездардың жолаушыларына; </w:t>
      </w:r>
      <w:r>
        <w:br/>
      </w:r>
      <w:r>
        <w:rPr>
          <w:rFonts w:ascii="Times New Roman"/>
          <w:b w:val="false"/>
          <w:i w:val="false"/>
          <w:color w:val="000000"/>
          <w:sz w:val="28"/>
        </w:rPr>
        <w:t xml:space="preserve">
      халықаралық тасымалдауды жүзеге асыратын автокөлік құралдарының жүргізушілеріне; </w:t>
      </w:r>
      <w:r>
        <w:br/>
      </w:r>
      <w:r>
        <w:rPr>
          <w:rFonts w:ascii="Times New Roman"/>
          <w:b w:val="false"/>
          <w:i w:val="false"/>
          <w:color w:val="000000"/>
          <w:sz w:val="28"/>
        </w:rPr>
        <w:t xml:space="preserve">
      16 жасқа толмаған балаларға берілмейді. </w:t>
      </w:r>
    </w:p>
    <w:bookmarkEnd w:id="4"/>
    <w:bookmarkStart w:name="z6" w:id="5"/>
    <w:p>
      <w:pPr>
        <w:spacing w:after="0"/>
        <w:ind w:left="0"/>
        <w:jc w:val="both"/>
      </w:pPr>
      <w:r>
        <w:rPr>
          <w:rFonts w:ascii="Times New Roman"/>
          <w:b w:val="false"/>
          <w:i w:val="false"/>
          <w:color w:val="000000"/>
          <w:sz w:val="28"/>
        </w:rPr>
        <w:t xml:space="preserve">
      4. Көші-қон карточкаларының бланкілерін беруді: </w:t>
      </w:r>
      <w:r>
        <w:br/>
      </w:r>
      <w:r>
        <w:rPr>
          <w:rFonts w:ascii="Times New Roman"/>
          <w:b w:val="false"/>
          <w:i w:val="false"/>
          <w:color w:val="000000"/>
          <w:sz w:val="28"/>
        </w:rPr>
        <w:t>
      1) Қазақстан Республикасының мемлекеттік шекарасы арқылы </w:t>
      </w:r>
      <w:r>
        <w:rPr>
          <w:rFonts w:ascii="Times New Roman"/>
          <w:b w:val="false"/>
          <w:i w:val="false"/>
          <w:color w:val="000000"/>
          <w:sz w:val="28"/>
        </w:rPr>
        <w:t>өткізу пункттерінде</w:t>
      </w:r>
      <w:r>
        <w:rPr>
          <w:rFonts w:ascii="Times New Roman"/>
          <w:b w:val="false"/>
          <w:i w:val="false"/>
          <w:color w:val="000000"/>
          <w:sz w:val="28"/>
        </w:rPr>
        <w:t xml:space="preserve"> - Ұлттық қауіпсіздік комитеті (бұдан әрі - ҰҚК) Шекара қызметінің әскери қызметшілері, ал шекаралық бақылау бекеттері жоқ жерлерде - кеден органдарының лауазымды адамдары (бұдан әрі - өткізу пунктінің лауазымды адамдары); </w:t>
      </w:r>
      <w:r>
        <w:br/>
      </w:r>
      <w:r>
        <w:rPr>
          <w:rFonts w:ascii="Times New Roman"/>
          <w:b w:val="false"/>
          <w:i w:val="false"/>
          <w:color w:val="000000"/>
          <w:sz w:val="28"/>
        </w:rPr>
        <w:t xml:space="preserve">
      2) жол жүру кезінде: </w:t>
      </w:r>
      <w:r>
        <w:br/>
      </w:r>
      <w:r>
        <w:rPr>
          <w:rFonts w:ascii="Times New Roman"/>
          <w:b w:val="false"/>
          <w:i w:val="false"/>
          <w:color w:val="000000"/>
          <w:sz w:val="28"/>
        </w:rPr>
        <w:t xml:space="preserve">
      әуе (теңіз) көлігімен жүрген кезде - әуе (теңіз) кемелері экипаждарының мүшелері; </w:t>
      </w:r>
      <w:r>
        <w:br/>
      </w:r>
      <w:r>
        <w:rPr>
          <w:rFonts w:ascii="Times New Roman"/>
          <w:b w:val="false"/>
          <w:i w:val="false"/>
          <w:color w:val="000000"/>
          <w:sz w:val="28"/>
        </w:rPr>
        <w:t xml:space="preserve">
      теміржол көлігімен жүрген кезде - поезд бригадаларының мүшелері; </w:t>
      </w:r>
      <w:r>
        <w:br/>
      </w:r>
      <w:r>
        <w:rPr>
          <w:rFonts w:ascii="Times New Roman"/>
          <w:b w:val="false"/>
          <w:i w:val="false"/>
          <w:color w:val="000000"/>
          <w:sz w:val="28"/>
        </w:rPr>
        <w:t xml:space="preserve">
      жалпы, жеке пайдаланудағы автомобиль көлігімен немесе жаяу жүрген кезде - мемлекеттік шекара арқылы өткізу пункттерінің лауазымды адамдары жүзеге асырады. </w:t>
      </w:r>
    </w:p>
    <w:bookmarkEnd w:id="5"/>
    <w:bookmarkStart w:name="z7" w:id="6"/>
    <w:p>
      <w:pPr>
        <w:spacing w:after="0"/>
        <w:ind w:left="0"/>
        <w:jc w:val="both"/>
      </w:pPr>
      <w:r>
        <w:rPr>
          <w:rFonts w:ascii="Times New Roman"/>
          <w:b w:val="false"/>
          <w:i w:val="false"/>
          <w:color w:val="000000"/>
          <w:sz w:val="28"/>
        </w:rPr>
        <w:t xml:space="preserve">
      5. Шетелдіктерге көші-қон карточкасын беру, әдетте, тиісті үлгілік технологиялық сызбалармен және нормалармен көзделген жолаушылар тасымалдау құралдары мен келушілердің өздерін бақылаудың барлық түрлерінің жалпы уақыт ұзақтығынан көші-қон карточкасын толтыруға қажетті қосымша уақыт кетірмейтіндей есеппен ертерек жүзеге асырылады. </w:t>
      </w:r>
    </w:p>
    <w:bookmarkEnd w:id="6"/>
    <w:bookmarkStart w:name="z8" w:id="7"/>
    <w:p>
      <w:pPr>
        <w:spacing w:after="0"/>
        <w:ind w:left="0"/>
        <w:jc w:val="both"/>
      </w:pPr>
      <w:r>
        <w:rPr>
          <w:rFonts w:ascii="Times New Roman"/>
          <w:b w:val="false"/>
          <w:i w:val="false"/>
          <w:color w:val="000000"/>
          <w:sz w:val="28"/>
        </w:rPr>
        <w:t xml:space="preserve">
      6. Көші-қон карточкаларын дайындауды және жіберуді Қазақстан Республикасы Ішкі істер министрлігінің (бұдан әрі - Қазақстан Республикасының Ішкіісмині) Тыл департаменті жүзеге асырады. </w:t>
      </w:r>
    </w:p>
    <w:bookmarkEnd w:id="7"/>
    <w:bookmarkStart w:name="z9" w:id="8"/>
    <w:p>
      <w:pPr>
        <w:spacing w:after="0"/>
        <w:ind w:left="0"/>
        <w:jc w:val="both"/>
      </w:pPr>
      <w:r>
        <w:rPr>
          <w:rFonts w:ascii="Times New Roman"/>
          <w:b w:val="false"/>
          <w:i w:val="false"/>
          <w:color w:val="000000"/>
          <w:sz w:val="28"/>
        </w:rPr>
        <w:t xml:space="preserve">
      7. Қазақстан Республикасының Ішкіісмині көші-қон карточкаларының бланкілерін Қазақстан Республикасы ҰҚК Шекара қызметінің, Кедендік бақылау агенттігінің, Көлік және коммуникациялар министрлігінің аумақтық бөлімшелеріне жеткізеді (2-қосымша), олар карточкалармен өткізу пункттерінің лауазымды адамдарын және поездар бригадаларының мүшелерін, әуе, теңіз кемелерінің экипаждарын, тасымалдаушыларды қамтамасыз етеді. </w:t>
      </w:r>
    </w:p>
    <w:bookmarkEnd w:id="8"/>
    <w:bookmarkStart w:name="z10" w:id="9"/>
    <w:p>
      <w:pPr>
        <w:spacing w:after="0"/>
        <w:ind w:left="0"/>
        <w:jc w:val="both"/>
      </w:pPr>
      <w:r>
        <w:rPr>
          <w:rFonts w:ascii="Times New Roman"/>
          <w:b w:val="false"/>
          <w:i w:val="false"/>
          <w:color w:val="000000"/>
          <w:sz w:val="28"/>
        </w:rPr>
        <w:t xml:space="preserve">
      8. Қазақстан Республикасына келетін шетелдіктерге көші-қон карточкаларын толтыру қажеттігі туралы дер кезінде ақпарат берудің, бланкілерді кедергісіз алу мүмкіндігінің қамтамасыз етілуі және шекаралық (кедендік) бақылауды өту алдында оларды толтыру үшін уақыт берілуі тиіс. </w:t>
      </w:r>
      <w:r>
        <w:br/>
      </w:r>
      <w:r>
        <w:rPr>
          <w:rFonts w:ascii="Times New Roman"/>
          <w:b w:val="false"/>
          <w:i w:val="false"/>
          <w:color w:val="000000"/>
          <w:sz w:val="28"/>
        </w:rPr>
        <w:t xml:space="preserve">
      Қазақстан Республикасының Мемлекеттік шекарасы арқылы өткізу пункттерінің толтырғыштарында (залдарында) паспорттық бақылау жолағына дейін жолаушылардың көші-қон карточкаларын толтыруы үшін жазуға арналған орындар жабдықталады, онда көші-қон бланкілерінің қажетті санын еркін ала алатындай етіп қойылады. </w:t>
      </w:r>
    </w:p>
    <w:bookmarkEnd w:id="9"/>
    <w:bookmarkStart w:name="z11" w:id="10"/>
    <w:p>
      <w:pPr>
        <w:spacing w:after="0"/>
        <w:ind w:left="0"/>
        <w:jc w:val="both"/>
      </w:pPr>
      <w:r>
        <w:rPr>
          <w:rFonts w:ascii="Times New Roman"/>
          <w:b w:val="false"/>
          <w:i w:val="false"/>
          <w:color w:val="000000"/>
          <w:sz w:val="28"/>
        </w:rPr>
        <w:t xml:space="preserve">
      9. Көші-қон карточкалары шекаралық немесе кедендік бақылау басталғанға дейін 3-қосымшаға сәйкес сиялы немесе шарикті автоқаламсаппен анық, шимайсыз және түзетулерсіз толтырылады. Көші-қон карточкаларын шетелдіктің паспортында немесе жеке басын куәландыратын өзге де құжаттарда көрсетілетін деректерге сәйкес латын алфавиті әріптерімен толтыруға болады. </w:t>
      </w:r>
    </w:p>
    <w:bookmarkEnd w:id="10"/>
    <w:bookmarkStart w:name="z12" w:id="11"/>
    <w:p>
      <w:pPr>
        <w:spacing w:after="0"/>
        <w:ind w:left="0"/>
        <w:jc w:val="both"/>
      </w:pPr>
      <w:r>
        <w:rPr>
          <w:rFonts w:ascii="Times New Roman"/>
          <w:b w:val="false"/>
          <w:i w:val="false"/>
          <w:color w:val="000000"/>
          <w:sz w:val="28"/>
        </w:rPr>
        <w:t xml:space="preserve">
      10. Қазақстан Республикасына келу кезінде өткізу пунктінің лауазымды адамы ұсынылған көші-қон карточкасын паспорттағы деректермен салыстырады, жеке адамды сәйкестендіреді, келгендігі туралы белгі қояды, статистикалық талонды жыртып алады. </w:t>
      </w:r>
      <w:r>
        <w:br/>
      </w:r>
      <w:r>
        <w:rPr>
          <w:rFonts w:ascii="Times New Roman"/>
          <w:b w:val="false"/>
          <w:i w:val="false"/>
          <w:color w:val="000000"/>
          <w:sz w:val="28"/>
        </w:rPr>
        <w:t xml:space="preserve">
      Келгендігі туралы белгіні "Келу" бағанына: </w:t>
      </w:r>
      <w:r>
        <w:br/>
      </w:r>
      <w:r>
        <w:rPr>
          <w:rFonts w:ascii="Times New Roman"/>
          <w:b w:val="false"/>
          <w:i w:val="false"/>
          <w:color w:val="000000"/>
          <w:sz w:val="28"/>
        </w:rPr>
        <w:t xml:space="preserve">
      Шекара әскерлері әскери қызметшілері - датасы көрсетілген мөртабанды басу арқылы; </w:t>
      </w:r>
      <w:r>
        <w:br/>
      </w:r>
      <w:r>
        <w:rPr>
          <w:rFonts w:ascii="Times New Roman"/>
          <w:b w:val="false"/>
          <w:i w:val="false"/>
          <w:color w:val="000000"/>
          <w:sz w:val="28"/>
        </w:rPr>
        <w:t xml:space="preserve">
      кеден органдарының лауазымды адамдары - шекарадан өткен датасын көрсетіп, жеке нөмірлік мөрімен растайды. </w:t>
      </w:r>
      <w:r>
        <w:br/>
      </w:r>
      <w:r>
        <w:rPr>
          <w:rFonts w:ascii="Times New Roman"/>
          <w:b w:val="false"/>
          <w:i w:val="false"/>
          <w:color w:val="000000"/>
          <w:sz w:val="28"/>
        </w:rPr>
        <w:t xml:space="preserve">
      Көші-қон карточкасы шетелдікке беріледі, ал статистикалық талон өткізу пунктінің лауазымды адамында қалады. </w:t>
      </w:r>
    </w:p>
    <w:bookmarkEnd w:id="11"/>
    <w:bookmarkStart w:name="z13" w:id="12"/>
    <w:p>
      <w:pPr>
        <w:spacing w:after="0"/>
        <w:ind w:left="0"/>
        <w:jc w:val="both"/>
      </w:pPr>
      <w:r>
        <w:rPr>
          <w:rFonts w:ascii="Times New Roman"/>
          <w:b w:val="false"/>
          <w:i w:val="false"/>
          <w:color w:val="000000"/>
          <w:sz w:val="28"/>
        </w:rPr>
        <w:t xml:space="preserve">
      11. Шекарадан өту туралы белгі жасау қарастырылмаған құжаттар бойынша Қазақстан Республикасының Мемлекеттік шекарасынан өтетін шетелдік азаматтарға шекарадан өту туралы белгі тек қана көші-қон карточкаларына қойылады. Басқа жағдайларда мұндай белгі паспортқа да, көші-қон карточкаларына да қойылады. </w:t>
      </w:r>
      <w:r>
        <w:br/>
      </w:r>
      <w:r>
        <w:rPr>
          <w:rFonts w:ascii="Times New Roman"/>
          <w:b w:val="false"/>
          <w:i w:val="false"/>
          <w:color w:val="000000"/>
          <w:sz w:val="28"/>
        </w:rPr>
        <w:t xml:space="preserve">
      Кеден органдарының лауазымды адамдары шекарадан өткені туралы белгіні тек қана көші-қон карточкасына қояды. </w:t>
      </w:r>
    </w:p>
    <w:bookmarkEnd w:id="12"/>
    <w:bookmarkStart w:name="z14" w:id="13"/>
    <w:p>
      <w:pPr>
        <w:spacing w:after="0"/>
        <w:ind w:left="0"/>
        <w:jc w:val="both"/>
      </w:pPr>
      <w:r>
        <w:rPr>
          <w:rFonts w:ascii="Times New Roman"/>
          <w:b w:val="false"/>
          <w:i w:val="false"/>
          <w:color w:val="000000"/>
          <w:sz w:val="28"/>
        </w:rPr>
        <w:t xml:space="preserve">
      12. Қазақстан Республикасында болу мерзімінен бес тәулік асқан жағдайда шетелдіктер тіркелу үшін өздері болатын жердегі ішкі істер органдарына баруы тиіс. </w:t>
      </w:r>
    </w:p>
    <w:bookmarkEnd w:id="13"/>
    <w:bookmarkStart w:name="z15" w:id="14"/>
    <w:p>
      <w:pPr>
        <w:spacing w:after="0"/>
        <w:ind w:left="0"/>
        <w:jc w:val="both"/>
      </w:pPr>
      <w:r>
        <w:rPr>
          <w:rFonts w:ascii="Times New Roman"/>
          <w:b w:val="false"/>
          <w:i w:val="false"/>
          <w:color w:val="000000"/>
          <w:sz w:val="28"/>
        </w:rPr>
        <w:t xml:space="preserve">
      13. Тіркеуді ішкі істер органдарының лауазымды адамдары "Тіркеу" бағанын толтыру арқылы ресімдейді. </w:t>
      </w:r>
      <w:r>
        <w:br/>
      </w:r>
      <w:r>
        <w:rPr>
          <w:rFonts w:ascii="Times New Roman"/>
          <w:b w:val="false"/>
          <w:i w:val="false"/>
          <w:color w:val="000000"/>
          <w:sz w:val="28"/>
        </w:rPr>
        <w:t xml:space="preserve">
      Белгіленген нысандағы журналда тіркелген шетелдіктерді тіркеу жүргізіледі. Журнал бойынша реттік нөмірі тіркеу нөмірі болып табылады. </w:t>
      </w:r>
      <w:r>
        <w:br/>
      </w:r>
      <w:r>
        <w:rPr>
          <w:rFonts w:ascii="Times New Roman"/>
          <w:b w:val="false"/>
          <w:i w:val="false"/>
          <w:color w:val="000000"/>
          <w:sz w:val="28"/>
        </w:rPr>
        <w:t xml:space="preserve">
      "Тіркеуді ресімдеген орган" бағанында "ІІББ (ІІБ, АІІБ)" және көші-қон полициясы бөлімшесінің визалық (паспорттық) мөрінің нөмірі (мысалы, ІІББ-926, АІІБ 90-05) көрсетіледі. </w:t>
      </w:r>
      <w:r>
        <w:br/>
      </w:r>
      <w:r>
        <w:rPr>
          <w:rFonts w:ascii="Times New Roman"/>
          <w:b w:val="false"/>
          <w:i w:val="false"/>
          <w:color w:val="000000"/>
          <w:sz w:val="28"/>
        </w:rPr>
        <w:t xml:space="preserve">
      Жазу анық жазылады, ал түзетулер енгізілген жағдайда, олар  ескертіледі. </w:t>
      </w:r>
      <w:r>
        <w:br/>
      </w:r>
      <w:r>
        <w:rPr>
          <w:rFonts w:ascii="Times New Roman"/>
          <w:b w:val="false"/>
          <w:i w:val="false"/>
          <w:color w:val="000000"/>
          <w:sz w:val="28"/>
        </w:rPr>
        <w:t xml:space="preserve">
      Тіркеу оны ресімдеген қызметкердің қолымен және көші-қон полициясы бөлімшесінің мөрімен куәландырылады. </w:t>
      </w:r>
      <w:r>
        <w:br/>
      </w:r>
      <w:r>
        <w:rPr>
          <w:rFonts w:ascii="Times New Roman"/>
          <w:b w:val="false"/>
          <w:i w:val="false"/>
          <w:color w:val="000000"/>
          <w:sz w:val="28"/>
        </w:rPr>
        <w:t xml:space="preserve">
      Тіркеу шетелдік азамат бірінші өтініш жасаған жер бойынша ғана ресімделеді. </w:t>
      </w:r>
    </w:p>
    <w:bookmarkEnd w:id="14"/>
    <w:bookmarkStart w:name="z16" w:id="15"/>
    <w:p>
      <w:pPr>
        <w:spacing w:after="0"/>
        <w:ind w:left="0"/>
        <w:jc w:val="both"/>
      </w:pPr>
      <w:r>
        <w:rPr>
          <w:rFonts w:ascii="Times New Roman"/>
          <w:b w:val="false"/>
          <w:i w:val="false"/>
          <w:color w:val="000000"/>
          <w:sz w:val="28"/>
        </w:rPr>
        <w:t xml:space="preserve">
      14. Мемлекеттік шекара арқылы өткізу пункттерінде көші-қон карточкасын ресімдемеген шетелдік азаматтарға олар тіркеу кезінде беріледі. Егер, шетелдік көші-қон карточкасы болмай тіркеу мәселелері бойынша өтініш жасаған жағдайда ішкі істер органдары оны Қазақстан Республикасында заңды түрде болуына тексеру жүргізеді, одан кейін шетелдікке көші-қон карточкасы беріледі және тіркеу ресімделеді. Бұл ретте, "Келу" бағанында көші-қон полициясы бөлімшесінің визалық (паспорттық) мөрі қойылады. </w:t>
      </w:r>
    </w:p>
    <w:bookmarkEnd w:id="15"/>
    <w:bookmarkStart w:name="z17" w:id="16"/>
    <w:p>
      <w:pPr>
        <w:spacing w:after="0"/>
        <w:ind w:left="0"/>
        <w:jc w:val="both"/>
      </w:pPr>
      <w:r>
        <w:rPr>
          <w:rFonts w:ascii="Times New Roman"/>
          <w:b w:val="false"/>
          <w:i w:val="false"/>
          <w:color w:val="000000"/>
          <w:sz w:val="28"/>
        </w:rPr>
        <w:t xml:space="preserve">
      15. Оларға қатысты шығару туралы шешім қабылданған шетелдіктерге Қазақстан Республикасынан шығу үшін қажетті мерзімге тіркеу ресімделген көші-қон карточкасы беріледі. Бұл ретте "Келу" бағанында "Шығару" деп жазылады. </w:t>
      </w:r>
    </w:p>
    <w:bookmarkEnd w:id="16"/>
    <w:bookmarkStart w:name="z18" w:id="17"/>
    <w:p>
      <w:pPr>
        <w:spacing w:after="0"/>
        <w:ind w:left="0"/>
        <w:jc w:val="both"/>
      </w:pPr>
      <w:r>
        <w:rPr>
          <w:rFonts w:ascii="Times New Roman"/>
          <w:b w:val="false"/>
          <w:i w:val="false"/>
          <w:color w:val="000000"/>
          <w:sz w:val="28"/>
        </w:rPr>
        <w:t xml:space="preserve">
      16. Келуі және болу орны бойынша тіркелгені туралы қойылған белгілері бар көші-қон карточкалары шетелдіктерде олардың Қазақстан Республикасында болу мерзімінің аяғына дейін болады және Қазақстан Республикасынан кету кезінде шекаралық (кедендік) бақылаудан өту кезінде өткізу пунктінің лауазымды адамына тапсырылады. </w:t>
      </w:r>
    </w:p>
    <w:bookmarkEnd w:id="17"/>
    <w:bookmarkStart w:name="z19" w:id="18"/>
    <w:p>
      <w:pPr>
        <w:spacing w:after="0"/>
        <w:ind w:left="0"/>
        <w:jc w:val="both"/>
      </w:pPr>
      <w:r>
        <w:rPr>
          <w:rFonts w:ascii="Times New Roman"/>
          <w:b w:val="false"/>
          <w:i w:val="false"/>
          <w:color w:val="000000"/>
          <w:sz w:val="28"/>
        </w:rPr>
        <w:t xml:space="preserve">
      17.  Көші-қон карточкаларын жоғалтқан немесе абайсызда бүлдірген кезде шетелдіктер ол туралы 3 жұмыс күні ішінде ішкі істер органдарына хабарлауға міндетті, олар өтініш берушілерді тексергеннен кейін көші-қон карточкаларының төлқұжаттары беріледі, оларда тіркелгендігі туралы белгі қойылады. Бұл ретте "Келу" бағанында көші-қон полициясы бөлімшесінің визалық (паспорттық) мөрі қойылады. </w:t>
      </w:r>
    </w:p>
    <w:bookmarkEnd w:id="18"/>
    <w:bookmarkStart w:name="z20" w:id="19"/>
    <w:p>
      <w:pPr>
        <w:spacing w:after="0"/>
        <w:ind w:left="0"/>
        <w:jc w:val="both"/>
      </w:pPr>
      <w:r>
        <w:rPr>
          <w:rFonts w:ascii="Times New Roman"/>
          <w:b w:val="false"/>
          <w:i w:val="false"/>
          <w:color w:val="000000"/>
          <w:sz w:val="28"/>
        </w:rPr>
        <w:t xml:space="preserve">
      18. Егер шетелдік азамат Қазақстан Республикасынан кету кезінде шекаралық (кедендік) бақылаудан өтетін өткізу пунктіне көші-қон карточкасынсыз келсе немесе көші-қон карточкасы белгіленген тәртіппен тіркелмеген болса, өткізу пунктінің лауазымды адамдары одан әрі тексеру және тиісті құжаттар ресімдеу үшін оны ішкі істер органдарына жібереді. </w:t>
      </w:r>
      <w:r>
        <w:br/>
      </w:r>
      <w:r>
        <w:rPr>
          <w:rFonts w:ascii="Times New Roman"/>
          <w:b w:val="false"/>
          <w:i w:val="false"/>
          <w:color w:val="000000"/>
          <w:sz w:val="28"/>
        </w:rPr>
        <w:t xml:space="preserve">
      Тіркеу мерзімі өткен немесе тіркеуді қажет етпейтін мерзім шегінде көші-қон карточкаларынсыз Қазақстан Республикасынан шығуға келген шетелдіктер паспортында шекарадан өткені туралы белгі бар болса, егер оларға байланысты емес дәлелді себептер бойынша (табиғи апаттар, метеожағдайлар, ауру, көліктің қалыпты жұмысының бұзылуы және тағы басқалар) шығуы кешіктірілсе, олар өткізу пункттері лауазымды адамдарының өкімі бойынша шекара арқылы жіберілуі мүмкін. </w:t>
      </w:r>
    </w:p>
    <w:bookmarkEnd w:id="19"/>
    <w:bookmarkStart w:name="z21" w:id="20"/>
    <w:p>
      <w:pPr>
        <w:spacing w:after="0"/>
        <w:ind w:left="0"/>
        <w:jc w:val="both"/>
      </w:pPr>
      <w:r>
        <w:rPr>
          <w:rFonts w:ascii="Times New Roman"/>
          <w:b w:val="false"/>
          <w:i w:val="false"/>
          <w:color w:val="000000"/>
          <w:sz w:val="28"/>
        </w:rPr>
        <w:t xml:space="preserve">
      19. Қазақстан Республикасынан кету кезінде өткізу пунктінің лауазымды адамы ұсынылған көші-қон карточкасын паспорттың деректерімен салыстырады, жеке адамды сәйкестендіреді, шыққандығы туралы белгі жасайды, содан соң көші-қон карточкасы алынады.   </w:t>
      </w:r>
    </w:p>
    <w:bookmarkEnd w:id="20"/>
    <w:bookmarkStart w:name="z22" w:id="21"/>
    <w:p>
      <w:pPr>
        <w:spacing w:after="0"/>
        <w:ind w:left="0"/>
        <w:jc w:val="both"/>
      </w:pPr>
      <w:r>
        <w:rPr>
          <w:rFonts w:ascii="Times New Roman"/>
          <w:b w:val="false"/>
          <w:i w:val="false"/>
          <w:color w:val="000000"/>
          <w:sz w:val="28"/>
        </w:rPr>
        <w:t xml:space="preserve">
      20. Көші-қон карточкаларындағы шетелдіктер туралы мәліметтерді өткізу пункттерінің лауазымды адамдары мынадай тәртіппен: </w:t>
      </w:r>
      <w:r>
        <w:br/>
      </w:r>
      <w:r>
        <w:rPr>
          <w:rFonts w:ascii="Times New Roman"/>
          <w:b w:val="false"/>
          <w:i w:val="false"/>
          <w:color w:val="000000"/>
          <w:sz w:val="28"/>
        </w:rPr>
        <w:t xml:space="preserve">
      "Бүркіт" бірыңғай ақпараттық жүйесі (бұдан әрі - "Бүркіт" БАЖ) болған жағдайда - "Бүркіт" БАЖ арналары бойынша, ал ол болмаған және автоматтандырылған кеден ақпараттық жүйесі (бұдан әрі - АКАЖ) болған жағдайда - АКАЖ арналары бойынша көші-қон полициясы бөлімшелеріне береді. </w:t>
      </w:r>
      <w:r>
        <w:br/>
      </w:r>
      <w:r>
        <w:rPr>
          <w:rFonts w:ascii="Times New Roman"/>
          <w:b w:val="false"/>
          <w:i w:val="false"/>
          <w:color w:val="000000"/>
          <w:sz w:val="28"/>
        </w:rPr>
        <w:t xml:space="preserve">
      Өткізу пункттерінде автоматтандырылған ақпараттық жүйе болмаған жағдайда көші-қон карточкалары мен статистикалық талондар (4-қосымша), сондай-ақ статистикалық есептер бағыныстылығына қарай шекара жасақтарына (кеден басқармаларына), олардан апта сайын ІІББ-ІІБ беріледі. </w:t>
      </w:r>
    </w:p>
    <w:bookmarkEnd w:id="21"/>
    <w:bookmarkStart w:name="z23" w:id="22"/>
    <w:p>
      <w:pPr>
        <w:spacing w:after="0"/>
        <w:ind w:left="0"/>
        <w:jc w:val="both"/>
      </w:pPr>
      <w:r>
        <w:rPr>
          <w:rFonts w:ascii="Times New Roman"/>
          <w:b w:val="false"/>
          <w:i w:val="false"/>
          <w:color w:val="000000"/>
          <w:sz w:val="28"/>
        </w:rPr>
        <w:t xml:space="preserve">
      21. ІІББ-ІІБ Қазақстан Республикасының ҰҚК Шекара қызметінің және кеден органдарының аумақтық бөлімшелерінен алынған шетелдік азаматтар туралы деректерді жинақтап қорытады және шетелдіктің кетуі туралы есепке алу карточкасында белгі қою үшін ол тіркелген жер бойынша ІІББ-ІІБ-ге хабарлама жібереді. </w:t>
      </w:r>
    </w:p>
    <w:bookmarkEnd w:id="22"/>
    <w:bookmarkStart w:name="z24" w:id="23"/>
    <w:p>
      <w:pPr>
        <w:spacing w:after="0"/>
        <w:ind w:left="0"/>
        <w:jc w:val="both"/>
      </w:pPr>
      <w:r>
        <w:rPr>
          <w:rFonts w:ascii="Times New Roman"/>
          <w:b w:val="false"/>
          <w:i w:val="false"/>
          <w:color w:val="000000"/>
          <w:sz w:val="28"/>
        </w:rPr>
        <w:t xml:space="preserve">
      22. Статистикалық есептерді ІІББ-ІІБ Қазақстан Республикасы Ішкіісминінің Көші-қон полициясы департаментіне есеп беру айының 25-іне дейін тапсырады. </w:t>
      </w:r>
    </w:p>
    <w:bookmarkEnd w:id="23"/>
    <w:bookmarkStart w:name="z25" w:id="24"/>
    <w:p>
      <w:pPr>
        <w:spacing w:after="0"/>
        <w:ind w:left="0"/>
        <w:jc w:val="both"/>
      </w:pPr>
      <w:r>
        <w:rPr>
          <w:rFonts w:ascii="Times New Roman"/>
          <w:b w:val="false"/>
          <w:i w:val="false"/>
          <w:color w:val="000000"/>
          <w:sz w:val="28"/>
        </w:rPr>
        <w:t xml:space="preserve">
      23. Көші-қон карточкалары мен статистикалық талондарды өткізу пунктінің немесе көші-қон полициясы бөлімшесінің лауазымды адамдары есептер жасалғаннан кейін акт бойынша (5-қосымша) жояды. </w:t>
      </w:r>
    </w:p>
    <w:bookmarkEnd w:id="24"/>
    <w:p>
      <w:pPr>
        <w:spacing w:after="0"/>
        <w:ind w:left="0"/>
        <w:jc w:val="both"/>
      </w:pPr>
      <w:r>
        <w:rPr>
          <w:rFonts w:ascii="Times New Roman"/>
          <w:b w:val="false"/>
          <w:i w:val="false"/>
          <w:color w:val="000000"/>
          <w:sz w:val="28"/>
        </w:rPr>
        <w:t xml:space="preserve">                                       Көші-қон карточкаларын беру </w:t>
      </w:r>
      <w:r>
        <w:br/>
      </w:r>
      <w:r>
        <w:rPr>
          <w:rFonts w:ascii="Times New Roman"/>
          <w:b w:val="false"/>
          <w:i w:val="false"/>
          <w:color w:val="000000"/>
          <w:sz w:val="28"/>
        </w:rPr>
        <w:t xml:space="preserve">
                                       тәртібінің ережеге </w:t>
      </w:r>
    </w:p>
    <w:bookmarkStart w:name="z26" w:id="25"/>
    <w:p>
      <w:pPr>
        <w:spacing w:after="0"/>
        <w:ind w:left="0"/>
        <w:jc w:val="both"/>
      </w:pPr>
      <w:r>
        <w:rPr>
          <w:rFonts w:ascii="Times New Roman"/>
          <w:b w:val="false"/>
          <w:i w:val="false"/>
          <w:color w:val="000000"/>
          <w:sz w:val="28"/>
        </w:rPr>
        <w:t xml:space="preserve">
                                                         1 қосымша </w:t>
      </w:r>
    </w:p>
    <w:bookmarkEnd w:id="25"/>
    <w:p>
      <w:pPr>
        <w:spacing w:after="0"/>
        <w:ind w:left="0"/>
        <w:jc w:val="both"/>
      </w:pPr>
      <w:r>
        <w:rPr>
          <w:rFonts w:ascii="Times New Roman"/>
          <w:b/>
          <w:i w:val="false"/>
          <w:color w:val="000000"/>
          <w:sz w:val="28"/>
        </w:rPr>
        <w:t xml:space="preserve">Төлқұжатқа көші-қон карточкасы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________ N _________                   аймағына кем дегенде бес </w:t>
      </w:r>
      <w:r>
        <w:br/>
      </w:r>
      <w:r>
        <w:rPr>
          <w:rFonts w:ascii="Times New Roman"/>
          <w:b w:val="false"/>
          <w:i w:val="false"/>
          <w:color w:val="000000"/>
          <w:sz w:val="28"/>
        </w:rPr>
        <w:t xml:space="preserve">
Тегі                      </w:t>
      </w:r>
      <w:r>
        <w:rPr>
          <w:rFonts w:ascii="Times New Roman"/>
          <w:b/>
          <w:i w:val="false"/>
          <w:color w:val="000000"/>
          <w:sz w:val="28"/>
        </w:rPr>
        <w:t xml:space="preserve">Кіру </w:t>
      </w:r>
      <w:r>
        <w:rPr>
          <w:rFonts w:ascii="Times New Roman"/>
          <w:b w:val="false"/>
          <w:i w:val="false"/>
          <w:color w:val="000000"/>
          <w:sz w:val="28"/>
        </w:rPr>
        <w:t xml:space="preserve">        тәулікке келген жағдайда </w:t>
      </w:r>
      <w:r>
        <w:br/>
      </w:r>
      <w:r>
        <w:rPr>
          <w:rFonts w:ascii="Times New Roman"/>
          <w:b w:val="false"/>
          <w:i w:val="false"/>
          <w:color w:val="000000"/>
          <w:sz w:val="28"/>
        </w:rPr>
        <w:t xml:space="preserve">
Аты                                    ішкі істер органдарына </w:t>
      </w:r>
      <w:r>
        <w:br/>
      </w:r>
      <w:r>
        <w:rPr>
          <w:rFonts w:ascii="Times New Roman"/>
          <w:b w:val="false"/>
          <w:i w:val="false"/>
          <w:color w:val="000000"/>
          <w:sz w:val="28"/>
        </w:rPr>
        <w:t xml:space="preserve">
Келу мақсаты                           міндетті түрде тіркелуі тиіс. </w:t>
      </w:r>
      <w:r>
        <w:br/>
      </w:r>
      <w:r>
        <w:rPr>
          <w:rFonts w:ascii="Times New Roman"/>
          <w:b w:val="false"/>
          <w:i w:val="false"/>
          <w:color w:val="000000"/>
          <w:sz w:val="28"/>
        </w:rPr>
        <w:t xml:space="preserve">
Қабылдайтын жақ                        Қазақстан Республикасының </w:t>
      </w:r>
      <w:r>
        <w:br/>
      </w:r>
      <w:r>
        <w:rPr>
          <w:rFonts w:ascii="Times New Roman"/>
          <w:b w:val="false"/>
          <w:i w:val="false"/>
          <w:color w:val="000000"/>
          <w:sz w:val="28"/>
        </w:rPr>
        <w:t xml:space="preserve">
Бірге балалары келетін                 заңдылығына сәйкес Қазақстан </w:t>
      </w:r>
      <w:r>
        <w:br/>
      </w:r>
      <w:r>
        <w:rPr>
          <w:rFonts w:ascii="Times New Roman"/>
          <w:b w:val="false"/>
          <w:i w:val="false"/>
          <w:color w:val="000000"/>
          <w:sz w:val="28"/>
        </w:rPr>
        <w:t xml:space="preserve">
Қолы                      </w:t>
      </w:r>
      <w:r>
        <w:rPr>
          <w:rFonts w:ascii="Times New Roman"/>
          <w:b/>
          <w:i w:val="false"/>
          <w:color w:val="000000"/>
          <w:sz w:val="28"/>
        </w:rPr>
        <w:t xml:space="preserve">Шығу </w:t>
      </w:r>
      <w:r>
        <w:rPr>
          <w:rFonts w:ascii="Times New Roman"/>
          <w:b w:val="false"/>
          <w:i w:val="false"/>
          <w:color w:val="000000"/>
          <w:sz w:val="28"/>
        </w:rPr>
        <w:t xml:space="preserve">        Республикасы аймағына келу </w:t>
      </w:r>
      <w:r>
        <w:br/>
      </w:r>
      <w:r>
        <w:rPr>
          <w:rFonts w:ascii="Times New Roman"/>
          <w:b w:val="false"/>
          <w:i w:val="false"/>
          <w:color w:val="000000"/>
          <w:sz w:val="28"/>
        </w:rPr>
        <w:t xml:space="preserve">
                                       мерзімдерін бұзғандарға </w:t>
      </w:r>
      <w:r>
        <w:br/>
      </w:r>
      <w:r>
        <w:rPr>
          <w:rFonts w:ascii="Times New Roman"/>
          <w:b w:val="false"/>
          <w:i w:val="false"/>
          <w:color w:val="000000"/>
          <w:sz w:val="28"/>
        </w:rPr>
        <w:t>
</w:t>
      </w:r>
      <w:r>
        <w:rPr>
          <w:rFonts w:ascii="Times New Roman"/>
          <w:b/>
          <w:i w:val="false"/>
          <w:color w:val="000000"/>
          <w:sz w:val="28"/>
        </w:rPr>
        <w:t xml:space="preserve">          Тіркеу N ______ </w:t>
      </w:r>
      <w:r>
        <w:rPr>
          <w:rFonts w:ascii="Times New Roman"/>
          <w:b w:val="false"/>
          <w:i w:val="false"/>
          <w:color w:val="000000"/>
          <w:sz w:val="28"/>
        </w:rPr>
        <w:t xml:space="preserve">            әкімшілік жазалау қолданылуы </w:t>
      </w:r>
      <w:r>
        <w:br/>
      </w: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"__"___ 200_ ж. "__"___ 200_ ж. дейін       </w:t>
      </w:r>
      <w:r>
        <w:rPr>
          <w:rFonts w:ascii="Times New Roman"/>
          <w:b/>
          <w:i w:val="false"/>
          <w:color w:val="000000"/>
          <w:sz w:val="28"/>
        </w:rPr>
        <w:t xml:space="preserve">Қ Ұ Н С Ы З </w:t>
      </w:r>
      <w:r>
        <w:br/>
      </w:r>
      <w:r>
        <w:rPr>
          <w:rFonts w:ascii="Times New Roman"/>
          <w:b w:val="false"/>
          <w:i w:val="false"/>
          <w:color w:val="000000"/>
          <w:sz w:val="28"/>
        </w:rPr>
        <w:t xml:space="preserve">
Тіркеу жасалған органы ______________ </w:t>
      </w:r>
      <w:r>
        <w:br/>
      </w:r>
      <w:r>
        <w:rPr>
          <w:rFonts w:ascii="Times New Roman"/>
          <w:b w:val="false"/>
          <w:i w:val="false"/>
          <w:color w:val="000000"/>
          <w:sz w:val="28"/>
        </w:rPr>
        <w:t xml:space="preserve">
Лауазымды тұлғаның қолы _____________  Тіркеу мерзімі </w:t>
      </w:r>
      <w:r>
        <w:br/>
      </w:r>
      <w:r>
        <w:rPr>
          <w:rFonts w:ascii="Times New Roman"/>
          <w:b w:val="false"/>
          <w:i w:val="false"/>
          <w:color w:val="000000"/>
          <w:sz w:val="28"/>
        </w:rPr>
        <w:t xml:space="preserve">
                              м/о      "__"___ 200_ ж. дейін </w:t>
      </w:r>
      <w:r>
        <w:br/>
      </w:r>
      <w:r>
        <w:rPr>
          <w:rFonts w:ascii="Times New Roman"/>
          <w:b w:val="false"/>
          <w:i w:val="false"/>
          <w:color w:val="000000"/>
          <w:sz w:val="28"/>
        </w:rPr>
        <w:t xml:space="preserve">
-------------------------------------  ұзартылды </w:t>
      </w:r>
      <w:r>
        <w:br/>
      </w:r>
      <w:r>
        <w:rPr>
          <w:rFonts w:ascii="Times New Roman"/>
          <w:b w:val="false"/>
          <w:i w:val="false"/>
          <w:color w:val="000000"/>
          <w:sz w:val="28"/>
        </w:rPr>
        <w:t>
</w:t>
      </w:r>
      <w:r>
        <w:rPr>
          <w:rFonts w:ascii="Times New Roman"/>
          <w:b w:val="false"/>
          <w:i w:val="false"/>
          <w:color w:val="ff0000"/>
          <w:sz w:val="28"/>
        </w:rPr>
        <w:t xml:space="preserve">           кесу сызығы </w:t>
      </w:r>
      <w:r>
        <w:rPr>
          <w:rFonts w:ascii="Times New Roman"/>
          <w:b w:val="false"/>
          <w:i w:val="false"/>
          <w:color w:val="000000"/>
          <w:sz w:val="28"/>
        </w:rPr>
        <w:t xml:space="preserve">                Тіркеу жасалған органы </w:t>
      </w:r>
      <w:r>
        <w:br/>
      </w: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i w:val="false"/>
          <w:color w:val="000000"/>
          <w:sz w:val="28"/>
        </w:rPr>
        <w:t xml:space="preserve">        Статистикалық талон </w:t>
      </w:r>
      <w:r>
        <w:rPr>
          <w:rFonts w:ascii="Times New Roman"/>
          <w:b w:val="false"/>
          <w:i w:val="false"/>
          <w:color w:val="000000"/>
          <w:sz w:val="28"/>
        </w:rPr>
        <w:t xml:space="preserve">          Лауазымды тұлғаның қолы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Тегі               Аты                      м/о </w:t>
      </w:r>
    </w:p>
    <w:p>
      <w:pPr>
        <w:spacing w:after="0"/>
        <w:ind w:left="0"/>
        <w:jc w:val="both"/>
      </w:pPr>
      <w:r>
        <w:rPr>
          <w:rFonts w:ascii="Times New Roman"/>
          <w:b w:val="false"/>
          <w:i w:val="false"/>
          <w:color w:val="000000"/>
          <w:sz w:val="28"/>
        </w:rPr>
        <w:t xml:space="preserve">Туған күні "__"_______ 19__ ж.        Тіркеу мерзімі </w:t>
      </w:r>
      <w:r>
        <w:br/>
      </w:r>
      <w:r>
        <w:rPr>
          <w:rFonts w:ascii="Times New Roman"/>
          <w:b w:val="false"/>
          <w:i w:val="false"/>
          <w:color w:val="000000"/>
          <w:sz w:val="28"/>
        </w:rPr>
        <w:t xml:space="preserve">
                                       "__"___ 200_ ж. дейін </w:t>
      </w:r>
      <w:r>
        <w:br/>
      </w:r>
      <w:r>
        <w:rPr>
          <w:rFonts w:ascii="Times New Roman"/>
          <w:b w:val="false"/>
          <w:i w:val="false"/>
          <w:color w:val="000000"/>
          <w:sz w:val="28"/>
        </w:rPr>
        <w:t xml:space="preserve">
жынысы ______                         ұзартылды </w:t>
      </w:r>
      <w:r>
        <w:br/>
      </w:r>
      <w:r>
        <w:rPr>
          <w:rFonts w:ascii="Times New Roman"/>
          <w:b w:val="false"/>
          <w:i w:val="false"/>
          <w:color w:val="000000"/>
          <w:sz w:val="28"/>
        </w:rPr>
        <w:t xml:space="preserve">
                                       Тіркеу жасалған органы </w:t>
      </w:r>
      <w:r>
        <w:br/>
      </w:r>
      <w:r>
        <w:rPr>
          <w:rFonts w:ascii="Times New Roman"/>
          <w:b w:val="false"/>
          <w:i w:val="false"/>
          <w:color w:val="000000"/>
          <w:sz w:val="28"/>
        </w:rPr>
        <w:t xml:space="preserve">
Азаматтығы                             ______________ </w:t>
      </w:r>
      <w:r>
        <w:br/>
      </w:r>
      <w:r>
        <w:rPr>
          <w:rFonts w:ascii="Times New Roman"/>
          <w:b w:val="false"/>
          <w:i w:val="false"/>
          <w:color w:val="000000"/>
          <w:sz w:val="28"/>
        </w:rPr>
        <w:t xml:space="preserve">
                                       Лауазымды тұлғаның қолы </w:t>
      </w:r>
      <w:r>
        <w:br/>
      </w:r>
      <w:r>
        <w:rPr>
          <w:rFonts w:ascii="Times New Roman"/>
          <w:b w:val="false"/>
          <w:i w:val="false"/>
          <w:color w:val="000000"/>
          <w:sz w:val="28"/>
        </w:rPr>
        <w:t xml:space="preserve">
Шығу мақсаты                           _____________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Паспорты _______ N ________ 20 __ ж. </w:t>
      </w:r>
      <w:r>
        <w:br/>
      </w:r>
      <w:r>
        <w:rPr>
          <w:rFonts w:ascii="Times New Roman"/>
          <w:b w:val="false"/>
          <w:i w:val="false"/>
          <w:color w:val="000000"/>
          <w:sz w:val="28"/>
        </w:rPr>
        <w:t xml:space="preserve">
"__"_________ берілді </w:t>
      </w:r>
    </w:p>
    <w:p>
      <w:pPr>
        <w:spacing w:after="0"/>
        <w:ind w:left="0"/>
        <w:jc w:val="both"/>
      </w:pPr>
      <w:r>
        <w:rPr>
          <w:rFonts w:ascii="Times New Roman"/>
          <w:b w:val="false"/>
          <w:i w:val="false"/>
          <w:color w:val="000000"/>
          <w:sz w:val="28"/>
        </w:rPr>
        <w:t xml:space="preserve">Виза: _______ N ___________ 20 __ ж. </w:t>
      </w:r>
      <w:r>
        <w:br/>
      </w:r>
      <w:r>
        <w:rPr>
          <w:rFonts w:ascii="Times New Roman"/>
          <w:b w:val="false"/>
          <w:i w:val="false"/>
          <w:color w:val="000000"/>
          <w:sz w:val="28"/>
        </w:rPr>
        <w:t xml:space="preserve">
"__"_________ дейін жорамды </w:t>
      </w:r>
    </w:p>
    <w:p>
      <w:pPr>
        <w:spacing w:after="0"/>
        <w:ind w:left="0"/>
        <w:jc w:val="both"/>
      </w:pPr>
      <w:r>
        <w:rPr>
          <w:rFonts w:ascii="Times New Roman"/>
          <w:b w:val="false"/>
          <w:i w:val="false"/>
          <w:color w:val="000000"/>
          <w:sz w:val="28"/>
        </w:rPr>
        <w:t xml:space="preserve">Келуінің болжамды мерзімі 20 _____ж. </w:t>
      </w:r>
      <w:r>
        <w:br/>
      </w:r>
      <w:r>
        <w:rPr>
          <w:rFonts w:ascii="Times New Roman"/>
          <w:b w:val="false"/>
          <w:i w:val="false"/>
          <w:color w:val="000000"/>
          <w:sz w:val="28"/>
        </w:rPr>
        <w:t xml:space="preserve">
"__"______ 20 __ ж. "__"_____дейін </w:t>
      </w:r>
    </w:p>
    <w:p>
      <w:pPr>
        <w:spacing w:after="0"/>
        <w:ind w:left="0"/>
        <w:jc w:val="both"/>
      </w:pPr>
      <w:r>
        <w:rPr>
          <w:rFonts w:ascii="Times New Roman"/>
          <w:b w:val="false"/>
          <w:i w:val="false"/>
          <w:color w:val="000000"/>
          <w:sz w:val="28"/>
        </w:rPr>
        <w:t xml:space="preserve">Бару пункті ________________ облысы </w:t>
      </w:r>
      <w:r>
        <w:br/>
      </w:r>
      <w:r>
        <w:rPr>
          <w:rFonts w:ascii="Times New Roman"/>
          <w:b w:val="false"/>
          <w:i w:val="false"/>
          <w:color w:val="000000"/>
          <w:sz w:val="28"/>
        </w:rPr>
        <w:t xml:space="preserve">
________________________ елді-мекені </w:t>
      </w:r>
    </w:p>
    <w:p>
      <w:pPr>
        <w:spacing w:after="0"/>
        <w:ind w:left="0"/>
        <w:jc w:val="both"/>
      </w:pPr>
      <w:r>
        <w:rPr>
          <w:rFonts w:ascii="Times New Roman"/>
          <w:b w:val="false"/>
          <w:i w:val="false"/>
          <w:color w:val="000000"/>
          <w:sz w:val="28"/>
        </w:rPr>
        <w:t xml:space="preserve">Қабылдаушы тарап </w:t>
      </w:r>
    </w:p>
    <w:p>
      <w:pPr>
        <w:spacing w:after="0"/>
        <w:ind w:left="0"/>
        <w:jc w:val="both"/>
      </w:pPr>
      <w:r>
        <w:rPr>
          <w:rFonts w:ascii="Times New Roman"/>
          <w:b w:val="false"/>
          <w:i w:val="false"/>
          <w:color w:val="000000"/>
          <w:sz w:val="28"/>
        </w:rPr>
        <w:t xml:space="preserve">                                       Көші-қон карточкаларын беру </w:t>
      </w:r>
      <w:r>
        <w:br/>
      </w:r>
      <w:r>
        <w:rPr>
          <w:rFonts w:ascii="Times New Roman"/>
          <w:b w:val="false"/>
          <w:i w:val="false"/>
          <w:color w:val="000000"/>
          <w:sz w:val="28"/>
        </w:rPr>
        <w:t xml:space="preserve">
                                       тәртібінің ережеге </w:t>
      </w:r>
    </w:p>
    <w:bookmarkStart w:name="z27" w:id="26"/>
    <w:p>
      <w:pPr>
        <w:spacing w:after="0"/>
        <w:ind w:left="0"/>
        <w:jc w:val="both"/>
      </w:pPr>
      <w:r>
        <w:rPr>
          <w:rFonts w:ascii="Times New Roman"/>
          <w:b w:val="false"/>
          <w:i w:val="false"/>
          <w:color w:val="000000"/>
          <w:sz w:val="28"/>
        </w:rPr>
        <w:t xml:space="preserve">
                                                         2 қосымша </w:t>
      </w:r>
    </w:p>
    <w:bookmarkEnd w:id="26"/>
    <w:p>
      <w:pPr>
        <w:spacing w:after="0"/>
        <w:ind w:left="0"/>
        <w:jc w:val="both"/>
      </w:pPr>
      <w:r>
        <w:rPr>
          <w:rFonts w:ascii="Times New Roman"/>
          <w:b w:val="false"/>
          <w:i w:val="false"/>
          <w:color w:val="000000"/>
          <w:sz w:val="28"/>
        </w:rPr>
        <w:t xml:space="preserve">      Қазақстан Республикасы ІІМ Тыл департаменті </w:t>
      </w:r>
      <w:r>
        <w:br/>
      </w:r>
      <w:r>
        <w:rPr>
          <w:rFonts w:ascii="Times New Roman"/>
          <w:b w:val="false"/>
          <w:i w:val="false"/>
          <w:color w:val="000000"/>
          <w:sz w:val="28"/>
        </w:rPr>
        <w:t xml:space="preserve">
      көші-қон карточкалары бланкілерін мына мекен-жайлар </w:t>
      </w:r>
      <w:r>
        <w:br/>
      </w:r>
      <w:r>
        <w:rPr>
          <w:rFonts w:ascii="Times New Roman"/>
          <w:b w:val="false"/>
          <w:i w:val="false"/>
          <w:color w:val="000000"/>
          <w:sz w:val="28"/>
        </w:rPr>
        <w:t xml:space="preserve">
      бойынша жібереді: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Бөлімшелер атаулары          !        Мекен-жайы </w:t>
      </w:r>
      <w:r>
        <w:br/>
      </w:r>
      <w:r>
        <w:rPr>
          <w:rFonts w:ascii="Times New Roman"/>
          <w:b w:val="false"/>
          <w:i w:val="false"/>
          <w:color w:val="000000"/>
          <w:sz w:val="28"/>
        </w:rPr>
        <w:t xml:space="preserve">
----------------------------------------------------------------- </w:t>
      </w:r>
      <w:r>
        <w:br/>
      </w:r>
      <w:r>
        <w:rPr>
          <w:rFonts w:ascii="Times New Roman"/>
          <w:b w:val="false"/>
          <w:i w:val="false"/>
          <w:color w:val="000000"/>
          <w:sz w:val="28"/>
        </w:rPr>
        <w:t xml:space="preserve">
1.  Астана (Қ.Р.ҰҚК-нің ШҚ)         Астана қаласы ә/б 2014 </w:t>
      </w:r>
      <w:r>
        <w:br/>
      </w:r>
      <w:r>
        <w:rPr>
          <w:rFonts w:ascii="Times New Roman"/>
          <w:b w:val="false"/>
          <w:i w:val="false"/>
          <w:color w:val="000000"/>
          <w:sz w:val="28"/>
        </w:rPr>
        <w:t xml:space="preserve">
2.  Алматы (Қ.Р.ҰҚК-нің ШҚ)         Алматы қаласы ә/б 2010 </w:t>
      </w:r>
      <w:r>
        <w:br/>
      </w:r>
      <w:r>
        <w:rPr>
          <w:rFonts w:ascii="Times New Roman"/>
          <w:b w:val="false"/>
          <w:i w:val="false"/>
          <w:color w:val="000000"/>
          <w:sz w:val="28"/>
        </w:rPr>
        <w:t xml:space="preserve">
3.  Солтүстік (Қ.Р.ҰҚК-нің ШҚ)      Қостанай қаласы ә/б 2039 </w:t>
      </w:r>
      <w:r>
        <w:br/>
      </w:r>
      <w:r>
        <w:rPr>
          <w:rFonts w:ascii="Times New Roman"/>
          <w:b w:val="false"/>
          <w:i w:val="false"/>
          <w:color w:val="000000"/>
          <w:sz w:val="28"/>
        </w:rPr>
        <w:t xml:space="preserve">
4.  Қостанай облысы бойынша КБ      Қостанай қаласы, Гоголь к, 183 </w:t>
      </w:r>
      <w:r>
        <w:br/>
      </w:r>
      <w:r>
        <w:rPr>
          <w:rFonts w:ascii="Times New Roman"/>
          <w:b w:val="false"/>
          <w:i w:val="false"/>
          <w:color w:val="000000"/>
          <w:sz w:val="28"/>
        </w:rPr>
        <w:t xml:space="preserve">
5.  Павлодар облысы бойынша КБ      Павлодар қаласы, Толстой к, 98 </w:t>
      </w:r>
      <w:r>
        <w:br/>
      </w:r>
      <w:r>
        <w:rPr>
          <w:rFonts w:ascii="Times New Roman"/>
          <w:b w:val="false"/>
          <w:i w:val="false"/>
          <w:color w:val="000000"/>
          <w:sz w:val="28"/>
        </w:rPr>
        <w:t xml:space="preserve">
6.  С-Қазақстан облысы бойынша КБ   Петропавл қаласы, </w:t>
      </w:r>
      <w:r>
        <w:br/>
      </w:r>
      <w:r>
        <w:rPr>
          <w:rFonts w:ascii="Times New Roman"/>
          <w:b w:val="false"/>
          <w:i w:val="false"/>
          <w:color w:val="000000"/>
          <w:sz w:val="28"/>
        </w:rPr>
        <w:t xml:space="preserve">
                                    Бейбітшілік к, 120 </w:t>
      </w:r>
      <w:r>
        <w:br/>
      </w:r>
      <w:r>
        <w:rPr>
          <w:rFonts w:ascii="Times New Roman"/>
          <w:b w:val="false"/>
          <w:i w:val="false"/>
          <w:color w:val="000000"/>
          <w:sz w:val="28"/>
        </w:rPr>
        <w:t xml:space="preserve">
7.  Оңтүстік (Қ.Р.ҰҚК-нің ШҚ)       Сарыағаш қаласы ә/б 2024 </w:t>
      </w:r>
      <w:r>
        <w:br/>
      </w:r>
      <w:r>
        <w:rPr>
          <w:rFonts w:ascii="Times New Roman"/>
          <w:b w:val="false"/>
          <w:i w:val="false"/>
          <w:color w:val="000000"/>
          <w:sz w:val="28"/>
        </w:rPr>
        <w:t xml:space="preserve">
8.  О-Қазақстан облысы бойынша КБ   Шымкент қаласы, </w:t>
      </w:r>
      <w:r>
        <w:br/>
      </w:r>
      <w:r>
        <w:rPr>
          <w:rFonts w:ascii="Times New Roman"/>
          <w:b w:val="false"/>
          <w:i w:val="false"/>
          <w:color w:val="000000"/>
          <w:sz w:val="28"/>
        </w:rPr>
        <w:t xml:space="preserve">
                                    Театральная к, 33 </w:t>
      </w:r>
      <w:r>
        <w:br/>
      </w:r>
      <w:r>
        <w:rPr>
          <w:rFonts w:ascii="Times New Roman"/>
          <w:b w:val="false"/>
          <w:i w:val="false"/>
          <w:color w:val="000000"/>
          <w:sz w:val="28"/>
        </w:rPr>
        <w:t xml:space="preserve">
9.  Жамбыл облысы бойынша КБ        Тараз қаласы, Төле би к, 81 </w:t>
      </w:r>
      <w:r>
        <w:br/>
      </w:r>
      <w:r>
        <w:rPr>
          <w:rFonts w:ascii="Times New Roman"/>
          <w:b w:val="false"/>
          <w:i w:val="false"/>
          <w:color w:val="000000"/>
          <w:sz w:val="28"/>
        </w:rPr>
        <w:t xml:space="preserve">
10. Қызылорда облысы бойынша КБ     Қызылорда қаласы, Есенов к, 16 </w:t>
      </w:r>
      <w:r>
        <w:br/>
      </w:r>
      <w:r>
        <w:rPr>
          <w:rFonts w:ascii="Times New Roman"/>
          <w:b w:val="false"/>
          <w:i w:val="false"/>
          <w:color w:val="000000"/>
          <w:sz w:val="28"/>
        </w:rPr>
        <w:t xml:space="preserve">
11. Шығыс (Қ.Р.ҰҚК-нің ШҚ)          Алматы қаласы ә/б 2040 </w:t>
      </w:r>
      <w:r>
        <w:br/>
      </w:r>
      <w:r>
        <w:rPr>
          <w:rFonts w:ascii="Times New Roman"/>
          <w:b w:val="false"/>
          <w:i w:val="false"/>
          <w:color w:val="000000"/>
          <w:sz w:val="28"/>
        </w:rPr>
        <w:t xml:space="preserve">
12. Ш-Қазақстан облысы бойынша КБ   Өскемен қаласы, </w:t>
      </w:r>
      <w:r>
        <w:br/>
      </w:r>
      <w:r>
        <w:rPr>
          <w:rFonts w:ascii="Times New Roman"/>
          <w:b w:val="false"/>
          <w:i w:val="false"/>
          <w:color w:val="000000"/>
          <w:sz w:val="28"/>
        </w:rPr>
        <w:t xml:space="preserve">
                                    Новаторлар к, 7/2 </w:t>
      </w:r>
      <w:r>
        <w:br/>
      </w:r>
      <w:r>
        <w:rPr>
          <w:rFonts w:ascii="Times New Roman"/>
          <w:b w:val="false"/>
          <w:i w:val="false"/>
          <w:color w:val="000000"/>
          <w:sz w:val="28"/>
        </w:rPr>
        <w:t xml:space="preserve">
13. Алматы облысы бойынша КБ        Іле ауданы Өтеген батыр кенті, </w:t>
      </w:r>
      <w:r>
        <w:br/>
      </w:r>
      <w:r>
        <w:rPr>
          <w:rFonts w:ascii="Times New Roman"/>
          <w:b w:val="false"/>
          <w:i w:val="false"/>
          <w:color w:val="000000"/>
          <w:sz w:val="28"/>
        </w:rPr>
        <w:t xml:space="preserve">
                                    Ленин көшесі, 11-а </w:t>
      </w:r>
      <w:r>
        <w:br/>
      </w:r>
      <w:r>
        <w:rPr>
          <w:rFonts w:ascii="Times New Roman"/>
          <w:b w:val="false"/>
          <w:i w:val="false"/>
          <w:color w:val="000000"/>
          <w:sz w:val="28"/>
        </w:rPr>
        <w:t xml:space="preserve">
14. Батыс (Қ.Р.ҰҚК-нің ШҚ)          Ақтау қаласы ә/б 2015 </w:t>
      </w:r>
      <w:r>
        <w:br/>
      </w:r>
      <w:r>
        <w:rPr>
          <w:rFonts w:ascii="Times New Roman"/>
          <w:b w:val="false"/>
          <w:i w:val="false"/>
          <w:color w:val="000000"/>
          <w:sz w:val="28"/>
        </w:rPr>
        <w:t xml:space="preserve">
15. Батыс Қазақстан облысы          Орал қаласы, </w:t>
      </w:r>
      <w:r>
        <w:br/>
      </w:r>
      <w:r>
        <w:rPr>
          <w:rFonts w:ascii="Times New Roman"/>
          <w:b w:val="false"/>
          <w:i w:val="false"/>
          <w:color w:val="000000"/>
          <w:sz w:val="28"/>
        </w:rPr>
        <w:t xml:space="preserve">
    бойынша КБ                      2-Заводской тупик-6 </w:t>
      </w:r>
      <w:r>
        <w:br/>
      </w:r>
      <w:r>
        <w:rPr>
          <w:rFonts w:ascii="Times New Roman"/>
          <w:b w:val="false"/>
          <w:i w:val="false"/>
          <w:color w:val="000000"/>
          <w:sz w:val="28"/>
        </w:rPr>
        <w:t xml:space="preserve">
16. Ақтөбе облысы бойынша КБ        Ақтөбе қаласы Н. Кобалдин к, 7 </w:t>
      </w:r>
      <w:r>
        <w:br/>
      </w:r>
      <w:r>
        <w:rPr>
          <w:rFonts w:ascii="Times New Roman"/>
          <w:b w:val="false"/>
          <w:i w:val="false"/>
          <w:color w:val="000000"/>
          <w:sz w:val="28"/>
        </w:rPr>
        <w:t xml:space="preserve">
17. Атырау облысы бойынша КБ        Атырау қаласы Абай к, 8 </w:t>
      </w:r>
      <w:r>
        <w:br/>
      </w:r>
      <w:r>
        <w:rPr>
          <w:rFonts w:ascii="Times New Roman"/>
          <w:b w:val="false"/>
          <w:i w:val="false"/>
          <w:color w:val="000000"/>
          <w:sz w:val="28"/>
        </w:rPr>
        <w:t xml:space="preserve">
18. Маңғыстау облысы бойынша КБ     Ақтау қаласы 3-Б ш-аудан, 13 </w:t>
      </w:r>
      <w:r>
        <w:br/>
      </w:r>
      <w:r>
        <w:rPr>
          <w:rFonts w:ascii="Times New Roman"/>
          <w:b w:val="false"/>
          <w:i w:val="false"/>
          <w:color w:val="000000"/>
          <w:sz w:val="28"/>
        </w:rPr>
        <w:t xml:space="preserve">
19. ІІМ Көші-қон полициясы          Астана қаласы Жеңіс д-ы, 65-а </w:t>
      </w:r>
      <w:r>
        <w:br/>
      </w:r>
      <w:r>
        <w:rPr>
          <w:rFonts w:ascii="Times New Roman"/>
          <w:b w:val="false"/>
          <w:i w:val="false"/>
          <w:color w:val="000000"/>
          <w:sz w:val="28"/>
        </w:rPr>
        <w:t xml:space="preserve">
    департаменті </w:t>
      </w:r>
      <w:r>
        <w:br/>
      </w:r>
      <w:r>
        <w:rPr>
          <w:rFonts w:ascii="Times New Roman"/>
          <w:b w:val="false"/>
          <w:i w:val="false"/>
          <w:color w:val="000000"/>
          <w:sz w:val="28"/>
        </w:rPr>
        <w:t xml:space="preserve">
20. Көлік және коммуникация         Астана қаласы Абай д-ы, 49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Кеден басқармалары көші-қон карточкаларын мемлекеттік </w:t>
      </w:r>
      <w:r>
        <w:br/>
      </w:r>
      <w:r>
        <w:rPr>
          <w:rFonts w:ascii="Times New Roman"/>
          <w:b w:val="false"/>
          <w:i w:val="false"/>
          <w:color w:val="000000"/>
          <w:sz w:val="28"/>
        </w:rPr>
        <w:t xml:space="preserve">
шекара арқылы, шекара әскерлері орналаспаған тек қана жарияланған </w:t>
      </w:r>
      <w:r>
        <w:br/>
      </w:r>
      <w:r>
        <w:rPr>
          <w:rFonts w:ascii="Times New Roman"/>
          <w:b w:val="false"/>
          <w:i w:val="false"/>
          <w:color w:val="000000"/>
          <w:sz w:val="28"/>
        </w:rPr>
        <w:t xml:space="preserve">
өткізу пункттеріне жібереді. </w:t>
      </w:r>
    </w:p>
    <w:p>
      <w:pPr>
        <w:spacing w:after="0"/>
        <w:ind w:left="0"/>
        <w:jc w:val="both"/>
      </w:pPr>
      <w:r>
        <w:rPr>
          <w:rFonts w:ascii="Times New Roman"/>
          <w:b w:val="false"/>
          <w:i w:val="false"/>
          <w:color w:val="000000"/>
          <w:sz w:val="28"/>
        </w:rPr>
        <w:t xml:space="preserve">      Қазақстан Республикасы Көлік және коммуникация министрлігінің </w:t>
      </w:r>
      <w:r>
        <w:br/>
      </w:r>
      <w:r>
        <w:rPr>
          <w:rFonts w:ascii="Times New Roman"/>
          <w:b w:val="false"/>
          <w:i w:val="false"/>
          <w:color w:val="000000"/>
          <w:sz w:val="28"/>
        </w:rPr>
        <w:t xml:space="preserve">
және көші-қон полициясы бөлімшелерінің аумақтық бөлімшелеріне </w:t>
      </w:r>
      <w:r>
        <w:br/>
      </w:r>
      <w:r>
        <w:rPr>
          <w:rFonts w:ascii="Times New Roman"/>
          <w:b w:val="false"/>
          <w:i w:val="false"/>
          <w:color w:val="000000"/>
          <w:sz w:val="28"/>
        </w:rPr>
        <w:t xml:space="preserve">
көші-қон карточкаларын жеткізуді орталықтағы органдар жүзеге асырады. </w:t>
      </w:r>
    </w:p>
    <w:p>
      <w:pPr>
        <w:spacing w:after="0"/>
        <w:ind w:left="0"/>
        <w:jc w:val="both"/>
      </w:pPr>
      <w:r>
        <w:rPr>
          <w:rFonts w:ascii="Times New Roman"/>
          <w:b w:val="false"/>
          <w:i w:val="false"/>
          <w:color w:val="000000"/>
          <w:sz w:val="28"/>
        </w:rPr>
        <w:t xml:space="preserve">Көші-қон карточкаларын беру </w:t>
      </w:r>
      <w:r>
        <w:br/>
      </w:r>
      <w:r>
        <w:rPr>
          <w:rFonts w:ascii="Times New Roman"/>
          <w:b w:val="false"/>
          <w:i w:val="false"/>
          <w:color w:val="000000"/>
          <w:sz w:val="28"/>
        </w:rPr>
        <w:t xml:space="preserve">
тәртібінің ережеге </w:t>
      </w:r>
    </w:p>
    <w:bookmarkStart w:name="z28" w:id="27"/>
    <w:p>
      <w:pPr>
        <w:spacing w:after="0"/>
        <w:ind w:left="0"/>
        <w:jc w:val="both"/>
      </w:pPr>
      <w:r>
        <w:rPr>
          <w:rFonts w:ascii="Times New Roman"/>
          <w:b w:val="false"/>
          <w:i w:val="false"/>
          <w:color w:val="000000"/>
          <w:sz w:val="28"/>
        </w:rPr>
        <w:t xml:space="preserve">
3 қосымша </w:t>
      </w:r>
    </w:p>
    <w:bookmarkEnd w:id="27"/>
    <w:p>
      <w:pPr>
        <w:spacing w:after="0"/>
        <w:ind w:left="0"/>
        <w:jc w:val="left"/>
      </w:pPr>
      <w:r>
        <w:rPr>
          <w:rFonts w:ascii="Times New Roman"/>
          <w:b/>
          <w:i w:val="false"/>
          <w:color w:val="000000"/>
        </w:rPr>
        <w:t xml:space="preserve"> Көшi-қон карточкаларын ресiмдеу жөнiндегi </w:t>
      </w:r>
      <w:r>
        <w:br/>
      </w:r>
      <w:r>
        <w:rPr>
          <w:rFonts w:ascii="Times New Roman"/>
          <w:b/>
          <w:i w:val="false"/>
          <w:color w:val="000000"/>
        </w:rPr>
        <w:t xml:space="preserve">
Жадынама </w:t>
      </w:r>
    </w:p>
    <w:p>
      <w:pPr>
        <w:spacing w:after="0"/>
        <w:ind w:left="0"/>
        <w:jc w:val="both"/>
      </w:pPr>
      <w:r>
        <w:rPr>
          <w:rFonts w:ascii="Times New Roman"/>
          <w:b w:val="false"/>
          <w:i w:val="false"/>
          <w:color w:val="000000"/>
          <w:sz w:val="28"/>
        </w:rPr>
        <w:t xml:space="preserve">      1. Шетел азаматтары мен азаматтығы жоқ адамдарға (әpi қарай шетелдіктер) олардың шекарадан өту кезiнде шекара арқылы өткізу пункттерiнiң лауазымды адамдары, ал, поезд бригадалары, әуе және теңiз, өзен кемелерінің экипаждарының мүшелері олар Қазақстан Республикасына кiрген кезде оларды шекаралық (кедендiк) бақылау пунктiне келгенге дейiн көшi-қон карточкаларын ресiмдеуге қажеттi уақытты есептей отырып алдын ала бередi. </w:t>
      </w:r>
    </w:p>
    <w:p>
      <w:pPr>
        <w:spacing w:after="0"/>
        <w:ind w:left="0"/>
        <w:jc w:val="both"/>
      </w:pPr>
      <w:r>
        <w:rPr>
          <w:rFonts w:ascii="Times New Roman"/>
          <w:b w:val="false"/>
          <w:i w:val="false"/>
          <w:color w:val="000000"/>
          <w:sz w:val="28"/>
        </w:rPr>
        <w:t xml:space="preserve">      2. Көшi-қон карточкалары тек қана билетiнде Қазақстан аумағында орналасқан түпкiлiктi баратын жерi көрсетiлген Албания, Армения, Әзербайжан, Беларусь, Грузия, Қырғызстан, Молдова, Монғолия, Ресей, Тәжiкстан, Түркия, Өзбекстан, Украина азаматтарына берiледi. </w:t>
      </w:r>
    </w:p>
    <w:p>
      <w:pPr>
        <w:spacing w:after="0"/>
        <w:ind w:left="0"/>
        <w:jc w:val="both"/>
      </w:pPr>
      <w:r>
        <w:rPr>
          <w:rFonts w:ascii="Times New Roman"/>
          <w:b w:val="false"/>
          <w:i w:val="false"/>
          <w:color w:val="000000"/>
          <w:sz w:val="28"/>
        </w:rPr>
        <w:t xml:space="preserve">      3. Қазақстан Республикасы аумағы арқылы өтетiн, билеттерiнде барып тоқтайтын жерi Қазақстан Республикасы аумағынан тыс жердегi елдi мекен көрсетiлген өткiншi жолаушы шетелдiктерге көшi-қон карточкалары берiлмейдi. </w:t>
      </w:r>
      <w:r>
        <w:br/>
      </w:r>
      <w:r>
        <w:rPr>
          <w:rFonts w:ascii="Times New Roman"/>
          <w:b w:val="false"/>
          <w:i w:val="false"/>
          <w:color w:val="000000"/>
          <w:sz w:val="28"/>
        </w:rPr>
        <w:t xml:space="preserve">
      Мысалы, егер Астрахань-Душанбе поезы арқылы жүруші шетелдiктiң билетiнде Астрахань-Хива немесе Астрахань-Душанбе деп көрсетiлсе, оған карточка ресiмдеудiң қажетi жоқ. </w:t>
      </w:r>
    </w:p>
    <w:p>
      <w:pPr>
        <w:spacing w:after="0"/>
        <w:ind w:left="0"/>
        <w:jc w:val="both"/>
      </w:pPr>
      <w:r>
        <w:rPr>
          <w:rFonts w:ascii="Times New Roman"/>
          <w:b w:val="false"/>
          <w:i w:val="false"/>
          <w:color w:val="000000"/>
          <w:sz w:val="28"/>
        </w:rPr>
        <w:t xml:space="preserve">      4. Сондай-ақ, көшi-қон карточкалары мыналарға: </w:t>
      </w:r>
      <w:r>
        <w:br/>
      </w:r>
      <w:r>
        <w:rPr>
          <w:rFonts w:ascii="Times New Roman"/>
          <w:b w:val="false"/>
          <w:i w:val="false"/>
          <w:color w:val="000000"/>
          <w:sz w:val="28"/>
        </w:rPr>
        <w:t xml:space="preserve">
      - 16-жасқа дейiнгi балаларға; </w:t>
      </w:r>
      <w:r>
        <w:br/>
      </w:r>
      <w:r>
        <w:rPr>
          <w:rFonts w:ascii="Times New Roman"/>
          <w:b w:val="false"/>
          <w:i w:val="false"/>
          <w:color w:val="000000"/>
          <w:sz w:val="28"/>
        </w:rPr>
        <w:t xml:space="preserve">
      - дипломатиялық паспорты бар адамдарға; </w:t>
      </w:r>
      <w:r>
        <w:br/>
      </w:r>
      <w:r>
        <w:rPr>
          <w:rFonts w:ascii="Times New Roman"/>
          <w:b w:val="false"/>
          <w:i w:val="false"/>
          <w:color w:val="000000"/>
          <w:sz w:val="28"/>
        </w:rPr>
        <w:t xml:space="preserve">
      - поезд бригадаларының, әуе және теңiз кемелерi экипаждарының мүшелерiне берiлмейдi. </w:t>
      </w:r>
    </w:p>
    <w:p>
      <w:pPr>
        <w:spacing w:after="0"/>
        <w:ind w:left="0"/>
        <w:jc w:val="both"/>
      </w:pPr>
      <w:r>
        <w:rPr>
          <w:rFonts w:ascii="Times New Roman"/>
          <w:b w:val="false"/>
          <w:i w:val="false"/>
          <w:color w:val="000000"/>
          <w:sz w:val="28"/>
        </w:rPr>
        <w:t xml:space="preserve">      5. Карточка шарикті қаламсап немесе қаламұшпен талдап жазылып ресiмделедi. Тегi және аты қатаң түрде төлқұжаты бойынша оны ресiмдеген кезде қолданылған алфавитпен (латын немесе кириллица) жазылады. Араб графикасы немесе басқа графика қолданылмайды. </w:t>
      </w:r>
    </w:p>
    <w:p>
      <w:pPr>
        <w:spacing w:after="0"/>
        <w:ind w:left="0"/>
        <w:jc w:val="both"/>
      </w:pPr>
      <w:r>
        <w:rPr>
          <w:rFonts w:ascii="Times New Roman"/>
          <w:b w:val="false"/>
          <w:i w:val="false"/>
          <w:color w:val="000000"/>
          <w:sz w:val="28"/>
        </w:rPr>
        <w:t xml:space="preserve">      6. Көшi-қон карточкасы шетелдiктiң қалауы бойынша қазақ, орыс немесе ағылшын тілінде ресімделеді. </w:t>
      </w:r>
    </w:p>
    <w:p>
      <w:pPr>
        <w:spacing w:after="0"/>
        <w:ind w:left="0"/>
        <w:jc w:val="both"/>
      </w:pPr>
      <w:r>
        <w:rPr>
          <w:rFonts w:ascii="Times New Roman"/>
          <w:b w:val="false"/>
          <w:i w:val="false"/>
          <w:color w:val="000000"/>
          <w:sz w:val="28"/>
        </w:rPr>
        <w:t xml:space="preserve">      7. "Бару мақсаты" бағанында мына мақсаттардың бiреуi көрсетiледi: </w:t>
      </w:r>
      <w:r>
        <w:br/>
      </w:r>
      <w:r>
        <w:rPr>
          <w:rFonts w:ascii="Times New Roman"/>
          <w:b w:val="false"/>
          <w:i w:val="false"/>
          <w:color w:val="000000"/>
          <w:sz w:val="28"/>
        </w:rPr>
        <w:t xml:space="preserve">
      жекеше - қонаққа, жеке басының басқа да шаруасымен жүруi кезiнде; </w:t>
      </w:r>
      <w:r>
        <w:br/>
      </w:r>
      <w:r>
        <w:rPr>
          <w:rFonts w:ascii="Times New Roman"/>
          <w:b w:val="false"/>
          <w:i w:val="false"/>
          <w:color w:val="000000"/>
          <w:sz w:val="28"/>
        </w:rPr>
        <w:t xml:space="preserve">
      қызмет бабымен - iссапарға, басқа да iскерлiк шаруамен жүруi кезiнде; </w:t>
      </w:r>
      <w:r>
        <w:br/>
      </w:r>
      <w:r>
        <w:rPr>
          <w:rFonts w:ascii="Times New Roman"/>
          <w:b w:val="false"/>
          <w:i w:val="false"/>
          <w:color w:val="000000"/>
          <w:sz w:val="28"/>
        </w:rPr>
        <w:t xml:space="preserve">
      жұмысқа - жасасқан шартқа сәйкес жұмыспен жүруi кезiнде және Қазақстан Республикасы Еңбек және халықты әлеуметтiк қорғау министрлiгiнiң тиiстi рұқсаты бар болған кезде; </w:t>
      </w:r>
      <w:r>
        <w:br/>
      </w:r>
      <w:r>
        <w:rPr>
          <w:rFonts w:ascii="Times New Roman"/>
          <w:b w:val="false"/>
          <w:i w:val="false"/>
          <w:color w:val="000000"/>
          <w:sz w:val="28"/>
        </w:rPr>
        <w:t xml:space="preserve">
      оқуға - Қазақстан Республикасы жоғарғы және арнайы орта оқу орындарының студенттерi үшiн, сондай-ақ сынақ мерзiмiнен өтуге немесе практика алуға; </w:t>
      </w:r>
      <w:r>
        <w:br/>
      </w:r>
      <w:r>
        <w:rPr>
          <w:rFonts w:ascii="Times New Roman"/>
          <w:b w:val="false"/>
          <w:i w:val="false"/>
          <w:color w:val="000000"/>
          <w:sz w:val="28"/>
        </w:rPr>
        <w:t xml:space="preserve">
      емделуге - Қазақстан Республикасы медициналық мекемелерiнде емделуге бара жатқан адамдар үшiн; </w:t>
      </w:r>
      <w:r>
        <w:br/>
      </w:r>
      <w:r>
        <w:rPr>
          <w:rFonts w:ascii="Times New Roman"/>
          <w:b w:val="false"/>
          <w:i w:val="false"/>
          <w:color w:val="000000"/>
          <w:sz w:val="28"/>
        </w:rPr>
        <w:t xml:space="preserve">
      туризм - туристер қатарында бара жатқан адамдар үшiн; </w:t>
      </w:r>
    </w:p>
    <w:p>
      <w:pPr>
        <w:spacing w:after="0"/>
        <w:ind w:left="0"/>
        <w:jc w:val="both"/>
      </w:pPr>
      <w:r>
        <w:rPr>
          <w:rFonts w:ascii="Times New Roman"/>
          <w:b w:val="false"/>
          <w:i w:val="false"/>
          <w:color w:val="000000"/>
          <w:sz w:val="28"/>
        </w:rPr>
        <w:t xml:space="preserve">      8. "Қабылдаушы ел" бағанында қабылдаушы және тұлғаның тегi немесе қабылдаушы ұйымның атынан бой көрсетушi заңды тұлғаның аты-жөнi, сондай-ақ ол тұратын облыс атауы (заңды тұлғаның тiркелу орыны) көрсетiледi. </w:t>
      </w:r>
      <w:r>
        <w:br/>
      </w:r>
      <w:r>
        <w:rPr>
          <w:rFonts w:ascii="Times New Roman"/>
          <w:b w:val="false"/>
          <w:i w:val="false"/>
          <w:color w:val="000000"/>
          <w:sz w:val="28"/>
        </w:rPr>
        <w:t xml:space="preserve">
      Мысалы: Сүндетов А.И., Қызылорда облысы.; </w:t>
      </w:r>
      <w:r>
        <w:br/>
      </w:r>
      <w:r>
        <w:rPr>
          <w:rFonts w:ascii="Times New Roman"/>
          <w:b w:val="false"/>
          <w:i w:val="false"/>
          <w:color w:val="000000"/>
          <w:sz w:val="28"/>
        </w:rPr>
        <w:t xml:space="preserve">
              "HҰP" АҚ, Астана қаласы. </w:t>
      </w:r>
    </w:p>
    <w:p>
      <w:pPr>
        <w:spacing w:after="0"/>
        <w:ind w:left="0"/>
        <w:jc w:val="both"/>
      </w:pPr>
      <w:r>
        <w:rPr>
          <w:rFonts w:ascii="Times New Roman"/>
          <w:b w:val="false"/>
          <w:i w:val="false"/>
          <w:color w:val="000000"/>
          <w:sz w:val="28"/>
        </w:rPr>
        <w:t xml:space="preserve">      9. "Бiрге ерiп жүрушi балалар" бағанында шетелдiкпен бiрге келе жатқан 16-жасқа дейiнгi жастағы балалардың саны жазылып көрсетiледi. </w:t>
      </w:r>
      <w:r>
        <w:br/>
      </w:r>
      <w:r>
        <w:rPr>
          <w:rFonts w:ascii="Times New Roman"/>
          <w:b w:val="false"/>
          <w:i w:val="false"/>
          <w:color w:val="000000"/>
          <w:sz w:val="28"/>
        </w:rPr>
        <w:t xml:space="preserve">
      Мысалы: "үшеу". </w:t>
      </w:r>
    </w:p>
    <w:p>
      <w:pPr>
        <w:spacing w:after="0"/>
        <w:ind w:left="0"/>
        <w:jc w:val="both"/>
      </w:pPr>
      <w:r>
        <w:rPr>
          <w:rFonts w:ascii="Times New Roman"/>
          <w:b w:val="false"/>
          <w:i w:val="false"/>
          <w:color w:val="000000"/>
          <w:sz w:val="28"/>
        </w:rPr>
        <w:t xml:space="preserve">      10. Көшi-қон карточкалары шекаралық (кедендiк) бақылау кезiнде төлқұжатпен бiрге көрсетiледi. Көшi-қон карточкалары шетелдiктiң қолында Қазақстан Республикасынан шығып кеткенге дейiн сақталады және iшкi iстер органдары, шекара және кеден қызметкерлерiнiң талабы бойынша көрсетiледi. </w:t>
      </w:r>
    </w:p>
    <w:p>
      <w:pPr>
        <w:spacing w:after="0"/>
        <w:ind w:left="0"/>
        <w:jc w:val="both"/>
      </w:pPr>
      <w:r>
        <w:rPr>
          <w:rFonts w:ascii="Times New Roman"/>
          <w:b w:val="false"/>
          <w:i w:val="false"/>
          <w:color w:val="000000"/>
          <w:sz w:val="28"/>
        </w:rPr>
        <w:t xml:space="preserve">      11. Iшкi iстер органдарында тiркелуi белгiсiн көшi-қон полициясы қызметкерлерi жүргiзедi. Қазақстан Республикасында болу мерзiмi 5 тәулiктен аспаған адамдарға iшкi iстер органдарында төлқұжаттарын тiркеу мiндеттi емес. </w:t>
      </w:r>
    </w:p>
    <w:p>
      <w:pPr>
        <w:spacing w:after="0"/>
        <w:ind w:left="0"/>
        <w:jc w:val="both"/>
      </w:pPr>
      <w:r>
        <w:rPr>
          <w:rFonts w:ascii="Times New Roman"/>
          <w:b w:val="false"/>
          <w:i w:val="false"/>
          <w:color w:val="000000"/>
          <w:sz w:val="28"/>
        </w:rPr>
        <w:t xml:space="preserve">      12. Темiр жол көлiгiмен жүрушi жолаушыларға ыңғайлы болу үшiн осы жаднама және көшi-қон карточкаларын ресiмдеу үлгiсi вагон iшiнде орналасқан стендта iлiнiп қоюы тиiс. </w:t>
      </w:r>
    </w:p>
    <w:p>
      <w:pPr>
        <w:spacing w:after="0"/>
        <w:ind w:left="0"/>
        <w:jc w:val="both"/>
      </w:pPr>
      <w:r>
        <w:rPr>
          <w:rFonts w:ascii="Times New Roman"/>
          <w:b w:val="false"/>
          <w:i w:val="false"/>
          <w:color w:val="000000"/>
          <w:sz w:val="28"/>
        </w:rPr>
        <w:t xml:space="preserve">                                       Көші-қон карточкаларын беру </w:t>
      </w:r>
      <w:r>
        <w:br/>
      </w:r>
      <w:r>
        <w:rPr>
          <w:rFonts w:ascii="Times New Roman"/>
          <w:b w:val="false"/>
          <w:i w:val="false"/>
          <w:color w:val="000000"/>
          <w:sz w:val="28"/>
        </w:rPr>
        <w:t xml:space="preserve">
                                       тәртібінің ережеге </w:t>
      </w:r>
    </w:p>
    <w:bookmarkStart w:name="z29" w:id="28"/>
    <w:p>
      <w:pPr>
        <w:spacing w:after="0"/>
        <w:ind w:left="0"/>
        <w:jc w:val="both"/>
      </w:pPr>
      <w:r>
        <w:rPr>
          <w:rFonts w:ascii="Times New Roman"/>
          <w:b w:val="false"/>
          <w:i w:val="false"/>
          <w:color w:val="000000"/>
          <w:sz w:val="28"/>
        </w:rPr>
        <w:t xml:space="preserve">
                                                         4 қосымша </w:t>
      </w:r>
    </w:p>
    <w:bookmarkEnd w:id="28"/>
    <w:p>
      <w:pPr>
        <w:spacing w:after="0"/>
        <w:ind w:left="0"/>
        <w:jc w:val="both"/>
      </w:pPr>
      <w:r>
        <w:rPr>
          <w:rFonts w:ascii="Times New Roman"/>
          <w:b w:val="false"/>
          <w:i w:val="false"/>
          <w:color w:val="000000"/>
          <w:sz w:val="28"/>
        </w:rPr>
        <w:t xml:space="preserve">Статистикалық есеп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Қай елдің азаматы      !    Келгені   !   Кеткені </w:t>
      </w:r>
      <w:r>
        <w:br/>
      </w:r>
      <w:r>
        <w:rPr>
          <w:rFonts w:ascii="Times New Roman"/>
          <w:b w:val="false"/>
          <w:i w:val="false"/>
          <w:color w:val="000000"/>
          <w:sz w:val="28"/>
        </w:rPr>
        <w:t xml:space="preserve">
Р/с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Көші-қон карточкаларын беру </w:t>
      </w:r>
      <w:r>
        <w:br/>
      </w:r>
      <w:r>
        <w:rPr>
          <w:rFonts w:ascii="Times New Roman"/>
          <w:b w:val="false"/>
          <w:i w:val="false"/>
          <w:color w:val="000000"/>
          <w:sz w:val="28"/>
        </w:rPr>
        <w:t xml:space="preserve">
                                       тәртібінің ережеге </w:t>
      </w:r>
    </w:p>
    <w:bookmarkStart w:name="z30" w:id="29"/>
    <w:p>
      <w:pPr>
        <w:spacing w:after="0"/>
        <w:ind w:left="0"/>
        <w:jc w:val="both"/>
      </w:pPr>
      <w:r>
        <w:rPr>
          <w:rFonts w:ascii="Times New Roman"/>
          <w:b w:val="false"/>
          <w:i w:val="false"/>
          <w:color w:val="000000"/>
          <w:sz w:val="28"/>
        </w:rPr>
        <w:t xml:space="preserve">
                                                         5 қосымша </w:t>
      </w:r>
    </w:p>
    <w:bookmarkEnd w:id="29"/>
    <w:p>
      <w:pPr>
        <w:spacing w:after="0"/>
        <w:ind w:left="0"/>
        <w:jc w:val="left"/>
      </w:pPr>
      <w:r>
        <w:rPr>
          <w:rFonts w:ascii="Times New Roman"/>
          <w:b/>
          <w:i w:val="false"/>
          <w:color w:val="000000"/>
        </w:rPr>
        <w:t xml:space="preserve"> Көшi-қон карточкалары мен олардың статистикалық </w:t>
      </w:r>
      <w:r>
        <w:br/>
      </w:r>
      <w:r>
        <w:rPr>
          <w:rFonts w:ascii="Times New Roman"/>
          <w:b/>
          <w:i w:val="false"/>
          <w:color w:val="000000"/>
        </w:rPr>
        <w:t xml:space="preserve">
талондарын жою </w:t>
      </w:r>
      <w:r>
        <w:br/>
      </w:r>
      <w:r>
        <w:rPr>
          <w:rFonts w:ascii="Times New Roman"/>
          <w:b/>
          <w:i w:val="false"/>
          <w:color w:val="000000"/>
        </w:rPr>
        <w:t xml:space="preserve">
Актісі </w:t>
      </w:r>
    </w:p>
    <w:p>
      <w:pPr>
        <w:spacing w:after="0"/>
        <w:ind w:left="0"/>
        <w:jc w:val="both"/>
      </w:pPr>
      <w:r>
        <w:rPr>
          <w:rFonts w:ascii="Times New Roman"/>
          <w:b w:val="false"/>
          <w:i w:val="false"/>
          <w:color w:val="000000"/>
          <w:sz w:val="28"/>
        </w:rPr>
        <w:t xml:space="preserve">200_ ж. "__"____________                   _____________ қаласы </w:t>
      </w:r>
    </w:p>
    <w:p>
      <w:pPr>
        <w:spacing w:after="0"/>
        <w:ind w:left="0"/>
        <w:jc w:val="both"/>
      </w:pPr>
      <w:r>
        <w:rPr>
          <w:rFonts w:ascii="Times New Roman"/>
          <w:b w:val="false"/>
          <w:i w:val="false"/>
          <w:color w:val="000000"/>
          <w:sz w:val="28"/>
        </w:rPr>
        <w:t xml:space="preserve">Бiз, ___________________________________________________________ </w:t>
      </w:r>
      <w:r>
        <w:br/>
      </w:r>
      <w:r>
        <w:rPr>
          <w:rFonts w:ascii="Times New Roman"/>
          <w:b w:val="false"/>
          <w:i w:val="false"/>
          <w:color w:val="000000"/>
          <w:sz w:val="28"/>
        </w:rPr>
        <w:t xml:space="preserve">
           лауазымы, атағы, тегi, аты-жөнiнiң бас әрiптерi </w:t>
      </w:r>
    </w:p>
    <w:p>
      <w:pPr>
        <w:spacing w:after="0"/>
        <w:ind w:left="0"/>
        <w:jc w:val="both"/>
      </w:pPr>
      <w:r>
        <w:rPr>
          <w:rFonts w:ascii="Times New Roman"/>
          <w:b w:val="false"/>
          <w:i w:val="false"/>
          <w:color w:val="000000"/>
          <w:sz w:val="28"/>
        </w:rPr>
        <w:t xml:space="preserve">200_ ж. "__"___________ және 200_ ж. "__"____________ кезеңiнде </w:t>
      </w:r>
      <w:r>
        <w:br/>
      </w:r>
      <w:r>
        <w:rPr>
          <w:rFonts w:ascii="Times New Roman"/>
          <w:b w:val="false"/>
          <w:i w:val="false"/>
          <w:color w:val="000000"/>
          <w:sz w:val="28"/>
        </w:rPr>
        <w:t xml:space="preserve">
Қазақстан Республикасының мемлекеттiк шекарасынан өту кезiнде </w:t>
      </w:r>
      <w:r>
        <w:br/>
      </w:r>
      <w:r>
        <w:rPr>
          <w:rFonts w:ascii="Times New Roman"/>
          <w:b w:val="false"/>
          <w:i w:val="false"/>
          <w:color w:val="000000"/>
          <w:sz w:val="28"/>
        </w:rPr>
        <w:t xml:space="preserve">
шетелдiк азаматтар мен азаматтығы жоқ адамдар тапсырған саны </w:t>
      </w:r>
      <w:r>
        <w:br/>
      </w:r>
      <w:r>
        <w:rPr>
          <w:rFonts w:ascii="Times New Roman"/>
          <w:b w:val="false"/>
          <w:i w:val="false"/>
          <w:color w:val="000000"/>
          <w:sz w:val="28"/>
        </w:rPr>
        <w:t xml:space="preserve">
____________ дана көшi-қон карточкалары мен саны _________ дана </w:t>
      </w:r>
      <w:r>
        <w:br/>
      </w:r>
      <w:r>
        <w:rPr>
          <w:rFonts w:ascii="Times New Roman"/>
          <w:b w:val="false"/>
          <w:i w:val="false"/>
          <w:color w:val="000000"/>
          <w:sz w:val="28"/>
        </w:rPr>
        <w:t xml:space="preserve">
олардың статистикалық талондарын жойдық. </w:t>
      </w:r>
    </w:p>
    <w:p>
      <w:pPr>
        <w:spacing w:after="0"/>
        <w:ind w:left="0"/>
        <w:jc w:val="both"/>
      </w:pPr>
      <w:r>
        <w:rPr>
          <w:rFonts w:ascii="Times New Roman"/>
          <w:b w:val="false"/>
          <w:i w:val="false"/>
          <w:color w:val="000000"/>
          <w:sz w:val="28"/>
        </w:rPr>
        <w:t xml:space="preserve">      Қойылған қолдар: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