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a3cb" w14:textId="525a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авиациясында штурмандық қамтамасыз ету жөнiндегi бекiту Ережелерi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 Азаматтық авиация комитеті төрағасының 2003 жылғы 29 сәуірдегі N 191 бұйрығы. Қазақстан Республикасы Әділет министрлігінде 2003 жылғы 29 мамырда тіркелді. Тіркеу N 2330. Күші жойылды - Қазақстан Республикасы Көлік және коммуникация министрінің міндетін атқарушысының 2010 жылғы 30 қыркүйектегі № 442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м.а. 2010.09.30 </w:t>
      </w:r>
      <w:r>
        <w:rPr>
          <w:rFonts w:ascii="Times New Roman"/>
          <w:b w:val="false"/>
          <w:i w:val="false"/>
          <w:color w:val="ff0000"/>
          <w:sz w:val="28"/>
        </w:rPr>
        <w:t>№ 442</w:t>
      </w:r>
      <w:r>
        <w:rPr>
          <w:rFonts w:ascii="Times New Roman"/>
          <w:b w:val="false"/>
          <w:i w:val="false"/>
          <w:color w:val="ff0000"/>
          <w:sz w:val="28"/>
        </w:rPr>
        <w:t xml:space="preserve"> (2011.01.01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азаматтық авиация саласындағы нормативтiк құқықтық актiлер негiзiн Қазақстан Республикасы 1995 жылғы 20 желтоқсандағы N 2697 заңдық күшi бар "Қазақстан Республикасы әуе кеңiстiгiн пайдалану және авиация қызметi туралы"  </w:t>
      </w:r>
      <w:r>
        <w:rPr>
          <w:rFonts w:ascii="Times New Roman"/>
          <w:b w:val="false"/>
          <w:i w:val="false"/>
          <w:color w:val="000000"/>
          <w:sz w:val="28"/>
        </w:rPr>
        <w:t xml:space="preserve">Жарлығы </w:t>
      </w:r>
      <w:r>
        <w:rPr>
          <w:rFonts w:ascii="Times New Roman"/>
          <w:b w:val="false"/>
          <w:i w:val="false"/>
          <w:color w:val="000000"/>
          <w:sz w:val="28"/>
        </w:rPr>
        <w:t>мен Қазақстан Республикасы 2001 жылғы 15 желтоқсандағы N 271-II "Азаматтық авиацияны мемлекеттiк реттеу туралы"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талаптарына сәйкес келтiру мақсатында БҰЙЫРАМЫН:  </w:t>
      </w:r>
      <w:r>
        <w:br/>
      </w:r>
      <w:r>
        <w:rPr>
          <w:rFonts w:ascii="Times New Roman"/>
          <w:b w:val="false"/>
          <w:i w:val="false"/>
          <w:color w:val="000000"/>
          <w:sz w:val="28"/>
        </w:rPr>
        <w:t xml:space="preserve">
      1. Ұсынылып отырған Қазақстан Республикасы азаматтық авиациясында штурмандық қамтамасыз ету жөнiндегi Ережелерi бекiтiлсiн.  </w:t>
      </w:r>
      <w:r>
        <w:br/>
      </w:r>
      <w:r>
        <w:rPr>
          <w:rFonts w:ascii="Times New Roman"/>
          <w:b w:val="false"/>
          <w:i w:val="false"/>
          <w:color w:val="000000"/>
          <w:sz w:val="28"/>
        </w:rPr>
        <w:t xml:space="preserve">
      2. Аталған бұйрықтың орындалуын бақылау Азаматтық авиация комитетi төрағасының орынбасары Б.М.Наурзалиевке тапсырылсын. </w:t>
      </w:r>
      <w:r>
        <w:br/>
      </w:r>
      <w:r>
        <w:rPr>
          <w:rFonts w:ascii="Times New Roman"/>
          <w:b w:val="false"/>
          <w:i w:val="false"/>
          <w:color w:val="000000"/>
          <w:sz w:val="28"/>
        </w:rPr>
        <w:t xml:space="preserve">
      3. Аталған бұйрық Қазақстан Республикасы Әдiлет министрлiгiнде мемлекеттiк тiркеуден өткен күннен күшiне енедi.  </w:t>
      </w:r>
    </w:p>
    <w:bookmarkEnd w:id="0"/>
    <w:p>
      <w:pPr>
        <w:spacing w:after="0"/>
        <w:ind w:left="0"/>
        <w:jc w:val="both"/>
      </w:pPr>
      <w:r>
        <w:rPr>
          <w:rFonts w:ascii="Times New Roman"/>
          <w:b w:val="false"/>
          <w:i/>
          <w:color w:val="000000"/>
          <w:sz w:val="28"/>
        </w:rPr>
        <w:t xml:space="preserve">       Төраға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министрлігі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2003 жылғы 29 сәуірдегі      </w:t>
      </w:r>
      <w:r>
        <w:br/>
      </w:r>
      <w:r>
        <w:rPr>
          <w:rFonts w:ascii="Times New Roman"/>
          <w:b w:val="false"/>
          <w:i w:val="false"/>
          <w:color w:val="000000"/>
          <w:sz w:val="28"/>
        </w:rPr>
        <w:t xml:space="preserve">
N 191 бұйрығымен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Азаматтық авиациясында штурмандық қамтамасыз ету жөніндегі </w:t>
      </w:r>
      <w:r>
        <w:br/>
      </w:r>
      <w:r>
        <w:rPr>
          <w:rFonts w:ascii="Times New Roman"/>
          <w:b/>
          <w:i w:val="false"/>
          <w:color w:val="000000"/>
        </w:rPr>
        <w:t xml:space="preserve">
ЕРЕЖЕЛЕР  (ҚР АА ШҚЕЕ - 03) </w:t>
      </w:r>
    </w:p>
    <w:p>
      <w:pPr>
        <w:spacing w:after="0"/>
        <w:ind w:left="0"/>
        <w:jc w:val="both"/>
      </w:pPr>
      <w:r>
        <w:rPr>
          <w:rFonts w:ascii="Times New Roman"/>
          <w:b w:val="false"/>
          <w:i w:val="false"/>
          <w:color w:val="000000"/>
          <w:sz w:val="28"/>
        </w:rPr>
        <w:t xml:space="preserve">       Азаматтық авиациясында штурмандық қамтамасыз ету жөнiндегi (әрi қарай - Ережелер), Қазақстан Республикасы Президентiнің заңдық күшi бар, N 2697, 1995 ж. 20 желтоқсандағы "Қазақстан Республикасы әуе кеңiстiгiн пайдалану және авиация қызметi туралы" Жарлығына, Қазақстан Республикасының N 271 II 2001 ж. 15 желтоқсандағы "Азаматтық авиацияны мемлекеттiк реттеу туралы" заңға сәйкес, ХААҰ халықаралық азаматтық авиация ұйымының стандарттары мен ұсыныстарын ескерiп жасалған.  </w:t>
      </w:r>
    </w:p>
    <w:bookmarkStart w:name="z3" w:id="2"/>
    <w:p>
      <w:pPr>
        <w:spacing w:after="0"/>
        <w:ind w:left="0"/>
        <w:jc w:val="left"/>
      </w:pPr>
      <w:r>
        <w:rPr>
          <w:rFonts w:ascii="Times New Roman"/>
          <w:b/>
          <w:i w:val="false"/>
          <w:color w:val="000000"/>
        </w:rPr>
        <w:t xml:space="preserve"> 
  1 тарау </w:t>
      </w:r>
      <w:r>
        <w:br/>
      </w:r>
      <w:r>
        <w:rPr>
          <w:rFonts w:ascii="Times New Roman"/>
          <w:b/>
          <w:i w:val="false"/>
          <w:color w:val="000000"/>
        </w:rPr>
        <w:t xml:space="preserve">
Жалпы жағдайлар </w:t>
      </w:r>
    </w:p>
    <w:bookmarkEnd w:id="2"/>
    <w:bookmarkStart w:name="z4" w:id="3"/>
    <w:p>
      <w:pPr>
        <w:spacing w:after="0"/>
        <w:ind w:left="0"/>
        <w:jc w:val="both"/>
      </w:pPr>
      <w:r>
        <w:rPr>
          <w:rFonts w:ascii="Times New Roman"/>
          <w:b w:val="false"/>
          <w:i w:val="false"/>
          <w:color w:val="000000"/>
          <w:sz w:val="28"/>
        </w:rPr>
        <w:t xml:space="preserve">
      1. Аталған ережелер Қазақстан Республикасы азаматтық авиация ұйымдарында штурмандық қамтамасыз ету, ұшу және диспетчерлiк құрамын штурмандық дайындау, барынша дәлдiкке жету мақсатында техникалық құралдарды қолдану, авиациялық жұмыстарды орындаудың белгiленген бағыттары бойынша, жергiлiктi әуе жолдары (әрi қарай - ЖӘЖ) бойынша ұшуларда ұшақ жүргiзудiң сенімділігi мен қауiпсiздiгi тәртiбін анықтайды. </w:t>
      </w:r>
    </w:p>
    <w:bookmarkEnd w:id="3"/>
    <w:bookmarkStart w:name="z5" w:id="4"/>
    <w:p>
      <w:pPr>
        <w:spacing w:after="0"/>
        <w:ind w:left="0"/>
        <w:jc w:val="both"/>
      </w:pPr>
      <w:r>
        <w:rPr>
          <w:rFonts w:ascii="Times New Roman"/>
          <w:b w:val="false"/>
          <w:i w:val="false"/>
          <w:color w:val="000000"/>
          <w:sz w:val="28"/>
        </w:rPr>
        <w:t xml:space="preserve">
      2. Аталған Ережелердің талаптары барлық командалық ұшу, ұшқыштар, диспетчерлiк құрам мен Қазақстан Республикасы азаматтық авиация ұйымдарының ұшуды жерде штурмандық қамтамасыз ететiн адамдар үшiн мiндеттi болып табылады.  </w:t>
      </w:r>
    </w:p>
    <w:bookmarkEnd w:id="4"/>
    <w:bookmarkStart w:name="z6" w:id="5"/>
    <w:p>
      <w:pPr>
        <w:spacing w:after="0"/>
        <w:ind w:left="0"/>
        <w:jc w:val="both"/>
      </w:pPr>
      <w:r>
        <w:rPr>
          <w:rFonts w:ascii="Times New Roman"/>
          <w:b w:val="false"/>
          <w:i w:val="false"/>
          <w:color w:val="000000"/>
          <w:sz w:val="28"/>
        </w:rPr>
        <w:t xml:space="preserve">
      3. Осы Ережелерде қолданылатын негiзгi ұғымдар мен терминдер, сондай-ақ, шартты белгiлер (1 Қосымша); </w:t>
      </w:r>
      <w:r>
        <w:br/>
      </w:r>
      <w:r>
        <w:rPr>
          <w:rFonts w:ascii="Times New Roman"/>
          <w:b w:val="false"/>
          <w:i w:val="false"/>
          <w:color w:val="000000"/>
          <w:sz w:val="28"/>
        </w:rPr>
        <w:t>
 </w:t>
      </w:r>
    </w:p>
    <w:bookmarkEnd w:id="5"/>
    <w:bookmarkStart w:name="z231" w:id="6"/>
    <w:p>
      <w:pPr>
        <w:spacing w:after="0"/>
        <w:ind w:left="0"/>
        <w:jc w:val="both"/>
      </w:pPr>
      <w:r>
        <w:rPr>
          <w:rFonts w:ascii="Times New Roman"/>
          <w:b w:val="false"/>
          <w:i w:val="false"/>
          <w:color w:val="000000"/>
          <w:sz w:val="28"/>
        </w:rPr>
        <w:t xml:space="preserve">
      1) Әуе кемесінің (нысананың) азимуты - бақылау пунктi арқылы өтетiн нақты немесе магниттi меридианның солтүстiк бағыты мен және әуе кемесінің бағытымен (нысана) жасалған бұрыш. </w:t>
      </w:r>
      <w:r>
        <w:br/>
      </w:r>
      <w:r>
        <w:rPr>
          <w:rFonts w:ascii="Times New Roman"/>
          <w:b w:val="false"/>
          <w:i w:val="false"/>
          <w:color w:val="000000"/>
          <w:sz w:val="28"/>
        </w:rPr>
        <w:t>
 </w:t>
      </w:r>
    </w:p>
    <w:bookmarkEnd w:id="6"/>
    <w:bookmarkStart w:name="z232" w:id="7"/>
    <w:p>
      <w:pPr>
        <w:spacing w:after="0"/>
        <w:ind w:left="0"/>
        <w:jc w:val="both"/>
      </w:pPr>
      <w:r>
        <w:rPr>
          <w:rFonts w:ascii="Times New Roman"/>
          <w:b w:val="false"/>
          <w:i w:val="false"/>
          <w:color w:val="000000"/>
          <w:sz w:val="28"/>
        </w:rPr>
        <w:t xml:space="preserve">
      2) АИП (АIР) - аэронавигациялық ақпараттар жинағы. Мемлекет  басып шығаратын (немесе оның мақұлдауымен) және осы мемлекеттің әуе кеңiстігі шеңберiнде шетелдік әуе кемелерінің ұшуын қамтамасыз етуге қажеттi iшiнде аэронавигациялық ақпарат болатын ресми құжат. </w:t>
      </w:r>
      <w:r>
        <w:br/>
      </w:r>
      <w:r>
        <w:rPr>
          <w:rFonts w:ascii="Times New Roman"/>
          <w:b w:val="false"/>
          <w:i w:val="false"/>
          <w:color w:val="000000"/>
          <w:sz w:val="28"/>
        </w:rPr>
        <w:t>
 </w:t>
      </w:r>
    </w:p>
    <w:bookmarkEnd w:id="7"/>
    <w:bookmarkStart w:name="z233" w:id="8"/>
    <w:p>
      <w:pPr>
        <w:spacing w:after="0"/>
        <w:ind w:left="0"/>
        <w:jc w:val="both"/>
      </w:pPr>
      <w:r>
        <w:rPr>
          <w:rFonts w:ascii="Times New Roman"/>
          <w:b w:val="false"/>
          <w:i w:val="false"/>
          <w:color w:val="000000"/>
          <w:sz w:val="28"/>
        </w:rPr>
        <w:t xml:space="preserve">
      3) АИРАК (AIRAC) - аэронавигациялық мәлiметтердiң өзгерiстерi жайында бiрыңғай таблица бойынша олардың күшiне енгені жайында өз уақытында хабарлау жүйесiн бiлдiретiн қысқарту. </w:t>
      </w:r>
      <w:r>
        <w:br/>
      </w:r>
      <w:r>
        <w:rPr>
          <w:rFonts w:ascii="Times New Roman"/>
          <w:b w:val="false"/>
          <w:i w:val="false"/>
          <w:color w:val="000000"/>
          <w:sz w:val="28"/>
        </w:rPr>
        <w:t>
 </w:t>
      </w:r>
    </w:p>
    <w:bookmarkEnd w:id="8"/>
    <w:bookmarkStart w:name="z234" w:id="9"/>
    <w:p>
      <w:pPr>
        <w:spacing w:after="0"/>
        <w:ind w:left="0"/>
        <w:jc w:val="both"/>
      </w:pPr>
      <w:r>
        <w:rPr>
          <w:rFonts w:ascii="Times New Roman"/>
          <w:b w:val="false"/>
          <w:i w:val="false"/>
          <w:color w:val="000000"/>
          <w:sz w:val="28"/>
        </w:rPr>
        <w:t xml:space="preserve">
      4) Антарктика - Антарктика мен оған Атлант, Үндi және Тынық мұхиттарымен шектесiп жатқан участоктарын қамтитын әуе шарының оңтүстiк полярлық ауданы. Антарктиканың шекарасы 48-60 = о.ш. шеңберiнде өтедi.  </w:t>
      </w:r>
      <w:r>
        <w:br/>
      </w:r>
      <w:r>
        <w:rPr>
          <w:rFonts w:ascii="Times New Roman"/>
          <w:b w:val="false"/>
          <w:i w:val="false"/>
          <w:color w:val="000000"/>
          <w:sz w:val="28"/>
        </w:rPr>
        <w:t>
 </w:t>
      </w:r>
    </w:p>
    <w:bookmarkEnd w:id="9"/>
    <w:bookmarkStart w:name="z235" w:id="10"/>
    <w:p>
      <w:pPr>
        <w:spacing w:after="0"/>
        <w:ind w:left="0"/>
        <w:jc w:val="both"/>
      </w:pPr>
      <w:r>
        <w:rPr>
          <w:rFonts w:ascii="Times New Roman"/>
          <w:b w:val="false"/>
          <w:i w:val="false"/>
          <w:color w:val="000000"/>
          <w:sz w:val="28"/>
        </w:rPr>
        <w:t xml:space="preserve">
      5) Арктика - 66 = 31э солтүстiк ендiк бойынша өтетiн оңтүстiгiнен солтүстiк полярлық шеңбермен шектелетiн жердiң солтүстiк полярлық ауданы.  </w:t>
      </w:r>
      <w:r>
        <w:br/>
      </w:r>
      <w:r>
        <w:rPr>
          <w:rFonts w:ascii="Times New Roman"/>
          <w:b w:val="false"/>
          <w:i w:val="false"/>
          <w:color w:val="000000"/>
          <w:sz w:val="28"/>
        </w:rPr>
        <w:t>
 </w:t>
      </w:r>
    </w:p>
    <w:bookmarkEnd w:id="10"/>
    <w:bookmarkStart w:name="z236" w:id="11"/>
    <w:p>
      <w:pPr>
        <w:spacing w:after="0"/>
        <w:ind w:left="0"/>
        <w:jc w:val="both"/>
      </w:pPr>
      <w:r>
        <w:rPr>
          <w:rFonts w:ascii="Times New Roman"/>
          <w:b w:val="false"/>
          <w:i w:val="false"/>
          <w:color w:val="000000"/>
          <w:sz w:val="28"/>
        </w:rPr>
        <w:t xml:space="preserve">
      6) аэронавигациялық ақпарат - аэроалаңдардың сипаттамасы мен нақты жай-күйiне, аэроалаң ауданындағы әуе трассаларының және олардың радио, электротехникалық құралдары мен жабдықтарының маневр жасау тәртiбiне қатысты мәлiметтер.  </w:t>
      </w:r>
      <w:r>
        <w:br/>
      </w:r>
      <w:r>
        <w:rPr>
          <w:rFonts w:ascii="Times New Roman"/>
          <w:b w:val="false"/>
          <w:i w:val="false"/>
          <w:color w:val="000000"/>
          <w:sz w:val="28"/>
        </w:rPr>
        <w:t>
 </w:t>
      </w:r>
    </w:p>
    <w:bookmarkEnd w:id="11"/>
    <w:bookmarkStart w:name="z237" w:id="12"/>
    <w:p>
      <w:pPr>
        <w:spacing w:after="0"/>
        <w:ind w:left="0"/>
        <w:jc w:val="both"/>
      </w:pPr>
      <w:r>
        <w:rPr>
          <w:rFonts w:ascii="Times New Roman"/>
          <w:b w:val="false"/>
          <w:i w:val="false"/>
          <w:color w:val="000000"/>
          <w:sz w:val="28"/>
        </w:rPr>
        <w:t xml:space="preserve">
      7) аэронавигациялық жағдай - ұшуды жыл мезгiлi мен тәулiкке, ұшып өтетiн жердiң сипаты, әуе трассасының жердегi техникалық құралдармен жабдықталу деңгейiне, қосымша аэроалаңдардың бар болуы, орналасуына, әуе кеңiстiгiн пайдалануда тыйым салудың болуы мен шектеулерге байланысты орындалу шарттарының кешенi.  </w:t>
      </w:r>
      <w:r>
        <w:br/>
      </w:r>
      <w:r>
        <w:rPr>
          <w:rFonts w:ascii="Times New Roman"/>
          <w:b w:val="false"/>
          <w:i w:val="false"/>
          <w:color w:val="000000"/>
          <w:sz w:val="28"/>
        </w:rPr>
        <w:t>
 </w:t>
      </w:r>
    </w:p>
    <w:bookmarkEnd w:id="12"/>
    <w:bookmarkStart w:name="z238" w:id="13"/>
    <w:p>
      <w:pPr>
        <w:spacing w:after="0"/>
        <w:ind w:left="0"/>
        <w:jc w:val="both"/>
      </w:pPr>
      <w:r>
        <w:rPr>
          <w:rFonts w:ascii="Times New Roman"/>
          <w:b w:val="false"/>
          <w:i w:val="false"/>
          <w:color w:val="000000"/>
          <w:sz w:val="28"/>
        </w:rPr>
        <w:t xml:space="preserve">
      8) Б-РНАВ (В-RNAV) - аумақтық навигация әдiсiн қолдану арқылы </w:t>
      </w:r>
      <w:r>
        <w:br/>
      </w:r>
      <w:r>
        <w:rPr>
          <w:rFonts w:ascii="Times New Roman"/>
          <w:b w:val="false"/>
          <w:i w:val="false"/>
          <w:color w:val="000000"/>
          <w:sz w:val="28"/>
        </w:rPr>
        <w:t xml:space="preserve">
жасалған түзуленген трассалар. </w:t>
      </w:r>
      <w:r>
        <w:br/>
      </w:r>
      <w:r>
        <w:rPr>
          <w:rFonts w:ascii="Times New Roman"/>
          <w:b w:val="false"/>
          <w:i w:val="false"/>
          <w:color w:val="000000"/>
          <w:sz w:val="28"/>
        </w:rPr>
        <w:t>
 </w:t>
      </w:r>
    </w:p>
    <w:bookmarkEnd w:id="13"/>
    <w:bookmarkStart w:name="z239" w:id="14"/>
    <w:p>
      <w:pPr>
        <w:spacing w:after="0"/>
        <w:ind w:left="0"/>
        <w:jc w:val="both"/>
      </w:pPr>
      <w:r>
        <w:rPr>
          <w:rFonts w:ascii="Times New Roman"/>
          <w:b w:val="false"/>
          <w:i w:val="false"/>
          <w:color w:val="000000"/>
          <w:sz w:val="28"/>
        </w:rPr>
        <w:t xml:space="preserve">
      9) ұшақ жүргiзудiң қауiпсiздiгi әуе кемелерiнің ұшу кезiнде жердегi кедергiлермен соқтығысу, нысананы жоғалтып алу жағдайларының алдын алуды, қауiптi, метеорологиялық аумақта түсiп кетуiн, сондай-ақ әуе кеңiстiгiн пайдалану тәртiбiн бұзудың алдын  </w:t>
      </w:r>
      <w:r>
        <w:br/>
      </w:r>
      <w:r>
        <w:rPr>
          <w:rFonts w:ascii="Times New Roman"/>
          <w:b w:val="false"/>
          <w:i w:val="false"/>
          <w:color w:val="000000"/>
          <w:sz w:val="28"/>
        </w:rPr>
        <w:t xml:space="preserve">
алуды қамтып, ұшақ жүргiзуге қойылатын талап. </w:t>
      </w:r>
      <w:r>
        <w:br/>
      </w:r>
      <w:r>
        <w:rPr>
          <w:rFonts w:ascii="Times New Roman"/>
          <w:b w:val="false"/>
          <w:i w:val="false"/>
          <w:color w:val="000000"/>
          <w:sz w:val="28"/>
        </w:rPr>
        <w:t>
 </w:t>
      </w:r>
    </w:p>
    <w:bookmarkEnd w:id="14"/>
    <w:bookmarkStart w:name="z240" w:id="15"/>
    <w:p>
      <w:pPr>
        <w:spacing w:after="0"/>
        <w:ind w:left="0"/>
        <w:jc w:val="both"/>
      </w:pPr>
      <w:r>
        <w:rPr>
          <w:rFonts w:ascii="Times New Roman"/>
          <w:b w:val="false"/>
          <w:i w:val="false"/>
          <w:color w:val="000000"/>
          <w:sz w:val="28"/>
        </w:rPr>
        <w:t xml:space="preserve">
      10) ұшар алдындағы ақпарат бюллетенi - халықаралық әуе трассаларындағы және ұшу бағытындағы жағдайдың өзгергенi жайында НОТАМ әрекет ететiн жедел сипаттағы хабарламаларының қысқаша мазмұны, енетiн басылым. </w:t>
      </w:r>
      <w:r>
        <w:br/>
      </w:r>
      <w:r>
        <w:rPr>
          <w:rFonts w:ascii="Times New Roman"/>
          <w:b w:val="false"/>
          <w:i w:val="false"/>
          <w:color w:val="000000"/>
          <w:sz w:val="28"/>
        </w:rPr>
        <w:t>
 </w:t>
      </w:r>
    </w:p>
    <w:bookmarkEnd w:id="15"/>
    <w:bookmarkStart w:name="z241" w:id="16"/>
    <w:p>
      <w:pPr>
        <w:spacing w:after="0"/>
        <w:ind w:left="0"/>
        <w:jc w:val="both"/>
      </w:pPr>
      <w:r>
        <w:rPr>
          <w:rFonts w:ascii="Times New Roman"/>
          <w:b w:val="false"/>
          <w:i w:val="false"/>
          <w:color w:val="000000"/>
          <w:sz w:val="28"/>
        </w:rPr>
        <w:t xml:space="preserve">
      11) көзбен шолу нысанасы - жер бетiнің нақты көрiнiсiн картадағы жер бетi көрiнiсiмен салыстыруға негiзделген, әуе кемесi орнын анықтаудың шолу-салыстыру әдiсi.  </w:t>
      </w:r>
      <w:r>
        <w:br/>
      </w:r>
      <w:r>
        <w:rPr>
          <w:rFonts w:ascii="Times New Roman"/>
          <w:b w:val="false"/>
          <w:i w:val="false"/>
          <w:color w:val="000000"/>
          <w:sz w:val="28"/>
        </w:rPr>
        <w:t>
 </w:t>
      </w:r>
    </w:p>
    <w:bookmarkEnd w:id="16"/>
    <w:bookmarkStart w:name="z242" w:id="17"/>
    <w:p>
      <w:pPr>
        <w:spacing w:after="0"/>
        <w:ind w:left="0"/>
        <w:jc w:val="both"/>
      </w:pPr>
      <w:r>
        <w:rPr>
          <w:rFonts w:ascii="Times New Roman"/>
          <w:b w:val="false"/>
          <w:i w:val="false"/>
          <w:color w:val="000000"/>
          <w:sz w:val="28"/>
        </w:rPr>
        <w:t xml:space="preserve">
      12) әуе навигациясы - әуе кемесiн бағдарламалық траектория бойынша жүргiзу туралы ғылым.  </w:t>
      </w:r>
      <w:r>
        <w:br/>
      </w:r>
      <w:r>
        <w:rPr>
          <w:rFonts w:ascii="Times New Roman"/>
          <w:b w:val="false"/>
          <w:i w:val="false"/>
          <w:color w:val="000000"/>
          <w:sz w:val="28"/>
        </w:rPr>
        <w:t>
 </w:t>
      </w:r>
    </w:p>
    <w:bookmarkEnd w:id="17"/>
    <w:bookmarkStart w:name="z243" w:id="18"/>
    <w:p>
      <w:pPr>
        <w:spacing w:after="0"/>
        <w:ind w:left="0"/>
        <w:jc w:val="both"/>
      </w:pPr>
      <w:r>
        <w:rPr>
          <w:rFonts w:ascii="Times New Roman"/>
          <w:b w:val="false"/>
          <w:i w:val="false"/>
          <w:color w:val="000000"/>
          <w:sz w:val="28"/>
        </w:rPr>
        <w:t xml:space="preserve">
      13) бүкiл дүниe жүзілік координатталған уақыт (UTC) - гринвич меридианының орташа күн сағатына уақытына барынша жақындату мақсатында жөнделіп, түзетiлген атомдық уақыт. </w:t>
      </w:r>
      <w:r>
        <w:br/>
      </w:r>
      <w:r>
        <w:rPr>
          <w:rFonts w:ascii="Times New Roman"/>
          <w:b w:val="false"/>
          <w:i w:val="false"/>
          <w:color w:val="000000"/>
          <w:sz w:val="28"/>
        </w:rPr>
        <w:t>
 </w:t>
      </w:r>
    </w:p>
    <w:bookmarkEnd w:id="18"/>
    <w:bookmarkStart w:name="z244" w:id="19"/>
    <w:p>
      <w:pPr>
        <w:spacing w:after="0"/>
        <w:ind w:left="0"/>
        <w:jc w:val="both"/>
      </w:pPr>
      <w:r>
        <w:rPr>
          <w:rFonts w:ascii="Times New Roman"/>
          <w:b w:val="false"/>
          <w:i w:val="false"/>
          <w:color w:val="000000"/>
          <w:sz w:val="28"/>
        </w:rPr>
        <w:t xml:space="preserve">
      14) жазғы уақыт - 1 сағатқа ұзартылған белдік уақыт. </w:t>
      </w:r>
      <w:r>
        <w:br/>
      </w:r>
      <w:r>
        <w:rPr>
          <w:rFonts w:ascii="Times New Roman"/>
          <w:b w:val="false"/>
          <w:i w:val="false"/>
          <w:color w:val="000000"/>
          <w:sz w:val="28"/>
        </w:rPr>
        <w:t>
 </w:t>
      </w:r>
    </w:p>
    <w:bookmarkEnd w:id="19"/>
    <w:bookmarkStart w:name="z245" w:id="20"/>
    <w:p>
      <w:pPr>
        <w:spacing w:after="0"/>
        <w:ind w:left="0"/>
        <w:jc w:val="both"/>
      </w:pPr>
      <w:r>
        <w:rPr>
          <w:rFonts w:ascii="Times New Roman"/>
          <w:b w:val="false"/>
          <w:i w:val="false"/>
          <w:color w:val="000000"/>
          <w:sz w:val="28"/>
        </w:rPr>
        <w:t xml:space="preserve">
      15) жергiлікті уақыт - осы аталған жер (орын) меридианының орташа күн уақыты.  </w:t>
      </w:r>
      <w:r>
        <w:br/>
      </w:r>
      <w:r>
        <w:rPr>
          <w:rFonts w:ascii="Times New Roman"/>
          <w:b w:val="false"/>
          <w:i w:val="false"/>
          <w:color w:val="000000"/>
          <w:sz w:val="28"/>
        </w:rPr>
        <w:t>
 </w:t>
      </w:r>
    </w:p>
    <w:bookmarkEnd w:id="20"/>
    <w:bookmarkStart w:name="z246" w:id="21"/>
    <w:p>
      <w:pPr>
        <w:spacing w:after="0"/>
        <w:ind w:left="0"/>
        <w:jc w:val="both"/>
      </w:pPr>
      <w:r>
        <w:rPr>
          <w:rFonts w:ascii="Times New Roman"/>
          <w:b w:val="false"/>
          <w:i w:val="false"/>
          <w:color w:val="000000"/>
          <w:sz w:val="28"/>
        </w:rPr>
        <w:t xml:space="preserve">
      16) белдік уақыты - осы сағат белдеуiнiң орташа меридианының жергiлiктi уақыты.  </w:t>
      </w:r>
      <w:r>
        <w:br/>
      </w:r>
      <w:r>
        <w:rPr>
          <w:rFonts w:ascii="Times New Roman"/>
          <w:b w:val="false"/>
          <w:i w:val="false"/>
          <w:color w:val="000000"/>
          <w:sz w:val="28"/>
        </w:rPr>
        <w:t>
 </w:t>
      </w:r>
    </w:p>
    <w:bookmarkEnd w:id="21"/>
    <w:bookmarkStart w:name="z247" w:id="22"/>
    <w:p>
      <w:pPr>
        <w:spacing w:after="0"/>
        <w:ind w:left="0"/>
        <w:jc w:val="both"/>
      </w:pPr>
      <w:r>
        <w:rPr>
          <w:rFonts w:ascii="Times New Roman"/>
          <w:b w:val="false"/>
          <w:i w:val="false"/>
          <w:color w:val="000000"/>
          <w:sz w:val="28"/>
        </w:rPr>
        <w:t xml:space="preserve">
      17) тікұшақтың ұшу уақыты - тiкұшақтың ұшардағы екпiнi басталғаннан (тiк ұшқанда "қадам-газды" алуды бастау) қонатын кезде жүгірудi аяқтағанға дейiнгi уақыт мерзiмi. </w:t>
      </w:r>
      <w:r>
        <w:br/>
      </w:r>
      <w:r>
        <w:rPr>
          <w:rFonts w:ascii="Times New Roman"/>
          <w:b w:val="false"/>
          <w:i w:val="false"/>
          <w:color w:val="000000"/>
          <w:sz w:val="28"/>
        </w:rPr>
        <w:t>
 </w:t>
      </w:r>
    </w:p>
    <w:bookmarkEnd w:id="22"/>
    <w:bookmarkStart w:name="z248" w:id="23"/>
    <w:p>
      <w:pPr>
        <w:spacing w:after="0"/>
        <w:ind w:left="0"/>
        <w:jc w:val="both"/>
      </w:pPr>
      <w:r>
        <w:rPr>
          <w:rFonts w:ascii="Times New Roman"/>
          <w:b w:val="false"/>
          <w:i w:val="false"/>
          <w:color w:val="000000"/>
          <w:sz w:val="28"/>
        </w:rPr>
        <w:t xml:space="preserve">
      18) ұшақтың уақыты - ұшатын кезде ұшақтың қозғала бастағаннан  </w:t>
      </w:r>
      <w:r>
        <w:br/>
      </w:r>
      <w:r>
        <w:rPr>
          <w:rFonts w:ascii="Times New Roman"/>
          <w:b w:val="false"/>
          <w:i w:val="false"/>
          <w:color w:val="000000"/>
          <w:sz w:val="28"/>
        </w:rPr>
        <w:t xml:space="preserve">
немесе ұшатын кезде қозғалтқыштардың жұмыс тәртiбiнің атқарушы стартта тоқтаусыз ұлғая бастағаннан қонатын кезде жүгiрудi аяқтағанға дейiнгi уақыт мерзiмi. </w:t>
      </w:r>
      <w:r>
        <w:br/>
      </w:r>
      <w:r>
        <w:rPr>
          <w:rFonts w:ascii="Times New Roman"/>
          <w:b w:val="false"/>
          <w:i w:val="false"/>
          <w:color w:val="000000"/>
          <w:sz w:val="28"/>
        </w:rPr>
        <w:t>
 </w:t>
      </w:r>
    </w:p>
    <w:bookmarkEnd w:id="23"/>
    <w:bookmarkStart w:name="z249" w:id="24"/>
    <w:p>
      <w:pPr>
        <w:spacing w:after="0"/>
        <w:ind w:left="0"/>
        <w:jc w:val="both"/>
      </w:pPr>
      <w:r>
        <w:rPr>
          <w:rFonts w:ascii="Times New Roman"/>
          <w:b w:val="false"/>
          <w:i w:val="false"/>
          <w:color w:val="000000"/>
          <w:sz w:val="28"/>
        </w:rPr>
        <w:t xml:space="preserve">
      19) қауiпсiз биiктiк - әуе кемесiнің жер (су) бетiмен немесе ондағы кедергiлермен соқтығысудан кепiлдiк беретiн ұшудың ең кiшi рұқсат етiлетiн биiктiгi.  </w:t>
      </w:r>
      <w:r>
        <w:br/>
      </w:r>
      <w:r>
        <w:rPr>
          <w:rFonts w:ascii="Times New Roman"/>
          <w:b w:val="false"/>
          <w:i w:val="false"/>
          <w:color w:val="000000"/>
          <w:sz w:val="28"/>
        </w:rPr>
        <w:t>
 </w:t>
      </w:r>
    </w:p>
    <w:bookmarkEnd w:id="24"/>
    <w:bookmarkStart w:name="z250" w:id="25"/>
    <w:p>
      <w:pPr>
        <w:spacing w:after="0"/>
        <w:ind w:left="0"/>
        <w:jc w:val="both"/>
      </w:pPr>
      <w:r>
        <w:rPr>
          <w:rFonts w:ascii="Times New Roman"/>
          <w:b w:val="false"/>
          <w:i w:val="false"/>
          <w:color w:val="000000"/>
          <w:sz w:val="28"/>
        </w:rPr>
        <w:t xml:space="preserve">
      20) ұшу биiктiгi - тiгiнен белгiлi бiр деңгейден әуе кемесiне </w:t>
      </w:r>
      <w:r>
        <w:br/>
      </w:r>
      <w:r>
        <w:rPr>
          <w:rFonts w:ascii="Times New Roman"/>
          <w:b w:val="false"/>
          <w:i w:val="false"/>
          <w:color w:val="000000"/>
          <w:sz w:val="28"/>
        </w:rPr>
        <w:t xml:space="preserve">
дейiнгi қашықтық. </w:t>
      </w:r>
      <w:r>
        <w:br/>
      </w:r>
      <w:r>
        <w:rPr>
          <w:rFonts w:ascii="Times New Roman"/>
          <w:b w:val="false"/>
          <w:i w:val="false"/>
          <w:color w:val="000000"/>
          <w:sz w:val="28"/>
        </w:rPr>
        <w:t xml:space="preserve">
      Санауды бастау деңгейiне байланысты биiктiктің мынадай түрлерi болады: дәл (әуе кемесi астында тiкелей орналасқан нүкте деңгейiнен), салыстырмалы (ҰҚЖ табалдырығы деңгейiнен, аэроалаң деңгейiнен бастап, рельефтің ең биiк нүктесiнен және т.б.) және абсолюттi (теңiз деңгейiнен бастап).  </w:t>
      </w:r>
      <w:r>
        <w:br/>
      </w:r>
      <w:r>
        <w:rPr>
          <w:rFonts w:ascii="Times New Roman"/>
          <w:b w:val="false"/>
          <w:i w:val="false"/>
          <w:color w:val="000000"/>
          <w:sz w:val="28"/>
        </w:rPr>
        <w:t>
 </w:t>
      </w:r>
    </w:p>
    <w:bookmarkEnd w:id="25"/>
    <w:bookmarkStart w:name="z251" w:id="26"/>
    <w:p>
      <w:pPr>
        <w:spacing w:after="0"/>
        <w:ind w:left="0"/>
        <w:jc w:val="both"/>
      </w:pPr>
      <w:r>
        <w:rPr>
          <w:rFonts w:ascii="Times New Roman"/>
          <w:b w:val="false"/>
          <w:i w:val="false"/>
          <w:color w:val="000000"/>
          <w:sz w:val="28"/>
        </w:rPr>
        <w:t xml:space="preserve">
      21) Глонасс - Peceйдің ғаламдық орбиталық навигациялық серiктiк жүйесi және GNSS (global navigation satellite system) АҚШ ғаламдық серiктiк навигациялық жүйесi. </w:t>
      </w:r>
      <w:r>
        <w:br/>
      </w:r>
      <w:r>
        <w:rPr>
          <w:rFonts w:ascii="Times New Roman"/>
          <w:b w:val="false"/>
          <w:i w:val="false"/>
          <w:color w:val="000000"/>
          <w:sz w:val="28"/>
        </w:rPr>
        <w:t>
 </w:t>
      </w:r>
    </w:p>
    <w:bookmarkEnd w:id="26"/>
    <w:bookmarkStart w:name="z252" w:id="27"/>
    <w:p>
      <w:pPr>
        <w:spacing w:after="0"/>
        <w:ind w:left="0"/>
        <w:jc w:val="both"/>
      </w:pPr>
      <w:r>
        <w:rPr>
          <w:rFonts w:ascii="Times New Roman"/>
          <w:b w:val="false"/>
          <w:i w:val="false"/>
          <w:color w:val="000000"/>
          <w:sz w:val="28"/>
        </w:rPr>
        <w:t xml:space="preserve">
      22) диспатч - (алыстан өлшеу жүйесi) негiзгi мiндеттi экипажға ұшуға дайындықта және оны қажеттi ақпаратпен қамтамасыз етуде көмек көрсету болып табылатын, ұшуды ұшар алдындағы аэронавигациялық қамтамасыз ететiн орган.  </w:t>
      </w:r>
      <w:r>
        <w:br/>
      </w:r>
      <w:r>
        <w:rPr>
          <w:rFonts w:ascii="Times New Roman"/>
          <w:b w:val="false"/>
          <w:i w:val="false"/>
          <w:color w:val="000000"/>
          <w:sz w:val="28"/>
        </w:rPr>
        <w:t>
 </w:t>
      </w:r>
    </w:p>
    <w:bookmarkEnd w:id="27"/>
    <w:bookmarkStart w:name="z253" w:id="28"/>
    <w:p>
      <w:pPr>
        <w:spacing w:after="0"/>
        <w:ind w:left="0"/>
        <w:jc w:val="both"/>
      </w:pPr>
      <w:r>
        <w:rPr>
          <w:rFonts w:ascii="Times New Roman"/>
          <w:b w:val="false"/>
          <w:i w:val="false"/>
          <w:color w:val="000000"/>
          <w:sz w:val="28"/>
        </w:rPr>
        <w:t xml:space="preserve">
      23) хабарлама - ұшу қауiпсiздiгiне әсер ететiн, аэронавигациялық жағдай бойынша мәлiметтердiң уақытша өзгергендiгi жайында аэронавигациялық мәлiметтердi ескертетiн қызметтің  </w:t>
      </w:r>
      <w:r>
        <w:br/>
      </w:r>
      <w:r>
        <w:rPr>
          <w:rFonts w:ascii="Times New Roman"/>
          <w:b w:val="false"/>
          <w:i w:val="false"/>
          <w:color w:val="000000"/>
          <w:sz w:val="28"/>
        </w:rPr>
        <w:t xml:space="preserve">
телеграфтық хабарлауы. Хабарлама мәтiндерi ұшар алдындағы ақпараттарды ескерту қағазына (бюллетенiне) енгiзiледi.  </w:t>
      </w:r>
      <w:r>
        <w:br/>
      </w:r>
      <w:r>
        <w:rPr>
          <w:rFonts w:ascii="Times New Roman"/>
          <w:b w:val="false"/>
          <w:i w:val="false"/>
          <w:color w:val="000000"/>
          <w:sz w:val="28"/>
        </w:rPr>
        <w:t>
 </w:t>
      </w:r>
    </w:p>
    <w:bookmarkEnd w:id="28"/>
    <w:bookmarkStart w:name="z254" w:id="29"/>
    <w:p>
      <w:pPr>
        <w:spacing w:after="0"/>
        <w:ind w:left="0"/>
        <w:jc w:val="both"/>
      </w:pPr>
      <w:r>
        <w:rPr>
          <w:rFonts w:ascii="Times New Roman"/>
          <w:b w:val="false"/>
          <w:i w:val="false"/>
          <w:color w:val="000000"/>
          <w:sz w:val="28"/>
        </w:rPr>
        <w:t xml:space="preserve">
      24) экипажға ақпараттық-кеңістiк қызмет ету (брифинг) - әуежай әкiмшiлiгi экипажға ұшуды орындауға қажеттi толық ақпарат (аэронавигациялық метеорологиялық арнайы) және ұшу маршруты  бойынша навигациялық есептеу ұсынылатын, экипаждың ұшар алдында  </w:t>
      </w:r>
      <w:r>
        <w:br/>
      </w:r>
      <w:r>
        <w:rPr>
          <w:rFonts w:ascii="Times New Roman"/>
          <w:b w:val="false"/>
          <w:i w:val="false"/>
          <w:color w:val="000000"/>
          <w:sz w:val="28"/>
        </w:rPr>
        <w:t xml:space="preserve">
дайындық өткiзудің дербес түрi. </w:t>
      </w:r>
      <w:r>
        <w:br/>
      </w:r>
      <w:r>
        <w:rPr>
          <w:rFonts w:ascii="Times New Roman"/>
          <w:b w:val="false"/>
          <w:i w:val="false"/>
          <w:color w:val="000000"/>
          <w:sz w:val="28"/>
        </w:rPr>
        <w:t>
 </w:t>
      </w:r>
    </w:p>
    <w:bookmarkEnd w:id="29"/>
    <w:bookmarkStart w:name="z255" w:id="30"/>
    <w:p>
      <w:pPr>
        <w:spacing w:after="0"/>
        <w:ind w:left="0"/>
        <w:jc w:val="both"/>
      </w:pPr>
      <w:r>
        <w:rPr>
          <w:rFonts w:ascii="Times New Roman"/>
          <w:b w:val="false"/>
          <w:i w:val="false"/>
          <w:color w:val="000000"/>
          <w:sz w:val="28"/>
        </w:rPr>
        <w:t xml:space="preserve">
      25) карта - белгілі бiр заң бойынша жасалған, жер бетi немесе жазықтықтағы оның жекелеген бөліктерінің шартты түрде кiшiрейтiлген бейнесi.  </w:t>
      </w:r>
      <w:r>
        <w:br/>
      </w:r>
      <w:r>
        <w:rPr>
          <w:rFonts w:ascii="Times New Roman"/>
          <w:b w:val="false"/>
          <w:i w:val="false"/>
          <w:color w:val="000000"/>
          <w:sz w:val="28"/>
        </w:rPr>
        <w:t>
 </w:t>
      </w:r>
    </w:p>
    <w:bookmarkEnd w:id="30"/>
    <w:bookmarkStart w:name="z256" w:id="31"/>
    <w:p>
      <w:pPr>
        <w:spacing w:after="0"/>
        <w:ind w:left="0"/>
        <w:jc w:val="both"/>
      </w:pPr>
      <w:r>
        <w:rPr>
          <w:rFonts w:ascii="Times New Roman"/>
          <w:b w:val="false"/>
          <w:i w:val="false"/>
          <w:color w:val="000000"/>
          <w:sz w:val="28"/>
        </w:rPr>
        <w:t xml:space="preserve">
      26) навигациялық құралдарды кешендi түрде қолдану - әуе кемесінің экипажының дәл және қауіпсiз ұшақ жүргiзудi қамтамасыз ету үшiн борттағы және жердегi навигация мен қону құралдарын, сондай-ақ барлық қолда бар навигациялық ақпаратты барынша тиімді пайдалануы.  </w:t>
      </w:r>
      <w:r>
        <w:br/>
      </w:r>
      <w:r>
        <w:rPr>
          <w:rFonts w:ascii="Times New Roman"/>
          <w:b w:val="false"/>
          <w:i w:val="false"/>
          <w:color w:val="000000"/>
          <w:sz w:val="28"/>
        </w:rPr>
        <w:t>
 </w:t>
      </w:r>
    </w:p>
    <w:bookmarkEnd w:id="31"/>
    <w:bookmarkStart w:name="z257" w:id="32"/>
    <w:p>
      <w:pPr>
        <w:spacing w:after="0"/>
        <w:ind w:left="0"/>
        <w:jc w:val="both"/>
      </w:pPr>
      <w:r>
        <w:rPr>
          <w:rFonts w:ascii="Times New Roman"/>
          <w:b w:val="false"/>
          <w:i w:val="false"/>
          <w:color w:val="000000"/>
          <w:sz w:val="28"/>
        </w:rPr>
        <w:t xml:space="preserve">
      27) бақылау пункті (нысана) - берiлген барлық координаталарға қатысты әуе кемесінің орналасқан жерi анықталатын немесе хабарлануға тиiс нысана (нүкте). </w:t>
      </w:r>
      <w:r>
        <w:br/>
      </w:r>
      <w:r>
        <w:rPr>
          <w:rFonts w:ascii="Times New Roman"/>
          <w:b w:val="false"/>
          <w:i w:val="false"/>
          <w:color w:val="000000"/>
          <w:sz w:val="28"/>
        </w:rPr>
        <w:t>
 </w:t>
      </w:r>
    </w:p>
    <w:bookmarkEnd w:id="32"/>
    <w:bookmarkStart w:name="z258" w:id="33"/>
    <w:p>
      <w:pPr>
        <w:spacing w:after="0"/>
        <w:ind w:left="0"/>
        <w:jc w:val="both"/>
      </w:pPr>
      <w:r>
        <w:rPr>
          <w:rFonts w:ascii="Times New Roman"/>
          <w:b w:val="false"/>
          <w:i w:val="false"/>
          <w:color w:val="000000"/>
          <w:sz w:val="28"/>
        </w:rPr>
        <w:t xml:space="preserve">
      28) әуе кемесінің бағыты - есептеудiң басы ретiнде қабылданған меридианның бағыты мен осы жазықтыққа түскен әуе кемесiнiң байлау осi арасындағы көлденең жазықтықтағы бұрышы. Есептердiң басы ретiнде қабылданған меридианға байланысты, бағыт дәл, магниттiк, шартты және ортодромдық болуы мүмкiн. </w:t>
      </w:r>
      <w:r>
        <w:br/>
      </w:r>
      <w:r>
        <w:rPr>
          <w:rFonts w:ascii="Times New Roman"/>
          <w:b w:val="false"/>
          <w:i w:val="false"/>
          <w:color w:val="000000"/>
          <w:sz w:val="28"/>
        </w:rPr>
        <w:t>
 </w:t>
      </w:r>
    </w:p>
    <w:bookmarkEnd w:id="33"/>
    <w:bookmarkStart w:name="z259" w:id="34"/>
    <w:p>
      <w:pPr>
        <w:spacing w:after="0"/>
        <w:ind w:left="0"/>
        <w:jc w:val="both"/>
      </w:pPr>
      <w:r>
        <w:rPr>
          <w:rFonts w:ascii="Times New Roman"/>
          <w:b w:val="false"/>
          <w:i w:val="false"/>
          <w:color w:val="000000"/>
          <w:sz w:val="28"/>
        </w:rPr>
        <w:t xml:space="preserve">
      29) радиостанцияның (нысананың) бағыттық бұрышы әуе кемесiнің байлау oci мен одан радиостанцияға қарай (нысанаға) ортодромдық бағыт арасында жасалған бұрыш.  </w:t>
      </w:r>
      <w:r>
        <w:br/>
      </w:r>
      <w:r>
        <w:rPr>
          <w:rFonts w:ascii="Times New Roman"/>
          <w:b w:val="false"/>
          <w:i w:val="false"/>
          <w:color w:val="000000"/>
          <w:sz w:val="28"/>
        </w:rPr>
        <w:t>
 </w:t>
      </w:r>
    </w:p>
    <w:bookmarkEnd w:id="34"/>
    <w:bookmarkStart w:name="z260" w:id="35"/>
    <w:p>
      <w:pPr>
        <w:spacing w:after="0"/>
        <w:ind w:left="0"/>
        <w:jc w:val="both"/>
      </w:pPr>
      <w:r>
        <w:rPr>
          <w:rFonts w:ascii="Times New Roman"/>
          <w:b w:val="false"/>
          <w:i w:val="false"/>
          <w:color w:val="000000"/>
          <w:sz w:val="28"/>
        </w:rPr>
        <w:t xml:space="preserve">
      30) берiлген жолдың сызығы - жер бетiндегi әуе кемесi ұшуының бағдарламалық (берiлген) траекториясының проекциясы.  </w:t>
      </w:r>
      <w:r>
        <w:br/>
      </w:r>
      <w:r>
        <w:rPr>
          <w:rFonts w:ascii="Times New Roman"/>
          <w:b w:val="false"/>
          <w:i w:val="false"/>
          <w:color w:val="000000"/>
          <w:sz w:val="28"/>
        </w:rPr>
        <w:t>
 </w:t>
      </w:r>
    </w:p>
    <w:bookmarkEnd w:id="35"/>
    <w:bookmarkStart w:name="z261" w:id="36"/>
    <w:p>
      <w:pPr>
        <w:spacing w:after="0"/>
        <w:ind w:left="0"/>
        <w:jc w:val="both"/>
      </w:pPr>
      <w:r>
        <w:rPr>
          <w:rFonts w:ascii="Times New Roman"/>
          <w:b w:val="false"/>
          <w:i w:val="false"/>
          <w:color w:val="000000"/>
          <w:sz w:val="28"/>
        </w:rPr>
        <w:t xml:space="preserve">
      31) нақты жол сызығы - жер бетiндегi әуе кемесiнің ұшу траекториясының проекциясы.  </w:t>
      </w:r>
      <w:r>
        <w:br/>
      </w:r>
      <w:r>
        <w:rPr>
          <w:rFonts w:ascii="Times New Roman"/>
          <w:b w:val="false"/>
          <w:i w:val="false"/>
          <w:color w:val="000000"/>
          <w:sz w:val="28"/>
        </w:rPr>
        <w:t>
 </w:t>
      </w:r>
    </w:p>
    <w:bookmarkEnd w:id="36"/>
    <w:bookmarkStart w:name="z262" w:id="37"/>
    <w:p>
      <w:pPr>
        <w:spacing w:after="0"/>
        <w:ind w:left="0"/>
        <w:jc w:val="both"/>
      </w:pPr>
      <w:r>
        <w:rPr>
          <w:rFonts w:ascii="Times New Roman"/>
          <w:b w:val="false"/>
          <w:i w:val="false"/>
          <w:color w:val="000000"/>
          <w:sz w:val="28"/>
        </w:rPr>
        <w:t xml:space="preserve">
      32) әуе кемесiнің лидер болуы - бортында штурман-лидер бар әуе кемесiнің ұшуын бақылау. </w:t>
      </w:r>
      <w:r>
        <w:br/>
      </w:r>
      <w:r>
        <w:rPr>
          <w:rFonts w:ascii="Times New Roman"/>
          <w:b w:val="false"/>
          <w:i w:val="false"/>
          <w:color w:val="000000"/>
          <w:sz w:val="28"/>
        </w:rPr>
        <w:t>
 </w:t>
      </w:r>
    </w:p>
    <w:bookmarkEnd w:id="37"/>
    <w:bookmarkStart w:name="z263" w:id="38"/>
    <w:p>
      <w:pPr>
        <w:spacing w:after="0"/>
        <w:ind w:left="0"/>
        <w:jc w:val="both"/>
      </w:pPr>
      <w:r>
        <w:rPr>
          <w:rFonts w:ascii="Times New Roman"/>
          <w:b w:val="false"/>
          <w:i w:val="false"/>
          <w:color w:val="000000"/>
          <w:sz w:val="28"/>
        </w:rPr>
        <w:t xml:space="preserve">
      33) магниттiк аномалия (локсодромия) жер магнетизмi элементтерiнің түрi және мәндi өзгерiстерi бар аудан.  </w:t>
      </w:r>
      <w:r>
        <w:br/>
      </w:r>
      <w:r>
        <w:rPr>
          <w:rFonts w:ascii="Times New Roman"/>
          <w:b w:val="false"/>
          <w:i w:val="false"/>
          <w:color w:val="000000"/>
          <w:sz w:val="28"/>
        </w:rPr>
        <w:t>
 </w:t>
      </w:r>
    </w:p>
    <w:bookmarkEnd w:id="38"/>
    <w:bookmarkStart w:name="z264" w:id="39"/>
    <w:p>
      <w:pPr>
        <w:spacing w:after="0"/>
        <w:ind w:left="0"/>
        <w:jc w:val="both"/>
      </w:pPr>
      <w:r>
        <w:rPr>
          <w:rFonts w:ascii="Times New Roman"/>
          <w:b w:val="false"/>
          <w:i w:val="false"/>
          <w:color w:val="000000"/>
          <w:sz w:val="28"/>
        </w:rPr>
        <w:t xml:space="preserve">
      34) магниттiк төмен түсу - осы нүктедегi дәл (географиялық) және магниттiк меридиандардың солтүстiк бағыттары арасындағы жасалған бұрыш.  </w:t>
      </w:r>
      <w:r>
        <w:br/>
      </w:r>
      <w:r>
        <w:rPr>
          <w:rFonts w:ascii="Times New Roman"/>
          <w:b w:val="false"/>
          <w:i w:val="false"/>
          <w:color w:val="000000"/>
          <w:sz w:val="28"/>
        </w:rPr>
        <w:t>
 </w:t>
      </w:r>
    </w:p>
    <w:bookmarkEnd w:id="39"/>
    <w:bookmarkStart w:name="z265" w:id="40"/>
    <w:p>
      <w:pPr>
        <w:spacing w:after="0"/>
        <w:ind w:left="0"/>
        <w:jc w:val="both"/>
      </w:pPr>
      <w:r>
        <w:rPr>
          <w:rFonts w:ascii="Times New Roman"/>
          <w:b w:val="false"/>
          <w:i w:val="false"/>
          <w:color w:val="000000"/>
          <w:sz w:val="28"/>
        </w:rPr>
        <w:t xml:space="preserve">
      35) ұшу маршруты - адамдарынан әуе кемесi ұшуға тиiс, (белгiленген), бақылау пункттерімен берiлген жолдың сызығы. </w:t>
      </w:r>
      <w:r>
        <w:br/>
      </w:r>
      <w:r>
        <w:rPr>
          <w:rFonts w:ascii="Times New Roman"/>
          <w:b w:val="false"/>
          <w:i w:val="false"/>
          <w:color w:val="000000"/>
          <w:sz w:val="28"/>
        </w:rPr>
        <w:t>
 </w:t>
      </w:r>
    </w:p>
    <w:bookmarkEnd w:id="40"/>
    <w:bookmarkStart w:name="z266" w:id="41"/>
    <w:p>
      <w:pPr>
        <w:spacing w:after="0"/>
        <w:ind w:left="0"/>
        <w:jc w:val="both"/>
      </w:pPr>
      <w:r>
        <w:rPr>
          <w:rFonts w:ascii="Times New Roman"/>
          <w:b w:val="false"/>
          <w:i w:val="false"/>
          <w:color w:val="000000"/>
          <w:sz w:val="28"/>
        </w:rPr>
        <w:t xml:space="preserve">
      36) картаның масштабы - картадағы сызық ұзындығының жер бетiндегi тиiстi сызық ұзындығына қатынасы.  </w:t>
      </w:r>
      <w:r>
        <w:br/>
      </w:r>
      <w:r>
        <w:rPr>
          <w:rFonts w:ascii="Times New Roman"/>
          <w:b w:val="false"/>
          <w:i w:val="false"/>
          <w:color w:val="000000"/>
          <w:sz w:val="28"/>
        </w:rPr>
        <w:t>
 </w:t>
      </w:r>
    </w:p>
    <w:bookmarkEnd w:id="41"/>
    <w:bookmarkStart w:name="z267" w:id="42"/>
    <w:p>
      <w:pPr>
        <w:spacing w:after="0"/>
        <w:ind w:left="0"/>
        <w:jc w:val="both"/>
      </w:pPr>
      <w:r>
        <w:rPr>
          <w:rFonts w:ascii="Times New Roman"/>
          <w:b w:val="false"/>
          <w:i w:val="false"/>
          <w:color w:val="000000"/>
          <w:sz w:val="28"/>
        </w:rPr>
        <w:t xml:space="preserve">
      37) халықаралық әуе трассасы (әрi қарай ХӘТ) - биiктiк пен енi бойынша шектелген, навигация құралдарымен, халықаралық әуе кемелерінің қауiпсiз ұшуды орындауға арналған әуе қозғалысын бақылау мен басқарудың навигация құралдарымен жабдықталған, дәлiз түрiндегi әуе кеңiстігі. </w:t>
      </w:r>
      <w:r>
        <w:br/>
      </w:r>
      <w:r>
        <w:rPr>
          <w:rFonts w:ascii="Times New Roman"/>
          <w:b w:val="false"/>
          <w:i w:val="false"/>
          <w:color w:val="000000"/>
          <w:sz w:val="28"/>
        </w:rPr>
        <w:t>
 </w:t>
      </w:r>
    </w:p>
    <w:bookmarkEnd w:id="42"/>
    <w:bookmarkStart w:name="z268" w:id="43"/>
    <w:p>
      <w:pPr>
        <w:spacing w:after="0"/>
        <w:ind w:left="0"/>
        <w:jc w:val="both"/>
      </w:pPr>
      <w:r>
        <w:rPr>
          <w:rFonts w:ascii="Times New Roman"/>
          <w:b w:val="false"/>
          <w:i w:val="false"/>
          <w:color w:val="000000"/>
          <w:sz w:val="28"/>
        </w:rPr>
        <w:t xml:space="preserve">
      38) жергілiктi әуе жолдары (әрi қарай ЖӘЖ) - жергiлiктi әуе жолдары бойынша әуе кемелерiнің қауiпсiз ұшуларына арналған, биiктiк пен ендiкте шектелген, әуе қозғалысын, бақылау мен басқарудың, навигация құралдарымен, аэроалаңдармен қамтамасыз етілген, Қазақстан Республикасы әуе кеңістiгіндегi коридор. </w:t>
      </w:r>
      <w:r>
        <w:br/>
      </w:r>
      <w:r>
        <w:rPr>
          <w:rFonts w:ascii="Times New Roman"/>
          <w:b w:val="false"/>
          <w:i w:val="false"/>
          <w:color w:val="000000"/>
          <w:sz w:val="28"/>
        </w:rPr>
        <w:t>
 </w:t>
      </w:r>
    </w:p>
    <w:bookmarkEnd w:id="43"/>
    <w:bookmarkStart w:name="z269" w:id="44"/>
    <w:p>
      <w:pPr>
        <w:spacing w:after="0"/>
        <w:ind w:left="0"/>
        <w:jc w:val="both"/>
      </w:pPr>
      <w:r>
        <w:rPr>
          <w:rFonts w:ascii="Times New Roman"/>
          <w:b w:val="false"/>
          <w:i w:val="false"/>
          <w:color w:val="000000"/>
          <w:sz w:val="28"/>
        </w:rPr>
        <w:t xml:space="preserve">
      39) магниттiк меридиан - жердiң магниттік өрiсінің иеленісу вeкторы орналасқан тiке жазықтықпен қиылысатын жер бетінің сызығы. </w:t>
      </w:r>
      <w:r>
        <w:br/>
      </w:r>
      <w:r>
        <w:rPr>
          <w:rFonts w:ascii="Times New Roman"/>
          <w:b w:val="false"/>
          <w:i w:val="false"/>
          <w:color w:val="000000"/>
          <w:sz w:val="28"/>
        </w:rPr>
        <w:t>
 </w:t>
      </w:r>
    </w:p>
    <w:bookmarkEnd w:id="44"/>
    <w:bookmarkStart w:name="z270" w:id="45"/>
    <w:p>
      <w:pPr>
        <w:spacing w:after="0"/>
        <w:ind w:left="0"/>
        <w:jc w:val="both"/>
      </w:pPr>
      <w:r>
        <w:rPr>
          <w:rFonts w:ascii="Times New Roman"/>
          <w:b w:val="false"/>
          <w:i w:val="false"/>
          <w:color w:val="000000"/>
          <w:sz w:val="28"/>
        </w:rPr>
        <w:t xml:space="preserve">
      40) дәл (географиялық) меридиан - жердiң географиялық полюстерi арқылы өтетiн үлкен шеңбердiң доғасы. </w:t>
      </w:r>
      <w:r>
        <w:br/>
      </w:r>
      <w:r>
        <w:rPr>
          <w:rFonts w:ascii="Times New Roman"/>
          <w:b w:val="false"/>
          <w:i w:val="false"/>
          <w:color w:val="000000"/>
          <w:sz w:val="28"/>
        </w:rPr>
        <w:t>
 </w:t>
      </w:r>
    </w:p>
    <w:bookmarkEnd w:id="45"/>
    <w:bookmarkStart w:name="z271" w:id="46"/>
    <w:p>
      <w:pPr>
        <w:spacing w:after="0"/>
        <w:ind w:left="0"/>
        <w:jc w:val="both"/>
      </w:pPr>
      <w:r>
        <w:rPr>
          <w:rFonts w:ascii="Times New Roman"/>
          <w:b w:val="false"/>
          <w:i w:val="false"/>
          <w:color w:val="000000"/>
          <w:sz w:val="28"/>
        </w:rPr>
        <w:t xml:space="preserve">
      41) тiреу меридианы - әуе кемесi ортодромдық жол бұрыштары мен бағыттарының есебiн жүргiзетiн, салыстырмалы меридиан. Тiрек ретiнде дәл, магниттi немесе шартты меридиан болуы мүмкiн.  </w:t>
      </w:r>
      <w:r>
        <w:br/>
      </w:r>
      <w:r>
        <w:rPr>
          <w:rFonts w:ascii="Times New Roman"/>
          <w:b w:val="false"/>
          <w:i w:val="false"/>
          <w:color w:val="000000"/>
          <w:sz w:val="28"/>
        </w:rPr>
        <w:t>
 </w:t>
      </w:r>
    </w:p>
    <w:bookmarkEnd w:id="46"/>
    <w:bookmarkStart w:name="z272" w:id="47"/>
    <w:p>
      <w:pPr>
        <w:spacing w:after="0"/>
        <w:ind w:left="0"/>
        <w:jc w:val="both"/>
      </w:pPr>
      <w:r>
        <w:rPr>
          <w:rFonts w:ascii="Times New Roman"/>
          <w:b w:val="false"/>
          <w:i w:val="false"/>
          <w:color w:val="000000"/>
          <w:sz w:val="28"/>
        </w:rPr>
        <w:t xml:space="preserve">
      42) шартты меридиан - шартты жол бұрыштары мен әуе кемелерi бағыттарының салыстырмалы есебiн жүргiзетiн, таңдалған бағыт.  </w:t>
      </w:r>
      <w:r>
        <w:br/>
      </w:r>
      <w:r>
        <w:rPr>
          <w:rFonts w:ascii="Times New Roman"/>
          <w:b w:val="false"/>
          <w:i w:val="false"/>
          <w:color w:val="000000"/>
          <w:sz w:val="28"/>
        </w:rPr>
        <w:t>
 </w:t>
      </w:r>
    </w:p>
    <w:bookmarkEnd w:id="47"/>
    <w:bookmarkStart w:name="z273" w:id="48"/>
    <w:p>
      <w:pPr>
        <w:spacing w:after="0"/>
        <w:ind w:left="0"/>
        <w:jc w:val="both"/>
      </w:pPr>
      <w:r>
        <w:rPr>
          <w:rFonts w:ascii="Times New Roman"/>
          <w:b w:val="false"/>
          <w:i w:val="false"/>
          <w:color w:val="000000"/>
          <w:sz w:val="28"/>
        </w:rPr>
        <w:t xml:space="preserve">
      43) әуе кемесiнiң орны - белгiлi бiр уақыт iшiндегi, жер бетiндегi әуе кемесiнің проекциясы.  </w:t>
      </w:r>
      <w:r>
        <w:br/>
      </w:r>
      <w:r>
        <w:rPr>
          <w:rFonts w:ascii="Times New Roman"/>
          <w:b w:val="false"/>
          <w:i w:val="false"/>
          <w:color w:val="000000"/>
          <w:sz w:val="28"/>
        </w:rPr>
        <w:t>
 </w:t>
      </w:r>
    </w:p>
    <w:bookmarkEnd w:id="48"/>
    <w:bookmarkStart w:name="z274" w:id="49"/>
    <w:p>
      <w:pPr>
        <w:spacing w:after="0"/>
        <w:ind w:left="0"/>
        <w:jc w:val="both"/>
      </w:pPr>
      <w:r>
        <w:rPr>
          <w:rFonts w:ascii="Times New Roman"/>
          <w:b w:val="false"/>
          <w:i w:val="false"/>
          <w:color w:val="000000"/>
          <w:sz w:val="28"/>
        </w:rPr>
        <w:t xml:space="preserve">
      44) ұшақ жүргiзудiң сенімдiлігi - әуе кемесiнің берiлген маршрут бойынша берiлген уақытта берiлген жерге шығу ықтималдығын белгiлейтiн, ұшақ жүргiзуге қойылатын талап.  </w:t>
      </w:r>
      <w:r>
        <w:br/>
      </w:r>
      <w:r>
        <w:rPr>
          <w:rFonts w:ascii="Times New Roman"/>
          <w:b w:val="false"/>
          <w:i w:val="false"/>
          <w:color w:val="000000"/>
          <w:sz w:val="28"/>
        </w:rPr>
        <w:t>
 </w:t>
      </w:r>
    </w:p>
    <w:bookmarkEnd w:id="49"/>
    <w:bookmarkStart w:name="z275" w:id="50"/>
    <w:p>
      <w:pPr>
        <w:spacing w:after="0"/>
        <w:ind w:left="0"/>
        <w:jc w:val="both"/>
      </w:pPr>
      <w:r>
        <w:rPr>
          <w:rFonts w:ascii="Times New Roman"/>
          <w:b w:val="false"/>
          <w:i w:val="false"/>
          <w:color w:val="000000"/>
          <w:sz w:val="28"/>
        </w:rPr>
        <w:t xml:space="preserve">
      45) ұшуды навигациялық бағдарламасы - ұшудың берiлген кеңiстiк пен уақыттық траекториясын жүзеге асыру алгоритмi. </w:t>
      </w:r>
      <w:r>
        <w:br/>
      </w:r>
      <w:r>
        <w:rPr>
          <w:rFonts w:ascii="Times New Roman"/>
          <w:b w:val="false"/>
          <w:i w:val="false"/>
          <w:color w:val="000000"/>
          <w:sz w:val="28"/>
        </w:rPr>
        <w:t>
 </w:t>
      </w:r>
    </w:p>
    <w:bookmarkEnd w:id="50"/>
    <w:bookmarkStart w:name="z276" w:id="51"/>
    <w:p>
      <w:pPr>
        <w:spacing w:after="0"/>
        <w:ind w:left="0"/>
        <w:jc w:val="both"/>
      </w:pPr>
      <w:r>
        <w:rPr>
          <w:rFonts w:ascii="Times New Roman"/>
          <w:b w:val="false"/>
          <w:i w:val="false"/>
          <w:color w:val="000000"/>
          <w:sz w:val="28"/>
        </w:rPr>
        <w:t xml:space="preserve">
      46) навигациялық құралдар - ұшақ жүргiзу мақсаттары үшiн қажеттi ақпаратты алуға мүмкiндiк беретiн арнайы техникалық қондырғылар.  </w:t>
      </w:r>
      <w:r>
        <w:br/>
      </w:r>
      <w:r>
        <w:rPr>
          <w:rFonts w:ascii="Times New Roman"/>
          <w:b w:val="false"/>
          <w:i w:val="false"/>
          <w:color w:val="000000"/>
          <w:sz w:val="28"/>
        </w:rPr>
        <w:t>
 </w:t>
      </w:r>
    </w:p>
    <w:bookmarkEnd w:id="51"/>
    <w:bookmarkStart w:name="z277" w:id="52"/>
    <w:p>
      <w:pPr>
        <w:spacing w:after="0"/>
        <w:ind w:left="0"/>
        <w:jc w:val="both"/>
      </w:pPr>
      <w:r>
        <w:rPr>
          <w:rFonts w:ascii="Times New Roman"/>
          <w:b w:val="false"/>
          <w:i w:val="false"/>
          <w:color w:val="000000"/>
          <w:sz w:val="28"/>
        </w:rPr>
        <w:t xml:space="preserve">
      47) навигациялық жүйелер - әртүрлi жұмыс принциптерi бар, бiрнеше борт қондырғыларының, сондай-ақ бiрлесе қолданылатын борттық және жердегi жабдық-құралдардың жиынтығынан тұратын навигациялық құралдар.  </w:t>
      </w:r>
      <w:r>
        <w:br/>
      </w:r>
      <w:r>
        <w:rPr>
          <w:rFonts w:ascii="Times New Roman"/>
          <w:b w:val="false"/>
          <w:i w:val="false"/>
          <w:color w:val="000000"/>
          <w:sz w:val="28"/>
        </w:rPr>
        <w:t>
 </w:t>
      </w:r>
    </w:p>
    <w:bookmarkEnd w:id="52"/>
    <w:bookmarkStart w:name="z278" w:id="53"/>
    <w:p>
      <w:pPr>
        <w:spacing w:after="0"/>
        <w:ind w:left="0"/>
        <w:jc w:val="both"/>
      </w:pPr>
      <w:r>
        <w:rPr>
          <w:rFonts w:ascii="Times New Roman"/>
          <w:b w:val="false"/>
          <w:i w:val="false"/>
          <w:color w:val="000000"/>
          <w:sz w:val="28"/>
        </w:rPr>
        <w:t xml:space="preserve">
      48) ұшудың навигациялық элементтерi - әуе кемесiнiң кеңiстiктегi жағдайын, жылдамдығы мен оның ауысу бағытын сипаттайтын элементтер.  </w:t>
      </w:r>
      <w:r>
        <w:br/>
      </w:r>
      <w:r>
        <w:rPr>
          <w:rFonts w:ascii="Times New Roman"/>
          <w:b w:val="false"/>
          <w:i w:val="false"/>
          <w:color w:val="000000"/>
          <w:sz w:val="28"/>
        </w:rPr>
        <w:t>
 </w:t>
      </w:r>
    </w:p>
    <w:bookmarkEnd w:id="53"/>
    <w:bookmarkStart w:name="z279" w:id="54"/>
    <w:p>
      <w:pPr>
        <w:spacing w:after="0"/>
        <w:ind w:left="0"/>
        <w:jc w:val="both"/>
      </w:pPr>
      <w:r>
        <w:rPr>
          <w:rFonts w:ascii="Times New Roman"/>
          <w:b w:val="false"/>
          <w:i w:val="false"/>
          <w:color w:val="000000"/>
          <w:sz w:val="28"/>
        </w:rPr>
        <w:t xml:space="preserve">
      49) навигациялық нысана - әуе кемесiнен жеке танылатын (көзбен шолып немесе техникалық жағынан), белгiлі координаттары бар (картадағы орналасуымен), жер бетiндегi табиғи немесе жасанды объект.  </w:t>
      </w:r>
      <w:r>
        <w:br/>
      </w:r>
      <w:r>
        <w:rPr>
          <w:rFonts w:ascii="Times New Roman"/>
          <w:b w:val="false"/>
          <w:i w:val="false"/>
          <w:color w:val="000000"/>
          <w:sz w:val="28"/>
        </w:rPr>
        <w:t>
 </w:t>
      </w:r>
    </w:p>
    <w:bookmarkEnd w:id="54"/>
    <w:bookmarkStart w:name="z280" w:id="55"/>
    <w:p>
      <w:pPr>
        <w:spacing w:after="0"/>
        <w:ind w:left="0"/>
        <w:jc w:val="both"/>
      </w:pPr>
      <w:r>
        <w:rPr>
          <w:rFonts w:ascii="Times New Roman"/>
          <w:b w:val="false"/>
          <w:i w:val="false"/>
          <w:color w:val="000000"/>
          <w:sz w:val="28"/>
        </w:rPr>
        <w:t xml:space="preserve">
      50) Қазақстан Республикасы әуе кеңiстiгiн пайдалану ережелерiн бұзу - Қазақстан Республикасы әуе кеңiстігінде ұшуды ұйымдастыру мен орындаудың белгiленген тәртiбiн ауытқу. </w:t>
      </w:r>
      <w:r>
        <w:br/>
      </w:r>
      <w:r>
        <w:rPr>
          <w:rFonts w:ascii="Times New Roman"/>
          <w:b w:val="false"/>
          <w:i w:val="false"/>
          <w:color w:val="000000"/>
          <w:sz w:val="28"/>
        </w:rPr>
        <w:t xml:space="preserve">
      Топографиялық карталардың номенклатурасы - топографиялық карталардың қағазын жол-жол қылып сызу және белгiлеу жүйесi.  </w:t>
      </w:r>
      <w:r>
        <w:br/>
      </w:r>
      <w:r>
        <w:rPr>
          <w:rFonts w:ascii="Times New Roman"/>
          <w:b w:val="false"/>
          <w:i w:val="false"/>
          <w:color w:val="000000"/>
          <w:sz w:val="28"/>
        </w:rPr>
        <w:t>
 </w:t>
      </w:r>
    </w:p>
    <w:bookmarkEnd w:id="55"/>
    <w:bookmarkStart w:name="z281" w:id="56"/>
    <w:p>
      <w:pPr>
        <w:spacing w:after="0"/>
        <w:ind w:left="0"/>
        <w:jc w:val="both"/>
      </w:pPr>
      <w:r>
        <w:rPr>
          <w:rFonts w:ascii="Times New Roman"/>
          <w:b w:val="false"/>
          <w:i w:val="false"/>
          <w:color w:val="000000"/>
          <w:sz w:val="28"/>
        </w:rPr>
        <w:t xml:space="preserve">
      51) НОТАМ - ұшуды орындаумен байланысты қызметкерлер үшiн өте маңызды болып табылатын қауiп туралы ескерту, өз уақытында ескерту туралы ақпаратты, аэронавигациялық жабдықты, қызмет көрсету мен ережелердi енгiзу, олардың жай-күйi немесе өзгерту жайлы мәлiметтерi бар хабарлама.  </w:t>
      </w:r>
      <w:r>
        <w:br/>
      </w:r>
      <w:r>
        <w:rPr>
          <w:rFonts w:ascii="Times New Roman"/>
          <w:b w:val="false"/>
          <w:i w:val="false"/>
          <w:color w:val="000000"/>
          <w:sz w:val="28"/>
        </w:rPr>
        <w:t>
 </w:t>
      </w:r>
    </w:p>
    <w:bookmarkEnd w:id="56"/>
    <w:bookmarkStart w:name="z282" w:id="57"/>
    <w:p>
      <w:pPr>
        <w:spacing w:after="0"/>
        <w:ind w:left="0"/>
        <w:jc w:val="both"/>
      </w:pPr>
      <w:r>
        <w:rPr>
          <w:rFonts w:ascii="Times New Roman"/>
          <w:b w:val="false"/>
          <w:i w:val="false"/>
          <w:color w:val="000000"/>
          <w:sz w:val="28"/>
        </w:rPr>
        <w:t xml:space="preserve">
      52) "А" сериясы I класты НОТАМ - ереже бойынша, уақытша сипаттауы және электробайланыс құралдарының көмегiмен жiберiлетiн, аэронавигациялық ақпараты бар хабарлама.  </w:t>
      </w:r>
      <w:r>
        <w:br/>
      </w:r>
      <w:r>
        <w:rPr>
          <w:rFonts w:ascii="Times New Roman"/>
          <w:b w:val="false"/>
          <w:i w:val="false"/>
          <w:color w:val="000000"/>
          <w:sz w:val="28"/>
        </w:rPr>
        <w:t>
 </w:t>
      </w:r>
    </w:p>
    <w:bookmarkEnd w:id="57"/>
    <w:bookmarkStart w:name="z283" w:id="58"/>
    <w:p>
      <w:pPr>
        <w:spacing w:after="0"/>
        <w:ind w:left="0"/>
        <w:jc w:val="both"/>
      </w:pPr>
      <w:r>
        <w:rPr>
          <w:rFonts w:ascii="Times New Roman"/>
          <w:b w:val="false"/>
          <w:i w:val="false"/>
          <w:color w:val="000000"/>
          <w:sz w:val="28"/>
        </w:rPr>
        <w:t xml:space="preserve">
      53) II класты НОТАМ - электробайланыстан ерекшеленетiн, құралдар көмегiмен жiберiлетiн, тұрақты немесе уақытша ұзақ жарамдылық мерзiмi бар, аэронавигациялық ақпарат бар хабарлама.  </w:t>
      </w:r>
      <w:r>
        <w:br/>
      </w:r>
      <w:r>
        <w:rPr>
          <w:rFonts w:ascii="Times New Roman"/>
          <w:b w:val="false"/>
          <w:i w:val="false"/>
          <w:color w:val="000000"/>
          <w:sz w:val="28"/>
        </w:rPr>
        <w:t>
 </w:t>
      </w:r>
    </w:p>
    <w:bookmarkEnd w:id="58"/>
    <w:bookmarkStart w:name="z284" w:id="59"/>
    <w:p>
      <w:pPr>
        <w:spacing w:after="0"/>
        <w:ind w:left="0"/>
        <w:jc w:val="both"/>
      </w:pPr>
      <w:r>
        <w:rPr>
          <w:rFonts w:ascii="Times New Roman"/>
          <w:b w:val="false"/>
          <w:i w:val="false"/>
          <w:color w:val="000000"/>
          <w:sz w:val="28"/>
        </w:rPr>
        <w:t xml:space="preserve">
      54) Ортодромия - жер шарының бетiнде екi нүкте арасындағы ең қысқа қашықтық болып табылатын, үлкен шеңбердiң доғасы.  </w:t>
      </w:r>
      <w:r>
        <w:br/>
      </w:r>
      <w:r>
        <w:rPr>
          <w:rFonts w:ascii="Times New Roman"/>
          <w:b w:val="false"/>
          <w:i w:val="false"/>
          <w:color w:val="000000"/>
          <w:sz w:val="28"/>
        </w:rPr>
        <w:t>
 </w:t>
      </w:r>
    </w:p>
    <w:bookmarkEnd w:id="59"/>
    <w:bookmarkStart w:name="z285" w:id="60"/>
    <w:p>
      <w:pPr>
        <w:spacing w:after="0"/>
        <w:ind w:left="0"/>
        <w:jc w:val="both"/>
      </w:pPr>
      <w:r>
        <w:rPr>
          <w:rFonts w:ascii="Times New Roman"/>
          <w:b w:val="false"/>
          <w:i w:val="false"/>
          <w:color w:val="000000"/>
          <w:sz w:val="28"/>
        </w:rPr>
        <w:t xml:space="preserve">
      55) Әуе кемесінің пеленгi - радиостанция (радиопеленгатор) арқылы өтетiн солтүстiк меридианның бағыты мен әуе кемесінің бағыты арасындағы жасалған бұрыш. Есептеу меридианына байланысты дәл және магниттi пеленгілер болып бөлiнедi. </w:t>
      </w:r>
      <w:r>
        <w:br/>
      </w:r>
      <w:r>
        <w:rPr>
          <w:rFonts w:ascii="Times New Roman"/>
          <w:b w:val="false"/>
          <w:i w:val="false"/>
          <w:color w:val="000000"/>
          <w:sz w:val="28"/>
        </w:rPr>
        <w:t>
 </w:t>
      </w:r>
    </w:p>
    <w:bookmarkEnd w:id="60"/>
    <w:bookmarkStart w:name="z286" w:id="61"/>
    <w:p>
      <w:pPr>
        <w:spacing w:after="0"/>
        <w:ind w:left="0"/>
        <w:jc w:val="both"/>
      </w:pPr>
      <w:r>
        <w:rPr>
          <w:rFonts w:ascii="Times New Roman"/>
          <w:b w:val="false"/>
          <w:i w:val="false"/>
          <w:color w:val="000000"/>
          <w:sz w:val="28"/>
        </w:rPr>
        <w:t xml:space="preserve">
      56) Тура пеленг - радиопеленгатор арқылы магниттi немесе дәл меридианның солтүстiк бағыты мен әуе кемесiнің бағыты арасындағы жасалған бұрыш. </w:t>
      </w:r>
      <w:r>
        <w:br/>
      </w:r>
      <w:r>
        <w:rPr>
          <w:rFonts w:ascii="Times New Roman"/>
          <w:b w:val="false"/>
          <w:i w:val="false"/>
          <w:color w:val="000000"/>
          <w:sz w:val="28"/>
        </w:rPr>
        <w:t>
 </w:t>
      </w:r>
    </w:p>
    <w:bookmarkEnd w:id="61"/>
    <w:bookmarkStart w:name="z287" w:id="62"/>
    <w:p>
      <w:pPr>
        <w:spacing w:after="0"/>
        <w:ind w:left="0"/>
        <w:jc w:val="both"/>
      </w:pPr>
      <w:r>
        <w:rPr>
          <w:rFonts w:ascii="Times New Roman"/>
          <w:b w:val="false"/>
          <w:i w:val="false"/>
          <w:color w:val="000000"/>
          <w:sz w:val="28"/>
        </w:rPr>
        <w:t xml:space="preserve">
      57) Керi пеленг - радиопеленгатор арқылы өтетiн магниттi немесе дәл меридианның солтүстiк бағыты мен әуе кемесiнен радиопеленгаторға қарай бағыт жалғауы арасында жасалған бұрыш.  </w:t>
      </w:r>
      <w:r>
        <w:br/>
      </w:r>
      <w:r>
        <w:rPr>
          <w:rFonts w:ascii="Times New Roman"/>
          <w:b w:val="false"/>
          <w:i w:val="false"/>
          <w:color w:val="000000"/>
          <w:sz w:val="28"/>
        </w:rPr>
        <w:t>
 </w:t>
      </w:r>
    </w:p>
    <w:bookmarkEnd w:id="62"/>
    <w:bookmarkStart w:name="z288" w:id="63"/>
    <w:p>
      <w:pPr>
        <w:spacing w:after="0"/>
        <w:ind w:left="0"/>
        <w:jc w:val="both"/>
      </w:pPr>
      <w:r>
        <w:rPr>
          <w:rFonts w:ascii="Times New Roman"/>
          <w:b w:val="false"/>
          <w:i w:val="false"/>
          <w:color w:val="000000"/>
          <w:sz w:val="28"/>
        </w:rPr>
        <w:t xml:space="preserve">
      58) Шектелген пеленг (азимут), шек - ұшуды қашықтық және (немесе) биiктiк бойынша шектеу мақсатында әуе кеңiстiгiнде белгiленген шартты тiк жазықтық. </w:t>
      </w:r>
      <w:r>
        <w:br/>
      </w:r>
      <w:r>
        <w:rPr>
          <w:rFonts w:ascii="Times New Roman"/>
          <w:b w:val="false"/>
          <w:i w:val="false"/>
          <w:color w:val="000000"/>
          <w:sz w:val="28"/>
        </w:rPr>
        <w:t>
 </w:t>
      </w:r>
    </w:p>
    <w:bookmarkEnd w:id="63"/>
    <w:bookmarkStart w:name="z289" w:id="64"/>
    <w:p>
      <w:pPr>
        <w:spacing w:after="0"/>
        <w:ind w:left="0"/>
        <w:jc w:val="both"/>
      </w:pPr>
      <w:r>
        <w:rPr>
          <w:rFonts w:ascii="Times New Roman"/>
          <w:b w:val="false"/>
          <w:i w:val="false"/>
          <w:color w:val="000000"/>
          <w:sz w:val="28"/>
        </w:rPr>
        <w:t xml:space="preserve">
      59) Радиостанция (нысана) пеленгi - әуе кемесi арқылы өтетiн меридианның солтүстiк бағыты мен радиостанция (нысана) бағыты арасында жасалған бұрыш. Есептеу меридианына байланысты радиостанцияның дәл және магниттi пеленгi болып бөлiнедi.  </w:t>
      </w:r>
      <w:r>
        <w:br/>
      </w:r>
      <w:r>
        <w:rPr>
          <w:rFonts w:ascii="Times New Roman"/>
          <w:b w:val="false"/>
          <w:i w:val="false"/>
          <w:color w:val="000000"/>
          <w:sz w:val="28"/>
        </w:rPr>
        <w:t>
 </w:t>
      </w:r>
    </w:p>
    <w:bookmarkEnd w:id="64"/>
    <w:bookmarkStart w:name="z290" w:id="65"/>
    <w:p>
      <w:pPr>
        <w:spacing w:after="0"/>
        <w:ind w:left="0"/>
        <w:jc w:val="both"/>
      </w:pPr>
      <w:r>
        <w:rPr>
          <w:rFonts w:ascii="Times New Roman"/>
          <w:b w:val="false"/>
          <w:i w:val="false"/>
          <w:color w:val="000000"/>
          <w:sz w:val="28"/>
        </w:rPr>
        <w:t xml:space="preserve">
      60) Ұшу навигациялық кешен - ұшу есептерiн шешу мен әуе кемесi навигациясын қамтамасыз ететiн борт жабдығының кешенi.  </w:t>
      </w:r>
      <w:r>
        <w:br/>
      </w:r>
      <w:r>
        <w:rPr>
          <w:rFonts w:ascii="Times New Roman"/>
          <w:b w:val="false"/>
          <w:i w:val="false"/>
          <w:color w:val="000000"/>
          <w:sz w:val="28"/>
        </w:rPr>
        <w:t>
 </w:t>
      </w:r>
    </w:p>
    <w:bookmarkEnd w:id="65"/>
    <w:bookmarkStart w:name="z291" w:id="66"/>
    <w:p>
      <w:pPr>
        <w:spacing w:after="0"/>
        <w:ind w:left="0"/>
        <w:jc w:val="both"/>
      </w:pPr>
      <w:r>
        <w:rPr>
          <w:rFonts w:ascii="Times New Roman"/>
          <w:b w:val="false"/>
          <w:i w:val="false"/>
          <w:color w:val="000000"/>
          <w:sz w:val="28"/>
        </w:rPr>
        <w:t xml:space="preserve">
      61) Күндiзгi ұшу - күннің шығуы мен батуы арасындағы уақытта орындалатын ұшу.  </w:t>
      </w:r>
      <w:r>
        <w:br/>
      </w:r>
      <w:r>
        <w:rPr>
          <w:rFonts w:ascii="Times New Roman"/>
          <w:b w:val="false"/>
          <w:i w:val="false"/>
          <w:color w:val="000000"/>
          <w:sz w:val="28"/>
        </w:rPr>
        <w:t>
 </w:t>
      </w:r>
    </w:p>
    <w:bookmarkEnd w:id="66"/>
    <w:bookmarkStart w:name="z292" w:id="67"/>
    <w:p>
      <w:pPr>
        <w:spacing w:after="0"/>
        <w:ind w:left="0"/>
        <w:jc w:val="both"/>
      </w:pPr>
      <w:r>
        <w:rPr>
          <w:rFonts w:ascii="Times New Roman"/>
          <w:b w:val="false"/>
          <w:i w:val="false"/>
          <w:color w:val="000000"/>
          <w:sz w:val="28"/>
        </w:rPr>
        <w:t xml:space="preserve">
      62) Түнде ұшу - күннің батуы мен шығуы арасындағы уақытта орындалатын ұшу.  </w:t>
      </w:r>
      <w:r>
        <w:br/>
      </w:r>
      <w:r>
        <w:rPr>
          <w:rFonts w:ascii="Times New Roman"/>
          <w:b w:val="false"/>
          <w:i w:val="false"/>
          <w:color w:val="000000"/>
          <w:sz w:val="28"/>
        </w:rPr>
        <w:t>
 </w:t>
      </w:r>
    </w:p>
    <w:bookmarkEnd w:id="67"/>
    <w:bookmarkStart w:name="z293" w:id="68"/>
    <w:p>
      <w:pPr>
        <w:spacing w:after="0"/>
        <w:ind w:left="0"/>
        <w:jc w:val="both"/>
      </w:pPr>
      <w:r>
        <w:rPr>
          <w:rFonts w:ascii="Times New Roman"/>
          <w:b w:val="false"/>
          <w:i w:val="false"/>
          <w:color w:val="000000"/>
          <w:sz w:val="28"/>
        </w:rPr>
        <w:t xml:space="preserve">
      63) Нысананы жоғалту - тапсырманы орындау мақсатында ұшу бағытын анықтауға қажеттi дәлдiкпен әуе кемесi өзiнің орналасқан жерiн бiлмейтiн және белгiлей алмайтын жағдай.  </w:t>
      </w:r>
      <w:r>
        <w:br/>
      </w:r>
      <w:r>
        <w:rPr>
          <w:rFonts w:ascii="Times New Roman"/>
          <w:b w:val="false"/>
          <w:i w:val="false"/>
          <w:color w:val="000000"/>
          <w:sz w:val="28"/>
        </w:rPr>
        <w:t>
 </w:t>
      </w:r>
    </w:p>
    <w:bookmarkEnd w:id="68"/>
    <w:bookmarkStart w:name="z294" w:id="69"/>
    <w:p>
      <w:pPr>
        <w:spacing w:after="0"/>
        <w:ind w:left="0"/>
        <w:jc w:val="both"/>
      </w:pPr>
      <w:r>
        <w:rPr>
          <w:rFonts w:ascii="Times New Roman"/>
          <w:b w:val="false"/>
          <w:i w:val="false"/>
          <w:color w:val="000000"/>
          <w:sz w:val="28"/>
        </w:rPr>
        <w:t xml:space="preserve">
      64) Картографиялық проекция - жер эллипсалдасы жазықтықтағы бейнелеу тәсiлi.  </w:t>
      </w:r>
      <w:r>
        <w:br/>
      </w:r>
      <w:r>
        <w:rPr>
          <w:rFonts w:ascii="Times New Roman"/>
          <w:b w:val="false"/>
          <w:i w:val="false"/>
          <w:color w:val="000000"/>
          <w:sz w:val="28"/>
        </w:rPr>
        <w:t>
 </w:t>
      </w:r>
    </w:p>
    <w:bookmarkEnd w:id="69"/>
    <w:bookmarkStart w:name="z295" w:id="70"/>
    <w:p>
      <w:pPr>
        <w:spacing w:after="0"/>
        <w:ind w:left="0"/>
        <w:jc w:val="both"/>
      </w:pPr>
      <w:r>
        <w:rPr>
          <w:rFonts w:ascii="Times New Roman"/>
          <w:b w:val="false"/>
          <w:i w:val="false"/>
          <w:color w:val="000000"/>
          <w:sz w:val="28"/>
        </w:rPr>
        <w:t xml:space="preserve">
      65) Жол бұрышы - есептеу басы үшін қабылданған бағыт пен жол сызығы (жол жылдамдығы векторымен) арасындағы бұрыш. Есептеу басы ретiнде қабылданған меридианға байланысты, жол бұрышы дәл, магниттi, ортодромды және шартты болуы мүмкiн.  </w:t>
      </w:r>
      <w:r>
        <w:br/>
      </w:r>
      <w:r>
        <w:rPr>
          <w:rFonts w:ascii="Times New Roman"/>
          <w:b w:val="false"/>
          <w:i w:val="false"/>
          <w:color w:val="000000"/>
          <w:sz w:val="28"/>
        </w:rPr>
        <w:t>
 </w:t>
      </w:r>
    </w:p>
    <w:bookmarkEnd w:id="70"/>
    <w:bookmarkStart w:name="z296" w:id="71"/>
    <w:p>
      <w:pPr>
        <w:spacing w:after="0"/>
        <w:ind w:left="0"/>
        <w:jc w:val="both"/>
      </w:pPr>
      <w:r>
        <w:rPr>
          <w:rFonts w:ascii="Times New Roman"/>
          <w:b w:val="false"/>
          <w:i w:val="false"/>
          <w:color w:val="000000"/>
          <w:sz w:val="28"/>
        </w:rPr>
        <w:t xml:space="preserve">
      66) Радиал - BOP маягi меридианына қатысты әуе кемесiнің (нысанасының) магниттiк пеленгi.  </w:t>
      </w:r>
      <w:r>
        <w:br/>
      </w:r>
      <w:r>
        <w:rPr>
          <w:rFonts w:ascii="Times New Roman"/>
          <w:b w:val="false"/>
          <w:i w:val="false"/>
          <w:color w:val="000000"/>
          <w:sz w:val="28"/>
        </w:rPr>
        <w:t>
 </w:t>
      </w:r>
    </w:p>
    <w:bookmarkEnd w:id="71"/>
    <w:bookmarkStart w:name="z297" w:id="72"/>
    <w:p>
      <w:pPr>
        <w:spacing w:after="0"/>
        <w:ind w:left="0"/>
        <w:jc w:val="both"/>
      </w:pPr>
      <w:r>
        <w:rPr>
          <w:rFonts w:ascii="Times New Roman"/>
          <w:b w:val="false"/>
          <w:i w:val="false"/>
          <w:color w:val="000000"/>
          <w:sz w:val="28"/>
        </w:rPr>
        <w:t xml:space="preserve">
      67) Ұшудың есептік уақыты - қонуға маневр жасау басталатын, бақылау есiне (ДАРМ, ДПРМ, траверз және т.б.) әуе кемесiнiң ұшып келу есептік уақыты (сәтi). </w:t>
      </w:r>
      <w:r>
        <w:br/>
      </w:r>
      <w:r>
        <w:rPr>
          <w:rFonts w:ascii="Times New Roman"/>
          <w:b w:val="false"/>
          <w:i w:val="false"/>
          <w:color w:val="000000"/>
          <w:sz w:val="28"/>
        </w:rPr>
        <w:t>
 </w:t>
      </w:r>
    </w:p>
    <w:bookmarkEnd w:id="72"/>
    <w:bookmarkStart w:name="z298" w:id="73"/>
    <w:p>
      <w:pPr>
        <w:spacing w:after="0"/>
        <w:ind w:left="0"/>
        <w:jc w:val="both"/>
      </w:pPr>
      <w:r>
        <w:rPr>
          <w:rFonts w:ascii="Times New Roman"/>
          <w:b w:val="false"/>
          <w:i w:val="false"/>
          <w:color w:val="000000"/>
          <w:sz w:val="28"/>
        </w:rPr>
        <w:t xml:space="preserve">
      68) РАИМ - GPS қабылдағышының бүтіндігі автономды тексеру. </w:t>
      </w:r>
      <w:r>
        <w:br/>
      </w:r>
      <w:r>
        <w:rPr>
          <w:rFonts w:ascii="Times New Roman"/>
          <w:b w:val="false"/>
          <w:i w:val="false"/>
          <w:color w:val="000000"/>
          <w:sz w:val="28"/>
        </w:rPr>
        <w:t>
 </w:t>
      </w:r>
    </w:p>
    <w:bookmarkEnd w:id="73"/>
    <w:bookmarkStart w:name="z299" w:id="74"/>
    <w:p>
      <w:pPr>
        <w:spacing w:after="0"/>
        <w:ind w:left="0"/>
        <w:jc w:val="both"/>
      </w:pPr>
      <w:r>
        <w:rPr>
          <w:rFonts w:ascii="Times New Roman"/>
          <w:b w:val="false"/>
          <w:i w:val="false"/>
          <w:color w:val="000000"/>
          <w:sz w:val="28"/>
        </w:rPr>
        <w:t xml:space="preserve">
      69) РВСМ - 290 және 410 (қоса алғанда) эшелондар арасындағы 1000 фунтқа тiк эшелондаудың қысқартылған минимумы. </w:t>
      </w:r>
      <w:r>
        <w:br/>
      </w:r>
      <w:r>
        <w:rPr>
          <w:rFonts w:ascii="Times New Roman"/>
          <w:b w:val="false"/>
          <w:i w:val="false"/>
          <w:color w:val="000000"/>
          <w:sz w:val="28"/>
        </w:rPr>
        <w:t>
 </w:t>
      </w:r>
    </w:p>
    <w:bookmarkEnd w:id="74"/>
    <w:bookmarkStart w:name="z300" w:id="75"/>
    <w:p>
      <w:pPr>
        <w:spacing w:after="0"/>
        <w:ind w:left="0"/>
        <w:jc w:val="both"/>
      </w:pPr>
      <w:r>
        <w:rPr>
          <w:rFonts w:ascii="Times New Roman"/>
          <w:b w:val="false"/>
          <w:i w:val="false"/>
          <w:color w:val="000000"/>
          <w:sz w:val="28"/>
        </w:rPr>
        <w:t xml:space="preserve">
      70) РНП - әуе кемесi ең азы 95 % ұшу уақытында болатын белгіленген әуе кеңiстігі шеңберiнде ұшуды орындауға қажеттi навигациялық сипаттамаларды ұстау дәлдiгінің көрсеткiшi. </w:t>
      </w:r>
      <w:r>
        <w:br/>
      </w:r>
      <w:r>
        <w:rPr>
          <w:rFonts w:ascii="Times New Roman"/>
          <w:b w:val="false"/>
          <w:i w:val="false"/>
          <w:color w:val="000000"/>
          <w:sz w:val="28"/>
        </w:rPr>
        <w:t>
 </w:t>
      </w:r>
    </w:p>
    <w:bookmarkEnd w:id="75"/>
    <w:bookmarkStart w:name="z301" w:id="76"/>
    <w:p>
      <w:pPr>
        <w:spacing w:after="0"/>
        <w:ind w:left="0"/>
        <w:jc w:val="both"/>
      </w:pPr>
      <w:r>
        <w:rPr>
          <w:rFonts w:ascii="Times New Roman"/>
          <w:b w:val="false"/>
          <w:i w:val="false"/>
          <w:color w:val="000000"/>
          <w:sz w:val="28"/>
        </w:rPr>
        <w:t xml:space="preserve">
      71) Белгiленген төмендеу шебi - РНН бұрыш өлшеу-қашықтық өлшеуден белгiлi бір алыста орналасатын, экипажға белгiленген схема бойынша қонуға кiру үшiн төмендеуге рұқсат етiлетiн қауiпсiз эшелонда (биiктiкте) ұшып өткеннен кейiнгi әуе кеңістiгіндегі тiк  </w:t>
      </w:r>
      <w:r>
        <w:br/>
      </w:r>
      <w:r>
        <w:rPr>
          <w:rFonts w:ascii="Times New Roman"/>
          <w:b w:val="false"/>
          <w:i w:val="false"/>
          <w:color w:val="000000"/>
          <w:sz w:val="28"/>
        </w:rPr>
        <w:t xml:space="preserve">
жазықтық. </w:t>
      </w:r>
      <w:r>
        <w:br/>
      </w:r>
      <w:r>
        <w:rPr>
          <w:rFonts w:ascii="Times New Roman"/>
          <w:b w:val="false"/>
          <w:i w:val="false"/>
          <w:color w:val="000000"/>
          <w:sz w:val="28"/>
        </w:rPr>
        <w:t>
 </w:t>
      </w:r>
    </w:p>
    <w:bookmarkEnd w:id="76"/>
    <w:bookmarkStart w:name="z302" w:id="77"/>
    <w:p>
      <w:pPr>
        <w:spacing w:after="0"/>
        <w:ind w:left="0"/>
        <w:jc w:val="both"/>
      </w:pPr>
      <w:r>
        <w:rPr>
          <w:rFonts w:ascii="Times New Roman"/>
          <w:b w:val="false"/>
          <w:i w:val="false"/>
          <w:color w:val="000000"/>
          <w:sz w:val="28"/>
        </w:rPr>
        <w:t xml:space="preserve">
      72) Ұшақ жүргiзу - берiлген уақытта белгiленген ережелерге сәйкес, қонуы берiлген әуе трассасы (ХӘТ, белгiленген маршрут бойынша, авиациялық жұмыстарды орындау ауданы бойынша) ұшуды орындауға бағытталған әуе кемесi экипажының iс-қимылдары. </w:t>
      </w:r>
      <w:r>
        <w:br/>
      </w:r>
      <w:r>
        <w:rPr>
          <w:rFonts w:ascii="Times New Roman"/>
          <w:b w:val="false"/>
          <w:i w:val="false"/>
          <w:color w:val="000000"/>
          <w:sz w:val="28"/>
        </w:rPr>
        <w:t>
 </w:t>
      </w:r>
    </w:p>
    <w:bookmarkEnd w:id="77"/>
    <w:bookmarkStart w:name="z303" w:id="78"/>
    <w:p>
      <w:pPr>
        <w:spacing w:after="0"/>
        <w:ind w:left="0"/>
        <w:jc w:val="both"/>
      </w:pPr>
      <w:r>
        <w:rPr>
          <w:rFonts w:ascii="Times New Roman"/>
          <w:b w:val="false"/>
          <w:i w:val="false"/>
          <w:color w:val="000000"/>
          <w:sz w:val="28"/>
        </w:rPr>
        <w:t xml:space="preserve">
      73) Ұшақ жүргiзу дәлдiгi - әуе кемесiнің ұшуға берiлген нақты  </w:t>
      </w:r>
      <w:r>
        <w:br/>
      </w:r>
      <w:r>
        <w:rPr>
          <w:rFonts w:ascii="Times New Roman"/>
          <w:b w:val="false"/>
          <w:i w:val="false"/>
          <w:color w:val="000000"/>
          <w:sz w:val="28"/>
        </w:rPr>
        <w:t xml:space="preserve">
кеңiстiктегi және уақыттың траекториясына жақындаудың деңгейiн белгiлейтiн, ұшақ жүргiзуге қойылатын талап.  </w:t>
      </w:r>
      <w:r>
        <w:br/>
      </w:r>
      <w:r>
        <w:rPr>
          <w:rFonts w:ascii="Times New Roman"/>
          <w:b w:val="false"/>
          <w:i w:val="false"/>
          <w:color w:val="000000"/>
          <w:sz w:val="28"/>
        </w:rPr>
        <w:t>
 </w:t>
      </w:r>
    </w:p>
    <w:bookmarkEnd w:id="78"/>
    <w:bookmarkStart w:name="z304" w:id="79"/>
    <w:p>
      <w:pPr>
        <w:spacing w:after="0"/>
        <w:ind w:left="0"/>
        <w:jc w:val="both"/>
      </w:pPr>
      <w:r>
        <w:rPr>
          <w:rFonts w:ascii="Times New Roman"/>
          <w:b w:val="false"/>
          <w:i w:val="false"/>
          <w:color w:val="000000"/>
          <w:sz w:val="28"/>
        </w:rPr>
        <w:t xml:space="preserve">
      74) Ұшу траекториясы - әуе кемесiнiң ұшуды орындау процесiндегi жүйелi ережелерiнің жиынтығы түрiндегi үздiксiз кеңiстiктегi сызық. </w:t>
      </w:r>
      <w:r>
        <w:br/>
      </w:r>
      <w:r>
        <w:rPr>
          <w:rFonts w:ascii="Times New Roman"/>
          <w:b w:val="false"/>
          <w:i w:val="false"/>
          <w:color w:val="000000"/>
          <w:sz w:val="28"/>
        </w:rPr>
        <w:t>
 </w:t>
      </w:r>
    </w:p>
    <w:bookmarkEnd w:id="79"/>
    <w:bookmarkStart w:name="z305" w:id="80"/>
    <w:p>
      <w:pPr>
        <w:spacing w:after="0"/>
        <w:ind w:left="0"/>
        <w:jc w:val="both"/>
      </w:pPr>
      <w:r>
        <w:rPr>
          <w:rFonts w:ascii="Times New Roman"/>
          <w:b w:val="false"/>
          <w:i w:val="false"/>
          <w:color w:val="000000"/>
          <w:sz w:val="28"/>
        </w:rPr>
        <w:t xml:space="preserve">
      75) ТКАС - соқтығысудың алдын алатын, борттағы жүйе. </w:t>
      </w:r>
      <w:r>
        <w:br/>
      </w:r>
      <w:r>
        <w:rPr>
          <w:rFonts w:ascii="Times New Roman"/>
          <w:b w:val="false"/>
          <w:i w:val="false"/>
          <w:color w:val="000000"/>
          <w:sz w:val="28"/>
        </w:rPr>
        <w:t>
 </w:t>
      </w:r>
    </w:p>
    <w:bookmarkEnd w:id="80"/>
    <w:bookmarkStart w:name="z306" w:id="81"/>
    <w:p>
      <w:pPr>
        <w:spacing w:after="0"/>
        <w:ind w:left="0"/>
        <w:jc w:val="both"/>
      </w:pPr>
      <w:r>
        <w:rPr>
          <w:rFonts w:ascii="Times New Roman"/>
          <w:b w:val="false"/>
          <w:i w:val="false"/>
          <w:color w:val="000000"/>
          <w:sz w:val="28"/>
        </w:rPr>
        <w:t xml:space="preserve">
      76) Ұшуды штурмандық қамтамасыз ету - ұшақ жүргiзудiң дәлдiгiне, сенімділiгi мен қауiпсiздiгiне жетуге бағытталған шаралар. </w:t>
      </w:r>
      <w:r>
        <w:br/>
      </w:r>
      <w:r>
        <w:rPr>
          <w:rFonts w:ascii="Times New Roman"/>
          <w:b w:val="false"/>
          <w:i w:val="false"/>
          <w:color w:val="000000"/>
          <w:sz w:val="28"/>
        </w:rPr>
        <w:t>
 </w:t>
      </w:r>
    </w:p>
    <w:bookmarkEnd w:id="81"/>
    <w:bookmarkStart w:name="z307" w:id="82"/>
    <w:p>
      <w:pPr>
        <w:spacing w:after="0"/>
        <w:ind w:left="0"/>
        <w:jc w:val="both"/>
      </w:pPr>
      <w:r>
        <w:rPr>
          <w:rFonts w:ascii="Times New Roman"/>
          <w:b w:val="false"/>
          <w:i w:val="false"/>
          <w:color w:val="000000"/>
          <w:sz w:val="28"/>
        </w:rPr>
        <w:t xml:space="preserve">
      77) Белгiленген маршрут - авиациялық жұмыстарды орындауға арналған және құзырлы органдармен, мүдделi ведомстволармен және ұйымдармен келiсiлген, жергiлiктi әуе жолдарының, әуе трассасынан тыс маршруты.  </w:t>
      </w:r>
      <w:r>
        <w:br/>
      </w:r>
      <w:r>
        <w:rPr>
          <w:rFonts w:ascii="Times New Roman"/>
          <w:b w:val="false"/>
          <w:i w:val="false"/>
          <w:color w:val="000000"/>
          <w:sz w:val="28"/>
        </w:rPr>
        <w:t>
 </w:t>
      </w:r>
    </w:p>
    <w:bookmarkEnd w:id="82"/>
    <w:bookmarkStart w:name="z308" w:id="83"/>
    <w:p>
      <w:pPr>
        <w:spacing w:after="0"/>
        <w:ind w:left="0"/>
        <w:jc w:val="both"/>
      </w:pPr>
      <w:r>
        <w:rPr>
          <w:rFonts w:ascii="Times New Roman"/>
          <w:b w:val="false"/>
          <w:i w:val="false"/>
          <w:color w:val="000000"/>
          <w:sz w:val="28"/>
        </w:rPr>
        <w:t xml:space="preserve">
      78) ЭТОПС - ұшу маршруты бойынша (азаматтық авиацияның өкiлеттi органы 180 минутқа дейiн ұзартуы мүмкiн) жазғы уақыт бойынша 60 минутқа алыстатылған қосалқы аэроалаңдарды таңдап, екi қозғалтқышты ӘК-де ұшуды орындау ережелерi.  </w:t>
      </w:r>
    </w:p>
    <w:bookmarkEnd w:id="83"/>
    <w:bookmarkStart w:name="z7" w:id="84"/>
    <w:p>
      <w:pPr>
        <w:spacing w:after="0"/>
        <w:ind w:left="0"/>
        <w:jc w:val="both"/>
      </w:pPr>
      <w:r>
        <w:rPr>
          <w:rFonts w:ascii="Times New Roman"/>
          <w:b w:val="false"/>
          <w:i w:val="false"/>
          <w:color w:val="000000"/>
          <w:sz w:val="28"/>
        </w:rPr>
        <w:t xml:space="preserve">
      4. Қазақстан Республикасы азаматтық авиациясында штурмандық қамтамасыз етудiң негiзгi мiндеттерi:  </w:t>
      </w:r>
      <w:r>
        <w:br/>
      </w:r>
      <w:r>
        <w:rPr>
          <w:rFonts w:ascii="Times New Roman"/>
          <w:b w:val="false"/>
          <w:i w:val="false"/>
          <w:color w:val="000000"/>
          <w:sz w:val="28"/>
        </w:rPr>
        <w:t>
 </w:t>
      </w:r>
    </w:p>
    <w:bookmarkEnd w:id="84"/>
    <w:bookmarkStart w:name="z309" w:id="85"/>
    <w:p>
      <w:pPr>
        <w:spacing w:after="0"/>
        <w:ind w:left="0"/>
        <w:jc w:val="both"/>
      </w:pPr>
      <w:r>
        <w:rPr>
          <w:rFonts w:ascii="Times New Roman"/>
          <w:b w:val="false"/>
          <w:i w:val="false"/>
          <w:color w:val="000000"/>
          <w:sz w:val="28"/>
        </w:rPr>
        <w:t xml:space="preserve">
      1) ұшу тұрақтылығын, тиімділiгiн және қауiпсiздiгiн штурмандық қамтамасыз ету;  </w:t>
      </w:r>
      <w:r>
        <w:br/>
      </w:r>
      <w:r>
        <w:rPr>
          <w:rFonts w:ascii="Times New Roman"/>
          <w:b w:val="false"/>
          <w:i w:val="false"/>
          <w:color w:val="000000"/>
          <w:sz w:val="28"/>
        </w:rPr>
        <w:t>
 </w:t>
      </w:r>
    </w:p>
    <w:bookmarkEnd w:id="85"/>
    <w:bookmarkStart w:name="z310" w:id="86"/>
    <w:p>
      <w:pPr>
        <w:spacing w:after="0"/>
        <w:ind w:left="0"/>
        <w:jc w:val="both"/>
      </w:pPr>
      <w:r>
        <w:rPr>
          <w:rFonts w:ascii="Times New Roman"/>
          <w:b w:val="false"/>
          <w:i w:val="false"/>
          <w:color w:val="000000"/>
          <w:sz w:val="28"/>
        </w:rPr>
        <w:t xml:space="preserve">
      2) белгiленген маршрут, ХӘЖ, әуе трассаларында және авиациялық жұмыстар орындау бойынша ұшу кезiнде ұшақ жүргізудiң жоғары сенімділігін және дәлдiгiн қамтамасыз ету;  </w:t>
      </w:r>
      <w:r>
        <w:br/>
      </w:r>
      <w:r>
        <w:rPr>
          <w:rFonts w:ascii="Times New Roman"/>
          <w:b w:val="false"/>
          <w:i w:val="false"/>
          <w:color w:val="000000"/>
          <w:sz w:val="28"/>
        </w:rPr>
        <w:t>
 </w:t>
      </w:r>
    </w:p>
    <w:bookmarkEnd w:id="86"/>
    <w:bookmarkStart w:name="z311" w:id="87"/>
    <w:p>
      <w:pPr>
        <w:spacing w:after="0"/>
        <w:ind w:left="0"/>
        <w:jc w:val="both"/>
      </w:pPr>
      <w:r>
        <w:rPr>
          <w:rFonts w:ascii="Times New Roman"/>
          <w:b w:val="false"/>
          <w:i w:val="false"/>
          <w:color w:val="000000"/>
          <w:sz w:val="28"/>
        </w:rPr>
        <w:t xml:space="preserve">
      3) қону аэроалаңдарына әуе кемелерiн шығаруды қамтамасыз ету, </w:t>
      </w:r>
      <w:r>
        <w:br/>
      </w:r>
      <w:r>
        <w:rPr>
          <w:rFonts w:ascii="Times New Roman"/>
          <w:b w:val="false"/>
          <w:i w:val="false"/>
          <w:color w:val="000000"/>
          <w:sz w:val="28"/>
        </w:rPr>
        <w:t xml:space="preserve">
сонымен қатар аэроалаң ауданында маневр жасаудың белгiленген сұлбаларын ұстану;  </w:t>
      </w:r>
      <w:r>
        <w:br/>
      </w:r>
      <w:r>
        <w:rPr>
          <w:rFonts w:ascii="Times New Roman"/>
          <w:b w:val="false"/>
          <w:i w:val="false"/>
          <w:color w:val="000000"/>
          <w:sz w:val="28"/>
        </w:rPr>
        <w:t>
 </w:t>
      </w:r>
    </w:p>
    <w:bookmarkEnd w:id="87"/>
    <w:bookmarkStart w:name="z312" w:id="88"/>
    <w:p>
      <w:pPr>
        <w:spacing w:after="0"/>
        <w:ind w:left="0"/>
        <w:jc w:val="both"/>
      </w:pPr>
      <w:r>
        <w:rPr>
          <w:rFonts w:ascii="Times New Roman"/>
          <w:b w:val="false"/>
          <w:i w:val="false"/>
          <w:color w:val="000000"/>
          <w:sz w:val="28"/>
        </w:rPr>
        <w:t xml:space="preserve">
      4) ұшуды орындаудың барлық кезеңінде, ұшақ жүргiзудiң бар әдiстерiн әрдайым жетілдіру және ілгерiндi әдiстердi енгiзу; </w:t>
      </w:r>
      <w:r>
        <w:br/>
      </w:r>
      <w:r>
        <w:rPr>
          <w:rFonts w:ascii="Times New Roman"/>
          <w:b w:val="false"/>
          <w:i w:val="false"/>
          <w:color w:val="000000"/>
          <w:sz w:val="28"/>
        </w:rPr>
        <w:t>
 </w:t>
      </w:r>
    </w:p>
    <w:bookmarkEnd w:id="88"/>
    <w:bookmarkStart w:name="z313" w:id="89"/>
    <w:p>
      <w:pPr>
        <w:spacing w:after="0"/>
        <w:ind w:left="0"/>
        <w:jc w:val="both"/>
      </w:pPr>
      <w:r>
        <w:rPr>
          <w:rFonts w:ascii="Times New Roman"/>
          <w:b w:val="false"/>
          <w:i w:val="false"/>
          <w:color w:val="000000"/>
          <w:sz w:val="28"/>
        </w:rPr>
        <w:t xml:space="preserve">
      5) ұшақ жүргiзу практикасы мен теориясы сұрақтары бойынша ұшуды қамтамасыз ететiн жердегi штурмандық, диспетчерлiк, ұшу, әмiрлiк-ұшу құрамын дайындау және қайта дайындау; </w:t>
      </w:r>
      <w:r>
        <w:br/>
      </w:r>
      <w:r>
        <w:rPr>
          <w:rFonts w:ascii="Times New Roman"/>
          <w:b w:val="false"/>
          <w:i w:val="false"/>
          <w:color w:val="000000"/>
          <w:sz w:val="28"/>
        </w:rPr>
        <w:t>
 </w:t>
      </w:r>
    </w:p>
    <w:bookmarkEnd w:id="89"/>
    <w:bookmarkStart w:name="z314" w:id="90"/>
    <w:p>
      <w:pPr>
        <w:spacing w:after="0"/>
        <w:ind w:left="0"/>
        <w:jc w:val="both"/>
      </w:pPr>
      <w:r>
        <w:rPr>
          <w:rFonts w:ascii="Times New Roman"/>
          <w:b w:val="false"/>
          <w:i w:val="false"/>
          <w:color w:val="000000"/>
          <w:sz w:val="28"/>
        </w:rPr>
        <w:t xml:space="preserve">
      6) Қазақстан Республикасының азаматтық авиациясының аэроалаңдар (аэротораптар) алаңдарында маневр жасау сұлбаларын енгiзу және өңдеу;  </w:t>
      </w:r>
      <w:r>
        <w:br/>
      </w:r>
      <w:r>
        <w:rPr>
          <w:rFonts w:ascii="Times New Roman"/>
          <w:b w:val="false"/>
          <w:i w:val="false"/>
          <w:color w:val="000000"/>
          <w:sz w:val="28"/>
        </w:rPr>
        <w:t>
 </w:t>
      </w:r>
    </w:p>
    <w:bookmarkEnd w:id="90"/>
    <w:bookmarkStart w:name="z315" w:id="91"/>
    <w:p>
      <w:pPr>
        <w:spacing w:after="0"/>
        <w:ind w:left="0"/>
        <w:jc w:val="both"/>
      </w:pPr>
      <w:r>
        <w:rPr>
          <w:rFonts w:ascii="Times New Roman"/>
          <w:b w:val="false"/>
          <w:i w:val="false"/>
          <w:color w:val="000000"/>
          <w:sz w:val="28"/>
        </w:rPr>
        <w:t xml:space="preserve">
      7) ұшып кету мен қону үшiн Қазақстан Республикасының азаматтық авиациясы аэроалаңдарының минимумдарын сонымен қатар көзбен шолып ұшу ережелерi (ары қарай) бойынша осы аэроалаңдарға Әуе кемелерi кiру үшiн минимумдарын анықтау болып табылады.  </w:t>
      </w:r>
    </w:p>
    <w:bookmarkEnd w:id="91"/>
    <w:bookmarkStart w:name="z8" w:id="92"/>
    <w:p>
      <w:pPr>
        <w:spacing w:after="0"/>
        <w:ind w:left="0"/>
        <w:jc w:val="both"/>
      </w:pPr>
      <w:r>
        <w:rPr>
          <w:rFonts w:ascii="Times New Roman"/>
          <w:b w:val="false"/>
          <w:i w:val="false"/>
          <w:color w:val="000000"/>
          <w:sz w:val="28"/>
        </w:rPr>
        <w:t xml:space="preserve">
      5. Қазақстан Республикасының азаматтық авиациясында штурмандық қамтамасыз ету бойынша мiндеттердi орындау:  </w:t>
      </w:r>
      <w:r>
        <w:br/>
      </w:r>
      <w:r>
        <w:rPr>
          <w:rFonts w:ascii="Times New Roman"/>
          <w:b w:val="false"/>
          <w:i w:val="false"/>
          <w:color w:val="000000"/>
          <w:sz w:val="28"/>
        </w:rPr>
        <w:t>
 </w:t>
      </w:r>
    </w:p>
    <w:bookmarkEnd w:id="92"/>
    <w:bookmarkStart w:name="z316" w:id="93"/>
    <w:p>
      <w:pPr>
        <w:spacing w:after="0"/>
        <w:ind w:left="0"/>
        <w:jc w:val="both"/>
      </w:pPr>
      <w:r>
        <w:rPr>
          <w:rFonts w:ascii="Times New Roman"/>
          <w:b w:val="false"/>
          <w:i w:val="false"/>
          <w:color w:val="000000"/>
          <w:sz w:val="28"/>
        </w:rPr>
        <w:t xml:space="preserve">
      1) бүкiл ұшу құрамының, әуе қозғалысына қызмет ететiн диспетчерлердiң, (әрi қарай - ӘҚҚЕ) ұшуды жерде штурмандық қамтамасыз ететiн (ары қарай ҰЖШҚЕ) адамдардың жоғары сапалы штурмандық дайындығымен, олардың арнайы бiлiмдерiн әрдайым жетiлдiрумен, қону мен навигацияның техникалық құралдарын пайдаланып, жүйелi жаттығумен қамтамасыз етiледi; </w:t>
      </w:r>
      <w:r>
        <w:br/>
      </w:r>
      <w:r>
        <w:rPr>
          <w:rFonts w:ascii="Times New Roman"/>
          <w:b w:val="false"/>
          <w:i w:val="false"/>
          <w:color w:val="000000"/>
          <w:sz w:val="28"/>
        </w:rPr>
        <w:t>
 </w:t>
      </w:r>
    </w:p>
    <w:bookmarkEnd w:id="93"/>
    <w:bookmarkStart w:name="z317" w:id="94"/>
    <w:p>
      <w:pPr>
        <w:spacing w:after="0"/>
        <w:ind w:left="0"/>
        <w:jc w:val="both"/>
      </w:pPr>
      <w:r>
        <w:rPr>
          <w:rFonts w:ascii="Times New Roman"/>
          <w:b w:val="false"/>
          <w:i w:val="false"/>
          <w:color w:val="000000"/>
          <w:sz w:val="28"/>
        </w:rPr>
        <w:t xml:space="preserve">
      2) борттағы және жердегi навигациялық құралдардың жұмысын мұқият жан-жақты тексерудi жүзеге асырумен, әр ұшуға анықтамалық материалды дайындаумен және ұшақ жүргiзу дәлдiгiн объективтi тексерумен қамтамасыз етiледi;  </w:t>
      </w:r>
      <w:r>
        <w:br/>
      </w:r>
      <w:r>
        <w:rPr>
          <w:rFonts w:ascii="Times New Roman"/>
          <w:b w:val="false"/>
          <w:i w:val="false"/>
          <w:color w:val="000000"/>
          <w:sz w:val="28"/>
        </w:rPr>
        <w:t>
 </w:t>
      </w:r>
    </w:p>
    <w:bookmarkEnd w:id="94"/>
    <w:bookmarkStart w:name="z318" w:id="95"/>
    <w:p>
      <w:pPr>
        <w:spacing w:after="0"/>
        <w:ind w:left="0"/>
        <w:jc w:val="both"/>
      </w:pPr>
      <w:r>
        <w:rPr>
          <w:rFonts w:ascii="Times New Roman"/>
          <w:b w:val="false"/>
          <w:i w:val="false"/>
          <w:color w:val="000000"/>
          <w:sz w:val="28"/>
        </w:rPr>
        <w:t xml:space="preserve">
      3) ӘҚҚЕ органдарының әмiрлiк-ұшу, ұшу және диспетчерлiк құрамының авиациялық жұмыстарды орындау аудандарында, белгiленген маршруттарда, ХӘЖ, әуе трассаларында әуе қозғалысын басқару мен ұшу ережелерiн қатал сақтаумен қамтамасыз етiледi; </w:t>
      </w:r>
      <w:r>
        <w:br/>
      </w:r>
      <w:r>
        <w:rPr>
          <w:rFonts w:ascii="Times New Roman"/>
          <w:b w:val="false"/>
          <w:i w:val="false"/>
          <w:color w:val="000000"/>
          <w:sz w:val="28"/>
        </w:rPr>
        <w:t>
 </w:t>
      </w:r>
    </w:p>
    <w:bookmarkEnd w:id="95"/>
    <w:bookmarkStart w:name="z319" w:id="96"/>
    <w:p>
      <w:pPr>
        <w:spacing w:after="0"/>
        <w:ind w:left="0"/>
        <w:jc w:val="both"/>
      </w:pPr>
      <w:r>
        <w:rPr>
          <w:rFonts w:ascii="Times New Roman"/>
          <w:b w:val="false"/>
          <w:i w:val="false"/>
          <w:color w:val="000000"/>
          <w:sz w:val="28"/>
        </w:rPr>
        <w:t xml:space="preserve">
      4) аэроалаң ауданында әуе кемелерiнің маневр жасау сұлбаларының сәйкестiгiн әрдайым тексерумен қамтамасыз етiледi;  </w:t>
      </w:r>
      <w:r>
        <w:br/>
      </w:r>
      <w:r>
        <w:rPr>
          <w:rFonts w:ascii="Times New Roman"/>
          <w:b w:val="false"/>
          <w:i w:val="false"/>
          <w:color w:val="000000"/>
          <w:sz w:val="28"/>
        </w:rPr>
        <w:t>
 </w:t>
      </w:r>
    </w:p>
    <w:bookmarkEnd w:id="96"/>
    <w:bookmarkStart w:name="z320" w:id="97"/>
    <w:p>
      <w:pPr>
        <w:spacing w:after="0"/>
        <w:ind w:left="0"/>
        <w:jc w:val="both"/>
      </w:pPr>
      <w:r>
        <w:rPr>
          <w:rFonts w:ascii="Times New Roman"/>
          <w:b w:val="false"/>
          <w:i w:val="false"/>
          <w:color w:val="000000"/>
          <w:sz w:val="28"/>
        </w:rPr>
        <w:t xml:space="preserve">
      5) штурмандық қамтамасыз ету қызметiнің ұшуды қамтамасыз ететiн басқа қызметтермен тұрақты және нақ қарым-қатынасымен қамтамасыз етiледi. </w:t>
      </w:r>
    </w:p>
    <w:bookmarkEnd w:id="97"/>
    <w:bookmarkStart w:name="z9" w:id="98"/>
    <w:p>
      <w:pPr>
        <w:spacing w:after="0"/>
        <w:ind w:left="0"/>
        <w:jc w:val="both"/>
      </w:pPr>
      <w:r>
        <w:rPr>
          <w:rFonts w:ascii="Times New Roman"/>
          <w:b w:val="false"/>
          <w:i w:val="false"/>
          <w:color w:val="000000"/>
          <w:sz w:val="28"/>
        </w:rPr>
        <w:t xml:space="preserve">
      6. Әмiрлiк-ұшу құрамы өзiне бағынатын құрылымға басшылық етедi және:  </w:t>
      </w:r>
      <w:r>
        <w:br/>
      </w:r>
      <w:r>
        <w:rPr>
          <w:rFonts w:ascii="Times New Roman"/>
          <w:b w:val="false"/>
          <w:i w:val="false"/>
          <w:color w:val="000000"/>
          <w:sz w:val="28"/>
        </w:rPr>
        <w:t>
 </w:t>
      </w:r>
    </w:p>
    <w:bookmarkEnd w:id="98"/>
    <w:bookmarkStart w:name="z321" w:id="99"/>
    <w:p>
      <w:pPr>
        <w:spacing w:after="0"/>
        <w:ind w:left="0"/>
        <w:jc w:val="both"/>
      </w:pPr>
      <w:r>
        <w:rPr>
          <w:rFonts w:ascii="Times New Roman"/>
          <w:b w:val="false"/>
          <w:i w:val="false"/>
          <w:color w:val="000000"/>
          <w:sz w:val="28"/>
        </w:rPr>
        <w:t xml:space="preserve">
      1) азаматтық авиация ұйымында штурмандық қамтамасыз ету күйi мен ұйымдастырылуы үшiн;  </w:t>
      </w:r>
      <w:r>
        <w:br/>
      </w:r>
      <w:r>
        <w:rPr>
          <w:rFonts w:ascii="Times New Roman"/>
          <w:b w:val="false"/>
          <w:i w:val="false"/>
          <w:color w:val="000000"/>
          <w:sz w:val="28"/>
        </w:rPr>
        <w:t>
 </w:t>
      </w:r>
    </w:p>
    <w:bookmarkEnd w:id="99"/>
    <w:bookmarkStart w:name="z322" w:id="100"/>
    <w:p>
      <w:pPr>
        <w:spacing w:after="0"/>
        <w:ind w:left="0"/>
        <w:jc w:val="both"/>
      </w:pPr>
      <w:r>
        <w:rPr>
          <w:rFonts w:ascii="Times New Roman"/>
          <w:b w:val="false"/>
          <w:i w:val="false"/>
          <w:color w:val="000000"/>
          <w:sz w:val="28"/>
        </w:rPr>
        <w:t xml:space="preserve">
      2) әртүрлі аэронавигациялық жағдайда ұшуды орындауға экипаждардың штурмандық дайындығын жетілдіру және қамтамасыз ету үшін; </w:t>
      </w:r>
      <w:r>
        <w:br/>
      </w:r>
      <w:r>
        <w:rPr>
          <w:rFonts w:ascii="Times New Roman"/>
          <w:b w:val="false"/>
          <w:i w:val="false"/>
          <w:color w:val="000000"/>
          <w:sz w:val="28"/>
        </w:rPr>
        <w:t>
 </w:t>
      </w:r>
    </w:p>
    <w:bookmarkEnd w:id="100"/>
    <w:bookmarkStart w:name="z323" w:id="101"/>
    <w:p>
      <w:pPr>
        <w:spacing w:after="0"/>
        <w:ind w:left="0"/>
        <w:jc w:val="both"/>
      </w:pPr>
      <w:r>
        <w:rPr>
          <w:rFonts w:ascii="Times New Roman"/>
          <w:b w:val="false"/>
          <w:i w:val="false"/>
          <w:color w:val="000000"/>
          <w:sz w:val="28"/>
        </w:rPr>
        <w:t xml:space="preserve">
      3) ұшу практикасына ұшақ жүргiзудiң iлгерiндi әдiстерi мен қонуға бет алу тәсiлдерiн енгiзу және меңгеру үшiн жауапкершілік тартады. </w:t>
      </w:r>
    </w:p>
    <w:bookmarkEnd w:id="101"/>
    <w:bookmarkStart w:name="z10" w:id="102"/>
    <w:p>
      <w:pPr>
        <w:spacing w:after="0"/>
        <w:ind w:left="0"/>
        <w:jc w:val="both"/>
      </w:pPr>
      <w:r>
        <w:rPr>
          <w:rFonts w:ascii="Times New Roman"/>
          <w:b w:val="false"/>
          <w:i w:val="false"/>
          <w:color w:val="000000"/>
          <w:sz w:val="28"/>
        </w:rPr>
        <w:t xml:space="preserve">
      7. Қазақстан Республикасы азаматтық авиациясының штурмандары мен ұшқыштары:  </w:t>
      </w:r>
      <w:r>
        <w:br/>
      </w:r>
      <w:r>
        <w:rPr>
          <w:rFonts w:ascii="Times New Roman"/>
          <w:b w:val="false"/>
          <w:i w:val="false"/>
          <w:color w:val="000000"/>
          <w:sz w:val="28"/>
        </w:rPr>
        <w:t>
 </w:t>
      </w:r>
    </w:p>
    <w:bookmarkEnd w:id="102"/>
    <w:bookmarkStart w:name="z324" w:id="103"/>
    <w:p>
      <w:pPr>
        <w:spacing w:after="0"/>
        <w:ind w:left="0"/>
        <w:jc w:val="both"/>
      </w:pPr>
      <w:r>
        <w:rPr>
          <w:rFonts w:ascii="Times New Roman"/>
          <w:b w:val="false"/>
          <w:i w:val="false"/>
          <w:color w:val="000000"/>
          <w:sz w:val="28"/>
        </w:rPr>
        <w:t xml:space="preserve">
      1) осы Ережелердiң талаптарын орындауға және бiлуге; </w:t>
      </w:r>
      <w:r>
        <w:br/>
      </w:r>
      <w:r>
        <w:rPr>
          <w:rFonts w:ascii="Times New Roman"/>
          <w:b w:val="false"/>
          <w:i w:val="false"/>
          <w:color w:val="000000"/>
          <w:sz w:val="28"/>
        </w:rPr>
        <w:t>
 </w:t>
      </w:r>
    </w:p>
    <w:bookmarkEnd w:id="103"/>
    <w:bookmarkStart w:name="z325" w:id="104"/>
    <w:p>
      <w:pPr>
        <w:spacing w:after="0"/>
        <w:ind w:left="0"/>
        <w:jc w:val="both"/>
      </w:pPr>
      <w:r>
        <w:rPr>
          <w:rFonts w:ascii="Times New Roman"/>
          <w:b w:val="false"/>
          <w:i w:val="false"/>
          <w:color w:val="000000"/>
          <w:sz w:val="28"/>
        </w:rPr>
        <w:t xml:space="preserve">
      2) кәсiби дайындық деңгейiн жүйелi көтеруге, өзiнiң арнайы бiлiмiн және ұшақ жүргiзу техникасын әрдайым жетiлдiруге;  </w:t>
      </w:r>
      <w:r>
        <w:br/>
      </w:r>
      <w:r>
        <w:rPr>
          <w:rFonts w:ascii="Times New Roman"/>
          <w:b w:val="false"/>
          <w:i w:val="false"/>
          <w:color w:val="000000"/>
          <w:sz w:val="28"/>
        </w:rPr>
        <w:t>
 </w:t>
      </w:r>
    </w:p>
    <w:bookmarkEnd w:id="104"/>
    <w:bookmarkStart w:name="z326" w:id="105"/>
    <w:p>
      <w:pPr>
        <w:spacing w:after="0"/>
        <w:ind w:left="0"/>
        <w:jc w:val="both"/>
      </w:pPr>
      <w:r>
        <w:rPr>
          <w:rFonts w:ascii="Times New Roman"/>
          <w:b w:val="false"/>
          <w:i w:val="false"/>
          <w:color w:val="000000"/>
          <w:sz w:val="28"/>
        </w:rPr>
        <w:t xml:space="preserve">
      3) тапсырма сипатына, ұшу ауданында немесе маршрут бойынша аэронавигациялық және метеорологиялық жағдайға қарамастан әр ұшуды орындауға жан-жақты және мұқият дайындалуға; </w:t>
      </w:r>
      <w:r>
        <w:br/>
      </w:r>
      <w:r>
        <w:rPr>
          <w:rFonts w:ascii="Times New Roman"/>
          <w:b w:val="false"/>
          <w:i w:val="false"/>
          <w:color w:val="000000"/>
          <w:sz w:val="28"/>
        </w:rPr>
        <w:t>
 </w:t>
      </w:r>
    </w:p>
    <w:bookmarkEnd w:id="105"/>
    <w:bookmarkStart w:name="z327" w:id="106"/>
    <w:p>
      <w:pPr>
        <w:spacing w:after="0"/>
        <w:ind w:left="0"/>
        <w:jc w:val="both"/>
      </w:pPr>
      <w:r>
        <w:rPr>
          <w:rFonts w:ascii="Times New Roman"/>
          <w:b w:val="false"/>
          <w:i w:val="false"/>
          <w:color w:val="000000"/>
          <w:sz w:val="28"/>
        </w:rPr>
        <w:t xml:space="preserve">
      4) аэронавигациялық ақпарат құжаттарын пайдалану ережелерi мен тәртiбiн бiлуге;  </w:t>
      </w:r>
      <w:r>
        <w:br/>
      </w:r>
      <w:r>
        <w:rPr>
          <w:rFonts w:ascii="Times New Roman"/>
          <w:b w:val="false"/>
          <w:i w:val="false"/>
          <w:color w:val="000000"/>
          <w:sz w:val="28"/>
        </w:rPr>
        <w:t>
 </w:t>
      </w:r>
    </w:p>
    <w:bookmarkEnd w:id="106"/>
    <w:bookmarkStart w:name="z328" w:id="107"/>
    <w:p>
      <w:pPr>
        <w:spacing w:after="0"/>
        <w:ind w:left="0"/>
        <w:jc w:val="both"/>
      </w:pPr>
      <w:r>
        <w:rPr>
          <w:rFonts w:ascii="Times New Roman"/>
          <w:b w:val="false"/>
          <w:i w:val="false"/>
          <w:color w:val="000000"/>
          <w:sz w:val="28"/>
        </w:rPr>
        <w:t xml:space="preserve">
      5) пайдалануға жiберiлген әуе кемелерiнің ұшу-навигациялық жабдықтарын, қону жүйесi мен әуе трассаларының жердегi жабдығын ұшуда қолдануға және қажеттi көлемде бiлуге; </w:t>
      </w:r>
      <w:r>
        <w:br/>
      </w:r>
      <w:r>
        <w:rPr>
          <w:rFonts w:ascii="Times New Roman"/>
          <w:b w:val="false"/>
          <w:i w:val="false"/>
          <w:color w:val="000000"/>
          <w:sz w:val="28"/>
        </w:rPr>
        <w:t>
 </w:t>
      </w:r>
    </w:p>
    <w:bookmarkEnd w:id="107"/>
    <w:bookmarkStart w:name="z329" w:id="108"/>
    <w:p>
      <w:pPr>
        <w:spacing w:after="0"/>
        <w:ind w:left="0"/>
        <w:jc w:val="both"/>
      </w:pPr>
      <w:r>
        <w:rPr>
          <w:rFonts w:ascii="Times New Roman"/>
          <w:b w:val="false"/>
          <w:i w:val="false"/>
          <w:color w:val="000000"/>
          <w:sz w:val="28"/>
        </w:rPr>
        <w:t xml:space="preserve">
      6) жердегi және борттағы навигациялық құралдар жиынтығын пайдаланып, берiлген маршрут бойынша ұшақты қажеттi дәлдiкпен жүргiзудi жүзеге асыруға;  </w:t>
      </w:r>
      <w:r>
        <w:br/>
      </w:r>
      <w:r>
        <w:rPr>
          <w:rFonts w:ascii="Times New Roman"/>
          <w:b w:val="false"/>
          <w:i w:val="false"/>
          <w:color w:val="000000"/>
          <w:sz w:val="28"/>
        </w:rPr>
        <w:t>
 </w:t>
      </w:r>
    </w:p>
    <w:bookmarkEnd w:id="108"/>
    <w:bookmarkStart w:name="z330" w:id="109"/>
    <w:p>
      <w:pPr>
        <w:spacing w:after="0"/>
        <w:ind w:left="0"/>
        <w:jc w:val="both"/>
      </w:pPr>
      <w:r>
        <w:rPr>
          <w:rFonts w:ascii="Times New Roman"/>
          <w:b w:val="false"/>
          <w:i w:val="false"/>
          <w:color w:val="000000"/>
          <w:sz w:val="28"/>
        </w:rPr>
        <w:t xml:space="preserve">
      7) қажеттi есептеулердi дұрыс және уақытында орындауға;  </w:t>
      </w:r>
      <w:r>
        <w:br/>
      </w:r>
      <w:r>
        <w:rPr>
          <w:rFonts w:ascii="Times New Roman"/>
          <w:b w:val="false"/>
          <w:i w:val="false"/>
          <w:color w:val="000000"/>
          <w:sz w:val="28"/>
        </w:rPr>
        <w:t>
 </w:t>
      </w:r>
    </w:p>
    <w:bookmarkEnd w:id="109"/>
    <w:bookmarkStart w:name="z331" w:id="110"/>
    <w:p>
      <w:pPr>
        <w:spacing w:after="0"/>
        <w:ind w:left="0"/>
        <w:jc w:val="both"/>
      </w:pPr>
      <w:r>
        <w:rPr>
          <w:rFonts w:ascii="Times New Roman"/>
          <w:b w:val="false"/>
          <w:i w:val="false"/>
          <w:color w:val="000000"/>
          <w:sz w:val="28"/>
        </w:rPr>
        <w:t xml:space="preserve">
      8) ұшуда бағдарды сақтау, оны қалпына келтiру тәсiлдерiн бiлуге;  </w:t>
      </w:r>
      <w:r>
        <w:br/>
      </w:r>
      <w:r>
        <w:rPr>
          <w:rFonts w:ascii="Times New Roman"/>
          <w:b w:val="false"/>
          <w:i w:val="false"/>
          <w:color w:val="000000"/>
          <w:sz w:val="28"/>
        </w:rPr>
        <w:t>
 </w:t>
      </w:r>
    </w:p>
    <w:bookmarkEnd w:id="110"/>
    <w:bookmarkStart w:name="z332" w:id="111"/>
    <w:p>
      <w:pPr>
        <w:spacing w:after="0"/>
        <w:ind w:left="0"/>
        <w:jc w:val="both"/>
      </w:pPr>
      <w:r>
        <w:rPr>
          <w:rFonts w:ascii="Times New Roman"/>
          <w:b w:val="false"/>
          <w:i w:val="false"/>
          <w:color w:val="000000"/>
          <w:sz w:val="28"/>
        </w:rPr>
        <w:t xml:space="preserve">
      9) радиоалмасу ережелерiн сақтауға және бiлуге; </w:t>
      </w:r>
      <w:r>
        <w:br/>
      </w:r>
      <w:r>
        <w:rPr>
          <w:rFonts w:ascii="Times New Roman"/>
          <w:b w:val="false"/>
          <w:i w:val="false"/>
          <w:color w:val="000000"/>
          <w:sz w:val="28"/>
        </w:rPr>
        <w:t>
 </w:t>
      </w:r>
    </w:p>
    <w:bookmarkEnd w:id="111"/>
    <w:bookmarkStart w:name="z333" w:id="112"/>
    <w:p>
      <w:pPr>
        <w:spacing w:after="0"/>
        <w:ind w:left="0"/>
        <w:jc w:val="both"/>
      </w:pPr>
      <w:r>
        <w:rPr>
          <w:rFonts w:ascii="Times New Roman"/>
          <w:b w:val="false"/>
          <w:i w:val="false"/>
          <w:color w:val="000000"/>
          <w:sz w:val="28"/>
        </w:rPr>
        <w:t xml:space="preserve">
      10) метеорологиялық жағдайды дұрыс бағалап, талдай бiлуге; </w:t>
      </w:r>
      <w:r>
        <w:br/>
      </w:r>
      <w:r>
        <w:rPr>
          <w:rFonts w:ascii="Times New Roman"/>
          <w:b w:val="false"/>
          <w:i w:val="false"/>
          <w:color w:val="000000"/>
          <w:sz w:val="28"/>
        </w:rPr>
        <w:t>
 </w:t>
      </w:r>
    </w:p>
    <w:bookmarkEnd w:id="112"/>
    <w:bookmarkStart w:name="z334" w:id="113"/>
    <w:p>
      <w:pPr>
        <w:spacing w:after="0"/>
        <w:ind w:left="0"/>
        <w:jc w:val="both"/>
      </w:pPr>
      <w:r>
        <w:rPr>
          <w:rFonts w:ascii="Times New Roman"/>
          <w:b w:val="false"/>
          <w:i w:val="false"/>
          <w:color w:val="000000"/>
          <w:sz w:val="28"/>
        </w:rPr>
        <w:t xml:space="preserve">
      11) әуе кемесi бортындағы жанармай қалдығын әрдайым тексерiп, оны тұтыну тәртiбiн, негiзгi және қосалқы аэроалаңдарға дейiн қалған ұшу уақытын анықтауға мiндеттi. </w:t>
      </w:r>
    </w:p>
    <w:bookmarkEnd w:id="113"/>
    <w:bookmarkStart w:name="z11" w:id="114"/>
    <w:p>
      <w:pPr>
        <w:spacing w:after="0"/>
        <w:ind w:left="0"/>
        <w:jc w:val="both"/>
      </w:pPr>
      <w:r>
        <w:rPr>
          <w:rFonts w:ascii="Times New Roman"/>
          <w:b w:val="false"/>
          <w:i w:val="false"/>
          <w:color w:val="000000"/>
          <w:sz w:val="28"/>
        </w:rPr>
        <w:t xml:space="preserve">
      8. Штурман әуе кемесi экипажының құрамына әуе кемесiн пайдалану бойынша нұсқау (ары қарай - ПБН) қарастырмаған жағдайда, арнайы ұшу орындау кезiнде және экипаж берiлген трассамен бiрiншi рет өзіндік ұшу кезiнде кiргiзiледi. </w:t>
      </w:r>
      <w:r>
        <w:br/>
      </w:r>
      <w:r>
        <w:rPr>
          <w:rFonts w:ascii="Times New Roman"/>
          <w:b w:val="false"/>
          <w:i w:val="false"/>
          <w:color w:val="000000"/>
          <w:sz w:val="28"/>
        </w:rPr>
        <w:t xml:space="preserve">
      Аэронавигациялық, метеорологиялық жағдайға және экипаждың дайындық деңгейiне байланысты азаматтық авиация ұйымының ұшу қызметi басшысының (бастығының) шешiмi бойынша штурман экипаж құрамына халықаралық әуе жолдары бойынша атаулы аудандарда, аз  бағдарланған жерлер мен су кеңiстiгiнің үстiнде және әуе кемелерiн айдап келу кезiнде және ұшу құрамын дайындау бағдарламаларымен және халық шаруашылығында жұмыстың жеке түрлерiн орындау бойынша нұсқауларымен құрастырылған басқа жағдайларда ұшуды орындағанда кiргiзiлуi мүмкiн.  </w:t>
      </w:r>
    </w:p>
    <w:bookmarkEnd w:id="114"/>
    <w:bookmarkStart w:name="z12" w:id="115"/>
    <w:p>
      <w:pPr>
        <w:spacing w:after="0"/>
        <w:ind w:left="0"/>
        <w:jc w:val="both"/>
      </w:pPr>
      <w:r>
        <w:rPr>
          <w:rFonts w:ascii="Times New Roman"/>
          <w:b w:val="false"/>
          <w:i w:val="false"/>
          <w:color w:val="000000"/>
          <w:sz w:val="28"/>
        </w:rPr>
        <w:t xml:space="preserve">
      9. Экипаж құрамында штурманның бар болуына қарамастан әуе кемесінің командирі: </w:t>
      </w:r>
      <w:r>
        <w:br/>
      </w:r>
      <w:r>
        <w:rPr>
          <w:rFonts w:ascii="Times New Roman"/>
          <w:b w:val="false"/>
          <w:i w:val="false"/>
          <w:color w:val="000000"/>
          <w:sz w:val="28"/>
        </w:rPr>
        <w:t>
 </w:t>
      </w:r>
    </w:p>
    <w:bookmarkEnd w:id="115"/>
    <w:bookmarkStart w:name="z335" w:id="116"/>
    <w:p>
      <w:pPr>
        <w:spacing w:after="0"/>
        <w:ind w:left="0"/>
        <w:jc w:val="both"/>
      </w:pPr>
      <w:r>
        <w:rPr>
          <w:rFonts w:ascii="Times New Roman"/>
          <w:b w:val="false"/>
          <w:i w:val="false"/>
          <w:color w:val="000000"/>
          <w:sz w:val="28"/>
        </w:rPr>
        <w:t xml:space="preserve">
      1) ұшу үшін штурмандық дайындықты мұқият өткізу, ұшуда үздiксiз бағдар жүргiзуге; </w:t>
      </w:r>
      <w:r>
        <w:br/>
      </w:r>
      <w:r>
        <w:rPr>
          <w:rFonts w:ascii="Times New Roman"/>
          <w:b w:val="false"/>
          <w:i w:val="false"/>
          <w:color w:val="000000"/>
          <w:sz w:val="28"/>
        </w:rPr>
        <w:t>
 </w:t>
      </w:r>
    </w:p>
    <w:bookmarkEnd w:id="116"/>
    <w:bookmarkStart w:name="z336" w:id="117"/>
    <w:p>
      <w:pPr>
        <w:spacing w:after="0"/>
        <w:ind w:left="0"/>
        <w:jc w:val="both"/>
      </w:pPr>
      <w:r>
        <w:rPr>
          <w:rFonts w:ascii="Times New Roman"/>
          <w:b w:val="false"/>
          <w:i w:val="false"/>
          <w:color w:val="000000"/>
          <w:sz w:val="28"/>
        </w:rPr>
        <w:t xml:space="preserve">
      2) штурман (екінші ұшқыш) орындайтын навигациялық есептеулердiң дұрыстығын тексеруге; </w:t>
      </w:r>
      <w:r>
        <w:br/>
      </w:r>
      <w:r>
        <w:rPr>
          <w:rFonts w:ascii="Times New Roman"/>
          <w:b w:val="false"/>
          <w:i w:val="false"/>
          <w:color w:val="000000"/>
          <w:sz w:val="28"/>
        </w:rPr>
        <w:t>
 </w:t>
      </w:r>
    </w:p>
    <w:bookmarkEnd w:id="117"/>
    <w:bookmarkStart w:name="z337" w:id="118"/>
    <w:p>
      <w:pPr>
        <w:spacing w:after="0"/>
        <w:ind w:left="0"/>
        <w:jc w:val="both"/>
      </w:pPr>
      <w:r>
        <w:rPr>
          <w:rFonts w:ascii="Times New Roman"/>
          <w:b w:val="false"/>
          <w:i w:val="false"/>
          <w:color w:val="000000"/>
          <w:sz w:val="28"/>
        </w:rPr>
        <w:t xml:space="preserve">
      3) ұшу тәртібінің өзгерiстерi туралы штурманға (екінші ұшқышқа) дер кезiнде хабарлап қоюға мiндеттi.  </w:t>
      </w:r>
    </w:p>
    <w:bookmarkEnd w:id="118"/>
    <w:bookmarkStart w:name="z13" w:id="119"/>
    <w:p>
      <w:pPr>
        <w:spacing w:after="0"/>
        <w:ind w:left="0"/>
        <w:jc w:val="both"/>
      </w:pPr>
      <w:r>
        <w:rPr>
          <w:rFonts w:ascii="Times New Roman"/>
          <w:b w:val="false"/>
          <w:i w:val="false"/>
          <w:color w:val="000000"/>
          <w:sz w:val="28"/>
        </w:rPr>
        <w:t xml:space="preserve">
      10. Экипаж құрамында штурман жоқ кезде ұшуды орындағанда, оның міндеттерiн әуе кемесi командирінің басшылығымен екінші ұшқыш орындайды. </w:t>
      </w:r>
      <w:r>
        <w:br/>
      </w:r>
      <w:r>
        <w:rPr>
          <w:rFonts w:ascii="Times New Roman"/>
          <w:b w:val="false"/>
          <w:i w:val="false"/>
          <w:color w:val="000000"/>
          <w:sz w:val="28"/>
        </w:rPr>
        <w:t xml:space="preserve">
      Егер экипаж бiр ұшқыштан тұрса, онда өзiнiң тiкелей мiндеттерiмен қоса штурманның да мiндеттерiн орындайды.  </w:t>
      </w:r>
    </w:p>
    <w:bookmarkEnd w:id="119"/>
    <w:bookmarkStart w:name="z14" w:id="120"/>
    <w:p>
      <w:pPr>
        <w:spacing w:after="0"/>
        <w:ind w:left="0"/>
        <w:jc w:val="both"/>
      </w:pPr>
      <w:r>
        <w:rPr>
          <w:rFonts w:ascii="Times New Roman"/>
          <w:b w:val="false"/>
          <w:i w:val="false"/>
          <w:color w:val="000000"/>
          <w:sz w:val="28"/>
        </w:rPr>
        <w:t xml:space="preserve">
      11. Ұшуды жерде қамтамасыз ететiн штурмандық құрам адамдары штурмандық жағынан мен ӘҚҚЕ қызметi диспетчерлерiнiң, штурмандардың, ұшқыштардың бiлiктiлiгiн жетілдіру және дайындау Азаматтық авиация академиясында, АА Орталықтарында, оқып-жаттығу орталықтарында, сонымен қатар тiкелей Қазақстан Республикасының азаматтық авиация ұйымдарында жүзеге асады.  </w:t>
      </w:r>
    </w:p>
    <w:bookmarkEnd w:id="120"/>
    <w:bookmarkStart w:name="z15" w:id="121"/>
    <w:p>
      <w:pPr>
        <w:spacing w:after="0"/>
        <w:ind w:left="0"/>
        <w:jc w:val="left"/>
      </w:pPr>
      <w:r>
        <w:rPr>
          <w:rFonts w:ascii="Times New Roman"/>
          <w:b/>
          <w:i w:val="false"/>
          <w:color w:val="000000"/>
        </w:rPr>
        <w:t xml:space="preserve"> 
  2 тарау </w:t>
      </w:r>
      <w:r>
        <w:br/>
      </w:r>
      <w:r>
        <w:rPr>
          <w:rFonts w:ascii="Times New Roman"/>
          <w:b/>
          <w:i w:val="false"/>
          <w:color w:val="000000"/>
        </w:rPr>
        <w:t xml:space="preserve">
АЗАМАТТЫҚ АВИАЦИЯДА ШТУРМАНДЫҚ ҚАМТАМАСЫЗ ЕТУДI </w:t>
      </w:r>
      <w:r>
        <w:br/>
      </w:r>
      <w:r>
        <w:rPr>
          <w:rFonts w:ascii="Times New Roman"/>
          <w:b/>
          <w:i w:val="false"/>
          <w:color w:val="000000"/>
        </w:rPr>
        <w:t xml:space="preserve">
ҰЙЫМДАСТЫРУ </w:t>
      </w:r>
    </w:p>
    <w:bookmarkEnd w:id="121"/>
    <w:bookmarkStart w:name="z16" w:id="122"/>
    <w:p>
      <w:pPr>
        <w:spacing w:after="0"/>
        <w:ind w:left="0"/>
        <w:jc w:val="left"/>
      </w:pPr>
      <w:r>
        <w:rPr>
          <w:rFonts w:ascii="Times New Roman"/>
          <w:b/>
          <w:i w:val="false"/>
          <w:color w:val="000000"/>
        </w:rPr>
        <w:t xml:space="preserve"> 
  1. Штурмандық қамтамасыз ету қызметiнің лауазымдық құрамы </w:t>
      </w:r>
    </w:p>
    <w:bookmarkEnd w:id="122"/>
    <w:bookmarkStart w:name="z17" w:id="123"/>
    <w:p>
      <w:pPr>
        <w:spacing w:after="0"/>
        <w:ind w:left="0"/>
        <w:jc w:val="both"/>
      </w:pPr>
      <w:r>
        <w:rPr>
          <w:rFonts w:ascii="Times New Roman"/>
          <w:b w:val="false"/>
          <w:i w:val="false"/>
          <w:color w:val="000000"/>
          <w:sz w:val="28"/>
        </w:rPr>
        <w:t xml:space="preserve">
        12. Штурмандық қамтамасыз ету қызметiнің лауазымдық құрамына азаматтық авиация штурманының куәлiгi бар ұшу құрамы және арнайы штурмандық дайындығы бар ұшуды жерде штурмандық қамтамасыз ететiн адамдар жатады.  </w:t>
      </w:r>
    </w:p>
    <w:bookmarkEnd w:id="123"/>
    <w:bookmarkStart w:name="z18" w:id="124"/>
    <w:p>
      <w:pPr>
        <w:spacing w:after="0"/>
        <w:ind w:left="0"/>
        <w:jc w:val="both"/>
      </w:pPr>
      <w:r>
        <w:rPr>
          <w:rFonts w:ascii="Times New Roman"/>
          <w:b w:val="false"/>
          <w:i w:val="false"/>
          <w:color w:val="000000"/>
          <w:sz w:val="28"/>
        </w:rPr>
        <w:t xml:space="preserve">
      13. Штурмандық қамтамасыз ету қызметiнің ұшу құрамына: Өкiлеттi органның инспекторлық құрамы, азаматтық авиация ұйымының Бас (аға) штурманы, азаматтық авиацияның ұшуға үйрететiн оқу орындарының (Бас) штурманы; ұшу отрядының (ұшу қызметiнің) аға штурманы, ұшу қауiпсiздiгi бойынша инспекцияның нұсқаушы-штурманы, авиациялық эскадрилья штурманы, ұшу отрядының (ұшу қызметінің,  авиаэскадрильяның) нұсқаушы-штурманы, оқу орнының және әуе кемесінің штурманы жатады. </w:t>
      </w:r>
    </w:p>
    <w:bookmarkEnd w:id="124"/>
    <w:bookmarkStart w:name="z19" w:id="125"/>
    <w:p>
      <w:pPr>
        <w:spacing w:after="0"/>
        <w:ind w:left="0"/>
        <w:jc w:val="both"/>
      </w:pPr>
      <w:r>
        <w:rPr>
          <w:rFonts w:ascii="Times New Roman"/>
          <w:b w:val="false"/>
          <w:i w:val="false"/>
          <w:color w:val="000000"/>
          <w:sz w:val="28"/>
        </w:rPr>
        <w:t xml:space="preserve">
      14. Ұшуды жерде штурмандық қамтамасыз ететiн адамдарға: </w:t>
      </w:r>
      <w:r>
        <w:br/>
      </w:r>
      <w:r>
        <w:rPr>
          <w:rFonts w:ascii="Times New Roman"/>
          <w:b w:val="false"/>
          <w:i w:val="false"/>
          <w:color w:val="000000"/>
          <w:sz w:val="28"/>
        </w:rPr>
        <w:t>
 </w:t>
      </w:r>
    </w:p>
    <w:bookmarkEnd w:id="125"/>
    <w:bookmarkStart w:name="z338" w:id="126"/>
    <w:p>
      <w:pPr>
        <w:spacing w:after="0"/>
        <w:ind w:left="0"/>
        <w:jc w:val="both"/>
      </w:pPr>
      <w:r>
        <w:rPr>
          <w:rFonts w:ascii="Times New Roman"/>
          <w:b w:val="false"/>
          <w:i w:val="false"/>
          <w:color w:val="000000"/>
          <w:sz w:val="28"/>
        </w:rPr>
        <w:t xml:space="preserve">
      1) жаттықпаның штурман-нұсқаушылары; </w:t>
      </w:r>
      <w:r>
        <w:br/>
      </w:r>
      <w:r>
        <w:rPr>
          <w:rFonts w:ascii="Times New Roman"/>
          <w:b w:val="false"/>
          <w:i w:val="false"/>
          <w:color w:val="000000"/>
          <w:sz w:val="28"/>
        </w:rPr>
        <w:t>
 </w:t>
      </w:r>
    </w:p>
    <w:bookmarkEnd w:id="126"/>
    <w:bookmarkStart w:name="z339" w:id="127"/>
    <w:p>
      <w:pPr>
        <w:spacing w:after="0"/>
        <w:ind w:left="0"/>
        <w:jc w:val="both"/>
      </w:pPr>
      <w:r>
        <w:rPr>
          <w:rFonts w:ascii="Times New Roman"/>
          <w:b w:val="false"/>
          <w:i w:val="false"/>
          <w:color w:val="000000"/>
          <w:sz w:val="28"/>
        </w:rPr>
        <w:t xml:space="preserve">
      2) ұшуды жерде штурмандық қамтамасыз ететiн топтың аға штурманы (штурмандары) жатады.  </w:t>
      </w:r>
    </w:p>
    <w:bookmarkEnd w:id="127"/>
    <w:bookmarkStart w:name="z20" w:id="128"/>
    <w:p>
      <w:pPr>
        <w:spacing w:after="0"/>
        <w:ind w:left="0"/>
        <w:jc w:val="both"/>
      </w:pPr>
      <w:r>
        <w:rPr>
          <w:rFonts w:ascii="Times New Roman"/>
          <w:b w:val="false"/>
          <w:i w:val="false"/>
          <w:color w:val="000000"/>
          <w:sz w:val="28"/>
        </w:rPr>
        <w:t xml:space="preserve">
      15. Азаматтық авиация ұйымдарының штурмандық қамтамасыз ету қызметінің адамдарын қызметтегi орнынан босату, ауыстыру және тағайындау Қазақстан Республикасы еңбек заңы мен өкiлеттi орган белгілеген тәртіппен азаматтық авиация ұйымының ұшуға үйрететін оқу орнының) Бас (Аға) штурманының келiсiмiмен орындалады. </w:t>
      </w:r>
    </w:p>
    <w:bookmarkEnd w:id="128"/>
    <w:bookmarkStart w:name="z21" w:id="129"/>
    <w:p>
      <w:pPr>
        <w:spacing w:after="0"/>
        <w:ind w:left="0"/>
        <w:jc w:val="both"/>
      </w:pPr>
      <w:r>
        <w:rPr>
          <w:rFonts w:ascii="Times New Roman"/>
          <w:b w:val="false"/>
          <w:i w:val="false"/>
          <w:color w:val="000000"/>
          <w:sz w:val="28"/>
        </w:rPr>
        <w:t xml:space="preserve">
      16. Штурмандық қамтамасыз ету қызметi адамдарының жауапкершiлiгi, құқығы мен мiндеттерi өкiлеттi орган ережелерi мен қызметтiк нұсқалармен анықталады. </w:t>
      </w:r>
    </w:p>
    <w:bookmarkEnd w:id="129"/>
    <w:bookmarkStart w:name="z22" w:id="130"/>
    <w:p>
      <w:pPr>
        <w:spacing w:after="0"/>
        <w:ind w:left="0"/>
        <w:jc w:val="left"/>
      </w:pPr>
      <w:r>
        <w:rPr>
          <w:rFonts w:ascii="Times New Roman"/>
          <w:b/>
          <w:i w:val="false"/>
          <w:color w:val="000000"/>
        </w:rPr>
        <w:t xml:space="preserve"> 
  2. Штурмандық қызмет бойынша есеп пен құжаттама </w:t>
      </w:r>
    </w:p>
    <w:bookmarkEnd w:id="130"/>
    <w:bookmarkStart w:name="z23" w:id="131"/>
    <w:p>
      <w:pPr>
        <w:spacing w:after="0"/>
        <w:ind w:left="0"/>
        <w:jc w:val="both"/>
      </w:pPr>
      <w:r>
        <w:rPr>
          <w:rFonts w:ascii="Times New Roman"/>
          <w:b w:val="false"/>
          <w:i w:val="false"/>
          <w:color w:val="000000"/>
          <w:sz w:val="28"/>
        </w:rPr>
        <w:t xml:space="preserve">
      17. Штурмандық қызмет құжаттарына: </w:t>
      </w:r>
      <w:r>
        <w:br/>
      </w:r>
      <w:r>
        <w:rPr>
          <w:rFonts w:ascii="Times New Roman"/>
          <w:b w:val="false"/>
          <w:i w:val="false"/>
          <w:color w:val="000000"/>
          <w:sz w:val="28"/>
        </w:rPr>
        <w:t>
 </w:t>
      </w:r>
    </w:p>
    <w:bookmarkEnd w:id="131"/>
    <w:bookmarkStart w:name="z340" w:id="132"/>
    <w:p>
      <w:pPr>
        <w:spacing w:after="0"/>
        <w:ind w:left="0"/>
        <w:jc w:val="both"/>
      </w:pPr>
      <w:r>
        <w:rPr>
          <w:rFonts w:ascii="Times New Roman"/>
          <w:b w:val="false"/>
          <w:i w:val="false"/>
          <w:color w:val="000000"/>
          <w:sz w:val="28"/>
        </w:rPr>
        <w:t xml:space="preserve">
      1) Қазақстан Республикасы азаматтық авиациясын штурмандық қамтамасыз ету бойынша осы ережелер;  </w:t>
      </w:r>
      <w:r>
        <w:br/>
      </w:r>
      <w:r>
        <w:rPr>
          <w:rFonts w:ascii="Times New Roman"/>
          <w:b w:val="false"/>
          <w:i w:val="false"/>
          <w:color w:val="000000"/>
          <w:sz w:val="28"/>
        </w:rPr>
        <w:t>
 </w:t>
      </w:r>
    </w:p>
    <w:bookmarkEnd w:id="132"/>
    <w:bookmarkStart w:name="z341" w:id="133"/>
    <w:p>
      <w:pPr>
        <w:spacing w:after="0"/>
        <w:ind w:left="0"/>
        <w:jc w:val="both"/>
      </w:pPr>
      <w:r>
        <w:rPr>
          <w:rFonts w:ascii="Times New Roman"/>
          <w:b w:val="false"/>
          <w:i w:val="false"/>
          <w:color w:val="000000"/>
          <w:sz w:val="28"/>
        </w:rPr>
        <w:t xml:space="preserve">
      2) 1997 жылғы 28 ақпанындағы N 285 Қазақстан Республикасы Үкiметiнiң қаулысымен бекiтiлген. Қазақстан Республикасы әуе кеңiстігін пайдалану ережелерiн бұзу, штурмандық қамтамасыз ету мен бағдарды жоғалту жағдайларын болдырмау бойынша нұсқаулар, әмiрлер, бұйрықтар;  </w:t>
      </w:r>
      <w:r>
        <w:br/>
      </w:r>
      <w:r>
        <w:rPr>
          <w:rFonts w:ascii="Times New Roman"/>
          <w:b w:val="false"/>
          <w:i w:val="false"/>
          <w:color w:val="000000"/>
          <w:sz w:val="28"/>
        </w:rPr>
        <w:t>
 </w:t>
      </w:r>
    </w:p>
    <w:bookmarkEnd w:id="133"/>
    <w:bookmarkStart w:name="z342" w:id="134"/>
    <w:p>
      <w:pPr>
        <w:spacing w:after="0"/>
        <w:ind w:left="0"/>
        <w:jc w:val="both"/>
      </w:pPr>
      <w:r>
        <w:rPr>
          <w:rFonts w:ascii="Times New Roman"/>
          <w:b w:val="false"/>
          <w:i w:val="false"/>
          <w:color w:val="000000"/>
          <w:sz w:val="28"/>
        </w:rPr>
        <w:t xml:space="preserve">
      3) навигациялық есептеу құрылғыларының немесе жүйелерiнің навигациялық жағдай индикаторларына арналған ұшу, радионавигациялық </w:t>
      </w:r>
      <w:r>
        <w:br/>
      </w:r>
      <w:r>
        <w:rPr>
          <w:rFonts w:ascii="Times New Roman"/>
          <w:b w:val="false"/>
          <w:i w:val="false"/>
          <w:color w:val="000000"/>
          <w:sz w:val="28"/>
        </w:rPr>
        <w:t xml:space="preserve">
және арнайы карталар; </w:t>
      </w:r>
      <w:r>
        <w:br/>
      </w:r>
      <w:r>
        <w:rPr>
          <w:rFonts w:ascii="Times New Roman"/>
          <w:b w:val="false"/>
          <w:i w:val="false"/>
          <w:color w:val="000000"/>
          <w:sz w:val="28"/>
        </w:rPr>
        <w:t>
 </w:t>
      </w:r>
    </w:p>
    <w:bookmarkEnd w:id="134"/>
    <w:bookmarkStart w:name="z343" w:id="135"/>
    <w:p>
      <w:pPr>
        <w:spacing w:after="0"/>
        <w:ind w:left="0"/>
        <w:jc w:val="both"/>
      </w:pPr>
      <w:r>
        <w:rPr>
          <w:rFonts w:ascii="Times New Roman"/>
          <w:b w:val="false"/>
          <w:i w:val="false"/>
          <w:color w:val="000000"/>
          <w:sz w:val="28"/>
        </w:rPr>
        <w:t xml:space="preserve">
      4) ұшу-навигациялық жиынтыққа арналған бағыт сiлтейтiн мәлiметтер кестесi;  </w:t>
      </w:r>
      <w:r>
        <w:br/>
      </w:r>
      <w:r>
        <w:rPr>
          <w:rFonts w:ascii="Times New Roman"/>
          <w:b w:val="false"/>
          <w:i w:val="false"/>
          <w:color w:val="000000"/>
          <w:sz w:val="28"/>
        </w:rPr>
        <w:t>
 </w:t>
      </w:r>
    </w:p>
    <w:bookmarkEnd w:id="135"/>
    <w:bookmarkStart w:name="z344" w:id="136"/>
    <w:p>
      <w:pPr>
        <w:spacing w:after="0"/>
        <w:ind w:left="0"/>
        <w:jc w:val="both"/>
      </w:pPr>
      <w:r>
        <w:rPr>
          <w:rFonts w:ascii="Times New Roman"/>
          <w:b w:val="false"/>
          <w:i w:val="false"/>
          <w:color w:val="000000"/>
          <w:sz w:val="28"/>
        </w:rPr>
        <w:t xml:space="preserve">
      5) күннің шығу мен бату кезiнiң күнтiзбелiк анықтағышы;  </w:t>
      </w:r>
      <w:r>
        <w:br/>
      </w:r>
      <w:r>
        <w:rPr>
          <w:rFonts w:ascii="Times New Roman"/>
          <w:b w:val="false"/>
          <w:i w:val="false"/>
          <w:color w:val="000000"/>
          <w:sz w:val="28"/>
        </w:rPr>
        <w:t>
 </w:t>
      </w:r>
    </w:p>
    <w:bookmarkEnd w:id="136"/>
    <w:bookmarkStart w:name="z345" w:id="137"/>
    <w:p>
      <w:pPr>
        <w:spacing w:after="0"/>
        <w:ind w:left="0"/>
        <w:jc w:val="both"/>
      </w:pPr>
      <w:r>
        <w:rPr>
          <w:rFonts w:ascii="Times New Roman"/>
          <w:b w:val="false"/>
          <w:i w:val="false"/>
          <w:color w:val="000000"/>
          <w:sz w:val="28"/>
        </w:rPr>
        <w:t xml:space="preserve">
      6) борттық штурман журналы (9 Қосымша) жатады. </w:t>
      </w:r>
    </w:p>
    <w:bookmarkEnd w:id="137"/>
    <w:bookmarkStart w:name="z24" w:id="138"/>
    <w:p>
      <w:pPr>
        <w:spacing w:after="0"/>
        <w:ind w:left="0"/>
        <w:jc w:val="both"/>
      </w:pPr>
      <w:r>
        <w:rPr>
          <w:rFonts w:ascii="Times New Roman"/>
          <w:b w:val="false"/>
          <w:i w:val="false"/>
          <w:color w:val="000000"/>
          <w:sz w:val="28"/>
        </w:rPr>
        <w:t xml:space="preserve">
      18. Ұшу картасы ұшақ жүргiзу мақсатында негiзгi құжаттардың бiрi болып табылады. Ұшу картасынсыз кез келген ұшуларға тыйым салынады.  </w:t>
      </w:r>
      <w:r>
        <w:br/>
      </w:r>
      <w:r>
        <w:rPr>
          <w:rFonts w:ascii="Times New Roman"/>
          <w:b w:val="false"/>
          <w:i w:val="false"/>
          <w:color w:val="000000"/>
          <w:sz w:val="28"/>
        </w:rPr>
        <w:t xml:space="preserve">
      Ұшу құрамы осы Ережелердiң талаптарына сәйкес ұшу картасын дайындай бiлуге және оны жерде және ұшуда пайдалана бiлуге тиiс.  </w:t>
      </w:r>
    </w:p>
    <w:bookmarkEnd w:id="138"/>
    <w:bookmarkStart w:name="z25" w:id="139"/>
    <w:p>
      <w:pPr>
        <w:spacing w:after="0"/>
        <w:ind w:left="0"/>
        <w:jc w:val="both"/>
      </w:pPr>
      <w:r>
        <w:rPr>
          <w:rFonts w:ascii="Times New Roman"/>
          <w:b w:val="false"/>
          <w:i w:val="false"/>
          <w:color w:val="000000"/>
          <w:sz w:val="28"/>
        </w:rPr>
        <w:t xml:space="preserve">
      19. Азаматтық авиацияның әуе кемелерi әуе трассалары ХӘЖ, ХӘТ, белгiленген маршрут бойынша ұшу мен авиациялық жұмыстар орындау кезiнде ұшу картасы ретiнде мыналарды қолданады:  </w:t>
      </w:r>
      <w:r>
        <w:br/>
      </w:r>
      <w:r>
        <w:rPr>
          <w:rFonts w:ascii="Times New Roman"/>
          <w:b w:val="false"/>
          <w:i w:val="false"/>
          <w:color w:val="000000"/>
          <w:sz w:val="28"/>
        </w:rPr>
        <w:t>
 </w:t>
      </w:r>
    </w:p>
    <w:bookmarkEnd w:id="139"/>
    <w:bookmarkStart w:name="z346" w:id="140"/>
    <w:p>
      <w:pPr>
        <w:spacing w:after="0"/>
        <w:ind w:left="0"/>
        <w:jc w:val="both"/>
      </w:pPr>
      <w:r>
        <w:rPr>
          <w:rFonts w:ascii="Times New Roman"/>
          <w:b w:val="false"/>
          <w:i w:val="false"/>
          <w:color w:val="000000"/>
          <w:sz w:val="28"/>
        </w:rPr>
        <w:t xml:space="preserve">
      1) 1, 2, 3 класты әуе кемелерiне арналған 1:2000000 масштабты аэронавигациялық, көпмаршруттық, маршруттық радионавигациялық, Халықаралық ұшуларды орындау кезiнде шетел фирмалары басып шығарған карталарды пайдалануға рұқсат етiледi;  </w:t>
      </w:r>
      <w:r>
        <w:br/>
      </w:r>
      <w:r>
        <w:rPr>
          <w:rFonts w:ascii="Times New Roman"/>
          <w:b w:val="false"/>
          <w:i w:val="false"/>
          <w:color w:val="000000"/>
          <w:sz w:val="28"/>
        </w:rPr>
        <w:t>
 </w:t>
      </w:r>
    </w:p>
    <w:bookmarkEnd w:id="140"/>
    <w:bookmarkStart w:name="z347" w:id="141"/>
    <w:p>
      <w:pPr>
        <w:spacing w:after="0"/>
        <w:ind w:left="0"/>
        <w:jc w:val="both"/>
      </w:pPr>
      <w:r>
        <w:rPr>
          <w:rFonts w:ascii="Times New Roman"/>
          <w:b w:val="false"/>
          <w:i w:val="false"/>
          <w:color w:val="000000"/>
          <w:sz w:val="28"/>
        </w:rPr>
        <w:t xml:space="preserve">
      2) барлық класты тікұшақтар мен 4 класты әуе кемелерi үшiн 1:1000 000 немесе одан iрiрек масштабты аэронавигациялық карталар, ал 1 дәрежелi ХӘЖ, Қазақстан Республикасы әуе трассаларымен ұшу және әуе кемелерiн айдап әкелу кезiнде ұшу карталары ретiнде 1:2000000 масштабты көпмаршрутты, маршруттық және радионавигациялық карталарды пайдалануға рұқсат етiледі. </w:t>
      </w:r>
    </w:p>
    <w:bookmarkEnd w:id="141"/>
    <w:bookmarkStart w:name="z26" w:id="142"/>
    <w:p>
      <w:pPr>
        <w:spacing w:after="0"/>
        <w:ind w:left="0"/>
        <w:jc w:val="both"/>
      </w:pPr>
      <w:r>
        <w:rPr>
          <w:rFonts w:ascii="Times New Roman"/>
          <w:b w:val="false"/>
          <w:i w:val="false"/>
          <w:color w:val="000000"/>
          <w:sz w:val="28"/>
        </w:rPr>
        <w:t xml:space="preserve">
      20. Ұшу карталары маршрут бойынша ұшу, қауiптi метеожағдайларда айналып ұшу мүмкіндігiн, маршрутты өзгерту мен түзетудi, қосалқы аэроалаңға кетудi және бағдарды жоғалтып алған   </w:t>
      </w:r>
      <w:r>
        <w:br/>
      </w:r>
      <w:r>
        <w:rPr>
          <w:rFonts w:ascii="Times New Roman"/>
          <w:b w:val="false"/>
          <w:i w:val="false"/>
          <w:color w:val="000000"/>
          <w:sz w:val="28"/>
        </w:rPr>
        <w:t xml:space="preserve">
жағдайда қалпына келтiрудi қамтамасыз ететiн ауданды қамту керек. </w:t>
      </w:r>
    </w:p>
    <w:bookmarkEnd w:id="142"/>
    <w:bookmarkStart w:name="z27" w:id="143"/>
    <w:p>
      <w:pPr>
        <w:spacing w:after="0"/>
        <w:ind w:left="0"/>
        <w:jc w:val="both"/>
      </w:pPr>
      <w:r>
        <w:rPr>
          <w:rFonts w:ascii="Times New Roman"/>
          <w:b w:val="false"/>
          <w:i w:val="false"/>
          <w:color w:val="000000"/>
          <w:sz w:val="28"/>
        </w:rPr>
        <w:t xml:space="preserve">
      21. Ұшу карталарын дайындау ерекшелiктерi мен көлемi әр жағдайда ұшуға орындалуға тиiс берiлген тапсырманың сипатымен анықталады (3, 4 қосымшалар). </w:t>
      </w:r>
    </w:p>
    <w:bookmarkEnd w:id="143"/>
    <w:bookmarkStart w:name="z28" w:id="144"/>
    <w:p>
      <w:pPr>
        <w:spacing w:after="0"/>
        <w:ind w:left="0"/>
        <w:jc w:val="both"/>
      </w:pPr>
      <w:r>
        <w:rPr>
          <w:rFonts w:ascii="Times New Roman"/>
          <w:b w:val="false"/>
          <w:i w:val="false"/>
          <w:color w:val="000000"/>
          <w:sz w:val="28"/>
        </w:rPr>
        <w:t xml:space="preserve">
      22. Әр ұшу алдында навигациялық алдын ала есеп болуы керек. </w:t>
      </w:r>
      <w:r>
        <w:br/>
      </w:r>
      <w:r>
        <w:rPr>
          <w:rFonts w:ascii="Times New Roman"/>
          <w:b w:val="false"/>
          <w:i w:val="false"/>
          <w:color w:val="000000"/>
          <w:sz w:val="28"/>
        </w:rPr>
        <w:t xml:space="preserve">
      Навигациялық алдын ала есептi штурмандық борттық журнал бланкiсiнде (12 қосымша) ұшу алдындағы дайындық барысында экипаж (ұшқыш, штурман) немесе ЭEM-де арнайы бланкіні қолданбай, ұшуды жерде штурмандық қамтамасыз ететiн маман (5 қосымша) орындайды. </w:t>
      </w:r>
      <w:r>
        <w:br/>
      </w:r>
      <w:r>
        <w:rPr>
          <w:rFonts w:ascii="Times New Roman"/>
          <w:b w:val="false"/>
          <w:i w:val="false"/>
          <w:color w:val="000000"/>
          <w:sz w:val="28"/>
        </w:rPr>
        <w:t xml:space="preserve">
      Халықаралық авиациялық электрбайланыс СИТА бойынша алынған есеп бар болғанда борттық штурмандық журнал есептелмейдi.  </w:t>
      </w:r>
    </w:p>
    <w:bookmarkEnd w:id="144"/>
    <w:bookmarkStart w:name="z29" w:id="145"/>
    <w:p>
      <w:pPr>
        <w:spacing w:after="0"/>
        <w:ind w:left="0"/>
        <w:jc w:val="both"/>
      </w:pPr>
      <w:r>
        <w:rPr>
          <w:rFonts w:ascii="Times New Roman"/>
          <w:b w:val="false"/>
          <w:i w:val="false"/>
          <w:color w:val="000000"/>
          <w:sz w:val="28"/>
        </w:rPr>
        <w:t xml:space="preserve">
      23. Ұшудың навигациялық есеп дәлдiгі мен маршрут бойынша навигациялық мәлiметтердiң дұрыстығы үшiн жауапкершілік есептi орындаған маманға және ұшуда ұшақты жүргiзген экипаж мүшесiне жүктеледi.  </w:t>
      </w:r>
    </w:p>
    <w:bookmarkEnd w:id="145"/>
    <w:bookmarkStart w:name="z30" w:id="146"/>
    <w:p>
      <w:pPr>
        <w:spacing w:after="0"/>
        <w:ind w:left="0"/>
        <w:jc w:val="both"/>
      </w:pPr>
      <w:r>
        <w:rPr>
          <w:rFonts w:ascii="Times New Roman"/>
          <w:b w:val="false"/>
          <w:i w:val="false"/>
          <w:color w:val="000000"/>
          <w:sz w:val="28"/>
        </w:rPr>
        <w:t xml:space="preserve">
      24. Ұшу маршруты бойынша навигациялық алдын ала есеп:       бағдардың бұрылыс пункттерiн (ББП), магниттiк жол бұрыштарын (МЖБ), магниттiк бағыттарды (МБ), ара қашықтықты, шынайы және жол жылдамдығын, маршрут телiмдерi бойынша ұшу уақытын, қосалқы аэроалаңға ұшу үшiн (АНҚ) есептеп, жанармайдың жалпы құйылуын, қону  </w:t>
      </w:r>
      <w:r>
        <w:br/>
      </w:r>
      <w:r>
        <w:rPr>
          <w:rFonts w:ascii="Times New Roman"/>
          <w:b w:val="false"/>
          <w:i w:val="false"/>
          <w:color w:val="000000"/>
          <w:sz w:val="28"/>
        </w:rPr>
        <w:t xml:space="preserve">
мен ұшып кету аэроалаңдарына жақындау ауданында ұшудың қауiпсiз биiктiгiн, төменгi қауiпсiз эшелонды, ал таулы жерлерде - маршрут телiмдерi бойынша қауiпсiз биiктiктi қамтуға тиiс.  </w:t>
      </w:r>
      <w:r>
        <w:br/>
      </w:r>
      <w:r>
        <w:rPr>
          <w:rFonts w:ascii="Times New Roman"/>
          <w:b w:val="false"/>
          <w:i w:val="false"/>
          <w:color w:val="000000"/>
          <w:sz w:val="28"/>
        </w:rPr>
        <w:t xml:space="preserve">
      Навигациялық есеп дәлдiк жағынан әуе кемелерiнiң борттық навигациялық жүйесiнiң (кешенiнiң) дәл сипаттамаларына сәйкес келуге тиіс. </w:t>
      </w:r>
    </w:p>
    <w:bookmarkEnd w:id="146"/>
    <w:bookmarkStart w:name="z31" w:id="147"/>
    <w:p>
      <w:pPr>
        <w:spacing w:after="0"/>
        <w:ind w:left="0"/>
        <w:jc w:val="both"/>
      </w:pPr>
      <w:r>
        <w:rPr>
          <w:rFonts w:ascii="Times New Roman"/>
          <w:b w:val="false"/>
          <w:i w:val="false"/>
          <w:color w:val="000000"/>
          <w:sz w:val="28"/>
        </w:rPr>
        <w:t xml:space="preserve">
      25. Ұшуда навигациялық есептi экипаж қолданады. Рейстi орындағаннан кейiн навигациялық есептi ұшу құжаттамасымен бiрге өткiзедi. </w:t>
      </w:r>
      <w:r>
        <w:br/>
      </w:r>
      <w:r>
        <w:rPr>
          <w:rFonts w:ascii="Times New Roman"/>
          <w:b w:val="false"/>
          <w:i w:val="false"/>
          <w:color w:val="000000"/>
          <w:sz w:val="28"/>
        </w:rPr>
        <w:t xml:space="preserve">
      Ұшуға үйрететiн оқу орнында штурмандық борттық журналды </w:t>
      </w:r>
      <w:r>
        <w:br/>
      </w:r>
      <w:r>
        <w:rPr>
          <w:rFonts w:ascii="Times New Roman"/>
          <w:b w:val="false"/>
          <w:i w:val="false"/>
          <w:color w:val="000000"/>
          <w:sz w:val="28"/>
        </w:rPr>
        <w:t xml:space="preserve">
ұшу кезiнде экипаж толтырады және есептiк құжаттамамен бiрге өткiзiледi.  </w:t>
      </w:r>
    </w:p>
    <w:bookmarkEnd w:id="147"/>
    <w:bookmarkStart w:name="z32" w:id="148"/>
    <w:p>
      <w:pPr>
        <w:spacing w:after="0"/>
        <w:ind w:left="0"/>
        <w:jc w:val="both"/>
      </w:pPr>
      <w:r>
        <w:rPr>
          <w:rFonts w:ascii="Times New Roman"/>
          <w:b w:val="false"/>
          <w:i w:val="false"/>
          <w:color w:val="000000"/>
          <w:sz w:val="28"/>
        </w:rPr>
        <w:t xml:space="preserve">
      26. 2-шi дәрежелi ХӘЖ мен ұшу кезiнде, авиациялық жұмыстар орындағанда, белгiленген маршрут бойынша ұшу, бiр аэроторапта орналасқан аэроалаңдарға ұшу, сонымен қатар аэроалаңдық жаттығып ұшулар кезiнде ұшудың навигациялық алдын ала есебiн орындамауға болады.  </w:t>
      </w:r>
      <w:r>
        <w:br/>
      </w:r>
      <w:r>
        <w:rPr>
          <w:rFonts w:ascii="Times New Roman"/>
          <w:b w:val="false"/>
          <w:i w:val="false"/>
          <w:color w:val="000000"/>
          <w:sz w:val="28"/>
        </w:rPr>
        <w:t xml:space="preserve">
      Ұшу алдындағы дайындық барысында экипаж, эквиваленттi желдi есепке алып, әуе кемесiнiң ҰПЕ бойынша ұшудың есептелген уақытын, </w:t>
      </w:r>
      <w:r>
        <w:br/>
      </w:r>
      <w:r>
        <w:rPr>
          <w:rFonts w:ascii="Times New Roman"/>
          <w:b w:val="false"/>
          <w:i w:val="false"/>
          <w:color w:val="000000"/>
          <w:sz w:val="28"/>
        </w:rPr>
        <w:t xml:space="preserve">
жанармайдың қажеттi санын немесе жаттығуды жалғастыру үшiн ең аз қалдықты анықтауға мiндеттi. </w:t>
      </w:r>
      <w:r>
        <w:br/>
      </w:r>
      <w:r>
        <w:rPr>
          <w:rFonts w:ascii="Times New Roman"/>
          <w:b w:val="false"/>
          <w:i w:val="false"/>
          <w:color w:val="000000"/>
          <w:sz w:val="28"/>
        </w:rPr>
        <w:t xml:space="preserve">
      Барлық жағдайларда экипажда жол бұрыштары, ара қашықтық, ұшудың тымық уақыты және маршрут телiмi бойынша қауiпсiз биiктiктер </w:t>
      </w:r>
      <w:r>
        <w:br/>
      </w:r>
      <w:r>
        <w:rPr>
          <w:rFonts w:ascii="Times New Roman"/>
          <w:b w:val="false"/>
          <w:i w:val="false"/>
          <w:color w:val="000000"/>
          <w:sz w:val="28"/>
        </w:rPr>
        <w:t xml:space="preserve">
туралы ceнімді ақпарат болуға тиiс. </w:t>
      </w:r>
      <w:r>
        <w:br/>
      </w:r>
      <w:r>
        <w:rPr>
          <w:rFonts w:ascii="Times New Roman"/>
          <w:b w:val="false"/>
          <w:i w:val="false"/>
          <w:color w:val="000000"/>
          <w:sz w:val="28"/>
        </w:rPr>
        <w:t xml:space="preserve">
      Бұл навигациялық ақпараттың дұрыстығы үшiн жауапкершілік ұшуда ұшақты жүргiзген экипаж мүшесiне жүктеледi. </w:t>
      </w:r>
    </w:p>
    <w:bookmarkEnd w:id="148"/>
    <w:bookmarkStart w:name="z33" w:id="149"/>
    <w:p>
      <w:pPr>
        <w:spacing w:after="0"/>
        <w:ind w:left="0"/>
        <w:jc w:val="both"/>
      </w:pPr>
      <w:r>
        <w:rPr>
          <w:rFonts w:ascii="Times New Roman"/>
          <w:b w:val="false"/>
          <w:i w:val="false"/>
          <w:color w:val="000000"/>
          <w:sz w:val="28"/>
        </w:rPr>
        <w:t xml:space="preserve">
      27. Ұшудың штурмандық жоспары. </w:t>
      </w:r>
      <w:r>
        <w:br/>
      </w:r>
      <w:r>
        <w:rPr>
          <w:rFonts w:ascii="Times New Roman"/>
          <w:b w:val="false"/>
          <w:i w:val="false"/>
          <w:color w:val="000000"/>
          <w:sz w:val="28"/>
        </w:rPr>
        <w:t xml:space="preserve">
      Ұшуға үйрететiн оқу орындарында курсанттар үйрену ұшуларын орындау үшiн ұшудың штурмандық жоспарын құрайды, онда үйренiп ұшудың барлық кезеңiндегi олардың жұмысының бiрiздiлiгiн көрсетедi ұшудан қонуға дейiн. </w:t>
      </w:r>
      <w:r>
        <w:br/>
      </w:r>
      <w:r>
        <w:rPr>
          <w:rFonts w:ascii="Times New Roman"/>
          <w:b w:val="false"/>
          <w:i w:val="false"/>
          <w:color w:val="000000"/>
          <w:sz w:val="28"/>
        </w:rPr>
        <w:t xml:space="preserve">
      Үйренiп ұшудың штурмандық жоспарында мыналар көрсетiлуi керек:  </w:t>
      </w:r>
      <w:r>
        <w:br/>
      </w:r>
      <w:r>
        <w:rPr>
          <w:rFonts w:ascii="Times New Roman"/>
          <w:b w:val="false"/>
          <w:i w:val="false"/>
          <w:color w:val="000000"/>
          <w:sz w:val="28"/>
        </w:rPr>
        <w:t>
 </w:t>
      </w:r>
    </w:p>
    <w:bookmarkEnd w:id="149"/>
    <w:bookmarkStart w:name="z348" w:id="150"/>
    <w:p>
      <w:pPr>
        <w:spacing w:after="0"/>
        <w:ind w:left="0"/>
        <w:jc w:val="both"/>
      </w:pPr>
      <w:r>
        <w:rPr>
          <w:rFonts w:ascii="Times New Roman"/>
          <w:b w:val="false"/>
          <w:i w:val="false"/>
          <w:color w:val="000000"/>
          <w:sz w:val="28"/>
        </w:rPr>
        <w:t xml:space="preserve">
      1) ұшып көтерiлгеннен кейiн аэроалаң ауданынан шығу маневрiн орындау тәртiбi;  </w:t>
      </w:r>
      <w:r>
        <w:br/>
      </w:r>
      <w:r>
        <w:rPr>
          <w:rFonts w:ascii="Times New Roman"/>
          <w:b w:val="false"/>
          <w:i w:val="false"/>
          <w:color w:val="000000"/>
          <w:sz w:val="28"/>
        </w:rPr>
        <w:t>
 </w:t>
      </w:r>
    </w:p>
    <w:bookmarkEnd w:id="150"/>
    <w:bookmarkStart w:name="z349" w:id="151"/>
    <w:p>
      <w:pPr>
        <w:spacing w:after="0"/>
        <w:ind w:left="0"/>
        <w:jc w:val="both"/>
      </w:pPr>
      <w:r>
        <w:rPr>
          <w:rFonts w:ascii="Times New Roman"/>
          <w:b w:val="false"/>
          <w:i w:val="false"/>
          <w:color w:val="000000"/>
          <w:sz w:val="28"/>
        </w:rPr>
        <w:t xml:space="preserve">
      2) кезеңдерi бойынша ұшақ  жүргiзудiң техникалық құралдарын пайдалану тәсiлдерi мен тәртiбi;  </w:t>
      </w:r>
      <w:r>
        <w:br/>
      </w:r>
      <w:r>
        <w:rPr>
          <w:rFonts w:ascii="Times New Roman"/>
          <w:b w:val="false"/>
          <w:i w:val="false"/>
          <w:color w:val="000000"/>
          <w:sz w:val="28"/>
        </w:rPr>
        <w:t>
 </w:t>
      </w:r>
    </w:p>
    <w:bookmarkEnd w:id="151"/>
    <w:bookmarkStart w:name="z350" w:id="152"/>
    <w:p>
      <w:pPr>
        <w:spacing w:after="0"/>
        <w:ind w:left="0"/>
        <w:jc w:val="both"/>
      </w:pPr>
      <w:r>
        <w:rPr>
          <w:rFonts w:ascii="Times New Roman"/>
          <w:b w:val="false"/>
          <w:i w:val="false"/>
          <w:color w:val="000000"/>
          <w:sz w:val="28"/>
        </w:rPr>
        <w:t xml:space="preserve">
      3) ұшуда қажеттi штурмандық есептердi орындау тәртiбi;  </w:t>
      </w:r>
      <w:r>
        <w:br/>
      </w:r>
      <w:r>
        <w:rPr>
          <w:rFonts w:ascii="Times New Roman"/>
          <w:b w:val="false"/>
          <w:i w:val="false"/>
          <w:color w:val="000000"/>
          <w:sz w:val="28"/>
        </w:rPr>
        <w:t>
 </w:t>
      </w:r>
    </w:p>
    <w:bookmarkEnd w:id="152"/>
    <w:bookmarkStart w:name="z351" w:id="153"/>
    <w:p>
      <w:pPr>
        <w:spacing w:after="0"/>
        <w:ind w:left="0"/>
        <w:jc w:val="both"/>
      </w:pPr>
      <w:r>
        <w:rPr>
          <w:rFonts w:ascii="Times New Roman"/>
          <w:b w:val="false"/>
          <w:i w:val="false"/>
          <w:color w:val="000000"/>
          <w:sz w:val="28"/>
        </w:rPr>
        <w:t xml:space="preserve">
      4) ұшу маршруты өзгерген кезде және қауiптi метеорологиялық құбылыстарды айналып ұшу кезiнде әрекет тәртiбi;  </w:t>
      </w:r>
      <w:r>
        <w:br/>
      </w:r>
      <w:r>
        <w:rPr>
          <w:rFonts w:ascii="Times New Roman"/>
          <w:b w:val="false"/>
          <w:i w:val="false"/>
          <w:color w:val="000000"/>
          <w:sz w:val="28"/>
        </w:rPr>
        <w:t>
 </w:t>
      </w:r>
    </w:p>
    <w:bookmarkEnd w:id="153"/>
    <w:bookmarkStart w:name="z352" w:id="154"/>
    <w:p>
      <w:pPr>
        <w:spacing w:after="0"/>
        <w:ind w:left="0"/>
        <w:jc w:val="both"/>
      </w:pPr>
      <w:r>
        <w:rPr>
          <w:rFonts w:ascii="Times New Roman"/>
          <w:b w:val="false"/>
          <w:i w:val="false"/>
          <w:color w:val="000000"/>
          <w:sz w:val="28"/>
        </w:rPr>
        <w:t xml:space="preserve">
      5) бағдарды қалпына келтiру тәсiлдерi мен тәртiбi;  </w:t>
      </w:r>
      <w:r>
        <w:br/>
      </w:r>
      <w:r>
        <w:rPr>
          <w:rFonts w:ascii="Times New Roman"/>
          <w:b w:val="false"/>
          <w:i w:val="false"/>
          <w:color w:val="000000"/>
          <w:sz w:val="28"/>
        </w:rPr>
        <w:t>
 </w:t>
      </w:r>
    </w:p>
    <w:bookmarkEnd w:id="154"/>
    <w:bookmarkStart w:name="z353" w:id="155"/>
    <w:p>
      <w:pPr>
        <w:spacing w:after="0"/>
        <w:ind w:left="0"/>
        <w:jc w:val="both"/>
      </w:pPr>
      <w:r>
        <w:rPr>
          <w:rFonts w:ascii="Times New Roman"/>
          <w:b w:val="false"/>
          <w:i w:val="false"/>
          <w:color w:val="000000"/>
          <w:sz w:val="28"/>
        </w:rPr>
        <w:t xml:space="preserve">
      6) қонуға бет алу мен төмендеу маневрiн орындау тәртiбi;  </w:t>
      </w:r>
      <w:r>
        <w:br/>
      </w:r>
      <w:r>
        <w:rPr>
          <w:rFonts w:ascii="Times New Roman"/>
          <w:b w:val="false"/>
          <w:i w:val="false"/>
          <w:color w:val="000000"/>
          <w:sz w:val="28"/>
        </w:rPr>
        <w:t>
 </w:t>
      </w:r>
    </w:p>
    <w:bookmarkEnd w:id="155"/>
    <w:bookmarkStart w:name="z354" w:id="156"/>
    <w:p>
      <w:pPr>
        <w:spacing w:after="0"/>
        <w:ind w:left="0"/>
        <w:jc w:val="both"/>
      </w:pPr>
      <w:r>
        <w:rPr>
          <w:rFonts w:ascii="Times New Roman"/>
          <w:b w:val="false"/>
          <w:i w:val="false"/>
          <w:color w:val="000000"/>
          <w:sz w:val="28"/>
        </w:rPr>
        <w:t xml:space="preserve">
      7) үйренiп ұшуды орындауға қатысты басқа мәлiметтер. </w:t>
      </w:r>
      <w:r>
        <w:br/>
      </w:r>
      <w:r>
        <w:rPr>
          <w:rFonts w:ascii="Times New Roman"/>
          <w:b w:val="false"/>
          <w:i w:val="false"/>
          <w:color w:val="000000"/>
          <w:sz w:val="28"/>
        </w:rPr>
        <w:t xml:space="preserve">
      Штурмандық жоспарды курсанттар алдын ала (жердегi) дайындық барысында құрайды және нұсқаушы тексередi. Ұшудың штурмандық жоспар түрiн үйреніп ұшу дайындығының курсы (ары қарай ҮҰДҚ) белгiлейдi.  </w:t>
      </w:r>
    </w:p>
    <w:bookmarkEnd w:id="156"/>
    <w:bookmarkStart w:name="z34" w:id="157"/>
    <w:p>
      <w:pPr>
        <w:spacing w:after="0"/>
        <w:ind w:left="0"/>
        <w:jc w:val="both"/>
      </w:pPr>
      <w:r>
        <w:rPr>
          <w:rFonts w:ascii="Times New Roman"/>
          <w:b w:val="false"/>
          <w:i w:val="false"/>
          <w:color w:val="000000"/>
          <w:sz w:val="28"/>
        </w:rPr>
        <w:t xml:space="preserve">
      28. Ұшуды орындау кезiнде әуе кемесiнің бортында, кеме құжаттарынан басқа, мыналар болуға тиiс:  </w:t>
      </w:r>
      <w:r>
        <w:br/>
      </w:r>
      <w:r>
        <w:rPr>
          <w:rFonts w:ascii="Times New Roman"/>
          <w:b w:val="false"/>
          <w:i w:val="false"/>
          <w:color w:val="000000"/>
          <w:sz w:val="28"/>
        </w:rPr>
        <w:t>
 </w:t>
      </w:r>
    </w:p>
    <w:bookmarkEnd w:id="157"/>
    <w:bookmarkStart w:name="z355" w:id="158"/>
    <w:p>
      <w:pPr>
        <w:spacing w:after="0"/>
        <w:ind w:left="0"/>
        <w:jc w:val="both"/>
      </w:pPr>
      <w:r>
        <w:rPr>
          <w:rFonts w:ascii="Times New Roman"/>
          <w:b w:val="false"/>
          <w:i w:val="false"/>
          <w:color w:val="000000"/>
          <w:sz w:val="28"/>
        </w:rPr>
        <w:t xml:space="preserve">
      1) қосалқы аэроалаңдарды қамтып, ұшудың барлық маршрутына (ауданына) арналған ұшу карталарының жиынтығы; </w:t>
      </w:r>
      <w:r>
        <w:br/>
      </w:r>
      <w:r>
        <w:rPr>
          <w:rFonts w:ascii="Times New Roman"/>
          <w:b w:val="false"/>
          <w:i w:val="false"/>
          <w:color w:val="000000"/>
          <w:sz w:val="28"/>
        </w:rPr>
        <w:t>
 </w:t>
      </w:r>
    </w:p>
    <w:bookmarkEnd w:id="158"/>
    <w:bookmarkStart w:name="z356" w:id="159"/>
    <w:p>
      <w:pPr>
        <w:spacing w:after="0"/>
        <w:ind w:left="0"/>
        <w:jc w:val="both"/>
      </w:pPr>
      <w:r>
        <w:rPr>
          <w:rFonts w:ascii="Times New Roman"/>
          <w:b w:val="false"/>
          <w:i w:val="false"/>
          <w:color w:val="000000"/>
          <w:sz w:val="28"/>
        </w:rPr>
        <w:t xml:space="preserve">
      2) аспаптар бойынша ұшу секторлары мен ұшу өңiрлерiнің сұлбалары мен карталары (оқу орындары үшiн);  </w:t>
      </w:r>
      <w:r>
        <w:br/>
      </w:r>
      <w:r>
        <w:rPr>
          <w:rFonts w:ascii="Times New Roman"/>
          <w:b w:val="false"/>
          <w:i w:val="false"/>
          <w:color w:val="000000"/>
          <w:sz w:val="28"/>
        </w:rPr>
        <w:t>
 </w:t>
      </w:r>
    </w:p>
    <w:bookmarkEnd w:id="159"/>
    <w:bookmarkStart w:name="z357" w:id="160"/>
    <w:p>
      <w:pPr>
        <w:spacing w:after="0"/>
        <w:ind w:left="0"/>
        <w:jc w:val="both"/>
      </w:pPr>
      <w:r>
        <w:rPr>
          <w:rFonts w:ascii="Times New Roman"/>
          <w:b w:val="false"/>
          <w:i w:val="false"/>
          <w:color w:val="000000"/>
          <w:sz w:val="28"/>
        </w:rPr>
        <w:t xml:space="preserve">
      3) ХӘЖ және трассалары бойынша аэронавигациялық ақпарат регламенттерi мен жинақтар;  </w:t>
      </w:r>
      <w:r>
        <w:br/>
      </w:r>
      <w:r>
        <w:rPr>
          <w:rFonts w:ascii="Times New Roman"/>
          <w:b w:val="false"/>
          <w:i w:val="false"/>
          <w:color w:val="000000"/>
          <w:sz w:val="28"/>
        </w:rPr>
        <w:t>
 </w:t>
      </w:r>
    </w:p>
    <w:bookmarkEnd w:id="160"/>
    <w:bookmarkStart w:name="z358" w:id="161"/>
    <w:p>
      <w:pPr>
        <w:spacing w:after="0"/>
        <w:ind w:left="0"/>
        <w:jc w:val="both"/>
      </w:pPr>
      <w:r>
        <w:rPr>
          <w:rFonts w:ascii="Times New Roman"/>
          <w:b w:val="false"/>
          <w:i w:val="false"/>
          <w:color w:val="000000"/>
          <w:sz w:val="28"/>
        </w:rPr>
        <w:t xml:space="preserve">
      4) ескерту қағазы; </w:t>
      </w:r>
      <w:r>
        <w:br/>
      </w:r>
      <w:r>
        <w:rPr>
          <w:rFonts w:ascii="Times New Roman"/>
          <w:b w:val="false"/>
          <w:i w:val="false"/>
          <w:color w:val="000000"/>
          <w:sz w:val="28"/>
        </w:rPr>
        <w:t>
 </w:t>
      </w:r>
    </w:p>
    <w:bookmarkEnd w:id="161"/>
    <w:bookmarkStart w:name="z359" w:id="162"/>
    <w:p>
      <w:pPr>
        <w:spacing w:after="0"/>
        <w:ind w:left="0"/>
        <w:jc w:val="both"/>
      </w:pPr>
      <w:r>
        <w:rPr>
          <w:rFonts w:ascii="Times New Roman"/>
          <w:b w:val="false"/>
          <w:i w:val="false"/>
          <w:color w:val="000000"/>
          <w:sz w:val="28"/>
        </w:rPr>
        <w:t xml:space="preserve">
      5) ұшудың алдын ала есебi; </w:t>
      </w:r>
      <w:r>
        <w:br/>
      </w:r>
      <w:r>
        <w:rPr>
          <w:rFonts w:ascii="Times New Roman"/>
          <w:b w:val="false"/>
          <w:i w:val="false"/>
          <w:color w:val="000000"/>
          <w:sz w:val="28"/>
        </w:rPr>
        <w:t>
 </w:t>
      </w:r>
    </w:p>
    <w:bookmarkEnd w:id="162"/>
    <w:bookmarkStart w:name="z360" w:id="163"/>
    <w:p>
      <w:pPr>
        <w:spacing w:after="0"/>
        <w:ind w:left="0"/>
        <w:jc w:val="both"/>
      </w:pPr>
      <w:r>
        <w:rPr>
          <w:rFonts w:ascii="Times New Roman"/>
          <w:b w:val="false"/>
          <w:i w:val="false"/>
          <w:color w:val="000000"/>
          <w:sz w:val="28"/>
        </w:rPr>
        <w:t xml:space="preserve">
      6) штурмандық жабдық жиынтығы, қажеттi анықтамалық материал және кестелер.  </w:t>
      </w:r>
    </w:p>
    <w:bookmarkEnd w:id="163"/>
    <w:bookmarkStart w:name="z35" w:id="164"/>
    <w:p>
      <w:pPr>
        <w:spacing w:after="0"/>
        <w:ind w:left="0"/>
        <w:jc w:val="both"/>
      </w:pPr>
      <w:r>
        <w:rPr>
          <w:rFonts w:ascii="Times New Roman"/>
          <w:b w:val="false"/>
          <w:i w:val="false"/>
          <w:color w:val="000000"/>
          <w:sz w:val="28"/>
        </w:rPr>
        <w:t xml:space="preserve">
      29. Халықаралық әуе желiлерiнде ұшуды орындау кезiнде әуе кемесінің бортында қосымша мыналар болуға тиiс:  </w:t>
      </w:r>
      <w:r>
        <w:br/>
      </w:r>
      <w:r>
        <w:rPr>
          <w:rFonts w:ascii="Times New Roman"/>
          <w:b w:val="false"/>
          <w:i w:val="false"/>
          <w:color w:val="000000"/>
          <w:sz w:val="28"/>
        </w:rPr>
        <w:t>
 </w:t>
      </w:r>
    </w:p>
    <w:bookmarkEnd w:id="164"/>
    <w:bookmarkStart w:name="z361" w:id="165"/>
    <w:p>
      <w:pPr>
        <w:spacing w:after="0"/>
        <w:ind w:left="0"/>
        <w:jc w:val="both"/>
      </w:pPr>
      <w:r>
        <w:rPr>
          <w:rFonts w:ascii="Times New Roman"/>
          <w:b w:val="false"/>
          <w:i w:val="false"/>
          <w:color w:val="000000"/>
          <w:sz w:val="28"/>
        </w:rPr>
        <w:t xml:space="preserve">
      1) халықаралық әуе желiлерi бойынша аэронавигациялық ақпарат жинағы; </w:t>
      </w:r>
      <w:r>
        <w:br/>
      </w:r>
      <w:r>
        <w:rPr>
          <w:rFonts w:ascii="Times New Roman"/>
          <w:b w:val="false"/>
          <w:i w:val="false"/>
          <w:color w:val="000000"/>
          <w:sz w:val="28"/>
        </w:rPr>
        <w:t>
 </w:t>
      </w:r>
    </w:p>
    <w:bookmarkEnd w:id="165"/>
    <w:bookmarkStart w:name="z362" w:id="166"/>
    <w:p>
      <w:pPr>
        <w:spacing w:after="0"/>
        <w:ind w:left="0"/>
        <w:jc w:val="both"/>
      </w:pPr>
      <w:r>
        <w:rPr>
          <w:rFonts w:ascii="Times New Roman"/>
          <w:b w:val="false"/>
          <w:i w:val="false"/>
          <w:color w:val="000000"/>
          <w:sz w:val="28"/>
        </w:rPr>
        <w:t xml:space="preserve">
      2) ұшу алдындағы ақпарат бюллетені (НОТАМ); </w:t>
      </w:r>
      <w:r>
        <w:br/>
      </w:r>
      <w:r>
        <w:rPr>
          <w:rFonts w:ascii="Times New Roman"/>
          <w:b w:val="false"/>
          <w:i w:val="false"/>
          <w:color w:val="000000"/>
          <w:sz w:val="28"/>
        </w:rPr>
        <w:t>
 </w:t>
      </w:r>
    </w:p>
    <w:bookmarkEnd w:id="166"/>
    <w:bookmarkStart w:name="z363" w:id="167"/>
    <w:p>
      <w:pPr>
        <w:spacing w:after="0"/>
        <w:ind w:left="0"/>
        <w:jc w:val="both"/>
      </w:pPr>
      <w:r>
        <w:rPr>
          <w:rFonts w:ascii="Times New Roman"/>
          <w:b w:val="false"/>
          <w:i w:val="false"/>
          <w:color w:val="000000"/>
          <w:sz w:val="28"/>
        </w:rPr>
        <w:t xml:space="preserve">
      3) егер ұшудың қайталанбалы жоспары (ҰҚЖ) қолданбаса, ұшу жоспары (ФПЛ - Flight Plan) (7-10 қосымша). </w:t>
      </w:r>
    </w:p>
    <w:bookmarkEnd w:id="167"/>
    <w:bookmarkStart w:name="z36" w:id="168"/>
    <w:p>
      <w:pPr>
        <w:spacing w:after="0"/>
        <w:ind w:left="0"/>
        <w:jc w:val="both"/>
      </w:pPr>
      <w:r>
        <w:rPr>
          <w:rFonts w:ascii="Times New Roman"/>
          <w:b w:val="false"/>
          <w:i w:val="false"/>
          <w:color w:val="000000"/>
          <w:sz w:val="28"/>
        </w:rPr>
        <w:t xml:space="preserve">
      30. Штурмандық қызметтің есептiк құжаттары ұшу құрамының жеткiлiксiз штурмандық дайындығы мен ұшуды штурмандық қамтамасыз етудiң қанағаттанарлықсыз ұйымдастыруынан туған әуе кеңiстігін пайдалану тәртiбiн бұзуды есептеу кiтабы болып табылады.  </w:t>
      </w:r>
    </w:p>
    <w:bookmarkEnd w:id="168"/>
    <w:bookmarkStart w:name="z37" w:id="169"/>
    <w:p>
      <w:pPr>
        <w:spacing w:after="0"/>
        <w:ind w:left="0"/>
        <w:jc w:val="both"/>
      </w:pPr>
      <w:r>
        <w:rPr>
          <w:rFonts w:ascii="Times New Roman"/>
          <w:b w:val="false"/>
          <w:i w:val="false"/>
          <w:color w:val="000000"/>
          <w:sz w:val="28"/>
        </w:rPr>
        <w:t xml:space="preserve">
      31. Әуе кеңiстігін пайдалану тәртiбiн бұзуды есептеу кiтабында мыналар болуға тиiс: </w:t>
      </w:r>
      <w:r>
        <w:br/>
      </w:r>
      <w:r>
        <w:rPr>
          <w:rFonts w:ascii="Times New Roman"/>
          <w:b w:val="false"/>
          <w:i w:val="false"/>
          <w:color w:val="000000"/>
          <w:sz w:val="28"/>
        </w:rPr>
        <w:t>
 </w:t>
      </w:r>
    </w:p>
    <w:bookmarkEnd w:id="169"/>
    <w:bookmarkStart w:name="z364" w:id="170"/>
    <w:p>
      <w:pPr>
        <w:spacing w:after="0"/>
        <w:ind w:left="0"/>
        <w:jc w:val="both"/>
      </w:pPr>
      <w:r>
        <w:rPr>
          <w:rFonts w:ascii="Times New Roman"/>
          <w:b w:val="false"/>
          <w:i w:val="false"/>
          <w:color w:val="000000"/>
          <w:sz w:val="28"/>
        </w:rPr>
        <w:t xml:space="preserve">
      1) оқиғаны егжей-тегжейлi сипаттау (тергеу бойынша комиссияның </w:t>
      </w:r>
      <w:r>
        <w:br/>
      </w:r>
      <w:r>
        <w:rPr>
          <w:rFonts w:ascii="Times New Roman"/>
          <w:b w:val="false"/>
          <w:i w:val="false"/>
          <w:color w:val="000000"/>
          <w:sz w:val="28"/>
        </w:rPr>
        <w:t xml:space="preserve">
акті немесе түсiндiрме хаты); </w:t>
      </w:r>
      <w:r>
        <w:br/>
      </w:r>
      <w:r>
        <w:rPr>
          <w:rFonts w:ascii="Times New Roman"/>
          <w:b w:val="false"/>
          <w:i w:val="false"/>
          <w:color w:val="000000"/>
          <w:sz w:val="28"/>
        </w:rPr>
        <w:t>
 </w:t>
      </w:r>
    </w:p>
    <w:bookmarkEnd w:id="170"/>
    <w:bookmarkStart w:name="z365" w:id="171"/>
    <w:p>
      <w:pPr>
        <w:spacing w:after="0"/>
        <w:ind w:left="0"/>
        <w:jc w:val="both"/>
      </w:pPr>
      <w:r>
        <w:rPr>
          <w:rFonts w:ascii="Times New Roman"/>
          <w:b w:val="false"/>
          <w:i w:val="false"/>
          <w:color w:val="000000"/>
          <w:sz w:val="28"/>
        </w:rPr>
        <w:t xml:space="preserve">
      2) осындай бұзу жағдайларын болдырмауға бағытталған жоспарланған шаралар (шаралар көрсетiлген бұйрықтың көшiрмесi);  </w:t>
      </w:r>
      <w:r>
        <w:br/>
      </w:r>
      <w:r>
        <w:rPr>
          <w:rFonts w:ascii="Times New Roman"/>
          <w:b w:val="false"/>
          <w:i w:val="false"/>
          <w:color w:val="000000"/>
          <w:sz w:val="28"/>
        </w:rPr>
        <w:t>
 </w:t>
      </w:r>
    </w:p>
    <w:bookmarkEnd w:id="171"/>
    <w:bookmarkStart w:name="z366" w:id="172"/>
    <w:p>
      <w:pPr>
        <w:spacing w:after="0"/>
        <w:ind w:left="0"/>
        <w:jc w:val="both"/>
      </w:pPr>
      <w:r>
        <w:rPr>
          <w:rFonts w:ascii="Times New Roman"/>
          <w:b w:val="false"/>
          <w:i w:val="false"/>
          <w:color w:val="000000"/>
          <w:sz w:val="28"/>
        </w:rPr>
        <w:t xml:space="preserve">
      3) белгiленген шаралардың орындалғаны туралы баяндама хат. </w:t>
      </w:r>
    </w:p>
    <w:bookmarkEnd w:id="172"/>
    <w:bookmarkStart w:name="z38" w:id="173"/>
    <w:p>
      <w:pPr>
        <w:spacing w:after="0"/>
        <w:ind w:left="0"/>
        <w:jc w:val="left"/>
      </w:pPr>
      <w:r>
        <w:rPr>
          <w:rFonts w:ascii="Times New Roman"/>
          <w:b/>
          <w:i w:val="false"/>
          <w:color w:val="000000"/>
        </w:rPr>
        <w:t xml:space="preserve"> 
  3. Штурмандық қызмет бойынша есеп </w:t>
      </w:r>
    </w:p>
    <w:bookmarkEnd w:id="173"/>
    <w:bookmarkStart w:name="z39" w:id="174"/>
    <w:p>
      <w:pPr>
        <w:spacing w:after="0"/>
        <w:ind w:left="0"/>
        <w:jc w:val="both"/>
      </w:pPr>
      <w:r>
        <w:rPr>
          <w:rFonts w:ascii="Times New Roman"/>
          <w:b w:val="false"/>
          <w:i w:val="false"/>
          <w:color w:val="000000"/>
          <w:sz w:val="28"/>
        </w:rPr>
        <w:t xml:space="preserve">
      32. Ұшуды штурмандық қамтамасыз етудi талдау штурмандық қызмет бойынша есептiк құжат болып табылады, ол ұшу қауiпсiздiгi қалпы мен ұшу жұмысын ұйымдастыруды талдауға кiргiзiледi.  </w:t>
      </w:r>
      <w:r>
        <w:br/>
      </w:r>
      <w:r>
        <w:rPr>
          <w:rFonts w:ascii="Times New Roman"/>
          <w:b w:val="false"/>
          <w:i w:val="false"/>
          <w:color w:val="000000"/>
          <w:sz w:val="28"/>
        </w:rPr>
        <w:t xml:space="preserve">
      Талдаудың мерзімділігі мен ұсыну мерзiмi ұшу жұмысын  </w:t>
      </w:r>
      <w:r>
        <w:br/>
      </w:r>
      <w:r>
        <w:rPr>
          <w:rFonts w:ascii="Times New Roman"/>
          <w:b w:val="false"/>
          <w:i w:val="false"/>
          <w:color w:val="000000"/>
          <w:sz w:val="28"/>
        </w:rPr>
        <w:t xml:space="preserve">
ұйымдастыру бойынша нұсқауда белгiленген. </w:t>
      </w:r>
    </w:p>
    <w:bookmarkEnd w:id="174"/>
    <w:bookmarkStart w:name="z40" w:id="175"/>
    <w:p>
      <w:pPr>
        <w:spacing w:after="0"/>
        <w:ind w:left="0"/>
        <w:jc w:val="both"/>
      </w:pPr>
      <w:r>
        <w:rPr>
          <w:rFonts w:ascii="Times New Roman"/>
          <w:b w:val="false"/>
          <w:i w:val="false"/>
          <w:color w:val="000000"/>
          <w:sz w:val="28"/>
        </w:rPr>
        <w:t xml:space="preserve">
      33. Талдау белгiленген форма бойынша құрастырылады және мыналарды қамтуға тиiс:  </w:t>
      </w:r>
      <w:r>
        <w:br/>
      </w:r>
      <w:r>
        <w:rPr>
          <w:rFonts w:ascii="Times New Roman"/>
          <w:b w:val="false"/>
          <w:i w:val="false"/>
          <w:color w:val="000000"/>
          <w:sz w:val="28"/>
        </w:rPr>
        <w:t>
 </w:t>
      </w:r>
    </w:p>
    <w:bookmarkEnd w:id="175"/>
    <w:bookmarkStart w:name="z367" w:id="176"/>
    <w:p>
      <w:pPr>
        <w:spacing w:after="0"/>
        <w:ind w:left="0"/>
        <w:jc w:val="both"/>
      </w:pPr>
      <w:r>
        <w:rPr>
          <w:rFonts w:ascii="Times New Roman"/>
          <w:b w:val="false"/>
          <w:i w:val="false"/>
          <w:color w:val="000000"/>
          <w:sz w:val="28"/>
        </w:rPr>
        <w:t xml:space="preserve">
      1) сипатты кемшiлiктер мен оларды ескерту және жою бойынша шаралар тiзiмi;  </w:t>
      </w:r>
      <w:r>
        <w:br/>
      </w:r>
      <w:r>
        <w:rPr>
          <w:rFonts w:ascii="Times New Roman"/>
          <w:b w:val="false"/>
          <w:i w:val="false"/>
          <w:color w:val="000000"/>
          <w:sz w:val="28"/>
        </w:rPr>
        <w:t>
 </w:t>
      </w:r>
    </w:p>
    <w:bookmarkEnd w:id="176"/>
    <w:bookmarkStart w:name="z368" w:id="177"/>
    <w:p>
      <w:pPr>
        <w:spacing w:after="0"/>
        <w:ind w:left="0"/>
        <w:jc w:val="both"/>
      </w:pPr>
      <w:r>
        <w:rPr>
          <w:rFonts w:ascii="Times New Roman"/>
          <w:b w:val="false"/>
          <w:i w:val="false"/>
          <w:color w:val="000000"/>
          <w:sz w:val="28"/>
        </w:rPr>
        <w:t xml:space="preserve">
      2) ұшуды қанағаттанарлықсыз штурмандық қамтамасыз етуден туған бағдарды жоғалту жағдайлары мен әуе кеңiстiгiн пайдалану тәртiбiн бұзу, жағдайларының тiзiмi;  </w:t>
      </w:r>
      <w:r>
        <w:br/>
      </w:r>
      <w:r>
        <w:rPr>
          <w:rFonts w:ascii="Times New Roman"/>
          <w:b w:val="false"/>
          <w:i w:val="false"/>
          <w:color w:val="000000"/>
          <w:sz w:val="28"/>
        </w:rPr>
        <w:t>
 </w:t>
      </w:r>
    </w:p>
    <w:bookmarkEnd w:id="177"/>
    <w:bookmarkStart w:name="z369" w:id="178"/>
    <w:p>
      <w:pPr>
        <w:spacing w:after="0"/>
        <w:ind w:left="0"/>
        <w:jc w:val="both"/>
      </w:pPr>
      <w:r>
        <w:rPr>
          <w:rFonts w:ascii="Times New Roman"/>
          <w:b w:val="false"/>
          <w:i w:val="false"/>
          <w:color w:val="000000"/>
          <w:sz w:val="28"/>
        </w:rPr>
        <w:t xml:space="preserve">
      3) пайыз түрiнде штурмандық құрамның кластылығы туралы мәлiметтер; </w:t>
      </w:r>
      <w:r>
        <w:br/>
      </w:r>
      <w:r>
        <w:rPr>
          <w:rFonts w:ascii="Times New Roman"/>
          <w:b w:val="false"/>
          <w:i w:val="false"/>
          <w:color w:val="000000"/>
          <w:sz w:val="28"/>
        </w:rPr>
        <w:t>
 </w:t>
      </w:r>
    </w:p>
    <w:bookmarkEnd w:id="178"/>
    <w:bookmarkStart w:name="z370" w:id="179"/>
    <w:p>
      <w:pPr>
        <w:spacing w:after="0"/>
        <w:ind w:left="0"/>
        <w:jc w:val="both"/>
      </w:pPr>
      <w:r>
        <w:rPr>
          <w:rFonts w:ascii="Times New Roman"/>
          <w:b w:val="false"/>
          <w:i w:val="false"/>
          <w:color w:val="000000"/>
          <w:sz w:val="28"/>
        </w:rPr>
        <w:t xml:space="preserve">
      4) ұшудың штурмандық қамтамасыз етiлуiн жақсарту бойынша ұсыныстар.  </w:t>
      </w:r>
    </w:p>
    <w:bookmarkEnd w:id="179"/>
    <w:bookmarkStart w:name="z41" w:id="180"/>
    <w:p>
      <w:pPr>
        <w:spacing w:after="0"/>
        <w:ind w:left="0"/>
        <w:jc w:val="both"/>
      </w:pPr>
      <w:r>
        <w:rPr>
          <w:rFonts w:ascii="Times New Roman"/>
          <w:b w:val="false"/>
          <w:i w:val="false"/>
          <w:color w:val="000000"/>
          <w:sz w:val="28"/>
        </w:rPr>
        <w:t xml:space="preserve">
      34. Штурмандық қамтамасыз ету бойынша есеп беру мен уақытында </w:t>
      </w:r>
      <w:r>
        <w:br/>
      </w:r>
      <w:r>
        <w:rPr>
          <w:rFonts w:ascii="Times New Roman"/>
          <w:b w:val="false"/>
          <w:i w:val="false"/>
          <w:color w:val="000000"/>
          <w:sz w:val="28"/>
        </w:rPr>
        <w:t xml:space="preserve">
және дұрыс есеп жүргiзу, ұйымдастыру үшiн Қазақстан Республикасы азаматтық авиация ұйымдарының (ұшуға үйрететiн оқу орындарының) Бас (аға) штурмандары жауап бередi. </w:t>
      </w:r>
    </w:p>
    <w:bookmarkEnd w:id="180"/>
    <w:bookmarkStart w:name="z42" w:id="181"/>
    <w:p>
      <w:pPr>
        <w:spacing w:after="0"/>
        <w:ind w:left="0"/>
        <w:jc w:val="left"/>
      </w:pPr>
      <w:r>
        <w:rPr>
          <w:rFonts w:ascii="Times New Roman"/>
          <w:b/>
          <w:i w:val="false"/>
          <w:color w:val="000000"/>
        </w:rPr>
        <w:t xml:space="preserve"> 
  4. Ұшуға штурмандық дайындық </w:t>
      </w:r>
    </w:p>
    <w:bookmarkEnd w:id="181"/>
    <w:bookmarkStart w:name="z43" w:id="182"/>
    <w:p>
      <w:pPr>
        <w:spacing w:after="0"/>
        <w:ind w:left="0"/>
        <w:jc w:val="both"/>
      </w:pPr>
      <w:r>
        <w:rPr>
          <w:rFonts w:ascii="Times New Roman"/>
          <w:b w:val="false"/>
          <w:i w:val="false"/>
          <w:color w:val="000000"/>
          <w:sz w:val="28"/>
        </w:rPr>
        <w:t xml:space="preserve">
         35. Ұшуға әуе кемелерi экипаждарының (ұшқыштарының) штурмандық дайындалуының мақсаты ауада олардың жұмысын неғұрлым  </w:t>
      </w:r>
      <w:r>
        <w:br/>
      </w:r>
      <w:r>
        <w:rPr>
          <w:rFonts w:ascii="Times New Roman"/>
          <w:b w:val="false"/>
          <w:i w:val="false"/>
          <w:color w:val="000000"/>
          <w:sz w:val="28"/>
        </w:rPr>
        <w:t xml:space="preserve">
жеңілдету, авиациялық жұмыстар орындау бойынша ұшу аудандары, белгіленген маршрут, ХӘЖ, ХӘТ мен әуе трассалары бойынша ұшақты дәл </w:t>
      </w:r>
      <w:r>
        <w:br/>
      </w:r>
      <w:r>
        <w:rPr>
          <w:rFonts w:ascii="Times New Roman"/>
          <w:b w:val="false"/>
          <w:i w:val="false"/>
          <w:color w:val="000000"/>
          <w:sz w:val="28"/>
        </w:rPr>
        <w:t xml:space="preserve">
жүргiзудi қамтамасыз ету және ұшу қауіпсiздігін қамтамасыз ету жағдайларының бiрi болып табылады, ол әуе кеңiстiгін пайдалану тәртiбiн бұзу, бағдарды жоғалту жағдайларын болдырмауға бағытталған. </w:t>
      </w:r>
    </w:p>
    <w:bookmarkEnd w:id="182"/>
    <w:bookmarkStart w:name="z44" w:id="183"/>
    <w:p>
      <w:pPr>
        <w:spacing w:after="0"/>
        <w:ind w:left="0"/>
        <w:jc w:val="both"/>
      </w:pPr>
      <w:r>
        <w:rPr>
          <w:rFonts w:ascii="Times New Roman"/>
          <w:b w:val="false"/>
          <w:i w:val="false"/>
          <w:color w:val="000000"/>
          <w:sz w:val="28"/>
        </w:rPr>
        <w:t xml:space="preserve">
      36. Ұшуға штурмандық дайындық мыналарды қарастырады: </w:t>
      </w:r>
      <w:r>
        <w:br/>
      </w:r>
      <w:r>
        <w:rPr>
          <w:rFonts w:ascii="Times New Roman"/>
          <w:b w:val="false"/>
          <w:i w:val="false"/>
          <w:color w:val="000000"/>
          <w:sz w:val="28"/>
        </w:rPr>
        <w:t>
 </w:t>
      </w:r>
    </w:p>
    <w:bookmarkEnd w:id="183"/>
    <w:bookmarkStart w:name="z371" w:id="184"/>
    <w:p>
      <w:pPr>
        <w:spacing w:after="0"/>
        <w:ind w:left="0"/>
        <w:jc w:val="both"/>
      </w:pPr>
      <w:r>
        <w:rPr>
          <w:rFonts w:ascii="Times New Roman"/>
          <w:b w:val="false"/>
          <w:i w:val="false"/>
          <w:color w:val="000000"/>
          <w:sz w:val="28"/>
        </w:rPr>
        <w:t xml:space="preserve">
      1) аэронавигациялық жағдай мен ұшу ережелерiн оқып бiлу; </w:t>
      </w:r>
      <w:r>
        <w:br/>
      </w:r>
      <w:r>
        <w:rPr>
          <w:rFonts w:ascii="Times New Roman"/>
          <w:b w:val="false"/>
          <w:i w:val="false"/>
          <w:color w:val="000000"/>
          <w:sz w:val="28"/>
        </w:rPr>
        <w:t>
 </w:t>
      </w:r>
    </w:p>
    <w:bookmarkEnd w:id="184"/>
    <w:bookmarkStart w:name="z372" w:id="185"/>
    <w:p>
      <w:pPr>
        <w:spacing w:after="0"/>
        <w:ind w:left="0"/>
        <w:jc w:val="both"/>
      </w:pPr>
      <w:r>
        <w:rPr>
          <w:rFonts w:ascii="Times New Roman"/>
          <w:b w:val="false"/>
          <w:i w:val="false"/>
          <w:color w:val="000000"/>
          <w:sz w:val="28"/>
        </w:rPr>
        <w:t xml:space="preserve">
      2) ең тиімді маршруттарды, эшелондарды және ұшақ жүргiзудiң әдiстерiн таңдап, әр түрлi жағдайларда ұшу кезiнде навигациялық құралдарды қолдану;  </w:t>
      </w:r>
      <w:r>
        <w:br/>
      </w:r>
      <w:r>
        <w:rPr>
          <w:rFonts w:ascii="Times New Roman"/>
          <w:b w:val="false"/>
          <w:i w:val="false"/>
          <w:color w:val="000000"/>
          <w:sz w:val="28"/>
        </w:rPr>
        <w:t>
 </w:t>
      </w:r>
    </w:p>
    <w:bookmarkEnd w:id="185"/>
    <w:bookmarkStart w:name="z373" w:id="186"/>
    <w:p>
      <w:pPr>
        <w:spacing w:after="0"/>
        <w:ind w:left="0"/>
        <w:jc w:val="both"/>
      </w:pPr>
      <w:r>
        <w:rPr>
          <w:rFonts w:ascii="Times New Roman"/>
          <w:b w:val="false"/>
          <w:i w:val="false"/>
          <w:color w:val="000000"/>
          <w:sz w:val="28"/>
        </w:rPr>
        <w:t xml:space="preserve">
      3) штурмандық жабдық пен қажеттi штурмандық құжаттамаларды дайындау мен таңдап алу;  </w:t>
      </w:r>
      <w:r>
        <w:br/>
      </w:r>
      <w:r>
        <w:rPr>
          <w:rFonts w:ascii="Times New Roman"/>
          <w:b w:val="false"/>
          <w:i w:val="false"/>
          <w:color w:val="000000"/>
          <w:sz w:val="28"/>
        </w:rPr>
        <w:t>
 </w:t>
      </w:r>
    </w:p>
    <w:bookmarkEnd w:id="186"/>
    <w:bookmarkStart w:name="z374" w:id="187"/>
    <w:p>
      <w:pPr>
        <w:spacing w:after="0"/>
        <w:ind w:left="0"/>
        <w:jc w:val="both"/>
      </w:pPr>
      <w:r>
        <w:rPr>
          <w:rFonts w:ascii="Times New Roman"/>
          <w:b w:val="false"/>
          <w:i w:val="false"/>
          <w:color w:val="000000"/>
          <w:sz w:val="28"/>
        </w:rPr>
        <w:t xml:space="preserve">
      4) ұшуды орындауға қажеттi элементтер есебi; </w:t>
      </w:r>
      <w:r>
        <w:br/>
      </w:r>
      <w:r>
        <w:rPr>
          <w:rFonts w:ascii="Times New Roman"/>
          <w:b w:val="false"/>
          <w:i w:val="false"/>
          <w:color w:val="000000"/>
          <w:sz w:val="28"/>
        </w:rPr>
        <w:t>
 </w:t>
      </w:r>
    </w:p>
    <w:bookmarkEnd w:id="187"/>
    <w:bookmarkStart w:name="z375" w:id="188"/>
    <w:p>
      <w:pPr>
        <w:spacing w:after="0"/>
        <w:ind w:left="0"/>
        <w:jc w:val="both"/>
      </w:pPr>
      <w:r>
        <w:rPr>
          <w:rFonts w:ascii="Times New Roman"/>
          <w:b w:val="false"/>
          <w:i w:val="false"/>
          <w:color w:val="000000"/>
          <w:sz w:val="28"/>
        </w:rPr>
        <w:t xml:space="preserve">
      5) ұшудың ерекше жағдайларында экипаждың әрекетi. </w:t>
      </w:r>
    </w:p>
    <w:bookmarkEnd w:id="188"/>
    <w:bookmarkStart w:name="z45" w:id="189"/>
    <w:p>
      <w:pPr>
        <w:spacing w:after="0"/>
        <w:ind w:left="0"/>
        <w:jc w:val="both"/>
      </w:pPr>
      <w:r>
        <w:rPr>
          <w:rFonts w:ascii="Times New Roman"/>
          <w:b w:val="false"/>
          <w:i w:val="false"/>
          <w:color w:val="000000"/>
          <w:sz w:val="28"/>
        </w:rPr>
        <w:t xml:space="preserve">
      37. Ұшуға әуе кемесінің барлық түрлерiнің экипаждарын (ұшқыштарын) дайындау алдын ала және ұшу алдындағы дайындық деп бөлiнедi.  </w:t>
      </w:r>
      <w:r>
        <w:br/>
      </w:r>
      <w:r>
        <w:rPr>
          <w:rFonts w:ascii="Times New Roman"/>
          <w:b w:val="false"/>
          <w:i w:val="false"/>
          <w:color w:val="000000"/>
          <w:sz w:val="28"/>
        </w:rPr>
        <w:t xml:space="preserve">
      Ұшуға дайындықты өз мамандығына сәйкес әуе кемесi экипажының барлық мүшелерi өтуге тиiс. </w:t>
      </w:r>
      <w:r>
        <w:br/>
      </w:r>
      <w:r>
        <w:rPr>
          <w:rFonts w:ascii="Times New Roman"/>
          <w:b w:val="false"/>
          <w:i w:val="false"/>
          <w:color w:val="000000"/>
          <w:sz w:val="28"/>
        </w:rPr>
        <w:t xml:space="preserve">
      Ұшу бөлімшесiне қайта келген экипаждармен (ұшқыштармен, штурмандармен) алдын ала дайындық алдында жалпы жердегi штурмандық  дайындық ұйымдастырылады. Азаматтық авиация ұйымының штурмандық қамтамасыз ету қызметiнің лауазымды адамы өткiзедi және мыналарды қарастырады:  </w:t>
      </w:r>
      <w:r>
        <w:br/>
      </w:r>
      <w:r>
        <w:rPr>
          <w:rFonts w:ascii="Times New Roman"/>
          <w:b w:val="false"/>
          <w:i w:val="false"/>
          <w:color w:val="000000"/>
          <w:sz w:val="28"/>
        </w:rPr>
        <w:t>
 </w:t>
      </w:r>
    </w:p>
    <w:bookmarkEnd w:id="189"/>
    <w:bookmarkStart w:name="z376" w:id="190"/>
    <w:p>
      <w:pPr>
        <w:spacing w:after="0"/>
        <w:ind w:left="0"/>
        <w:jc w:val="both"/>
      </w:pPr>
      <w:r>
        <w:rPr>
          <w:rFonts w:ascii="Times New Roman"/>
          <w:b w:val="false"/>
          <w:i w:val="false"/>
          <w:color w:val="000000"/>
          <w:sz w:val="28"/>
        </w:rPr>
        <w:t xml:space="preserve">
      1) экипажды (ұшқышты, штурманды) штурмандық қамтамасыз етудiң </w:t>
      </w:r>
      <w:r>
        <w:br/>
      </w:r>
      <w:r>
        <w:rPr>
          <w:rFonts w:ascii="Times New Roman"/>
          <w:b w:val="false"/>
          <w:i w:val="false"/>
          <w:color w:val="000000"/>
          <w:sz w:val="28"/>
        </w:rPr>
        <w:t xml:space="preserve">
жалпы мiндеттерiмен, азаматтық авиация ұйымының жұмыс сипатымен, алдағы ұшып-жаттығу ұшуларының бағдарламасымен (қатарға кiру, тасу) таныстыру;  </w:t>
      </w:r>
      <w:r>
        <w:br/>
      </w:r>
      <w:r>
        <w:rPr>
          <w:rFonts w:ascii="Times New Roman"/>
          <w:b w:val="false"/>
          <w:i w:val="false"/>
          <w:color w:val="000000"/>
          <w:sz w:val="28"/>
        </w:rPr>
        <w:t>
 </w:t>
      </w:r>
    </w:p>
    <w:bookmarkEnd w:id="190"/>
    <w:bookmarkStart w:name="z377" w:id="191"/>
    <w:p>
      <w:pPr>
        <w:spacing w:after="0"/>
        <w:ind w:left="0"/>
        <w:jc w:val="both"/>
      </w:pPr>
      <w:r>
        <w:rPr>
          <w:rFonts w:ascii="Times New Roman"/>
          <w:b w:val="false"/>
          <w:i w:val="false"/>
          <w:color w:val="000000"/>
          <w:sz w:val="28"/>
        </w:rPr>
        <w:t xml:space="preserve">
      2) экипаж мүшелерімен (ұшқыштармен, штурмандармен) олардың арнайы бiлiм деңгейiн анықтау үшiн ұшақ жүргiзу техникасы мен теориясы сұрақтары бойынша әңгiме өткiзу.  </w:t>
      </w:r>
    </w:p>
    <w:bookmarkEnd w:id="191"/>
    <w:bookmarkStart w:name="z46" w:id="192"/>
    <w:p>
      <w:pPr>
        <w:spacing w:after="0"/>
        <w:ind w:left="0"/>
        <w:jc w:val="left"/>
      </w:pPr>
      <w:r>
        <w:rPr>
          <w:rFonts w:ascii="Times New Roman"/>
          <w:b/>
          <w:i w:val="false"/>
          <w:color w:val="000000"/>
        </w:rPr>
        <w:t xml:space="preserve"> 
  5. Алдын ала дайындық </w:t>
      </w:r>
    </w:p>
    <w:bookmarkEnd w:id="192"/>
    <w:bookmarkStart w:name="z47" w:id="193"/>
    <w:p>
      <w:pPr>
        <w:spacing w:after="0"/>
        <w:ind w:left="0"/>
        <w:jc w:val="both"/>
      </w:pPr>
      <w:r>
        <w:rPr>
          <w:rFonts w:ascii="Times New Roman"/>
          <w:b w:val="false"/>
          <w:i w:val="false"/>
          <w:color w:val="000000"/>
          <w:sz w:val="28"/>
        </w:rPr>
        <w:t xml:space="preserve">
      38. Алдын ала дайындық азаматтық авиация саласында әрекеттi құқықтық нормативтi актiлер талаптарына сәйкес ұйымдастырылады. </w:t>
      </w:r>
    </w:p>
    <w:bookmarkEnd w:id="193"/>
    <w:bookmarkStart w:name="z48" w:id="194"/>
    <w:p>
      <w:pPr>
        <w:spacing w:after="0"/>
        <w:ind w:left="0"/>
        <w:jc w:val="both"/>
      </w:pPr>
      <w:r>
        <w:rPr>
          <w:rFonts w:ascii="Times New Roman"/>
          <w:b w:val="false"/>
          <w:i w:val="false"/>
          <w:color w:val="000000"/>
          <w:sz w:val="28"/>
        </w:rPr>
        <w:t xml:space="preserve">
      39. Ұшуға (ұшуларға) штурмандық алдын ала дайындық мыналарды қарастырады: </w:t>
      </w:r>
      <w:r>
        <w:br/>
      </w:r>
      <w:r>
        <w:rPr>
          <w:rFonts w:ascii="Times New Roman"/>
          <w:b w:val="false"/>
          <w:i w:val="false"/>
          <w:color w:val="000000"/>
          <w:sz w:val="28"/>
        </w:rPr>
        <w:t>
 </w:t>
      </w:r>
    </w:p>
    <w:bookmarkEnd w:id="194"/>
    <w:bookmarkStart w:name="z378" w:id="195"/>
    <w:p>
      <w:pPr>
        <w:spacing w:after="0"/>
        <w:ind w:left="0"/>
        <w:jc w:val="both"/>
      </w:pPr>
      <w:r>
        <w:rPr>
          <w:rFonts w:ascii="Times New Roman"/>
          <w:b w:val="false"/>
          <w:i w:val="false"/>
          <w:color w:val="000000"/>
          <w:sz w:val="28"/>
        </w:rPr>
        <w:t xml:space="preserve">
      1) алдағы ұшудың (ұшулардың) мiндеттерiн айқындау; </w:t>
      </w:r>
      <w:r>
        <w:br/>
      </w:r>
      <w:r>
        <w:rPr>
          <w:rFonts w:ascii="Times New Roman"/>
          <w:b w:val="false"/>
          <w:i w:val="false"/>
          <w:color w:val="000000"/>
          <w:sz w:val="28"/>
        </w:rPr>
        <w:t>
 </w:t>
      </w:r>
    </w:p>
    <w:bookmarkEnd w:id="195"/>
    <w:bookmarkStart w:name="z379" w:id="196"/>
    <w:p>
      <w:pPr>
        <w:spacing w:after="0"/>
        <w:ind w:left="0"/>
        <w:jc w:val="both"/>
      </w:pPr>
      <w:r>
        <w:rPr>
          <w:rFonts w:ascii="Times New Roman"/>
          <w:b w:val="false"/>
          <w:i w:val="false"/>
          <w:color w:val="000000"/>
          <w:sz w:val="28"/>
        </w:rPr>
        <w:t xml:space="preserve">
      2) ұшуды (ұшуларды) орындауға дайындау және таңдап алу; </w:t>
      </w:r>
      <w:r>
        <w:br/>
      </w:r>
      <w:r>
        <w:rPr>
          <w:rFonts w:ascii="Times New Roman"/>
          <w:b w:val="false"/>
          <w:i w:val="false"/>
          <w:color w:val="000000"/>
          <w:sz w:val="28"/>
        </w:rPr>
        <w:t>
 </w:t>
      </w:r>
    </w:p>
    <w:bookmarkEnd w:id="196"/>
    <w:bookmarkStart w:name="z380" w:id="197"/>
    <w:p>
      <w:pPr>
        <w:spacing w:after="0"/>
        <w:ind w:left="0"/>
        <w:jc w:val="both"/>
      </w:pPr>
      <w:r>
        <w:rPr>
          <w:rFonts w:ascii="Times New Roman"/>
          <w:b w:val="false"/>
          <w:i w:val="false"/>
          <w:color w:val="000000"/>
          <w:sz w:val="28"/>
        </w:rPr>
        <w:t xml:space="preserve">
      3) ұшу маршрутын (ауданын), оның географиялық және климаттық ерекшелiктерiн оқып бiлу; </w:t>
      </w:r>
      <w:r>
        <w:br/>
      </w:r>
      <w:r>
        <w:rPr>
          <w:rFonts w:ascii="Times New Roman"/>
          <w:b w:val="false"/>
          <w:i w:val="false"/>
          <w:color w:val="000000"/>
          <w:sz w:val="28"/>
        </w:rPr>
        <w:t>
 </w:t>
      </w:r>
    </w:p>
    <w:bookmarkEnd w:id="197"/>
    <w:bookmarkStart w:name="z381" w:id="198"/>
    <w:p>
      <w:pPr>
        <w:spacing w:after="0"/>
        <w:ind w:left="0"/>
        <w:jc w:val="both"/>
      </w:pPr>
      <w:r>
        <w:rPr>
          <w:rFonts w:ascii="Times New Roman"/>
          <w:b w:val="false"/>
          <w:i w:val="false"/>
          <w:color w:val="000000"/>
          <w:sz w:val="28"/>
        </w:rPr>
        <w:t xml:space="preserve">
      4) аэронавигациялық ақпарат құжаттары бойынша қосалқы аэроалаңдар мен тағайындалған аэроалаңдарды (соның ішіндe басқа мекемелердің аэроалаңдарын) оқып бiлу; </w:t>
      </w:r>
      <w:r>
        <w:br/>
      </w:r>
      <w:r>
        <w:rPr>
          <w:rFonts w:ascii="Times New Roman"/>
          <w:b w:val="false"/>
          <w:i w:val="false"/>
          <w:color w:val="000000"/>
          <w:sz w:val="28"/>
        </w:rPr>
        <w:t>
 </w:t>
      </w:r>
    </w:p>
    <w:bookmarkEnd w:id="198"/>
    <w:bookmarkStart w:name="z382" w:id="199"/>
    <w:p>
      <w:pPr>
        <w:spacing w:after="0"/>
        <w:ind w:left="0"/>
        <w:jc w:val="both"/>
      </w:pPr>
      <w:r>
        <w:rPr>
          <w:rFonts w:ascii="Times New Roman"/>
          <w:b w:val="false"/>
          <w:i w:val="false"/>
          <w:color w:val="000000"/>
          <w:sz w:val="28"/>
        </w:rPr>
        <w:t xml:space="preserve">
      5) ұшу бағдары бойынша навигациялық құралдардың орналасуын, оларды пайдалану ерекшелiктерi мен тәртiбiн оқып бiлу;  </w:t>
      </w:r>
      <w:r>
        <w:br/>
      </w:r>
      <w:r>
        <w:rPr>
          <w:rFonts w:ascii="Times New Roman"/>
          <w:b w:val="false"/>
          <w:i w:val="false"/>
          <w:color w:val="000000"/>
          <w:sz w:val="28"/>
        </w:rPr>
        <w:t>
 </w:t>
      </w:r>
    </w:p>
    <w:bookmarkEnd w:id="199"/>
    <w:bookmarkStart w:name="z383" w:id="200"/>
    <w:p>
      <w:pPr>
        <w:spacing w:after="0"/>
        <w:ind w:left="0"/>
        <w:jc w:val="both"/>
      </w:pPr>
      <w:r>
        <w:rPr>
          <w:rFonts w:ascii="Times New Roman"/>
          <w:b w:val="false"/>
          <w:i w:val="false"/>
          <w:color w:val="000000"/>
          <w:sz w:val="28"/>
        </w:rPr>
        <w:t xml:space="preserve">
      6) ұшу маршруты (ауданы) бойынша ӘҚҚЕ пункттерi арасында басқаруды қабылдап-өткiзу шекараларын оқып бiлу;  </w:t>
      </w:r>
      <w:r>
        <w:br/>
      </w:r>
      <w:r>
        <w:rPr>
          <w:rFonts w:ascii="Times New Roman"/>
          <w:b w:val="false"/>
          <w:i w:val="false"/>
          <w:color w:val="000000"/>
          <w:sz w:val="28"/>
        </w:rPr>
        <w:t>
 </w:t>
      </w:r>
    </w:p>
    <w:bookmarkEnd w:id="200"/>
    <w:bookmarkStart w:name="z384" w:id="201"/>
    <w:p>
      <w:pPr>
        <w:spacing w:after="0"/>
        <w:ind w:left="0"/>
        <w:jc w:val="both"/>
      </w:pPr>
      <w:r>
        <w:rPr>
          <w:rFonts w:ascii="Times New Roman"/>
          <w:b w:val="false"/>
          <w:i w:val="false"/>
          <w:color w:val="000000"/>
          <w:sz w:val="28"/>
        </w:rPr>
        <w:t xml:space="preserve">
      7) шекараға шектес (шекараға шектес аудандарда ұшу кезiнде) алаң мен әуе кеңiстігін пайдаланудағы шектеулер мен тыйым салынған жерлер, оларды ұшу картасында белгiлеп, оқып бiлу; </w:t>
      </w:r>
      <w:r>
        <w:br/>
      </w:r>
      <w:r>
        <w:rPr>
          <w:rFonts w:ascii="Times New Roman"/>
          <w:b w:val="false"/>
          <w:i w:val="false"/>
          <w:color w:val="000000"/>
          <w:sz w:val="28"/>
        </w:rPr>
        <w:t>
 </w:t>
      </w:r>
    </w:p>
    <w:bookmarkEnd w:id="201"/>
    <w:bookmarkStart w:name="z385" w:id="202"/>
    <w:p>
      <w:pPr>
        <w:spacing w:after="0"/>
        <w:ind w:left="0"/>
        <w:jc w:val="both"/>
      </w:pPr>
      <w:r>
        <w:rPr>
          <w:rFonts w:ascii="Times New Roman"/>
          <w:b w:val="false"/>
          <w:i w:val="false"/>
          <w:color w:val="000000"/>
          <w:sz w:val="28"/>
        </w:rPr>
        <w:t xml:space="preserve">
      8) алдағы ұшудың (ұшулардың) нақтылы жағдайларына қарай борттық жүйелердi пайдалану ерекшелiктерiн оқып бiлу;  </w:t>
      </w:r>
      <w:r>
        <w:br/>
      </w:r>
      <w:r>
        <w:rPr>
          <w:rFonts w:ascii="Times New Roman"/>
          <w:b w:val="false"/>
          <w:i w:val="false"/>
          <w:color w:val="000000"/>
          <w:sz w:val="28"/>
        </w:rPr>
        <w:t>
 </w:t>
      </w:r>
    </w:p>
    <w:bookmarkEnd w:id="202"/>
    <w:bookmarkStart w:name="z386" w:id="203"/>
    <w:p>
      <w:pPr>
        <w:spacing w:after="0"/>
        <w:ind w:left="0"/>
        <w:jc w:val="both"/>
      </w:pPr>
      <w:r>
        <w:rPr>
          <w:rFonts w:ascii="Times New Roman"/>
          <w:b w:val="false"/>
          <w:i w:val="false"/>
          <w:color w:val="000000"/>
          <w:sz w:val="28"/>
        </w:rPr>
        <w:t xml:space="preserve">
      9) алдағы ұшудың (ұшулардың) нақты жағдайларына қарай азаматтық авиация саласында әрекеттi құқықтық нормативтi актiлер талаптарына сәйкес ұшуды орындаудың барлық кезеңдерiнде және ерекше  </w:t>
      </w:r>
      <w:r>
        <w:br/>
      </w:r>
      <w:r>
        <w:rPr>
          <w:rFonts w:ascii="Times New Roman"/>
          <w:b w:val="false"/>
          <w:i w:val="false"/>
          <w:color w:val="000000"/>
          <w:sz w:val="28"/>
        </w:rPr>
        <w:t xml:space="preserve">
жағдайларында экипаж мүшелерiнің өзара қарым-қатынас жасау тәртiбiн оқып бiлу;  </w:t>
      </w:r>
      <w:r>
        <w:br/>
      </w:r>
      <w:r>
        <w:rPr>
          <w:rFonts w:ascii="Times New Roman"/>
          <w:b w:val="false"/>
          <w:i w:val="false"/>
          <w:color w:val="000000"/>
          <w:sz w:val="28"/>
        </w:rPr>
        <w:t>
 </w:t>
      </w:r>
    </w:p>
    <w:bookmarkEnd w:id="203"/>
    <w:bookmarkStart w:name="z387" w:id="204"/>
    <w:p>
      <w:pPr>
        <w:spacing w:after="0"/>
        <w:ind w:left="0"/>
        <w:jc w:val="both"/>
      </w:pPr>
      <w:r>
        <w:rPr>
          <w:rFonts w:ascii="Times New Roman"/>
          <w:b w:val="false"/>
          <w:i w:val="false"/>
          <w:color w:val="000000"/>
          <w:sz w:val="28"/>
        </w:rPr>
        <w:t xml:space="preserve">
      10) эквиваленттi желдi есепке алып ұшудың алдын ала есебiн орындау.  </w:t>
      </w:r>
      <w:r>
        <w:br/>
      </w:r>
      <w:r>
        <w:rPr>
          <w:rFonts w:ascii="Times New Roman"/>
          <w:b w:val="false"/>
          <w:i w:val="false"/>
          <w:color w:val="000000"/>
          <w:sz w:val="28"/>
        </w:rPr>
        <w:t xml:space="preserve">
      Штурмандық алдын ала дайындық алдын ала дайындықтың негiзгi құрама бөлiгi болып табылады.  </w:t>
      </w:r>
    </w:p>
    <w:bookmarkEnd w:id="204"/>
    <w:bookmarkStart w:name="z49" w:id="205"/>
    <w:p>
      <w:pPr>
        <w:spacing w:after="0"/>
        <w:ind w:left="0"/>
        <w:jc w:val="both"/>
      </w:pPr>
      <w:r>
        <w:rPr>
          <w:rFonts w:ascii="Times New Roman"/>
          <w:b w:val="false"/>
          <w:i w:val="false"/>
          <w:color w:val="000000"/>
          <w:sz w:val="28"/>
        </w:rPr>
        <w:t xml:space="preserve">
      40. Алдын ала дайындық ұшу бөлiмшесiнің басшысы немесе аға мамандардың қатысуымен оның орынбасары өткiзген (ұшуларға) экипаждың дайындығын тексеретiн ұшуды ойнап көрсетумен аяқталады. </w:t>
      </w:r>
    </w:p>
    <w:bookmarkEnd w:id="205"/>
    <w:bookmarkStart w:name="z50" w:id="206"/>
    <w:p>
      <w:pPr>
        <w:spacing w:after="0"/>
        <w:ind w:left="0"/>
        <w:jc w:val="both"/>
      </w:pPr>
      <w:r>
        <w:rPr>
          <w:rFonts w:ascii="Times New Roman"/>
          <w:b w:val="false"/>
          <w:i w:val="false"/>
          <w:color w:val="000000"/>
          <w:sz w:val="28"/>
        </w:rPr>
        <w:t xml:space="preserve">
      41. Халықаралық ұшуларға штурмандық дайындық қосымша мыналарды қарастырады:  </w:t>
      </w:r>
      <w:r>
        <w:br/>
      </w:r>
      <w:r>
        <w:rPr>
          <w:rFonts w:ascii="Times New Roman"/>
          <w:b w:val="false"/>
          <w:i w:val="false"/>
          <w:color w:val="000000"/>
          <w:sz w:val="28"/>
        </w:rPr>
        <w:t>
 </w:t>
      </w:r>
    </w:p>
    <w:bookmarkEnd w:id="206"/>
    <w:bookmarkStart w:name="z388" w:id="207"/>
    <w:p>
      <w:pPr>
        <w:spacing w:after="0"/>
        <w:ind w:left="0"/>
        <w:jc w:val="both"/>
      </w:pPr>
      <w:r>
        <w:rPr>
          <w:rFonts w:ascii="Times New Roman"/>
          <w:b w:val="false"/>
          <w:i w:val="false"/>
          <w:color w:val="000000"/>
          <w:sz w:val="28"/>
        </w:rPr>
        <w:t xml:space="preserve">
      1) аэронавигациялық ақпарат жинағында басылып шыққан шетел мемлекеттердiң әуе кеңiстiгiнде ұшу ережелерiн оқып бiлу;  </w:t>
      </w:r>
      <w:r>
        <w:br/>
      </w:r>
      <w:r>
        <w:rPr>
          <w:rFonts w:ascii="Times New Roman"/>
          <w:b w:val="false"/>
          <w:i w:val="false"/>
          <w:color w:val="000000"/>
          <w:sz w:val="28"/>
        </w:rPr>
        <w:t>
 </w:t>
      </w:r>
    </w:p>
    <w:bookmarkEnd w:id="207"/>
    <w:bookmarkStart w:name="z389" w:id="208"/>
    <w:p>
      <w:pPr>
        <w:spacing w:after="0"/>
        <w:ind w:left="0"/>
        <w:jc w:val="both"/>
      </w:pPr>
      <w:r>
        <w:rPr>
          <w:rFonts w:ascii="Times New Roman"/>
          <w:b w:val="false"/>
          <w:i w:val="false"/>
          <w:color w:val="000000"/>
          <w:sz w:val="28"/>
        </w:rPr>
        <w:t xml:space="preserve">
      2) шетел басылымдары мен азаматтық авиацияның аэронавигациялық ақпарат орталығының (АА ААО) басылымдарының аэронавигациялық ақпарат жинағы мен аэронавигациялық карталар бойынша аэроалаң аудандарында маневр жасау сұлбалары мен ұшу маршруттарын оқып бiлу;  </w:t>
      </w:r>
      <w:r>
        <w:br/>
      </w:r>
      <w:r>
        <w:rPr>
          <w:rFonts w:ascii="Times New Roman"/>
          <w:b w:val="false"/>
          <w:i w:val="false"/>
          <w:color w:val="000000"/>
          <w:sz w:val="28"/>
        </w:rPr>
        <w:t>
 </w:t>
      </w:r>
    </w:p>
    <w:bookmarkEnd w:id="208"/>
    <w:bookmarkStart w:name="z390" w:id="209"/>
    <w:p>
      <w:pPr>
        <w:spacing w:after="0"/>
        <w:ind w:left="0"/>
        <w:jc w:val="both"/>
      </w:pPr>
      <w:r>
        <w:rPr>
          <w:rFonts w:ascii="Times New Roman"/>
          <w:b w:val="false"/>
          <w:i w:val="false"/>
          <w:color w:val="000000"/>
          <w:sz w:val="28"/>
        </w:rPr>
        <w:t xml:space="preserve">
      3) шетел мемлекеттерiнің әуе кеңiстігінде ӘҚҚЕ ұйымдастыру жүйесiн оқып бiлу; </w:t>
      </w:r>
      <w:r>
        <w:br/>
      </w:r>
      <w:r>
        <w:rPr>
          <w:rFonts w:ascii="Times New Roman"/>
          <w:b w:val="false"/>
          <w:i w:val="false"/>
          <w:color w:val="000000"/>
          <w:sz w:val="28"/>
        </w:rPr>
        <w:t>
 </w:t>
      </w:r>
    </w:p>
    <w:bookmarkEnd w:id="209"/>
    <w:bookmarkStart w:name="z391" w:id="210"/>
    <w:p>
      <w:pPr>
        <w:spacing w:after="0"/>
        <w:ind w:left="0"/>
        <w:jc w:val="both"/>
      </w:pPr>
      <w:r>
        <w:rPr>
          <w:rFonts w:ascii="Times New Roman"/>
          <w:b w:val="false"/>
          <w:i w:val="false"/>
          <w:color w:val="000000"/>
          <w:sz w:val="28"/>
        </w:rPr>
        <w:t xml:space="preserve">
      4) шетелдiк радиотехникалық құралдарды (жүйелердi) пайдалану тәртiбiн оқып бiлу;  </w:t>
      </w:r>
      <w:r>
        <w:br/>
      </w:r>
      <w:r>
        <w:rPr>
          <w:rFonts w:ascii="Times New Roman"/>
          <w:b w:val="false"/>
          <w:i w:val="false"/>
          <w:color w:val="000000"/>
          <w:sz w:val="28"/>
        </w:rPr>
        <w:t>
 </w:t>
      </w:r>
    </w:p>
    <w:bookmarkEnd w:id="210"/>
    <w:bookmarkStart w:name="z392" w:id="211"/>
    <w:p>
      <w:pPr>
        <w:spacing w:after="0"/>
        <w:ind w:left="0"/>
        <w:jc w:val="both"/>
      </w:pPr>
      <w:r>
        <w:rPr>
          <w:rFonts w:ascii="Times New Roman"/>
          <w:b w:val="false"/>
          <w:i w:val="false"/>
          <w:color w:val="000000"/>
          <w:sz w:val="28"/>
        </w:rPr>
        <w:t xml:space="preserve">
      5) әуе кеңiстiгiнде ұшу орындалған мемлекеттердiң климаттық ерекшелiктерiмен танысу;  </w:t>
      </w:r>
      <w:r>
        <w:br/>
      </w:r>
      <w:r>
        <w:rPr>
          <w:rFonts w:ascii="Times New Roman"/>
          <w:b w:val="false"/>
          <w:i w:val="false"/>
          <w:color w:val="000000"/>
          <w:sz w:val="28"/>
        </w:rPr>
        <w:t>
 </w:t>
      </w:r>
    </w:p>
    <w:bookmarkEnd w:id="211"/>
    <w:bookmarkStart w:name="z393" w:id="212"/>
    <w:p>
      <w:pPr>
        <w:spacing w:after="0"/>
        <w:ind w:left="0"/>
        <w:jc w:val="both"/>
      </w:pPr>
      <w:r>
        <w:rPr>
          <w:rFonts w:ascii="Times New Roman"/>
          <w:b w:val="false"/>
          <w:i w:val="false"/>
          <w:color w:val="000000"/>
          <w:sz w:val="28"/>
        </w:rPr>
        <w:t xml:space="preserve">
      6) 1 және 2-ші класты НОТАМ-мен танысу; </w:t>
      </w:r>
      <w:r>
        <w:br/>
      </w:r>
      <w:r>
        <w:rPr>
          <w:rFonts w:ascii="Times New Roman"/>
          <w:b w:val="false"/>
          <w:i w:val="false"/>
          <w:color w:val="000000"/>
          <w:sz w:val="28"/>
        </w:rPr>
        <w:t>
 </w:t>
      </w:r>
    </w:p>
    <w:bookmarkEnd w:id="212"/>
    <w:bookmarkStart w:name="z394" w:id="213"/>
    <w:p>
      <w:pPr>
        <w:spacing w:after="0"/>
        <w:ind w:left="0"/>
        <w:jc w:val="both"/>
      </w:pPr>
      <w:r>
        <w:rPr>
          <w:rFonts w:ascii="Times New Roman"/>
          <w:b w:val="false"/>
          <w:i w:val="false"/>
          <w:color w:val="000000"/>
          <w:sz w:val="28"/>
        </w:rPr>
        <w:t xml:space="preserve">
      7) ұшу жоспарын құру. </w:t>
      </w:r>
    </w:p>
    <w:bookmarkEnd w:id="213"/>
    <w:bookmarkStart w:name="z51" w:id="214"/>
    <w:p>
      <w:pPr>
        <w:spacing w:after="0"/>
        <w:ind w:left="0"/>
        <w:jc w:val="both"/>
      </w:pPr>
      <w:r>
        <w:rPr>
          <w:rFonts w:ascii="Times New Roman"/>
          <w:b w:val="false"/>
          <w:i w:val="false"/>
          <w:color w:val="000000"/>
          <w:sz w:val="28"/>
        </w:rPr>
        <w:t xml:space="preserve">
      42. Авиациялық жұмыстар орындау бойынша ұшуға штурмандық дайындық қосымша мыналарды қарастырады: </w:t>
      </w:r>
      <w:r>
        <w:br/>
      </w:r>
      <w:r>
        <w:rPr>
          <w:rFonts w:ascii="Times New Roman"/>
          <w:b w:val="false"/>
          <w:i w:val="false"/>
          <w:color w:val="000000"/>
          <w:sz w:val="28"/>
        </w:rPr>
        <w:t>
 </w:t>
      </w:r>
    </w:p>
    <w:bookmarkEnd w:id="214"/>
    <w:bookmarkStart w:name="z395" w:id="215"/>
    <w:p>
      <w:pPr>
        <w:spacing w:after="0"/>
        <w:ind w:left="0"/>
        <w:jc w:val="both"/>
      </w:pPr>
      <w:r>
        <w:rPr>
          <w:rFonts w:ascii="Times New Roman"/>
          <w:b w:val="false"/>
          <w:i w:val="false"/>
          <w:color w:val="000000"/>
          <w:sz w:val="28"/>
        </w:rPr>
        <w:t xml:space="preserve">
      1) авиациялық жұмыстардың әр түрi бойынша ұшуды орындау мен ұйымдастыруды реттейтiн арнайы нұсқаулар мен тәлiмдемелердi оқып бiлу;  </w:t>
      </w:r>
      <w:r>
        <w:br/>
      </w:r>
      <w:r>
        <w:rPr>
          <w:rFonts w:ascii="Times New Roman"/>
          <w:b w:val="false"/>
          <w:i w:val="false"/>
          <w:color w:val="000000"/>
          <w:sz w:val="28"/>
        </w:rPr>
        <w:t>
 </w:t>
      </w:r>
    </w:p>
    <w:bookmarkEnd w:id="215"/>
    <w:bookmarkStart w:name="z396" w:id="216"/>
    <w:p>
      <w:pPr>
        <w:spacing w:after="0"/>
        <w:ind w:left="0"/>
        <w:jc w:val="both"/>
      </w:pPr>
      <w:r>
        <w:rPr>
          <w:rFonts w:ascii="Times New Roman"/>
          <w:b w:val="false"/>
          <w:i w:val="false"/>
          <w:color w:val="000000"/>
          <w:sz w:val="28"/>
        </w:rPr>
        <w:t xml:space="preserve">
      2) ұшу ауданын, сипатты бағдар мен жер рельефiн, әсiресе шекараға шектес аудандарды жете оқып бiлу;  </w:t>
      </w:r>
      <w:r>
        <w:br/>
      </w:r>
      <w:r>
        <w:rPr>
          <w:rFonts w:ascii="Times New Roman"/>
          <w:b w:val="false"/>
          <w:i w:val="false"/>
          <w:color w:val="000000"/>
          <w:sz w:val="28"/>
        </w:rPr>
        <w:t>
 </w:t>
      </w:r>
    </w:p>
    <w:bookmarkEnd w:id="216"/>
    <w:bookmarkStart w:name="z397" w:id="217"/>
    <w:p>
      <w:pPr>
        <w:spacing w:after="0"/>
        <w:ind w:left="0"/>
        <w:jc w:val="both"/>
      </w:pPr>
      <w:r>
        <w:rPr>
          <w:rFonts w:ascii="Times New Roman"/>
          <w:b w:val="false"/>
          <w:i w:val="false"/>
          <w:color w:val="000000"/>
          <w:sz w:val="28"/>
        </w:rPr>
        <w:t xml:space="preserve">
      3) аз және шектеулі аз биiктiктерде ұшу кезiнде көзбен шолу бағдарын жүргiзу ерекшелiктерiн оқып бiлу;  </w:t>
      </w:r>
      <w:r>
        <w:br/>
      </w:r>
      <w:r>
        <w:rPr>
          <w:rFonts w:ascii="Times New Roman"/>
          <w:b w:val="false"/>
          <w:i w:val="false"/>
          <w:color w:val="000000"/>
          <w:sz w:val="28"/>
        </w:rPr>
        <w:t>
 </w:t>
      </w:r>
    </w:p>
    <w:bookmarkEnd w:id="217"/>
    <w:bookmarkStart w:name="z398" w:id="218"/>
    <w:p>
      <w:pPr>
        <w:spacing w:after="0"/>
        <w:ind w:left="0"/>
        <w:jc w:val="both"/>
      </w:pPr>
      <w:r>
        <w:rPr>
          <w:rFonts w:ascii="Times New Roman"/>
          <w:b w:val="false"/>
          <w:i w:val="false"/>
          <w:color w:val="000000"/>
          <w:sz w:val="28"/>
        </w:rPr>
        <w:t xml:space="preserve">
      4) ойда есептеу дағдысын жаттықтыру; </w:t>
      </w:r>
      <w:r>
        <w:br/>
      </w:r>
      <w:r>
        <w:rPr>
          <w:rFonts w:ascii="Times New Roman"/>
          <w:b w:val="false"/>
          <w:i w:val="false"/>
          <w:color w:val="000000"/>
          <w:sz w:val="28"/>
        </w:rPr>
        <w:t>
 </w:t>
      </w:r>
    </w:p>
    <w:bookmarkEnd w:id="218"/>
    <w:bookmarkStart w:name="z399" w:id="219"/>
    <w:p>
      <w:pPr>
        <w:spacing w:after="0"/>
        <w:ind w:left="0"/>
        <w:jc w:val="both"/>
      </w:pPr>
      <w:r>
        <w:rPr>
          <w:rFonts w:ascii="Times New Roman"/>
          <w:b w:val="false"/>
          <w:i w:val="false"/>
          <w:color w:val="000000"/>
          <w:sz w:val="28"/>
        </w:rPr>
        <w:t xml:space="preserve">
      5) жасанды кедергiлердiң орналасуын, ІІ дәрежелi ХӘЖ тораптарын және шектеулер мен тыйым салынған жерлердi есепке алып, маршрут салу және таңдау;  </w:t>
      </w:r>
      <w:r>
        <w:br/>
      </w:r>
      <w:r>
        <w:rPr>
          <w:rFonts w:ascii="Times New Roman"/>
          <w:b w:val="false"/>
          <w:i w:val="false"/>
          <w:color w:val="000000"/>
          <w:sz w:val="28"/>
        </w:rPr>
        <w:t>
 </w:t>
      </w:r>
    </w:p>
    <w:bookmarkEnd w:id="219"/>
    <w:bookmarkStart w:name="z400" w:id="220"/>
    <w:p>
      <w:pPr>
        <w:spacing w:after="0"/>
        <w:ind w:left="0"/>
        <w:jc w:val="both"/>
      </w:pPr>
      <w:r>
        <w:rPr>
          <w:rFonts w:ascii="Times New Roman"/>
          <w:b w:val="false"/>
          <w:i w:val="false"/>
          <w:color w:val="000000"/>
          <w:sz w:val="28"/>
        </w:rPr>
        <w:t xml:space="preserve">
      6) экипаждың ұшу ауданы мен маршрут бойындағы жер ерекшелiктерiн және аэронавигациялық жағдайды бiлуi;  </w:t>
      </w:r>
      <w:r>
        <w:br/>
      </w:r>
      <w:r>
        <w:rPr>
          <w:rFonts w:ascii="Times New Roman"/>
          <w:b w:val="false"/>
          <w:i w:val="false"/>
          <w:color w:val="000000"/>
          <w:sz w:val="28"/>
        </w:rPr>
        <w:t>
 </w:t>
      </w:r>
    </w:p>
    <w:bookmarkEnd w:id="220"/>
    <w:bookmarkStart w:name="z401" w:id="221"/>
    <w:p>
      <w:pPr>
        <w:spacing w:after="0"/>
        <w:ind w:left="0"/>
        <w:jc w:val="both"/>
      </w:pPr>
      <w:r>
        <w:rPr>
          <w:rFonts w:ascii="Times New Roman"/>
          <w:b w:val="false"/>
          <w:i w:val="false"/>
          <w:color w:val="000000"/>
          <w:sz w:val="28"/>
        </w:rPr>
        <w:t xml:space="preserve">
      7) алдағы қону ауданын бiлу және қону пунктi ауданындағы сипатты бағдарды ауадан қатесіз тани бiлу.  </w:t>
      </w:r>
    </w:p>
    <w:bookmarkEnd w:id="221"/>
    <w:bookmarkStart w:name="z52" w:id="222"/>
    <w:p>
      <w:pPr>
        <w:spacing w:after="0"/>
        <w:ind w:left="0"/>
        <w:jc w:val="both"/>
      </w:pPr>
      <w:r>
        <w:rPr>
          <w:rFonts w:ascii="Times New Roman"/>
          <w:b w:val="false"/>
          <w:i w:val="false"/>
          <w:color w:val="000000"/>
          <w:sz w:val="28"/>
        </w:rPr>
        <w:t xml:space="preserve">
      43. Іздеу-құтқаруды ұшуларына штурмандық дайындық қосымша мыналарды қарастырады:  </w:t>
      </w:r>
      <w:r>
        <w:br/>
      </w:r>
      <w:r>
        <w:rPr>
          <w:rFonts w:ascii="Times New Roman"/>
          <w:b w:val="false"/>
          <w:i w:val="false"/>
          <w:color w:val="000000"/>
          <w:sz w:val="28"/>
        </w:rPr>
        <w:t>
 </w:t>
      </w:r>
    </w:p>
    <w:bookmarkEnd w:id="222"/>
    <w:bookmarkStart w:name="z402" w:id="223"/>
    <w:p>
      <w:pPr>
        <w:spacing w:after="0"/>
        <w:ind w:left="0"/>
        <w:jc w:val="both"/>
      </w:pPr>
      <w:r>
        <w:rPr>
          <w:rFonts w:ascii="Times New Roman"/>
          <w:b w:val="false"/>
          <w:i w:val="false"/>
          <w:color w:val="000000"/>
          <w:sz w:val="28"/>
        </w:rPr>
        <w:t xml:space="preserve">
      1) iздеу-құтқару жұмыстарын өткiзу мен ұйымдастыру бойынша арнайы нұсқауларды, тәлiмдемелердi оқып бiлу; </w:t>
      </w:r>
      <w:r>
        <w:br/>
      </w:r>
      <w:r>
        <w:rPr>
          <w:rFonts w:ascii="Times New Roman"/>
          <w:b w:val="false"/>
          <w:i w:val="false"/>
          <w:color w:val="000000"/>
          <w:sz w:val="28"/>
        </w:rPr>
        <w:t>
 </w:t>
      </w:r>
    </w:p>
    <w:bookmarkEnd w:id="223"/>
    <w:bookmarkStart w:name="z403" w:id="224"/>
    <w:p>
      <w:pPr>
        <w:spacing w:after="0"/>
        <w:ind w:left="0"/>
        <w:jc w:val="both"/>
      </w:pPr>
      <w:r>
        <w:rPr>
          <w:rFonts w:ascii="Times New Roman"/>
          <w:b w:val="false"/>
          <w:i w:val="false"/>
          <w:color w:val="000000"/>
          <w:sz w:val="28"/>
        </w:rPr>
        <w:t xml:space="preserve">
      2) iздеу-құтқаруды қамтамасыз ететiн аудандарды, сипатты бағдарлар мен жер рельефiн жете оқып бiлу;  </w:t>
      </w:r>
      <w:r>
        <w:br/>
      </w:r>
      <w:r>
        <w:rPr>
          <w:rFonts w:ascii="Times New Roman"/>
          <w:b w:val="false"/>
          <w:i w:val="false"/>
          <w:color w:val="000000"/>
          <w:sz w:val="28"/>
        </w:rPr>
        <w:t>
 </w:t>
      </w:r>
    </w:p>
    <w:bookmarkEnd w:id="224"/>
    <w:bookmarkStart w:name="z404" w:id="225"/>
    <w:p>
      <w:pPr>
        <w:spacing w:after="0"/>
        <w:ind w:left="0"/>
        <w:jc w:val="both"/>
      </w:pPr>
      <w:r>
        <w:rPr>
          <w:rFonts w:ascii="Times New Roman"/>
          <w:b w:val="false"/>
          <w:i w:val="false"/>
          <w:color w:val="000000"/>
          <w:sz w:val="28"/>
        </w:rPr>
        <w:t xml:space="preserve">
      3) көзбен шолып бағдарлауды жүргiзу ерекшелiктерi;  </w:t>
      </w:r>
      <w:r>
        <w:br/>
      </w:r>
      <w:r>
        <w:rPr>
          <w:rFonts w:ascii="Times New Roman"/>
          <w:b w:val="false"/>
          <w:i w:val="false"/>
          <w:color w:val="000000"/>
          <w:sz w:val="28"/>
        </w:rPr>
        <w:t>
 </w:t>
      </w:r>
    </w:p>
    <w:bookmarkEnd w:id="225"/>
    <w:bookmarkStart w:name="z405" w:id="226"/>
    <w:p>
      <w:pPr>
        <w:spacing w:after="0"/>
        <w:ind w:left="0"/>
        <w:jc w:val="both"/>
      </w:pPr>
      <w:r>
        <w:rPr>
          <w:rFonts w:ascii="Times New Roman"/>
          <w:b w:val="false"/>
          <w:i w:val="false"/>
          <w:color w:val="000000"/>
          <w:sz w:val="28"/>
        </w:rPr>
        <w:t xml:space="preserve">
      4) iздеудiң әр түрлi әдiстерiн оқып бiлу және бұл мақсатта борттағы және жердегi радиотехникалық құралдарды қолдану;  </w:t>
      </w:r>
      <w:r>
        <w:br/>
      </w:r>
      <w:r>
        <w:rPr>
          <w:rFonts w:ascii="Times New Roman"/>
          <w:b w:val="false"/>
          <w:i w:val="false"/>
          <w:color w:val="000000"/>
          <w:sz w:val="28"/>
        </w:rPr>
        <w:t>
 </w:t>
      </w:r>
    </w:p>
    <w:bookmarkEnd w:id="226"/>
    <w:bookmarkStart w:name="z406" w:id="227"/>
    <w:p>
      <w:pPr>
        <w:spacing w:after="0"/>
        <w:ind w:left="0"/>
        <w:jc w:val="both"/>
      </w:pPr>
      <w:r>
        <w:rPr>
          <w:rFonts w:ascii="Times New Roman"/>
          <w:b w:val="false"/>
          <w:i w:val="false"/>
          <w:color w:val="000000"/>
          <w:sz w:val="28"/>
        </w:rPr>
        <w:t xml:space="preserve">
      5) экипаждың iздеу ауданындағы навигациялық жағдайды бiлуi.  </w:t>
      </w:r>
    </w:p>
    <w:bookmarkEnd w:id="227"/>
    <w:bookmarkStart w:name="z53" w:id="228"/>
    <w:p>
      <w:pPr>
        <w:spacing w:after="0"/>
        <w:ind w:left="0"/>
        <w:jc w:val="left"/>
      </w:pPr>
      <w:r>
        <w:rPr>
          <w:rFonts w:ascii="Times New Roman"/>
          <w:b/>
          <w:i w:val="false"/>
          <w:color w:val="000000"/>
        </w:rPr>
        <w:t xml:space="preserve"> 
  6. Ұшу алдындағы дайындық </w:t>
      </w:r>
    </w:p>
    <w:bookmarkEnd w:id="228"/>
    <w:bookmarkStart w:name="z54" w:id="229"/>
    <w:p>
      <w:pPr>
        <w:spacing w:after="0"/>
        <w:ind w:left="0"/>
        <w:jc w:val="both"/>
      </w:pPr>
      <w:r>
        <w:rPr>
          <w:rFonts w:ascii="Times New Roman"/>
          <w:b w:val="false"/>
          <w:i w:val="false"/>
          <w:color w:val="000000"/>
          <w:sz w:val="28"/>
        </w:rPr>
        <w:t xml:space="preserve">
      44. Экипаждың ұшу алдындағы дайындығын әуе кемесiнің командирi, метеорологиялық жағдай мен ұшу алдындағы дайындық бөлмелерiнде нақты аэронавигациялық жағдайды есепке алып, жұмыс технологиясы мен азаматтық авиация саласында әрекеттi құқықтық нормативті актiлер талаптарына сәйкес әр ұшу алдында ұйымдастырады және өткiзедi ("Брифинг" типтi экипаждарды ақпараттық кеңістiк қызмет ету).  </w:t>
      </w:r>
    </w:p>
    <w:bookmarkEnd w:id="229"/>
    <w:bookmarkStart w:name="z55" w:id="230"/>
    <w:p>
      <w:pPr>
        <w:spacing w:after="0"/>
        <w:ind w:left="0"/>
        <w:jc w:val="both"/>
      </w:pPr>
      <w:r>
        <w:rPr>
          <w:rFonts w:ascii="Times New Roman"/>
          <w:b w:val="false"/>
          <w:i w:val="false"/>
          <w:color w:val="000000"/>
          <w:sz w:val="28"/>
        </w:rPr>
        <w:t xml:space="preserve">
      45. Ұшу алдындағы штурмандық дайындық мыналарды қарастырады: </w:t>
      </w:r>
      <w:r>
        <w:br/>
      </w:r>
      <w:r>
        <w:rPr>
          <w:rFonts w:ascii="Times New Roman"/>
          <w:b w:val="false"/>
          <w:i w:val="false"/>
          <w:color w:val="000000"/>
          <w:sz w:val="28"/>
        </w:rPr>
        <w:t>
 </w:t>
      </w:r>
    </w:p>
    <w:bookmarkEnd w:id="230"/>
    <w:bookmarkStart w:name="z407" w:id="231"/>
    <w:p>
      <w:pPr>
        <w:spacing w:after="0"/>
        <w:ind w:left="0"/>
        <w:jc w:val="both"/>
      </w:pPr>
      <w:r>
        <w:rPr>
          <w:rFonts w:ascii="Times New Roman"/>
          <w:b w:val="false"/>
          <w:i w:val="false"/>
          <w:color w:val="000000"/>
          <w:sz w:val="28"/>
        </w:rPr>
        <w:t xml:space="preserve">
      1) метеорологиялық жағдайды оқып бiлу мен негiзгі және қосалқы аэроалаңдардағы ұшу трассасы (маршруты, ауданы) бойындағы аэронавигациялық жағдайды анықтау; </w:t>
      </w:r>
      <w:r>
        <w:br/>
      </w:r>
      <w:r>
        <w:rPr>
          <w:rFonts w:ascii="Times New Roman"/>
          <w:b w:val="false"/>
          <w:i w:val="false"/>
          <w:color w:val="000000"/>
          <w:sz w:val="28"/>
        </w:rPr>
        <w:t>
 </w:t>
      </w:r>
    </w:p>
    <w:bookmarkEnd w:id="231"/>
    <w:bookmarkStart w:name="z408" w:id="232"/>
    <w:p>
      <w:pPr>
        <w:spacing w:after="0"/>
        <w:ind w:left="0"/>
        <w:jc w:val="both"/>
      </w:pPr>
      <w:r>
        <w:rPr>
          <w:rFonts w:ascii="Times New Roman"/>
          <w:b w:val="false"/>
          <w:i w:val="false"/>
          <w:color w:val="000000"/>
          <w:sz w:val="28"/>
        </w:rPr>
        <w:t xml:space="preserve">
      2) ұшуды орындауға қажетті құжаттамаларды алу; </w:t>
      </w:r>
      <w:r>
        <w:br/>
      </w:r>
      <w:r>
        <w:rPr>
          <w:rFonts w:ascii="Times New Roman"/>
          <w:b w:val="false"/>
          <w:i w:val="false"/>
          <w:color w:val="000000"/>
          <w:sz w:val="28"/>
        </w:rPr>
        <w:t>
 </w:t>
      </w:r>
    </w:p>
    <w:bookmarkEnd w:id="232"/>
    <w:bookmarkStart w:name="z409" w:id="233"/>
    <w:p>
      <w:pPr>
        <w:spacing w:after="0"/>
        <w:ind w:left="0"/>
        <w:jc w:val="both"/>
      </w:pPr>
      <w:r>
        <w:rPr>
          <w:rFonts w:ascii="Times New Roman"/>
          <w:b w:val="false"/>
          <w:i w:val="false"/>
          <w:color w:val="000000"/>
          <w:sz w:val="28"/>
        </w:rPr>
        <w:t xml:space="preserve">
      3) қауiпсiз биiктiктер мен ұшудың төменгi қауiпсiз эшелонын (эшелондарын) анықтау;  </w:t>
      </w:r>
      <w:r>
        <w:br/>
      </w:r>
      <w:r>
        <w:rPr>
          <w:rFonts w:ascii="Times New Roman"/>
          <w:b w:val="false"/>
          <w:i w:val="false"/>
          <w:color w:val="000000"/>
          <w:sz w:val="28"/>
        </w:rPr>
        <w:t>
 </w:t>
      </w:r>
    </w:p>
    <w:bookmarkEnd w:id="233"/>
    <w:bookmarkStart w:name="z410" w:id="234"/>
    <w:p>
      <w:pPr>
        <w:spacing w:after="0"/>
        <w:ind w:left="0"/>
        <w:jc w:val="both"/>
      </w:pPr>
      <w:r>
        <w:rPr>
          <w:rFonts w:ascii="Times New Roman"/>
          <w:b w:val="false"/>
          <w:i w:val="false"/>
          <w:color w:val="000000"/>
          <w:sz w:val="28"/>
        </w:rPr>
        <w:t xml:space="preserve">
      4) штурмандық борттық журнал бланкiсiн толтырып, алдын ала есептеудi орындау немесе ЭЕМ-да орындалған ұшу маршруты бойынша навигациялық есептi тексеру;  </w:t>
      </w:r>
      <w:r>
        <w:br/>
      </w:r>
      <w:r>
        <w:rPr>
          <w:rFonts w:ascii="Times New Roman"/>
          <w:b w:val="false"/>
          <w:i w:val="false"/>
          <w:color w:val="000000"/>
          <w:sz w:val="28"/>
        </w:rPr>
        <w:t>
 </w:t>
      </w:r>
    </w:p>
    <w:bookmarkEnd w:id="234"/>
    <w:bookmarkStart w:name="z411" w:id="235"/>
    <w:p>
      <w:pPr>
        <w:spacing w:after="0"/>
        <w:ind w:left="0"/>
        <w:jc w:val="both"/>
      </w:pPr>
      <w:r>
        <w:rPr>
          <w:rFonts w:ascii="Times New Roman"/>
          <w:b w:val="false"/>
          <w:i w:val="false"/>
          <w:color w:val="000000"/>
          <w:sz w:val="28"/>
        </w:rPr>
        <w:t xml:space="preserve">
      5) навигациялық жиынтыққа ұшу бағдарламасын енгiзу және алу;  </w:t>
      </w:r>
      <w:r>
        <w:br/>
      </w:r>
      <w:r>
        <w:rPr>
          <w:rFonts w:ascii="Times New Roman"/>
          <w:b w:val="false"/>
          <w:i w:val="false"/>
          <w:color w:val="000000"/>
          <w:sz w:val="28"/>
        </w:rPr>
        <w:t>
 </w:t>
      </w:r>
    </w:p>
    <w:bookmarkEnd w:id="235"/>
    <w:bookmarkStart w:name="z412" w:id="236"/>
    <w:p>
      <w:pPr>
        <w:spacing w:after="0"/>
        <w:ind w:left="0"/>
        <w:jc w:val="both"/>
      </w:pPr>
      <w:r>
        <w:rPr>
          <w:rFonts w:ascii="Times New Roman"/>
          <w:b w:val="false"/>
          <w:i w:val="false"/>
          <w:color w:val="000000"/>
          <w:sz w:val="28"/>
        </w:rPr>
        <w:t xml:space="preserve">
      6) болжалды жел мен жанармайдың аэронавигациялық қорын есепке </w:t>
      </w:r>
      <w:r>
        <w:br/>
      </w:r>
      <w:r>
        <w:rPr>
          <w:rFonts w:ascii="Times New Roman"/>
          <w:b w:val="false"/>
          <w:i w:val="false"/>
          <w:color w:val="000000"/>
          <w:sz w:val="28"/>
        </w:rPr>
        <w:t xml:space="preserve">
алып, ұшып кету пунктiнен тағайындалған аэроалаңға дейiн ұшу үшін қажеттi отын мөлшерiн есептеу; </w:t>
      </w:r>
      <w:r>
        <w:br/>
      </w:r>
      <w:r>
        <w:rPr>
          <w:rFonts w:ascii="Times New Roman"/>
          <w:b w:val="false"/>
          <w:i w:val="false"/>
          <w:color w:val="000000"/>
          <w:sz w:val="28"/>
        </w:rPr>
        <w:t>
 </w:t>
      </w:r>
    </w:p>
    <w:bookmarkEnd w:id="236"/>
    <w:bookmarkStart w:name="z413" w:id="237"/>
    <w:p>
      <w:pPr>
        <w:spacing w:after="0"/>
        <w:ind w:left="0"/>
        <w:jc w:val="both"/>
      </w:pPr>
      <w:r>
        <w:rPr>
          <w:rFonts w:ascii="Times New Roman"/>
          <w:b w:val="false"/>
          <w:i w:val="false"/>
          <w:color w:val="000000"/>
          <w:sz w:val="28"/>
        </w:rPr>
        <w:t xml:space="preserve">
      7) қосалқы аэроалаңға кету (қайту) шекарасын есептеу; </w:t>
      </w:r>
      <w:r>
        <w:br/>
      </w:r>
      <w:r>
        <w:rPr>
          <w:rFonts w:ascii="Times New Roman"/>
          <w:b w:val="false"/>
          <w:i w:val="false"/>
          <w:color w:val="000000"/>
          <w:sz w:val="28"/>
        </w:rPr>
        <w:t>
 </w:t>
      </w:r>
    </w:p>
    <w:bookmarkEnd w:id="237"/>
    <w:bookmarkStart w:name="z414" w:id="238"/>
    <w:p>
      <w:pPr>
        <w:spacing w:after="0"/>
        <w:ind w:left="0"/>
        <w:jc w:val="both"/>
      </w:pPr>
      <w:r>
        <w:rPr>
          <w:rFonts w:ascii="Times New Roman"/>
          <w:b w:val="false"/>
          <w:i w:val="false"/>
          <w:color w:val="000000"/>
          <w:sz w:val="28"/>
        </w:rPr>
        <w:t xml:space="preserve">
      8) берiлген типтi әуе кемесiнің ҰПE-ымен құрастырылған әуе кемесiнде жұмыс орындау. </w:t>
      </w:r>
      <w:r>
        <w:br/>
      </w:r>
      <w:r>
        <w:rPr>
          <w:rFonts w:ascii="Times New Roman"/>
          <w:b w:val="false"/>
          <w:i w:val="false"/>
          <w:color w:val="000000"/>
          <w:sz w:val="28"/>
        </w:rPr>
        <w:t xml:space="preserve">
      Қосалқы аэроалаңға кету (қайту) шекарасынан немесе тағайындалған аэроалаңның шешiм қабылдау биiктiгiнен (ШҚБ) ұшу үшiн жанармайдың қажеттi мөлшерi жел жылдамдығының қарсы құрамасын есепке алып, ал жолай құрама кезiнде - штиль бойынша есептеледi. </w:t>
      </w:r>
    </w:p>
    <w:bookmarkEnd w:id="238"/>
    <w:bookmarkStart w:name="z56" w:id="239"/>
    <w:p>
      <w:pPr>
        <w:spacing w:after="0"/>
        <w:ind w:left="0"/>
        <w:jc w:val="both"/>
      </w:pPr>
      <w:r>
        <w:rPr>
          <w:rFonts w:ascii="Times New Roman"/>
          <w:b w:val="false"/>
          <w:i w:val="false"/>
          <w:color w:val="000000"/>
          <w:sz w:val="28"/>
        </w:rPr>
        <w:t xml:space="preserve">
      46. Штурман ұшу алдындағы дайындық барысында:  </w:t>
      </w:r>
      <w:r>
        <w:br/>
      </w:r>
      <w:r>
        <w:rPr>
          <w:rFonts w:ascii="Times New Roman"/>
          <w:b w:val="false"/>
          <w:i w:val="false"/>
          <w:color w:val="000000"/>
          <w:sz w:val="28"/>
        </w:rPr>
        <w:t>
 </w:t>
      </w:r>
    </w:p>
    <w:bookmarkEnd w:id="239"/>
    <w:bookmarkStart w:name="z415" w:id="240"/>
    <w:p>
      <w:pPr>
        <w:spacing w:after="0"/>
        <w:ind w:left="0"/>
        <w:jc w:val="both"/>
      </w:pPr>
      <w:r>
        <w:rPr>
          <w:rFonts w:ascii="Times New Roman"/>
          <w:b w:val="false"/>
          <w:i w:val="false"/>
          <w:color w:val="000000"/>
          <w:sz w:val="28"/>
        </w:rPr>
        <w:t xml:space="preserve">
      1) ұшу маршруты бойынша қауiптi метеорологиялық құбылыстар өңiрiнiң орналасуына, навигациялық құралдардың жұмыс тәртiбiне, әуе кеңiстiгiн пайдалану бойынша шектеулердiң бар екендiгiне және қону жүйелерiне ерекше көңiл аударып, метеорологиялық және навигациялық жағдайды оқып бiлуге мiндеттi;  </w:t>
      </w:r>
      <w:r>
        <w:br/>
      </w:r>
      <w:r>
        <w:rPr>
          <w:rFonts w:ascii="Times New Roman"/>
          <w:b w:val="false"/>
          <w:i w:val="false"/>
          <w:color w:val="000000"/>
          <w:sz w:val="28"/>
        </w:rPr>
        <w:t>
 </w:t>
      </w:r>
    </w:p>
    <w:bookmarkEnd w:id="240"/>
    <w:bookmarkStart w:name="z416" w:id="241"/>
    <w:p>
      <w:pPr>
        <w:spacing w:after="0"/>
        <w:ind w:left="0"/>
        <w:jc w:val="both"/>
      </w:pPr>
      <w:r>
        <w:rPr>
          <w:rFonts w:ascii="Times New Roman"/>
          <w:b w:val="false"/>
          <w:i w:val="false"/>
          <w:color w:val="000000"/>
          <w:sz w:val="28"/>
        </w:rPr>
        <w:t xml:space="preserve">
      2) бақылау данасымен салыстырып тексерiлген ұшу карталары мен әуе трассалары бойынша аэронавигациялық ақпарат жинақтарын алуға мiндетті; </w:t>
      </w:r>
      <w:r>
        <w:br/>
      </w:r>
      <w:r>
        <w:rPr>
          <w:rFonts w:ascii="Times New Roman"/>
          <w:b w:val="false"/>
          <w:i w:val="false"/>
          <w:color w:val="000000"/>
          <w:sz w:val="28"/>
        </w:rPr>
        <w:t>
 </w:t>
      </w:r>
    </w:p>
    <w:bookmarkEnd w:id="241"/>
    <w:bookmarkStart w:name="z417" w:id="242"/>
    <w:p>
      <w:pPr>
        <w:spacing w:after="0"/>
        <w:ind w:left="0"/>
        <w:jc w:val="both"/>
      </w:pPr>
      <w:r>
        <w:rPr>
          <w:rFonts w:ascii="Times New Roman"/>
          <w:b w:val="false"/>
          <w:i w:val="false"/>
          <w:color w:val="000000"/>
          <w:sz w:val="28"/>
        </w:rPr>
        <w:t xml:space="preserve">
      3) аэронавигациялық ақпарат (АНА) құжаттары бойынша қосалқы,  қону, ұшып кету аэроалаңдар ауданында ұшу үшін қауiпсiз ең аз биiктiктi анықтауға мiндеттi; </w:t>
      </w:r>
      <w:r>
        <w:br/>
      </w:r>
      <w:r>
        <w:rPr>
          <w:rFonts w:ascii="Times New Roman"/>
          <w:b w:val="false"/>
          <w:i w:val="false"/>
          <w:color w:val="000000"/>
          <w:sz w:val="28"/>
        </w:rPr>
        <w:t>
 </w:t>
      </w:r>
    </w:p>
    <w:bookmarkEnd w:id="242"/>
    <w:bookmarkStart w:name="z418" w:id="243"/>
    <w:p>
      <w:pPr>
        <w:spacing w:after="0"/>
        <w:ind w:left="0"/>
        <w:jc w:val="both"/>
      </w:pPr>
      <w:r>
        <w:rPr>
          <w:rFonts w:ascii="Times New Roman"/>
          <w:b w:val="false"/>
          <w:i w:val="false"/>
          <w:color w:val="000000"/>
          <w:sz w:val="28"/>
        </w:rPr>
        <w:t xml:space="preserve">
      4) аэронавигациялық және радионавигациялық карталар бойынша маршрут бойынша төменгi қауiпсiз эшелондарды, ал таулы жерде төмендеуде - маршрут телiмдерi бойынша есептеу немесе анықтау. Төменгi эшелоннан төмен ұшу кезiнде аэроалаң ауданында ұшудың қауiпсiз биiктiгiн есептеуге мiндеттi;  </w:t>
      </w:r>
      <w:r>
        <w:br/>
      </w:r>
      <w:r>
        <w:rPr>
          <w:rFonts w:ascii="Times New Roman"/>
          <w:b w:val="false"/>
          <w:i w:val="false"/>
          <w:color w:val="000000"/>
          <w:sz w:val="28"/>
        </w:rPr>
        <w:t>
 </w:t>
      </w:r>
    </w:p>
    <w:bookmarkEnd w:id="243"/>
    <w:bookmarkStart w:name="z419" w:id="244"/>
    <w:p>
      <w:pPr>
        <w:spacing w:after="0"/>
        <w:ind w:left="0"/>
        <w:jc w:val="both"/>
      </w:pPr>
      <w:r>
        <w:rPr>
          <w:rFonts w:ascii="Times New Roman"/>
          <w:b w:val="false"/>
          <w:i w:val="false"/>
          <w:color w:val="000000"/>
          <w:sz w:val="28"/>
        </w:rPr>
        <w:t xml:space="preserve">
      5) СИТА мен штурмандық есептің автоматты жүйесiнің (ШЕАЖ) басылып шыққан қағазы жоқта аэронавигациялық қорды есептеп, жанармайдың еттi мөлшерi мен жел болжамын есепке алып, маршрут телiмдерi бойынша ұшудың навигациялық элементтерiн есептеуге мiндеттi;  </w:t>
      </w:r>
      <w:r>
        <w:br/>
      </w:r>
      <w:r>
        <w:rPr>
          <w:rFonts w:ascii="Times New Roman"/>
          <w:b w:val="false"/>
          <w:i w:val="false"/>
          <w:color w:val="000000"/>
          <w:sz w:val="28"/>
        </w:rPr>
        <w:t>
 </w:t>
      </w:r>
    </w:p>
    <w:bookmarkEnd w:id="244"/>
    <w:bookmarkStart w:name="z420" w:id="245"/>
    <w:p>
      <w:pPr>
        <w:spacing w:after="0"/>
        <w:ind w:left="0"/>
        <w:jc w:val="both"/>
      </w:pPr>
      <w:r>
        <w:rPr>
          <w:rFonts w:ascii="Times New Roman"/>
          <w:b w:val="false"/>
          <w:i w:val="false"/>
          <w:color w:val="000000"/>
          <w:sz w:val="28"/>
        </w:rPr>
        <w:t xml:space="preserve">
      6) қосалқы аэроалаңға кету (қайту) шекарасын және кету (қайту) шекарасынан қажеттi жанармай мөлшерiн есептеуге мiндеттi; </w:t>
      </w:r>
      <w:r>
        <w:br/>
      </w:r>
      <w:r>
        <w:rPr>
          <w:rFonts w:ascii="Times New Roman"/>
          <w:b w:val="false"/>
          <w:i w:val="false"/>
          <w:color w:val="000000"/>
          <w:sz w:val="28"/>
        </w:rPr>
        <w:t>
 </w:t>
      </w:r>
    </w:p>
    <w:bookmarkEnd w:id="245"/>
    <w:bookmarkStart w:name="z421" w:id="246"/>
    <w:p>
      <w:pPr>
        <w:spacing w:after="0"/>
        <w:ind w:left="0"/>
        <w:jc w:val="both"/>
      </w:pPr>
      <w:r>
        <w:rPr>
          <w:rFonts w:ascii="Times New Roman"/>
          <w:b w:val="false"/>
          <w:i w:val="false"/>
          <w:color w:val="000000"/>
          <w:sz w:val="28"/>
        </w:rPr>
        <w:t xml:space="preserve">
      7) жеке және борттағы сағаттардың тексеру сағатымен бiрдейлiгiн тексеруге мiндеттi;  </w:t>
      </w:r>
      <w:r>
        <w:br/>
      </w:r>
      <w:r>
        <w:rPr>
          <w:rFonts w:ascii="Times New Roman"/>
          <w:b w:val="false"/>
          <w:i w:val="false"/>
          <w:color w:val="000000"/>
          <w:sz w:val="28"/>
        </w:rPr>
        <w:t>
 </w:t>
      </w:r>
    </w:p>
    <w:bookmarkEnd w:id="246"/>
    <w:bookmarkStart w:name="z422" w:id="247"/>
    <w:p>
      <w:pPr>
        <w:spacing w:after="0"/>
        <w:ind w:left="0"/>
        <w:jc w:val="both"/>
      </w:pPr>
      <w:r>
        <w:rPr>
          <w:rFonts w:ascii="Times New Roman"/>
          <w:b w:val="false"/>
          <w:i w:val="false"/>
          <w:color w:val="000000"/>
          <w:sz w:val="28"/>
        </w:rPr>
        <w:t xml:space="preserve">
      8) ұшу алаңында әуе кемесiнің ҰПЕ қарастырған жұмыстарды орындап, ұшуға дайындық туралы әуе кемесiнің командиріне баяндауға міндеттi. </w:t>
      </w:r>
    </w:p>
    <w:bookmarkEnd w:id="247"/>
    <w:bookmarkStart w:name="z57" w:id="248"/>
    <w:p>
      <w:pPr>
        <w:spacing w:after="0"/>
        <w:ind w:left="0"/>
        <w:jc w:val="both"/>
      </w:pPr>
      <w:r>
        <w:rPr>
          <w:rFonts w:ascii="Times New Roman"/>
          <w:b w:val="false"/>
          <w:i w:val="false"/>
          <w:color w:val="000000"/>
          <w:sz w:val="28"/>
        </w:rPr>
        <w:t xml:space="preserve">
      47. Экипаж құрамында штурман жоқ болғанда, оның мiндеттерiн ұшу алдындағы дайындық барысында екiншi ұшқыш орындайды. </w:t>
      </w:r>
    </w:p>
    <w:bookmarkEnd w:id="248"/>
    <w:bookmarkStart w:name="z58" w:id="249"/>
    <w:p>
      <w:pPr>
        <w:spacing w:after="0"/>
        <w:ind w:left="0"/>
        <w:jc w:val="both"/>
      </w:pPr>
      <w:r>
        <w:rPr>
          <w:rFonts w:ascii="Times New Roman"/>
          <w:b w:val="false"/>
          <w:i w:val="false"/>
          <w:color w:val="000000"/>
          <w:sz w:val="28"/>
        </w:rPr>
        <w:t xml:space="preserve">
      48. Ұшу алдындағы дайындық сапасы үшін әуе кемесiнің  командирi жауап бередi. </w:t>
      </w:r>
    </w:p>
    <w:bookmarkEnd w:id="249"/>
    <w:bookmarkStart w:name="z59" w:id="250"/>
    <w:p>
      <w:pPr>
        <w:spacing w:after="0"/>
        <w:ind w:left="0"/>
        <w:jc w:val="left"/>
      </w:pPr>
      <w:r>
        <w:rPr>
          <w:rFonts w:ascii="Times New Roman"/>
          <w:b/>
          <w:i w:val="false"/>
          <w:color w:val="000000"/>
        </w:rPr>
        <w:t xml:space="preserve"> 
  7. Ұшуға рұқсат </w:t>
      </w:r>
    </w:p>
    <w:bookmarkEnd w:id="250"/>
    <w:bookmarkStart w:name="z60" w:id="251"/>
    <w:p>
      <w:pPr>
        <w:spacing w:after="0"/>
        <w:ind w:left="0"/>
        <w:jc w:val="both"/>
      </w:pPr>
      <w:r>
        <w:rPr>
          <w:rFonts w:ascii="Times New Roman"/>
          <w:b w:val="false"/>
          <w:i w:val="false"/>
          <w:color w:val="000000"/>
          <w:sz w:val="28"/>
        </w:rPr>
        <w:t xml:space="preserve">
      49. Штурмандарға әуе кемелерiнде өздiгiнен ұшуға рұқсат беру азаматтық авиация ұйымының Бас (аға) штурманы немесе ұшу бөлiмшесiнің (отрядының, ұшу қызметiнің) аға штурманы рейстiк жағдайларда оларды тексергеннен кейiн және берiлген типтi әуе кемесiнде азаматтық авиация бөлiмшелерiнде, оқу орындарында ұшу құрамын дайындау бағдарламасын өткеннен кейiн жүзеге асырылады. Штурмандарға нұсқаулық жұмысқа рұқсат беру олар дайындықтың сәйкес бағдарламасын өткеннен кейiн және ұшу бөлiмшесiнің (ұшу отрядының, ұшу қызметiнің) Бас (аға) штурманы оларды рейстiк жағдайларда тексергеннен кейiн жүзеге асырылады.  </w:t>
      </w:r>
    </w:p>
    <w:bookmarkEnd w:id="251"/>
    <w:bookmarkStart w:name="z61" w:id="252"/>
    <w:p>
      <w:pPr>
        <w:spacing w:after="0"/>
        <w:ind w:left="0"/>
        <w:jc w:val="both"/>
      </w:pPr>
      <w:r>
        <w:rPr>
          <w:rFonts w:ascii="Times New Roman"/>
          <w:b w:val="false"/>
          <w:i w:val="false"/>
          <w:color w:val="000000"/>
          <w:sz w:val="28"/>
        </w:rPr>
        <w:t xml:space="preserve">
      50. Жаңа әуе трассасы бойынша және аэроалаңдарға өздiгiнен ұшуға рұқсат беру алдында 2 және 3-шi класты штурмандар:  </w:t>
      </w:r>
      <w:r>
        <w:br/>
      </w:r>
      <w:r>
        <w:rPr>
          <w:rFonts w:ascii="Times New Roman"/>
          <w:b w:val="false"/>
          <w:i w:val="false"/>
          <w:color w:val="000000"/>
          <w:sz w:val="28"/>
        </w:rPr>
        <w:t xml:space="preserve">
      1) тегiс және адыр-бұдырлы жерлер маршруты бойынша 1 реттен кем емес;  </w:t>
      </w:r>
      <w:r>
        <w:br/>
      </w:r>
      <w:r>
        <w:rPr>
          <w:rFonts w:ascii="Times New Roman"/>
          <w:b w:val="false"/>
          <w:i w:val="false"/>
          <w:color w:val="000000"/>
          <w:sz w:val="28"/>
        </w:rPr>
        <w:t xml:space="preserve">
      2) таулы жерлер маршруты бойынша және Полярлық аудандар 2 реттен кем емес алып ұшуға мiндеттi. </w:t>
      </w:r>
    </w:p>
    <w:bookmarkEnd w:id="252"/>
    <w:bookmarkStart w:name="z62" w:id="253"/>
    <w:p>
      <w:pPr>
        <w:spacing w:after="0"/>
        <w:ind w:left="0"/>
        <w:jc w:val="both"/>
      </w:pPr>
      <w:r>
        <w:rPr>
          <w:rFonts w:ascii="Times New Roman"/>
          <w:b w:val="false"/>
          <w:i w:val="false"/>
          <w:color w:val="000000"/>
          <w:sz w:val="28"/>
        </w:rPr>
        <w:t xml:space="preserve">
      Штурмандық құрамды алып ұшу азаматтық авиация саласында әрекеттi құқықтық нормативтi актiлер талаптарына сәйкес орындалады.        51. Ұшу жұмысында үзiлiс болғанда штурмандарға рұқсат беру азаматтық авиация саласында әрекеттi құқықтық нормативтi актiлер талаптарына сәйкес жүзеге асырылады.  </w:t>
      </w:r>
    </w:p>
    <w:bookmarkEnd w:id="253"/>
    <w:bookmarkStart w:name="z63" w:id="254"/>
    <w:p>
      <w:pPr>
        <w:spacing w:after="0"/>
        <w:ind w:left="0"/>
        <w:jc w:val="both"/>
      </w:pPr>
      <w:r>
        <w:rPr>
          <w:rFonts w:ascii="Times New Roman"/>
          <w:b w:val="false"/>
          <w:i w:val="false"/>
          <w:color w:val="000000"/>
          <w:sz w:val="28"/>
        </w:rPr>
        <w:t xml:space="preserve">
      52. Халықаралық әуе трассасы бойынша ұшуды алғашқы рет орындайтын штурмандарды кластылығына қарамастан, алып ұшуға мiндеттi. Алып ұшуды штурман-нұсқаушы және жоғары тұрған лауазымды адам орындайды.  </w:t>
      </w:r>
    </w:p>
    <w:bookmarkEnd w:id="254"/>
    <w:bookmarkStart w:name="z64" w:id="255"/>
    <w:p>
      <w:pPr>
        <w:spacing w:after="0"/>
        <w:ind w:left="0"/>
        <w:jc w:val="both"/>
      </w:pPr>
      <w:r>
        <w:rPr>
          <w:rFonts w:ascii="Times New Roman"/>
          <w:b w:val="false"/>
          <w:i w:val="false"/>
          <w:color w:val="000000"/>
          <w:sz w:val="28"/>
        </w:rPr>
        <w:t xml:space="preserve">
      53. Штурмандық қызметтің әмiрлiк құрамы әуе кемелерінің төрттен көп емес түрiнде ұшуды орындауға жiберiледi. </w:t>
      </w:r>
    </w:p>
    <w:bookmarkEnd w:id="255"/>
    <w:bookmarkStart w:name="z65" w:id="256"/>
    <w:p>
      <w:pPr>
        <w:spacing w:after="0"/>
        <w:ind w:left="0"/>
        <w:jc w:val="both"/>
      </w:pPr>
      <w:r>
        <w:rPr>
          <w:rFonts w:ascii="Times New Roman"/>
          <w:b w:val="false"/>
          <w:i w:val="false"/>
          <w:color w:val="000000"/>
          <w:sz w:val="28"/>
        </w:rPr>
        <w:t xml:space="preserve">
      54. 1-шi класты штурмандар, ӘК класына байланыссыз, ӘК екі түрiнде ұшуды орындай алады, бұл кезде ӘК түрлерi 1 кластан артыққа өзгешеленбеуi керек. </w:t>
      </w:r>
    </w:p>
    <w:bookmarkEnd w:id="256"/>
    <w:bookmarkStart w:name="z66" w:id="257"/>
    <w:p>
      <w:pPr>
        <w:spacing w:after="0"/>
        <w:ind w:left="0"/>
        <w:jc w:val="left"/>
      </w:pPr>
      <w:r>
        <w:rPr>
          <w:rFonts w:ascii="Times New Roman"/>
          <w:b/>
          <w:i w:val="false"/>
          <w:color w:val="000000"/>
        </w:rPr>
        <w:t xml:space="preserve"> 
  8. Ұшақ жүргiзу техникасын тексеру </w:t>
      </w:r>
    </w:p>
    <w:bookmarkEnd w:id="257"/>
    <w:bookmarkStart w:name="z67" w:id="258"/>
    <w:p>
      <w:pPr>
        <w:spacing w:after="0"/>
        <w:ind w:left="0"/>
        <w:jc w:val="both"/>
      </w:pPr>
      <w:r>
        <w:rPr>
          <w:rFonts w:ascii="Times New Roman"/>
          <w:b w:val="false"/>
          <w:i w:val="false"/>
          <w:color w:val="000000"/>
          <w:sz w:val="28"/>
        </w:rPr>
        <w:t xml:space="preserve">
      55. Ұшқыштар мен штурмандардың ұшақ жүргiзу техникасын тексеру мынадай мақсатта жүргiзiледi:  </w:t>
      </w:r>
      <w:r>
        <w:br/>
      </w:r>
      <w:r>
        <w:rPr>
          <w:rFonts w:ascii="Times New Roman"/>
          <w:b w:val="false"/>
          <w:i w:val="false"/>
          <w:color w:val="000000"/>
          <w:sz w:val="28"/>
        </w:rPr>
        <w:t>
 </w:t>
      </w:r>
    </w:p>
    <w:bookmarkEnd w:id="258"/>
    <w:bookmarkStart w:name="z423" w:id="259"/>
    <w:p>
      <w:pPr>
        <w:spacing w:after="0"/>
        <w:ind w:left="0"/>
        <w:jc w:val="both"/>
      </w:pPr>
      <w:r>
        <w:rPr>
          <w:rFonts w:ascii="Times New Roman"/>
          <w:b w:val="false"/>
          <w:i w:val="false"/>
          <w:color w:val="000000"/>
          <w:sz w:val="28"/>
        </w:rPr>
        <w:t xml:space="preserve">
      1) өздiгiнен ұшуға рұқсат беру үшiн; </w:t>
      </w:r>
      <w:r>
        <w:br/>
      </w:r>
      <w:r>
        <w:rPr>
          <w:rFonts w:ascii="Times New Roman"/>
          <w:b w:val="false"/>
          <w:i w:val="false"/>
          <w:color w:val="000000"/>
          <w:sz w:val="28"/>
        </w:rPr>
        <w:t>
 </w:t>
      </w:r>
    </w:p>
    <w:bookmarkEnd w:id="259"/>
    <w:bookmarkStart w:name="z424" w:id="260"/>
    <w:p>
      <w:pPr>
        <w:spacing w:after="0"/>
        <w:ind w:left="0"/>
        <w:jc w:val="both"/>
      </w:pPr>
      <w:r>
        <w:rPr>
          <w:rFonts w:ascii="Times New Roman"/>
          <w:b w:val="false"/>
          <w:i w:val="false"/>
          <w:color w:val="000000"/>
          <w:sz w:val="28"/>
        </w:rPr>
        <w:t xml:space="preserve">
      2) класын жоғарылату үшiн; </w:t>
      </w:r>
      <w:r>
        <w:br/>
      </w:r>
      <w:r>
        <w:rPr>
          <w:rFonts w:ascii="Times New Roman"/>
          <w:b w:val="false"/>
          <w:i w:val="false"/>
          <w:color w:val="000000"/>
          <w:sz w:val="28"/>
        </w:rPr>
        <w:t>
 </w:t>
      </w:r>
    </w:p>
    <w:bookmarkEnd w:id="260"/>
    <w:bookmarkStart w:name="z425" w:id="261"/>
    <w:p>
      <w:pPr>
        <w:spacing w:after="0"/>
        <w:ind w:left="0"/>
        <w:jc w:val="both"/>
      </w:pPr>
      <w:r>
        <w:rPr>
          <w:rFonts w:ascii="Times New Roman"/>
          <w:b w:val="false"/>
          <w:i w:val="false"/>
          <w:color w:val="000000"/>
          <w:sz w:val="28"/>
        </w:rPr>
        <w:t xml:space="preserve">
      3) жаңа типтi әуе кемелерiнде ұшуға рұқсат беру үшiн;  </w:t>
      </w:r>
      <w:r>
        <w:br/>
      </w:r>
      <w:r>
        <w:rPr>
          <w:rFonts w:ascii="Times New Roman"/>
          <w:b w:val="false"/>
          <w:i w:val="false"/>
          <w:color w:val="000000"/>
          <w:sz w:val="28"/>
        </w:rPr>
        <w:t>
 </w:t>
      </w:r>
    </w:p>
    <w:bookmarkEnd w:id="261"/>
    <w:bookmarkStart w:name="z426" w:id="262"/>
    <w:p>
      <w:pPr>
        <w:spacing w:after="0"/>
        <w:ind w:left="0"/>
        <w:jc w:val="both"/>
      </w:pPr>
      <w:r>
        <w:rPr>
          <w:rFonts w:ascii="Times New Roman"/>
          <w:b w:val="false"/>
          <w:i w:val="false"/>
          <w:color w:val="000000"/>
          <w:sz w:val="28"/>
        </w:rPr>
        <w:t xml:space="preserve">
      4) әуе кемелерiне жаңа навигациялық жүйелер немесе қонуға бет алу құралдарын қондырған жағдайда ұшуға рұқсат беру үшiн;  </w:t>
      </w:r>
      <w:r>
        <w:br/>
      </w:r>
      <w:r>
        <w:rPr>
          <w:rFonts w:ascii="Times New Roman"/>
          <w:b w:val="false"/>
          <w:i w:val="false"/>
          <w:color w:val="000000"/>
          <w:sz w:val="28"/>
        </w:rPr>
        <w:t>
 </w:t>
      </w:r>
    </w:p>
    <w:bookmarkEnd w:id="262"/>
    <w:bookmarkStart w:name="z427" w:id="263"/>
    <w:p>
      <w:pPr>
        <w:spacing w:after="0"/>
        <w:ind w:left="0"/>
        <w:jc w:val="both"/>
      </w:pPr>
      <w:r>
        <w:rPr>
          <w:rFonts w:ascii="Times New Roman"/>
          <w:b w:val="false"/>
          <w:i w:val="false"/>
          <w:color w:val="000000"/>
          <w:sz w:val="28"/>
        </w:rPr>
        <w:t xml:space="preserve">
      5) нұсқаушылық жұмысқа рұқсат беру үшiн (тек қана  штурмандарды); </w:t>
      </w:r>
      <w:r>
        <w:br/>
      </w:r>
      <w:r>
        <w:rPr>
          <w:rFonts w:ascii="Times New Roman"/>
          <w:b w:val="false"/>
          <w:i w:val="false"/>
          <w:color w:val="000000"/>
          <w:sz w:val="28"/>
        </w:rPr>
        <w:t>
 </w:t>
      </w:r>
    </w:p>
    <w:bookmarkEnd w:id="263"/>
    <w:bookmarkStart w:name="z428" w:id="264"/>
    <w:p>
      <w:pPr>
        <w:spacing w:after="0"/>
        <w:ind w:left="0"/>
        <w:jc w:val="both"/>
      </w:pPr>
      <w:r>
        <w:rPr>
          <w:rFonts w:ascii="Times New Roman"/>
          <w:b w:val="false"/>
          <w:i w:val="false"/>
          <w:color w:val="000000"/>
          <w:sz w:val="28"/>
        </w:rPr>
        <w:t xml:space="preserve">
      6) мамандық бойынша бiлiктiлiктi растау немесе анықтау үшiн;  </w:t>
      </w:r>
      <w:r>
        <w:br/>
      </w:r>
      <w:r>
        <w:rPr>
          <w:rFonts w:ascii="Times New Roman"/>
          <w:b w:val="false"/>
          <w:i w:val="false"/>
          <w:color w:val="000000"/>
          <w:sz w:val="28"/>
        </w:rPr>
        <w:t>
 </w:t>
      </w:r>
    </w:p>
    <w:bookmarkEnd w:id="264"/>
    <w:bookmarkStart w:name="z429" w:id="265"/>
    <w:p>
      <w:pPr>
        <w:spacing w:after="0"/>
        <w:ind w:left="0"/>
        <w:jc w:val="both"/>
      </w:pPr>
      <w:r>
        <w:rPr>
          <w:rFonts w:ascii="Times New Roman"/>
          <w:b w:val="false"/>
          <w:i w:val="false"/>
          <w:color w:val="000000"/>
          <w:sz w:val="28"/>
        </w:rPr>
        <w:t xml:space="preserve">
      7) экипаждың қысқартылған құрамымен (штурмансыз) ұшуға рұқсат </w:t>
      </w:r>
      <w:r>
        <w:br/>
      </w:r>
      <w:r>
        <w:rPr>
          <w:rFonts w:ascii="Times New Roman"/>
          <w:b w:val="false"/>
          <w:i w:val="false"/>
          <w:color w:val="000000"/>
          <w:sz w:val="28"/>
        </w:rPr>
        <w:t xml:space="preserve">
беру үшiн. </w:t>
      </w:r>
    </w:p>
    <w:bookmarkEnd w:id="265"/>
    <w:bookmarkStart w:name="z68" w:id="266"/>
    <w:p>
      <w:pPr>
        <w:spacing w:after="0"/>
        <w:ind w:left="0"/>
        <w:jc w:val="both"/>
      </w:pPr>
      <w:r>
        <w:rPr>
          <w:rFonts w:ascii="Times New Roman"/>
          <w:b w:val="false"/>
          <w:i w:val="false"/>
          <w:color w:val="000000"/>
          <w:sz w:val="28"/>
        </w:rPr>
        <w:t xml:space="preserve">
      56. Штурмандық қамтамасыз ету қызметiнің лауазымды адамдарының ұшақ жүргiзу техникасы мен теориялық бiлiмiн тексерудi азаматтық авиация ұйымдарының Бас (аға) штурманы жоғары қызметiне сәйкес өкiлеттi органның аттестациялық комиссиясымен жүргiзедi.  </w:t>
      </w:r>
    </w:p>
    <w:bookmarkEnd w:id="266"/>
    <w:bookmarkStart w:name="z69" w:id="267"/>
    <w:p>
      <w:pPr>
        <w:spacing w:after="0"/>
        <w:ind w:left="0"/>
        <w:jc w:val="both"/>
      </w:pPr>
      <w:r>
        <w:rPr>
          <w:rFonts w:ascii="Times New Roman"/>
          <w:b w:val="false"/>
          <w:i w:val="false"/>
          <w:color w:val="000000"/>
          <w:sz w:val="28"/>
        </w:rPr>
        <w:t xml:space="preserve">
      57. Ұшқыштар мен штурмандардың ұшақ жүргiзу техникасын тексеру маршруттық (өндiрiстiк) ұшуда келесi мерзiмде жүргiзiледi: </w:t>
      </w:r>
      <w:r>
        <w:br/>
      </w:r>
      <w:r>
        <w:rPr>
          <w:rFonts w:ascii="Times New Roman"/>
          <w:b w:val="false"/>
          <w:i w:val="false"/>
          <w:color w:val="000000"/>
          <w:sz w:val="28"/>
        </w:rPr>
        <w:t>
 </w:t>
      </w:r>
    </w:p>
    <w:bookmarkEnd w:id="267"/>
    <w:bookmarkStart w:name="z430" w:id="268"/>
    <w:p>
      <w:pPr>
        <w:spacing w:after="0"/>
        <w:ind w:left="0"/>
        <w:jc w:val="both"/>
      </w:pPr>
      <w:r>
        <w:rPr>
          <w:rFonts w:ascii="Times New Roman"/>
          <w:b w:val="false"/>
          <w:i w:val="false"/>
          <w:color w:val="000000"/>
          <w:sz w:val="28"/>
        </w:rPr>
        <w:t xml:space="preserve">
      1) 1 және 2-шi класты - жылына 1 реттен сирек емес; </w:t>
      </w:r>
      <w:r>
        <w:br/>
      </w:r>
      <w:r>
        <w:rPr>
          <w:rFonts w:ascii="Times New Roman"/>
          <w:b w:val="false"/>
          <w:i w:val="false"/>
          <w:color w:val="000000"/>
          <w:sz w:val="28"/>
        </w:rPr>
        <w:t>
 </w:t>
      </w:r>
    </w:p>
    <w:bookmarkEnd w:id="268"/>
    <w:bookmarkStart w:name="z431" w:id="269"/>
    <w:p>
      <w:pPr>
        <w:spacing w:after="0"/>
        <w:ind w:left="0"/>
        <w:jc w:val="both"/>
      </w:pPr>
      <w:r>
        <w:rPr>
          <w:rFonts w:ascii="Times New Roman"/>
          <w:b w:val="false"/>
          <w:i w:val="false"/>
          <w:color w:val="000000"/>
          <w:sz w:val="28"/>
        </w:rPr>
        <w:t xml:space="preserve">
      2) 3-шi класты - алты айда 1 реттен сирек емес; </w:t>
      </w:r>
      <w:r>
        <w:br/>
      </w:r>
      <w:r>
        <w:rPr>
          <w:rFonts w:ascii="Times New Roman"/>
          <w:b w:val="false"/>
          <w:i w:val="false"/>
          <w:color w:val="000000"/>
          <w:sz w:val="28"/>
        </w:rPr>
        <w:t>
 </w:t>
      </w:r>
    </w:p>
    <w:bookmarkEnd w:id="269"/>
    <w:bookmarkStart w:name="z432" w:id="270"/>
    <w:p>
      <w:pPr>
        <w:spacing w:after="0"/>
        <w:ind w:left="0"/>
        <w:jc w:val="both"/>
      </w:pPr>
      <w:r>
        <w:rPr>
          <w:rFonts w:ascii="Times New Roman"/>
          <w:b w:val="false"/>
          <w:i w:val="false"/>
          <w:color w:val="000000"/>
          <w:sz w:val="28"/>
        </w:rPr>
        <w:t xml:space="preserve">
      3) суретке түсiру ұшуларын орындайтын штурмандарды -  </w:t>
      </w:r>
      <w:r>
        <w:br/>
      </w:r>
      <w:r>
        <w:rPr>
          <w:rFonts w:ascii="Times New Roman"/>
          <w:b w:val="false"/>
          <w:i w:val="false"/>
          <w:color w:val="000000"/>
          <w:sz w:val="28"/>
        </w:rPr>
        <w:t xml:space="preserve">
мерзiмнiң басталу алдында; </w:t>
      </w:r>
      <w:r>
        <w:br/>
      </w:r>
      <w:r>
        <w:rPr>
          <w:rFonts w:ascii="Times New Roman"/>
          <w:b w:val="false"/>
          <w:i w:val="false"/>
          <w:color w:val="000000"/>
          <w:sz w:val="28"/>
        </w:rPr>
        <w:t>
 </w:t>
      </w:r>
    </w:p>
    <w:bookmarkEnd w:id="270"/>
    <w:bookmarkStart w:name="z433" w:id="271"/>
    <w:p>
      <w:pPr>
        <w:spacing w:after="0"/>
        <w:ind w:left="0"/>
        <w:jc w:val="both"/>
      </w:pPr>
      <w:r>
        <w:rPr>
          <w:rFonts w:ascii="Times New Roman"/>
          <w:b w:val="false"/>
          <w:i w:val="false"/>
          <w:color w:val="000000"/>
          <w:sz w:val="28"/>
        </w:rPr>
        <w:t xml:space="preserve">
      4) берiлген типтi әуе кемесiнде штурман жұмысының бiрiншi жылы iшiнде - берiлген класына байланыссыз, үш айда бiр реттен сирек емес.  </w:t>
      </w:r>
      <w:r>
        <w:br/>
      </w:r>
      <w:r>
        <w:rPr>
          <w:rFonts w:ascii="Times New Roman"/>
          <w:b w:val="false"/>
          <w:i w:val="false"/>
          <w:color w:val="000000"/>
          <w:sz w:val="28"/>
        </w:rPr>
        <w:t xml:space="preserve">
      Ұшақ жүргiзу техникасын тексеру нәтижелерi класс бойынша ұшу құрамын тексерудiң белгiленген уақытына сәйкес келетiн мерзiмге жарамды және ұшу кiтапшасына жазылады.  </w:t>
      </w:r>
    </w:p>
    <w:bookmarkEnd w:id="271"/>
    <w:bookmarkStart w:name="z70" w:id="272"/>
    <w:p>
      <w:pPr>
        <w:spacing w:after="0"/>
        <w:ind w:left="0"/>
        <w:jc w:val="both"/>
      </w:pPr>
      <w:r>
        <w:rPr>
          <w:rFonts w:ascii="Times New Roman"/>
          <w:b w:val="false"/>
          <w:i w:val="false"/>
          <w:color w:val="000000"/>
          <w:sz w:val="28"/>
        </w:rPr>
        <w:t xml:space="preserve">
      58. 1-шi класты штурман атағын беру үшiн үмiткерлердiң ұшақ жүргiзу техникасын тексеру өкiлеттi органның ЖАК құрамына кiретiн штурмандық қамтамасыз ету қызметiнің лауазымды адамдарымен немесе өкiлеттi органның рұқсатымен азаматтық авиация ұйымдарының нұсқаушы-штурмандарымен және Бас (аға) штурмандармен жүзеге асырылады.  </w:t>
      </w:r>
      <w:r>
        <w:br/>
      </w:r>
      <w:r>
        <w:rPr>
          <w:rFonts w:ascii="Times New Roman"/>
          <w:b w:val="false"/>
          <w:i w:val="false"/>
          <w:color w:val="000000"/>
          <w:sz w:val="28"/>
        </w:rPr>
        <w:t xml:space="preserve">
      Басқа жағдайларда штурмандар мен ұшқыштардың класын көтеру кезiнде ұшақ жүргiзу техникасын тексерудi өкiлеттi органның АК құрамына кiретiн штурмандық қамтамасыз ету қызметінің лауазымды адамдары немесе өкiлеттi органның келiсiмiмен азаматтық ұйымдарының </w:t>
      </w:r>
      <w:r>
        <w:br/>
      </w:r>
      <w:r>
        <w:rPr>
          <w:rFonts w:ascii="Times New Roman"/>
          <w:b w:val="false"/>
          <w:i w:val="false"/>
          <w:color w:val="000000"/>
          <w:sz w:val="28"/>
        </w:rPr>
        <w:t xml:space="preserve">
нұсқаушы-штурмандары және Бас (аға) штурмандары жүргiзеді. </w:t>
      </w:r>
    </w:p>
    <w:bookmarkEnd w:id="272"/>
    <w:bookmarkStart w:name="z71" w:id="273"/>
    <w:p>
      <w:pPr>
        <w:spacing w:after="0"/>
        <w:ind w:left="0"/>
        <w:jc w:val="both"/>
      </w:pPr>
      <w:r>
        <w:rPr>
          <w:rFonts w:ascii="Times New Roman"/>
          <w:b w:val="false"/>
          <w:i w:val="false"/>
          <w:color w:val="000000"/>
          <w:sz w:val="28"/>
        </w:rPr>
        <w:t xml:space="preserve">
      59. 1-шi класты штурмандар өздiгiнен ұшуларды ұшақ жүргiзу техникасын "бес"-тен төмен емес бағаға бағалағанда орындауға құқығы бар. </w:t>
      </w:r>
      <w:r>
        <w:br/>
      </w:r>
      <w:r>
        <w:rPr>
          <w:rFonts w:ascii="Times New Roman"/>
          <w:b w:val="false"/>
          <w:i w:val="false"/>
          <w:color w:val="000000"/>
          <w:sz w:val="28"/>
        </w:rPr>
        <w:t xml:space="preserve">
      Ұшақ жүргiзу техникасын тексергенде 1-шi класты штурманға "төрт" деген баға қойылса, штурмандық қамтамасыз ету қызметінің </w:t>
      </w:r>
      <w:r>
        <w:br/>
      </w:r>
      <w:r>
        <w:rPr>
          <w:rFonts w:ascii="Times New Roman"/>
          <w:b w:val="false"/>
          <w:i w:val="false"/>
          <w:color w:val="000000"/>
          <w:sz w:val="28"/>
        </w:rPr>
        <w:t xml:space="preserve">
қызметтегі адамы (әдетте, 1-шi класқа көтерiлгенде тексеруге құқығы бар) 3 айдан кейiн ұшақ жүргiзу техникасын тексерген соң, жерде мiндеттi қосымша дайындық пен жаттықпада жаттығудан өткеннен кейiн орындауға құқығы бар. Қайталап тексеру негiзiнде ЖАК-да берiлген бiлiктiлiк сәйкестiгi туралы мәселе қарастырылады.  </w:t>
      </w:r>
    </w:p>
    <w:bookmarkEnd w:id="273"/>
    <w:bookmarkStart w:name="z72" w:id="274"/>
    <w:p>
      <w:pPr>
        <w:spacing w:after="0"/>
        <w:ind w:left="0"/>
        <w:jc w:val="both"/>
      </w:pPr>
      <w:r>
        <w:rPr>
          <w:rFonts w:ascii="Times New Roman"/>
          <w:b w:val="false"/>
          <w:i w:val="false"/>
          <w:color w:val="000000"/>
          <w:sz w:val="28"/>
        </w:rPr>
        <w:t xml:space="preserve">
      60. Ұшқыштар ұшақ жүргiзу техникасы деңгейi "төрт"-тен төмен емес деп бағаланғанда өздiгiнен ұшуды орындауға құқығы бар.  </w:t>
      </w:r>
      <w:r>
        <w:br/>
      </w:r>
      <w:r>
        <w:rPr>
          <w:rFonts w:ascii="Times New Roman"/>
          <w:b w:val="false"/>
          <w:i w:val="false"/>
          <w:color w:val="000000"/>
          <w:sz w:val="28"/>
        </w:rPr>
        <w:t xml:space="preserve">
      1-шi класты штурмандар ұшақ жүргiзудi "төрт"-тен кем емес бағамен бағаланғанда әуе кемесiнің берiлген типінде жұмысының бiрiншi жылында өздiгiнен ұшуды орындауға құқығы бар.  </w:t>
      </w:r>
    </w:p>
    <w:bookmarkEnd w:id="274"/>
    <w:bookmarkStart w:name="z73" w:id="275"/>
    <w:p>
      <w:pPr>
        <w:spacing w:after="0"/>
        <w:ind w:left="0"/>
        <w:jc w:val="both"/>
      </w:pPr>
      <w:r>
        <w:rPr>
          <w:rFonts w:ascii="Times New Roman"/>
          <w:b w:val="false"/>
          <w:i w:val="false"/>
          <w:color w:val="000000"/>
          <w:sz w:val="28"/>
        </w:rPr>
        <w:t xml:space="preserve">
      61. Әмiрлiк-ұшу мен ұшу құрамы адамдарының ұшақ жүргiзу техникасын тексерудi штурмандық қызметтің лауазымды адамдары қызметтегi орнына сәйкес жүргiзедi:  </w:t>
      </w:r>
      <w:r>
        <w:br/>
      </w:r>
      <w:r>
        <w:rPr>
          <w:rFonts w:ascii="Times New Roman"/>
          <w:b w:val="false"/>
          <w:i w:val="false"/>
          <w:color w:val="000000"/>
          <w:sz w:val="28"/>
        </w:rPr>
        <w:t>
 </w:t>
      </w:r>
    </w:p>
    <w:bookmarkEnd w:id="275"/>
    <w:bookmarkStart w:name="z434" w:id="276"/>
    <w:p>
      <w:pPr>
        <w:spacing w:after="0"/>
        <w:ind w:left="0"/>
        <w:jc w:val="both"/>
      </w:pPr>
      <w:r>
        <w:rPr>
          <w:rFonts w:ascii="Times New Roman"/>
          <w:b w:val="false"/>
          <w:i w:val="false"/>
          <w:color w:val="000000"/>
          <w:sz w:val="28"/>
        </w:rPr>
        <w:t xml:space="preserve">
      1) азаматтық авиация ұйымдарының (ұшуға үйрететiн оқу орнының) Бас (аға) штурмандары - ұшу қызметiнің бастықтарынан (директорларынан), олардың орынбасарларынан, азаматтық авиация ұйымдарының инспекция бастықтарынан, бөлімше штурмандарынан, штурман-нұсқаушыларынан және азаматтық авиация ұйымының шетелде шығарылған ӘК-де ұшуды орындайтын әмiрлiк-ұшу құрамынан;  </w:t>
      </w:r>
      <w:r>
        <w:br/>
      </w:r>
      <w:r>
        <w:rPr>
          <w:rFonts w:ascii="Times New Roman"/>
          <w:b w:val="false"/>
          <w:i w:val="false"/>
          <w:color w:val="000000"/>
          <w:sz w:val="28"/>
        </w:rPr>
        <w:t>
 </w:t>
      </w:r>
    </w:p>
    <w:bookmarkEnd w:id="276"/>
    <w:bookmarkStart w:name="z435" w:id="277"/>
    <w:p>
      <w:pPr>
        <w:spacing w:after="0"/>
        <w:ind w:left="0"/>
        <w:jc w:val="both"/>
      </w:pPr>
      <w:r>
        <w:rPr>
          <w:rFonts w:ascii="Times New Roman"/>
          <w:b w:val="false"/>
          <w:i w:val="false"/>
          <w:color w:val="000000"/>
          <w:sz w:val="28"/>
        </w:rPr>
        <w:t xml:space="preserve">
      2) ұшу бөлімшелерiнің штурмандары - бөлiмшенің әмiрлiк-ұшу құрамынан;  </w:t>
      </w:r>
      <w:r>
        <w:br/>
      </w:r>
      <w:r>
        <w:rPr>
          <w:rFonts w:ascii="Times New Roman"/>
          <w:b w:val="false"/>
          <w:i w:val="false"/>
          <w:color w:val="000000"/>
          <w:sz w:val="28"/>
        </w:rPr>
        <w:t>
 </w:t>
      </w:r>
    </w:p>
    <w:bookmarkEnd w:id="277"/>
    <w:bookmarkStart w:name="z436" w:id="278"/>
    <w:p>
      <w:pPr>
        <w:spacing w:after="0"/>
        <w:ind w:left="0"/>
        <w:jc w:val="both"/>
      </w:pPr>
      <w:r>
        <w:rPr>
          <w:rFonts w:ascii="Times New Roman"/>
          <w:b w:val="false"/>
          <w:i w:val="false"/>
          <w:color w:val="000000"/>
          <w:sz w:val="28"/>
        </w:rPr>
        <w:t xml:space="preserve">
      3) штурман-нұсқаушылар - азаматтық авиация ұйымдары әуе кемелерінің штурмандары мен ұшқыштарынан; </w:t>
      </w:r>
      <w:r>
        <w:br/>
      </w:r>
      <w:r>
        <w:rPr>
          <w:rFonts w:ascii="Times New Roman"/>
          <w:b w:val="false"/>
          <w:i w:val="false"/>
          <w:color w:val="000000"/>
          <w:sz w:val="28"/>
        </w:rPr>
        <w:t>
 </w:t>
      </w:r>
    </w:p>
    <w:bookmarkEnd w:id="278"/>
    <w:bookmarkStart w:name="z437" w:id="279"/>
    <w:p>
      <w:pPr>
        <w:spacing w:after="0"/>
        <w:ind w:left="0"/>
        <w:jc w:val="both"/>
      </w:pPr>
      <w:r>
        <w:rPr>
          <w:rFonts w:ascii="Times New Roman"/>
          <w:b w:val="false"/>
          <w:i w:val="false"/>
          <w:color w:val="000000"/>
          <w:sz w:val="28"/>
        </w:rPr>
        <w:t xml:space="preserve">
      4) шетел өндiрiсiнің ӘК-лерiнде - осы ӘК-лерiне кiруге рұқсаты бар штурман-нұсқаушылар мен әмiрлiк-ұшу құрамының ұшқыштары  </w:t>
      </w:r>
      <w:r>
        <w:br/>
      </w:r>
      <w:r>
        <w:rPr>
          <w:rFonts w:ascii="Times New Roman"/>
          <w:b w:val="false"/>
          <w:i w:val="false"/>
          <w:color w:val="000000"/>
          <w:sz w:val="28"/>
        </w:rPr>
        <w:t xml:space="preserve">
азаматтық авиация ұйымдары әуе кемелерiнің ұшқыштарынан.  </w:t>
      </w:r>
      <w:r>
        <w:br/>
      </w:r>
      <w:r>
        <w:rPr>
          <w:rFonts w:ascii="Times New Roman"/>
          <w:b w:val="false"/>
          <w:i w:val="false"/>
          <w:color w:val="000000"/>
          <w:sz w:val="28"/>
        </w:rPr>
        <w:t xml:space="preserve">
      Штурмандық қамтамасыз ету қызметiнің әмiрлiк-ұшу құрамы таңдап өз бөлiмшесiнің ӘК командирлерiн, ұшқыштарын және штурмандарын ұшақ жүргiзу техникасына тексередi. </w:t>
      </w:r>
    </w:p>
    <w:bookmarkEnd w:id="279"/>
    <w:bookmarkStart w:name="z74" w:id="280"/>
    <w:p>
      <w:pPr>
        <w:spacing w:after="0"/>
        <w:ind w:left="0"/>
        <w:jc w:val="both"/>
      </w:pPr>
      <w:r>
        <w:rPr>
          <w:rFonts w:ascii="Times New Roman"/>
          <w:b w:val="false"/>
          <w:i w:val="false"/>
          <w:color w:val="000000"/>
          <w:sz w:val="28"/>
        </w:rPr>
        <w:t xml:space="preserve">
      62. Жеке жағдайларда азаматтық авиация ұйымының Бас (аға) штурманының келiсiмiмен екiншi ұшқыштардың, әуе кемесi командирлерiнің ұшақ жүргiзу техникасын тексеру ұшқыштар қатарынан ұшақ жүргiзу техникасын тексеруге жіберілген әмiрлiк ұшу құрамының адамына рұқсат беріледi.  </w:t>
      </w:r>
    </w:p>
    <w:bookmarkEnd w:id="280"/>
    <w:bookmarkStart w:name="z75" w:id="281"/>
    <w:p>
      <w:pPr>
        <w:spacing w:after="0"/>
        <w:ind w:left="0"/>
        <w:jc w:val="both"/>
      </w:pPr>
      <w:r>
        <w:rPr>
          <w:rFonts w:ascii="Times New Roman"/>
          <w:b w:val="false"/>
          <w:i w:val="false"/>
          <w:color w:val="000000"/>
          <w:sz w:val="28"/>
        </w:rPr>
        <w:t xml:space="preserve">
      63. Бiрнеше типтi ӘК-де ұшуды орындайтын әмiрлiк-ұшу мен ұшу құрамы адамдарының ұшақ жүргізу техникасын тексеру жоғары типтi әуе  </w:t>
      </w:r>
      <w:r>
        <w:br/>
      </w:r>
      <w:r>
        <w:rPr>
          <w:rFonts w:ascii="Times New Roman"/>
          <w:b w:val="false"/>
          <w:i w:val="false"/>
          <w:color w:val="000000"/>
          <w:sz w:val="28"/>
        </w:rPr>
        <w:t xml:space="preserve">
кемесiнде осы Ережелер белгiлеген мерзiмде орындалады. </w:t>
      </w:r>
    </w:p>
    <w:bookmarkEnd w:id="281"/>
    <w:bookmarkStart w:name="z76" w:id="282"/>
    <w:p>
      <w:pPr>
        <w:spacing w:after="0"/>
        <w:ind w:left="0"/>
        <w:jc w:val="both"/>
      </w:pPr>
      <w:r>
        <w:rPr>
          <w:rFonts w:ascii="Times New Roman"/>
          <w:b w:val="false"/>
          <w:i w:val="false"/>
          <w:color w:val="000000"/>
          <w:sz w:val="28"/>
        </w:rPr>
        <w:t xml:space="preserve">
      64. Әуе кемелері командирлерiнің, екінші ұшқыштары мен штурмандарының ұшақ жүргiзу техникасын тексеру азаматтық авиация ұйымдарының жұмыс жоспарына сәйкес, сонымен қатар өкілеттi органның  </w:t>
      </w:r>
      <w:r>
        <w:br/>
      </w:r>
      <w:r>
        <w:rPr>
          <w:rFonts w:ascii="Times New Roman"/>
          <w:b w:val="false"/>
          <w:i w:val="false"/>
          <w:color w:val="000000"/>
          <w:sz w:val="28"/>
        </w:rPr>
        <w:t xml:space="preserve">
ұйғарымы бойынша жүзеге асырылады. </w:t>
      </w:r>
    </w:p>
    <w:bookmarkEnd w:id="282"/>
    <w:bookmarkStart w:name="z77" w:id="283"/>
    <w:p>
      <w:pPr>
        <w:spacing w:after="0"/>
        <w:ind w:left="0"/>
        <w:jc w:val="both"/>
      </w:pPr>
      <w:r>
        <w:rPr>
          <w:rFonts w:ascii="Times New Roman"/>
          <w:b w:val="false"/>
          <w:i w:val="false"/>
          <w:color w:val="000000"/>
          <w:sz w:val="28"/>
        </w:rPr>
        <w:t xml:space="preserve">
      65. Ұшақ жүргiзу техникасын тексеру кезiнде бақылап-тексеру ұшуларының саны мен ұзақтығын тексерушi анықтайды.  </w:t>
      </w:r>
    </w:p>
    <w:bookmarkEnd w:id="283"/>
    <w:bookmarkStart w:name="z78" w:id="284"/>
    <w:p>
      <w:pPr>
        <w:spacing w:after="0"/>
        <w:ind w:left="0"/>
        <w:jc w:val="both"/>
      </w:pPr>
      <w:r>
        <w:rPr>
          <w:rFonts w:ascii="Times New Roman"/>
          <w:b w:val="false"/>
          <w:i w:val="false"/>
          <w:color w:val="000000"/>
          <w:sz w:val="28"/>
        </w:rPr>
        <w:t xml:space="preserve">
      66. Ұшақ жүргiзу техникасы осы Ереженің 11-тармағында көрсетiлген элементтер бойынша тексерiледi.  </w:t>
      </w:r>
    </w:p>
    <w:bookmarkEnd w:id="284"/>
    <w:bookmarkStart w:name="z79" w:id="285"/>
    <w:p>
      <w:pPr>
        <w:spacing w:after="0"/>
        <w:ind w:left="0"/>
        <w:jc w:val="left"/>
      </w:pPr>
      <w:r>
        <w:rPr>
          <w:rFonts w:ascii="Times New Roman"/>
          <w:b/>
          <w:i w:val="false"/>
          <w:color w:val="000000"/>
        </w:rPr>
        <w:t xml:space="preserve"> 
  9. Экипаж құрамында тексеруші бар ұшулар </w:t>
      </w:r>
    </w:p>
    <w:bookmarkEnd w:id="285"/>
    <w:bookmarkStart w:name="z80" w:id="286"/>
    <w:p>
      <w:pPr>
        <w:spacing w:after="0"/>
        <w:ind w:left="0"/>
        <w:jc w:val="both"/>
      </w:pPr>
      <w:r>
        <w:rPr>
          <w:rFonts w:ascii="Times New Roman"/>
          <w:b w:val="false"/>
          <w:i w:val="false"/>
          <w:color w:val="000000"/>
          <w:sz w:val="28"/>
        </w:rPr>
        <w:t xml:space="preserve">
      67. Экипаж құрамында тексерушi бар ұшулар азаматтық авиация саласында әрекеттi құқықтық нормативтi актiлер талаптарына сәйкес орындалады.  </w:t>
      </w:r>
    </w:p>
    <w:bookmarkEnd w:id="286"/>
    <w:bookmarkStart w:name="z81" w:id="287"/>
    <w:p>
      <w:pPr>
        <w:spacing w:after="0"/>
        <w:ind w:left="0"/>
        <w:jc w:val="both"/>
      </w:pPr>
      <w:r>
        <w:rPr>
          <w:rFonts w:ascii="Times New Roman"/>
          <w:b w:val="false"/>
          <w:i w:val="false"/>
          <w:color w:val="000000"/>
          <w:sz w:val="28"/>
        </w:rPr>
        <w:t xml:space="preserve">
      68. Штурмандар мен ұшқыштардың ұшақ жүргiзу техникасын тексерiп штурмандық қамтамасыз ету қызметiнің лауазымды адамдары экипаж құрамына кiргiзіледi, ұшуға берiлген тапсырмаға сәйкес графасына аты-жөнi, жұмыстағы қызметi көрсетiлiп жазылады және мамандық бойынша тексерушiлер болып табылады.  </w:t>
      </w:r>
    </w:p>
    <w:bookmarkEnd w:id="287"/>
    <w:bookmarkStart w:name="z82" w:id="288"/>
    <w:p>
      <w:pPr>
        <w:spacing w:after="0"/>
        <w:ind w:left="0"/>
        <w:jc w:val="both"/>
      </w:pPr>
      <w:r>
        <w:rPr>
          <w:rFonts w:ascii="Times New Roman"/>
          <w:b w:val="false"/>
          <w:i w:val="false"/>
          <w:color w:val="000000"/>
          <w:sz w:val="28"/>
        </w:rPr>
        <w:t xml:space="preserve">
      69. Тексерушi ретiнде экипажға кiргiзiлген қамтамасыз ету қызметiнің лауазымды адамдары: </w:t>
      </w:r>
      <w:r>
        <w:br/>
      </w:r>
      <w:r>
        <w:rPr>
          <w:rFonts w:ascii="Times New Roman"/>
          <w:b w:val="false"/>
          <w:i w:val="false"/>
          <w:color w:val="000000"/>
          <w:sz w:val="28"/>
        </w:rPr>
        <w:t>
 </w:t>
      </w:r>
    </w:p>
    <w:bookmarkEnd w:id="288"/>
    <w:bookmarkStart w:name="z438" w:id="289"/>
    <w:p>
      <w:pPr>
        <w:spacing w:after="0"/>
        <w:ind w:left="0"/>
        <w:jc w:val="both"/>
      </w:pPr>
      <w:r>
        <w:rPr>
          <w:rFonts w:ascii="Times New Roman"/>
          <w:b w:val="false"/>
          <w:i w:val="false"/>
          <w:color w:val="000000"/>
          <w:sz w:val="28"/>
        </w:rPr>
        <w:t xml:space="preserve">
      1) штурмандық жағынан экипаждың ұшу алдындағы дайындық сапасы </w:t>
      </w:r>
      <w:r>
        <w:br/>
      </w:r>
      <w:r>
        <w:rPr>
          <w:rFonts w:ascii="Times New Roman"/>
          <w:b w:val="false"/>
          <w:i w:val="false"/>
          <w:color w:val="000000"/>
          <w:sz w:val="28"/>
        </w:rPr>
        <w:t xml:space="preserve">
үшiн;  </w:t>
      </w:r>
      <w:r>
        <w:br/>
      </w:r>
      <w:r>
        <w:rPr>
          <w:rFonts w:ascii="Times New Roman"/>
          <w:b w:val="false"/>
          <w:i w:val="false"/>
          <w:color w:val="000000"/>
          <w:sz w:val="28"/>
        </w:rPr>
        <w:t>
 </w:t>
      </w:r>
    </w:p>
    <w:bookmarkEnd w:id="289"/>
    <w:bookmarkStart w:name="z439" w:id="290"/>
    <w:p>
      <w:pPr>
        <w:spacing w:after="0"/>
        <w:ind w:left="0"/>
        <w:jc w:val="both"/>
      </w:pPr>
      <w:r>
        <w:rPr>
          <w:rFonts w:ascii="Times New Roman"/>
          <w:b w:val="false"/>
          <w:i w:val="false"/>
          <w:color w:val="000000"/>
          <w:sz w:val="28"/>
        </w:rPr>
        <w:t xml:space="preserve">
      2) ұшақ жүргiзу дәлдiгi мен борттық навигациялық жабдықтың дұрыс пайдалануы үшiн;  </w:t>
      </w:r>
      <w:r>
        <w:br/>
      </w:r>
      <w:r>
        <w:rPr>
          <w:rFonts w:ascii="Times New Roman"/>
          <w:b w:val="false"/>
          <w:i w:val="false"/>
          <w:color w:val="000000"/>
          <w:sz w:val="28"/>
        </w:rPr>
        <w:t>
 </w:t>
      </w:r>
    </w:p>
    <w:bookmarkEnd w:id="290"/>
    <w:bookmarkStart w:name="z440" w:id="291"/>
    <w:p>
      <w:pPr>
        <w:spacing w:after="0"/>
        <w:ind w:left="0"/>
        <w:jc w:val="both"/>
      </w:pPr>
      <w:r>
        <w:rPr>
          <w:rFonts w:ascii="Times New Roman"/>
          <w:b w:val="false"/>
          <w:i w:val="false"/>
          <w:color w:val="000000"/>
          <w:sz w:val="28"/>
        </w:rPr>
        <w:t xml:space="preserve">
      3) ұшуда әуе кеңiстiгiн пайдаланудың белгiлi тәртiбi мен экипаждың бағдарды сақтауы үшiн; </w:t>
      </w:r>
      <w:r>
        <w:br/>
      </w:r>
      <w:r>
        <w:rPr>
          <w:rFonts w:ascii="Times New Roman"/>
          <w:b w:val="false"/>
          <w:i w:val="false"/>
          <w:color w:val="000000"/>
          <w:sz w:val="28"/>
        </w:rPr>
        <w:t>
 </w:t>
      </w:r>
    </w:p>
    <w:bookmarkEnd w:id="291"/>
    <w:bookmarkStart w:name="z441" w:id="292"/>
    <w:p>
      <w:pPr>
        <w:spacing w:after="0"/>
        <w:ind w:left="0"/>
        <w:jc w:val="both"/>
      </w:pPr>
      <w:r>
        <w:rPr>
          <w:rFonts w:ascii="Times New Roman"/>
          <w:b w:val="false"/>
          <w:i w:val="false"/>
          <w:color w:val="000000"/>
          <w:sz w:val="28"/>
        </w:rPr>
        <w:t xml:space="preserve">
      4) тексерiлетiн штурманның (ұшқыштың) дағдысы мен кәсiби дайындық деңгейiнің азаматтық авиация саласында әрекеттегi құқықтық нормативтi актiлер талаптарына сәйкес келуiн анықтау үшiн;  </w:t>
      </w:r>
      <w:r>
        <w:br/>
      </w:r>
      <w:r>
        <w:rPr>
          <w:rFonts w:ascii="Times New Roman"/>
          <w:b w:val="false"/>
          <w:i w:val="false"/>
          <w:color w:val="000000"/>
          <w:sz w:val="28"/>
        </w:rPr>
        <w:t>
 </w:t>
      </w:r>
    </w:p>
    <w:bookmarkEnd w:id="292"/>
    <w:bookmarkStart w:name="z442" w:id="293"/>
    <w:p>
      <w:pPr>
        <w:spacing w:after="0"/>
        <w:ind w:left="0"/>
        <w:jc w:val="both"/>
      </w:pPr>
      <w:r>
        <w:rPr>
          <w:rFonts w:ascii="Times New Roman"/>
          <w:b w:val="false"/>
          <w:i w:val="false"/>
          <w:color w:val="000000"/>
          <w:sz w:val="28"/>
        </w:rPr>
        <w:t xml:space="preserve">
      5) қойылған бағалар мен қорытындылардың объективтілiгi үшiн жауапкершiлік тартады. </w:t>
      </w:r>
    </w:p>
    <w:bookmarkEnd w:id="293"/>
    <w:bookmarkStart w:name="z83" w:id="294"/>
    <w:p>
      <w:pPr>
        <w:spacing w:after="0"/>
        <w:ind w:left="0"/>
        <w:jc w:val="both"/>
      </w:pPr>
      <w:r>
        <w:rPr>
          <w:rFonts w:ascii="Times New Roman"/>
          <w:b w:val="false"/>
          <w:i w:val="false"/>
          <w:color w:val="000000"/>
          <w:sz w:val="28"/>
        </w:rPr>
        <w:t xml:space="preserve">
      70. Экипаж мүшелерiнің ұшақ жүргiзу техникасын тексеру немесе жаттығу үшiн экипаж құрамына кiргiзiлген штурмандық қамтамасыз ету қызметiнiң лауазымды адамдары ұшу кезiнде әуе кемесi командирiне тiкелей бағынады.  </w:t>
      </w:r>
    </w:p>
    <w:bookmarkEnd w:id="294"/>
    <w:bookmarkStart w:name="z84" w:id="295"/>
    <w:p>
      <w:pPr>
        <w:spacing w:after="0"/>
        <w:ind w:left="0"/>
        <w:jc w:val="left"/>
      </w:pPr>
      <w:r>
        <w:rPr>
          <w:rFonts w:ascii="Times New Roman"/>
          <w:b/>
          <w:i w:val="false"/>
          <w:color w:val="000000"/>
        </w:rPr>
        <w:t xml:space="preserve"> 
  10. Ұшудың орындалуы мен дайындалуын штурмандық тексеру </w:t>
      </w:r>
    </w:p>
    <w:bookmarkEnd w:id="295"/>
    <w:bookmarkStart w:name="z85" w:id="296"/>
    <w:p>
      <w:pPr>
        <w:spacing w:after="0"/>
        <w:ind w:left="0"/>
        <w:jc w:val="both"/>
      </w:pPr>
      <w:r>
        <w:rPr>
          <w:rFonts w:ascii="Times New Roman"/>
          <w:b w:val="false"/>
          <w:i w:val="false"/>
          <w:color w:val="000000"/>
          <w:sz w:val="28"/>
        </w:rPr>
        <w:t xml:space="preserve">
      71. Штурмандық тексеру: </w:t>
      </w:r>
      <w:r>
        <w:br/>
      </w:r>
      <w:r>
        <w:rPr>
          <w:rFonts w:ascii="Times New Roman"/>
          <w:b w:val="false"/>
          <w:i w:val="false"/>
          <w:color w:val="000000"/>
          <w:sz w:val="28"/>
        </w:rPr>
        <w:t>
 </w:t>
      </w:r>
    </w:p>
    <w:bookmarkEnd w:id="296"/>
    <w:bookmarkStart w:name="z443" w:id="297"/>
    <w:p>
      <w:pPr>
        <w:spacing w:after="0"/>
        <w:ind w:left="0"/>
        <w:jc w:val="both"/>
      </w:pPr>
      <w:r>
        <w:rPr>
          <w:rFonts w:ascii="Times New Roman"/>
          <w:b w:val="false"/>
          <w:i w:val="false"/>
          <w:color w:val="000000"/>
          <w:sz w:val="28"/>
        </w:rPr>
        <w:t xml:space="preserve">
      1) экипаждардың алдын ала және ұшу алдындағы дайындық барысында;  </w:t>
      </w:r>
      <w:r>
        <w:br/>
      </w:r>
      <w:r>
        <w:rPr>
          <w:rFonts w:ascii="Times New Roman"/>
          <w:b w:val="false"/>
          <w:i w:val="false"/>
          <w:color w:val="000000"/>
          <w:sz w:val="28"/>
        </w:rPr>
        <w:t>
 </w:t>
      </w:r>
    </w:p>
    <w:bookmarkEnd w:id="297"/>
    <w:bookmarkStart w:name="z444" w:id="298"/>
    <w:p>
      <w:pPr>
        <w:spacing w:after="0"/>
        <w:ind w:left="0"/>
        <w:jc w:val="both"/>
      </w:pPr>
      <w:r>
        <w:rPr>
          <w:rFonts w:ascii="Times New Roman"/>
          <w:b w:val="false"/>
          <w:i w:val="false"/>
          <w:color w:val="000000"/>
          <w:sz w:val="28"/>
        </w:rPr>
        <w:t xml:space="preserve">
      2) ұшу кезiнде ұшақ жүргiзу техникасын тексергенде; </w:t>
      </w:r>
      <w:r>
        <w:br/>
      </w:r>
      <w:r>
        <w:rPr>
          <w:rFonts w:ascii="Times New Roman"/>
          <w:b w:val="false"/>
          <w:i w:val="false"/>
          <w:color w:val="000000"/>
          <w:sz w:val="28"/>
        </w:rPr>
        <w:t>
 </w:t>
      </w:r>
    </w:p>
    <w:bookmarkEnd w:id="298"/>
    <w:bookmarkStart w:name="z445" w:id="299"/>
    <w:p>
      <w:pPr>
        <w:spacing w:after="0"/>
        <w:ind w:left="0"/>
        <w:jc w:val="both"/>
      </w:pPr>
      <w:r>
        <w:rPr>
          <w:rFonts w:ascii="Times New Roman"/>
          <w:b w:val="false"/>
          <w:i w:val="false"/>
          <w:color w:val="000000"/>
          <w:sz w:val="28"/>
        </w:rPr>
        <w:t xml:space="preserve">
      3) ұшу құжаттамасын талдау мен объективтi тексеру құралдары </w:t>
      </w:r>
      <w:r>
        <w:br/>
      </w:r>
      <w:r>
        <w:rPr>
          <w:rFonts w:ascii="Times New Roman"/>
          <w:b w:val="false"/>
          <w:i w:val="false"/>
          <w:color w:val="000000"/>
          <w:sz w:val="28"/>
        </w:rPr>
        <w:t xml:space="preserve">
көмегiмен жүзеге асырылады.  </w:t>
      </w:r>
    </w:p>
    <w:bookmarkEnd w:id="299"/>
    <w:bookmarkStart w:name="z86" w:id="300"/>
    <w:p>
      <w:pPr>
        <w:spacing w:after="0"/>
        <w:ind w:left="0"/>
        <w:jc w:val="both"/>
      </w:pPr>
      <w:r>
        <w:rPr>
          <w:rFonts w:ascii="Times New Roman"/>
          <w:b w:val="false"/>
          <w:i w:val="false"/>
          <w:color w:val="000000"/>
          <w:sz w:val="28"/>
        </w:rPr>
        <w:t xml:space="preserve">
      72. Ұшақ жүргiзу техникасын тексеру кезiнде ұшуды орындау мен ұшу алдындағы дайындық сапасын тексерудi осы Ережелер талаптарына сәйкес әмiрлiк-ұшу құрамының адамдары орындайды.  </w:t>
      </w:r>
    </w:p>
    <w:bookmarkEnd w:id="300"/>
    <w:bookmarkStart w:name="z87" w:id="301"/>
    <w:p>
      <w:pPr>
        <w:spacing w:after="0"/>
        <w:ind w:left="0"/>
        <w:jc w:val="both"/>
      </w:pPr>
      <w:r>
        <w:rPr>
          <w:rFonts w:ascii="Times New Roman"/>
          <w:b w:val="false"/>
          <w:i w:val="false"/>
          <w:color w:val="000000"/>
          <w:sz w:val="28"/>
        </w:rPr>
        <w:t xml:space="preserve">
      73. Бөлiмшелердiң штурмандық қамтамасыз ету қызметiнің лауазымды адамдары ұшу құжаттамаларын талдау мен объективтi тексеру құралдары көмегiмен әр экипаждың (штурмандық жағынан) ұшуды орындау сапасын тексередi. </w:t>
      </w:r>
    </w:p>
    <w:bookmarkEnd w:id="301"/>
    <w:bookmarkStart w:name="z88" w:id="302"/>
    <w:p>
      <w:pPr>
        <w:spacing w:after="0"/>
        <w:ind w:left="0"/>
        <w:jc w:val="both"/>
      </w:pPr>
      <w:r>
        <w:rPr>
          <w:rFonts w:ascii="Times New Roman"/>
          <w:b w:val="false"/>
          <w:i w:val="false"/>
          <w:color w:val="000000"/>
          <w:sz w:val="28"/>
        </w:rPr>
        <w:t xml:space="preserve">
      74. Әуежайда ақпаратты-кеңістiк қызмет көрсету (Брифинг) ұйымдастырылғанда, экипаждарды ұшу алдында штурмандық тексеру жүргiзiлмейдi. </w:t>
      </w:r>
    </w:p>
    <w:bookmarkEnd w:id="302"/>
    <w:bookmarkStart w:name="z89" w:id="303"/>
    <w:p>
      <w:pPr>
        <w:spacing w:after="0"/>
        <w:ind w:left="0"/>
        <w:jc w:val="left"/>
      </w:pPr>
      <w:r>
        <w:rPr>
          <w:rFonts w:ascii="Times New Roman"/>
          <w:b/>
          <w:i w:val="false"/>
          <w:color w:val="000000"/>
        </w:rPr>
        <w:t xml:space="preserve"> 
  11. Ұшуларды талдау </w:t>
      </w:r>
    </w:p>
    <w:bookmarkEnd w:id="303"/>
    <w:bookmarkStart w:name="z90" w:id="304"/>
    <w:p>
      <w:pPr>
        <w:spacing w:after="0"/>
        <w:ind w:left="0"/>
        <w:jc w:val="both"/>
      </w:pPr>
      <w:r>
        <w:rPr>
          <w:rFonts w:ascii="Times New Roman"/>
          <w:b w:val="false"/>
          <w:i w:val="false"/>
          <w:color w:val="000000"/>
          <w:sz w:val="28"/>
        </w:rPr>
        <w:t xml:space="preserve">
      75. Ұшулар талдауларын дайындау және өткiзу азаматтық авиация саласында әрекеттi құқықтық нормативтi актiлер талаптарына сәйкес азаматтық авиация ұйымдарының басшыларымен жүзеге асырылады.  </w:t>
      </w:r>
      <w:r>
        <w:br/>
      </w:r>
      <w:r>
        <w:rPr>
          <w:rFonts w:ascii="Times New Roman"/>
          <w:b w:val="false"/>
          <w:i w:val="false"/>
          <w:color w:val="000000"/>
          <w:sz w:val="28"/>
        </w:rPr>
        <w:t xml:space="preserve">
      Штурмандық қамтамасыз ету қызметiнiң әмiрлiк құрамы талдауларды дайындау мен өткiзуге қатысады.  </w:t>
      </w:r>
    </w:p>
    <w:bookmarkEnd w:id="304"/>
    <w:bookmarkStart w:name="z91" w:id="305"/>
    <w:p>
      <w:pPr>
        <w:spacing w:after="0"/>
        <w:ind w:left="0"/>
        <w:jc w:val="both"/>
      </w:pPr>
      <w:r>
        <w:rPr>
          <w:rFonts w:ascii="Times New Roman"/>
          <w:b w:val="false"/>
          <w:i w:val="false"/>
          <w:color w:val="000000"/>
          <w:sz w:val="28"/>
        </w:rPr>
        <w:t xml:space="preserve">
      76. Бөлiмшелерде ұшулардың талдауын дайындау кезiнде экипаждардың ұшақ жүргiзу сапасын, объективтi тексеру құралдарының мәлiметтерiн мұқият тексерiп, оқып бiлуге тиiс, ұшу құжаттамасы </w:t>
      </w:r>
      <w:r>
        <w:br/>
      </w:r>
      <w:r>
        <w:rPr>
          <w:rFonts w:ascii="Times New Roman"/>
          <w:b w:val="false"/>
          <w:i w:val="false"/>
          <w:color w:val="000000"/>
          <w:sz w:val="28"/>
        </w:rPr>
        <w:t xml:space="preserve">
тексерiледi және алдын ала қорытынды жазылуы керек. </w:t>
      </w:r>
    </w:p>
    <w:bookmarkEnd w:id="305"/>
    <w:bookmarkStart w:name="z92" w:id="306"/>
    <w:p>
      <w:pPr>
        <w:spacing w:after="0"/>
        <w:ind w:left="0"/>
        <w:jc w:val="both"/>
      </w:pPr>
      <w:r>
        <w:rPr>
          <w:rFonts w:ascii="Times New Roman"/>
          <w:b w:val="false"/>
          <w:i w:val="false"/>
          <w:color w:val="000000"/>
          <w:sz w:val="28"/>
        </w:rPr>
        <w:t xml:space="preserve">
      77. Ұшуларды талдау барысында ұшу бөлiмшелерiнің штурмандық қамтамасыз ету қызметiнің әмiрлiк құрамы: </w:t>
      </w:r>
      <w:r>
        <w:br/>
      </w:r>
      <w:r>
        <w:rPr>
          <w:rFonts w:ascii="Times New Roman"/>
          <w:b w:val="false"/>
          <w:i w:val="false"/>
          <w:color w:val="000000"/>
          <w:sz w:val="28"/>
        </w:rPr>
        <w:t>
 </w:t>
      </w:r>
    </w:p>
    <w:bookmarkEnd w:id="306"/>
    <w:bookmarkStart w:name="z446" w:id="307"/>
    <w:p>
      <w:pPr>
        <w:spacing w:after="0"/>
        <w:ind w:left="0"/>
        <w:jc w:val="both"/>
      </w:pPr>
      <w:r>
        <w:rPr>
          <w:rFonts w:ascii="Times New Roman"/>
          <w:b w:val="false"/>
          <w:i w:val="false"/>
          <w:color w:val="000000"/>
          <w:sz w:val="28"/>
        </w:rPr>
        <w:t xml:space="preserve">
      1) ұшу кезiнде экипаждары жiберген ұшақ жүргiзу бойынша қателер мен кемiстiктердi ашып, оларды болдырмау бойынша нұсқаулар бередi;  </w:t>
      </w:r>
      <w:r>
        <w:br/>
      </w:r>
      <w:r>
        <w:rPr>
          <w:rFonts w:ascii="Times New Roman"/>
          <w:b w:val="false"/>
          <w:i w:val="false"/>
          <w:color w:val="000000"/>
          <w:sz w:val="28"/>
        </w:rPr>
        <w:t>
 </w:t>
      </w:r>
    </w:p>
    <w:bookmarkEnd w:id="307"/>
    <w:bookmarkStart w:name="z447" w:id="308"/>
    <w:p>
      <w:pPr>
        <w:spacing w:after="0"/>
        <w:ind w:left="0"/>
        <w:jc w:val="both"/>
      </w:pPr>
      <w:r>
        <w:rPr>
          <w:rFonts w:ascii="Times New Roman"/>
          <w:b w:val="false"/>
          <w:i w:val="false"/>
          <w:color w:val="000000"/>
          <w:sz w:val="28"/>
        </w:rPr>
        <w:t xml:space="preserve">
      2) экипаж мүшелерiнің ұшақ жүргiзу сапасына баға бередi; </w:t>
      </w:r>
      <w:r>
        <w:br/>
      </w:r>
      <w:r>
        <w:rPr>
          <w:rFonts w:ascii="Times New Roman"/>
          <w:b w:val="false"/>
          <w:i w:val="false"/>
          <w:color w:val="000000"/>
          <w:sz w:val="28"/>
        </w:rPr>
        <w:t>
 </w:t>
      </w:r>
    </w:p>
    <w:bookmarkEnd w:id="308"/>
    <w:bookmarkStart w:name="z448" w:id="309"/>
    <w:p>
      <w:pPr>
        <w:spacing w:after="0"/>
        <w:ind w:left="0"/>
        <w:jc w:val="both"/>
      </w:pPr>
      <w:r>
        <w:rPr>
          <w:rFonts w:ascii="Times New Roman"/>
          <w:b w:val="false"/>
          <w:i w:val="false"/>
          <w:color w:val="000000"/>
          <w:sz w:val="28"/>
        </w:rPr>
        <w:t xml:space="preserve">
      3) әуе кеңiстiгiн пайдалану тәртiбiн бұзған кездердi және бағдарды жоғалту жағдайларын талдайды және оқып бiледi және оларды болғызбау бойынша нұсқаулар бередi;  </w:t>
      </w:r>
      <w:r>
        <w:br/>
      </w:r>
      <w:r>
        <w:rPr>
          <w:rFonts w:ascii="Times New Roman"/>
          <w:b w:val="false"/>
          <w:i w:val="false"/>
          <w:color w:val="000000"/>
          <w:sz w:val="28"/>
        </w:rPr>
        <w:t>
 </w:t>
      </w:r>
    </w:p>
    <w:bookmarkEnd w:id="309"/>
    <w:bookmarkStart w:name="z449" w:id="310"/>
    <w:p>
      <w:pPr>
        <w:spacing w:after="0"/>
        <w:ind w:left="0"/>
        <w:jc w:val="both"/>
      </w:pPr>
      <w:r>
        <w:rPr>
          <w:rFonts w:ascii="Times New Roman"/>
          <w:b w:val="false"/>
          <w:i w:val="false"/>
          <w:color w:val="000000"/>
          <w:sz w:val="28"/>
        </w:rPr>
        <w:t xml:space="preserve">
      4) ұшақ жүргiзу бойынша экипаждар жұмысының пайдалы тәжiрибесiн анықтап, оны жалпылап және басқа экипаждар арасында </w:t>
      </w:r>
      <w:r>
        <w:br/>
      </w:r>
      <w:r>
        <w:rPr>
          <w:rFonts w:ascii="Times New Roman"/>
          <w:b w:val="false"/>
          <w:i w:val="false"/>
          <w:color w:val="000000"/>
          <w:sz w:val="28"/>
        </w:rPr>
        <w:t xml:space="preserve">
таратады; </w:t>
      </w:r>
      <w:r>
        <w:br/>
      </w:r>
      <w:r>
        <w:rPr>
          <w:rFonts w:ascii="Times New Roman"/>
          <w:b w:val="false"/>
          <w:i w:val="false"/>
          <w:color w:val="000000"/>
          <w:sz w:val="28"/>
        </w:rPr>
        <w:t>
 </w:t>
      </w:r>
    </w:p>
    <w:bookmarkEnd w:id="310"/>
    <w:bookmarkStart w:name="z450" w:id="311"/>
    <w:p>
      <w:pPr>
        <w:spacing w:after="0"/>
        <w:ind w:left="0"/>
        <w:jc w:val="both"/>
      </w:pPr>
      <w:r>
        <w:rPr>
          <w:rFonts w:ascii="Times New Roman"/>
          <w:b w:val="false"/>
          <w:i w:val="false"/>
          <w:color w:val="000000"/>
          <w:sz w:val="28"/>
        </w:rPr>
        <w:t xml:space="preserve">
      5) ұшу құжаттамасын талдау қорытындысын экипажға мәлiмдейдi. </w:t>
      </w:r>
    </w:p>
    <w:bookmarkEnd w:id="311"/>
    <w:bookmarkStart w:name="z93" w:id="312"/>
    <w:p>
      <w:pPr>
        <w:spacing w:after="0"/>
        <w:ind w:left="0"/>
        <w:jc w:val="left"/>
      </w:pPr>
      <w:r>
        <w:rPr>
          <w:rFonts w:ascii="Times New Roman"/>
          <w:b/>
          <w:i w:val="false"/>
          <w:color w:val="000000"/>
        </w:rPr>
        <w:t xml:space="preserve"> 
  3 Тарау. ҰШУДЫ ШТУРМАНДЫҚ ҚАМТАМАСЫЗ ЕТУ </w:t>
      </w:r>
    </w:p>
    <w:bookmarkEnd w:id="312"/>
    <w:bookmarkStart w:name="z94" w:id="313"/>
    <w:p>
      <w:pPr>
        <w:spacing w:after="0"/>
        <w:ind w:left="0"/>
        <w:jc w:val="left"/>
      </w:pPr>
      <w:r>
        <w:rPr>
          <w:rFonts w:ascii="Times New Roman"/>
          <w:b/>
          <w:i w:val="false"/>
          <w:color w:val="000000"/>
        </w:rPr>
        <w:t xml:space="preserve"> 
  1. Жалпы ережелер </w:t>
      </w:r>
    </w:p>
    <w:bookmarkEnd w:id="313"/>
    <w:bookmarkStart w:name="z95" w:id="314"/>
    <w:p>
      <w:pPr>
        <w:spacing w:after="0"/>
        <w:ind w:left="0"/>
        <w:jc w:val="both"/>
      </w:pPr>
      <w:r>
        <w:rPr>
          <w:rFonts w:ascii="Times New Roman"/>
          <w:b w:val="false"/>
          <w:i w:val="false"/>
          <w:color w:val="000000"/>
          <w:sz w:val="28"/>
        </w:rPr>
        <w:t xml:space="preserve">
      78. Ұшуларды штурмандық қамтамасыз ету нақты ережелер талаптарымен сәйкес ұйымдастырылады және ұшулардың дайындығы мен орындалуының барлық кезеңiнде орындалады.  </w:t>
      </w:r>
    </w:p>
    <w:bookmarkEnd w:id="314"/>
    <w:bookmarkStart w:name="z96" w:id="315"/>
    <w:p>
      <w:pPr>
        <w:spacing w:after="0"/>
        <w:ind w:left="0"/>
        <w:jc w:val="both"/>
      </w:pPr>
      <w:r>
        <w:rPr>
          <w:rFonts w:ascii="Times New Roman"/>
          <w:b w:val="false"/>
          <w:i w:val="false"/>
          <w:color w:val="000000"/>
          <w:sz w:val="28"/>
        </w:rPr>
        <w:t xml:space="preserve">
      79. Азаматтық авиацияда ұшулардың штурмандық қамтамасыз етуін </w:t>
      </w:r>
      <w:r>
        <w:br/>
      </w:r>
      <w:r>
        <w:rPr>
          <w:rFonts w:ascii="Times New Roman"/>
          <w:b w:val="false"/>
          <w:i w:val="false"/>
          <w:color w:val="000000"/>
          <w:sz w:val="28"/>
        </w:rPr>
        <w:t xml:space="preserve">
ұйымдастыру Қазақстан Республикасының азаматтық авиациясының ұйымының және оқу орындары Бас (аға) штурманына жүктеледi.  </w:t>
      </w:r>
    </w:p>
    <w:bookmarkEnd w:id="315"/>
    <w:bookmarkStart w:name="z97" w:id="316"/>
    <w:p>
      <w:pPr>
        <w:spacing w:after="0"/>
        <w:ind w:left="0"/>
        <w:jc w:val="both"/>
      </w:pPr>
      <w:r>
        <w:rPr>
          <w:rFonts w:ascii="Times New Roman"/>
          <w:b w:val="false"/>
          <w:i w:val="false"/>
          <w:color w:val="000000"/>
          <w:sz w:val="28"/>
        </w:rPr>
        <w:t xml:space="preserve">
      80. Ұшулардың штурмандық қамтамасыз етуi: </w:t>
      </w:r>
      <w:r>
        <w:br/>
      </w:r>
      <w:r>
        <w:rPr>
          <w:rFonts w:ascii="Times New Roman"/>
          <w:b w:val="false"/>
          <w:i w:val="false"/>
          <w:color w:val="000000"/>
          <w:sz w:val="28"/>
        </w:rPr>
        <w:t>
 </w:t>
      </w:r>
    </w:p>
    <w:bookmarkEnd w:id="316"/>
    <w:bookmarkStart w:name="z451" w:id="317"/>
    <w:p>
      <w:pPr>
        <w:spacing w:after="0"/>
        <w:ind w:left="0"/>
        <w:jc w:val="both"/>
      </w:pPr>
      <w:r>
        <w:rPr>
          <w:rFonts w:ascii="Times New Roman"/>
          <w:b w:val="false"/>
          <w:i w:val="false"/>
          <w:color w:val="000000"/>
          <w:sz w:val="28"/>
        </w:rPr>
        <w:t xml:space="preserve">
      1) ұшақ жүргізудің навигациялық құралдарының пайдалану сапасы мен тиiмдiлігін қамтамасыз етуiн; </w:t>
      </w:r>
      <w:r>
        <w:br/>
      </w:r>
      <w:r>
        <w:rPr>
          <w:rFonts w:ascii="Times New Roman"/>
          <w:b w:val="false"/>
          <w:i w:val="false"/>
          <w:color w:val="000000"/>
          <w:sz w:val="28"/>
        </w:rPr>
        <w:t>
 </w:t>
      </w:r>
    </w:p>
    <w:bookmarkEnd w:id="317"/>
    <w:bookmarkStart w:name="z452" w:id="318"/>
    <w:p>
      <w:pPr>
        <w:spacing w:after="0"/>
        <w:ind w:left="0"/>
        <w:jc w:val="both"/>
      </w:pPr>
      <w:r>
        <w:rPr>
          <w:rFonts w:ascii="Times New Roman"/>
          <w:b w:val="false"/>
          <w:i w:val="false"/>
          <w:color w:val="000000"/>
          <w:sz w:val="28"/>
        </w:rPr>
        <w:t xml:space="preserve">
      2) ұшулардың дайындығы мен орындалуын реттейтiн әдiстемелiк құжаттардың әзiрлеуiн;  </w:t>
      </w:r>
      <w:r>
        <w:br/>
      </w:r>
      <w:r>
        <w:rPr>
          <w:rFonts w:ascii="Times New Roman"/>
          <w:b w:val="false"/>
          <w:i w:val="false"/>
          <w:color w:val="000000"/>
          <w:sz w:val="28"/>
        </w:rPr>
        <w:t>
 </w:t>
      </w:r>
    </w:p>
    <w:bookmarkEnd w:id="318"/>
    <w:bookmarkStart w:name="z453" w:id="319"/>
    <w:p>
      <w:pPr>
        <w:spacing w:after="0"/>
        <w:ind w:left="0"/>
        <w:jc w:val="both"/>
      </w:pPr>
      <w:r>
        <w:rPr>
          <w:rFonts w:ascii="Times New Roman"/>
          <w:b w:val="false"/>
          <w:i w:val="false"/>
          <w:color w:val="000000"/>
          <w:sz w:val="28"/>
        </w:rPr>
        <w:t xml:space="preserve">
      3) ұшу құрама мен әуе қозғалысын басқаруымен байланысты тұлғалар штурмандық дайындығын; </w:t>
      </w:r>
      <w:r>
        <w:br/>
      </w:r>
      <w:r>
        <w:rPr>
          <w:rFonts w:ascii="Times New Roman"/>
          <w:b w:val="false"/>
          <w:i w:val="false"/>
          <w:color w:val="000000"/>
          <w:sz w:val="28"/>
        </w:rPr>
        <w:t>
 </w:t>
      </w:r>
    </w:p>
    <w:bookmarkEnd w:id="319"/>
    <w:bookmarkStart w:name="z454" w:id="320"/>
    <w:p>
      <w:pPr>
        <w:spacing w:after="0"/>
        <w:ind w:left="0"/>
        <w:jc w:val="both"/>
      </w:pPr>
      <w:r>
        <w:rPr>
          <w:rFonts w:ascii="Times New Roman"/>
          <w:b w:val="false"/>
          <w:i w:val="false"/>
          <w:color w:val="000000"/>
          <w:sz w:val="28"/>
        </w:rPr>
        <w:t xml:space="preserve">
      4) ең тиiмдi маршруттар мен эшелондарды таңдау навигациялық құралдарды, кешендi қолдану жолымен ұшулардың орындалуын және дайындық сапасын үнемi көтеруiн;  </w:t>
      </w:r>
      <w:r>
        <w:br/>
      </w:r>
      <w:r>
        <w:rPr>
          <w:rFonts w:ascii="Times New Roman"/>
          <w:b w:val="false"/>
          <w:i w:val="false"/>
          <w:color w:val="000000"/>
          <w:sz w:val="28"/>
        </w:rPr>
        <w:t>
 </w:t>
      </w:r>
    </w:p>
    <w:bookmarkEnd w:id="320"/>
    <w:bookmarkStart w:name="z455" w:id="321"/>
    <w:p>
      <w:pPr>
        <w:spacing w:after="0"/>
        <w:ind w:left="0"/>
        <w:jc w:val="both"/>
      </w:pPr>
      <w:r>
        <w:rPr>
          <w:rFonts w:ascii="Times New Roman"/>
          <w:b w:val="false"/>
          <w:i w:val="false"/>
          <w:color w:val="000000"/>
          <w:sz w:val="28"/>
        </w:rPr>
        <w:t xml:space="preserve">
      5) әуе кемелерiнің ұшу-қонуы үшiн аэроалаңдық минимумдарды және көзбен шолып ұшудың минимумдарын анықтау;  </w:t>
      </w:r>
      <w:r>
        <w:br/>
      </w:r>
      <w:r>
        <w:rPr>
          <w:rFonts w:ascii="Times New Roman"/>
          <w:b w:val="false"/>
          <w:i w:val="false"/>
          <w:color w:val="000000"/>
          <w:sz w:val="28"/>
        </w:rPr>
        <w:t>
 </w:t>
      </w:r>
    </w:p>
    <w:bookmarkEnd w:id="321"/>
    <w:bookmarkStart w:name="z456" w:id="322"/>
    <w:p>
      <w:pPr>
        <w:spacing w:after="0"/>
        <w:ind w:left="0"/>
        <w:jc w:val="both"/>
      </w:pPr>
      <w:r>
        <w:rPr>
          <w:rFonts w:ascii="Times New Roman"/>
          <w:b w:val="false"/>
          <w:i w:val="false"/>
          <w:color w:val="000000"/>
          <w:sz w:val="28"/>
        </w:rPr>
        <w:t xml:space="preserve">
      6) авиациялық карталармен және штурмандық жабдықтармен қамтамасыз ету;  </w:t>
      </w:r>
      <w:r>
        <w:br/>
      </w:r>
      <w:r>
        <w:rPr>
          <w:rFonts w:ascii="Times New Roman"/>
          <w:b w:val="false"/>
          <w:i w:val="false"/>
          <w:color w:val="000000"/>
          <w:sz w:val="28"/>
        </w:rPr>
        <w:t>
 </w:t>
      </w:r>
    </w:p>
    <w:bookmarkEnd w:id="322"/>
    <w:bookmarkStart w:name="z457" w:id="323"/>
    <w:p>
      <w:pPr>
        <w:spacing w:after="0"/>
        <w:ind w:left="0"/>
        <w:jc w:val="both"/>
      </w:pPr>
      <w:r>
        <w:rPr>
          <w:rFonts w:ascii="Times New Roman"/>
          <w:b w:val="false"/>
          <w:i w:val="false"/>
          <w:color w:val="000000"/>
          <w:sz w:val="28"/>
        </w:rPr>
        <w:t xml:space="preserve">
      7) штурмандық қызметтің ұшуларды қамтамасыз ететiн басқа қызметтермен, мекемелермен және ведомстволармен өзара байланысуын;  </w:t>
      </w:r>
      <w:r>
        <w:br/>
      </w:r>
      <w:r>
        <w:rPr>
          <w:rFonts w:ascii="Times New Roman"/>
          <w:b w:val="false"/>
          <w:i w:val="false"/>
          <w:color w:val="000000"/>
          <w:sz w:val="28"/>
        </w:rPr>
        <w:t>
 </w:t>
      </w:r>
    </w:p>
    <w:bookmarkEnd w:id="323"/>
    <w:bookmarkStart w:name="z458" w:id="324"/>
    <w:p>
      <w:pPr>
        <w:spacing w:after="0"/>
        <w:ind w:left="0"/>
        <w:jc w:val="both"/>
      </w:pPr>
      <w:r>
        <w:rPr>
          <w:rFonts w:ascii="Times New Roman"/>
          <w:b w:val="false"/>
          <w:i w:val="false"/>
          <w:color w:val="000000"/>
          <w:sz w:val="28"/>
        </w:rPr>
        <w:t xml:space="preserve">
      8) ұшуларды орындауға қажеттi аэронавигациялық ақпаратты экипаждарға уақытында жеткiзуiн;  </w:t>
      </w:r>
      <w:r>
        <w:br/>
      </w:r>
      <w:r>
        <w:rPr>
          <w:rFonts w:ascii="Times New Roman"/>
          <w:b w:val="false"/>
          <w:i w:val="false"/>
          <w:color w:val="000000"/>
          <w:sz w:val="28"/>
        </w:rPr>
        <w:t>
 </w:t>
      </w:r>
    </w:p>
    <w:bookmarkEnd w:id="324"/>
    <w:bookmarkStart w:name="z459" w:id="325"/>
    <w:p>
      <w:pPr>
        <w:spacing w:after="0"/>
        <w:ind w:left="0"/>
        <w:jc w:val="both"/>
      </w:pPr>
      <w:r>
        <w:rPr>
          <w:rFonts w:ascii="Times New Roman"/>
          <w:b w:val="false"/>
          <w:i w:val="false"/>
          <w:color w:val="000000"/>
          <w:sz w:val="28"/>
        </w:rPr>
        <w:t xml:space="preserve">
      9) дәл уақыт дабылдары бойынша сағаттардың тексеруiн ұйымдастыру енедi.  </w:t>
      </w:r>
    </w:p>
    <w:bookmarkEnd w:id="325"/>
    <w:bookmarkStart w:name="z98" w:id="326"/>
    <w:p>
      <w:pPr>
        <w:spacing w:after="0"/>
        <w:ind w:left="0"/>
        <w:jc w:val="left"/>
      </w:pPr>
      <w:r>
        <w:rPr>
          <w:rFonts w:ascii="Times New Roman"/>
          <w:b/>
          <w:i w:val="false"/>
          <w:color w:val="000000"/>
        </w:rPr>
        <w:t xml:space="preserve"> 
  2. Навигациялық құралдардың тиiмділігi мен пайдалану </w:t>
      </w:r>
      <w:r>
        <w:br/>
      </w:r>
      <w:r>
        <w:rPr>
          <w:rFonts w:ascii="Times New Roman"/>
          <w:b/>
          <w:i w:val="false"/>
          <w:color w:val="000000"/>
        </w:rPr>
        <w:t xml:space="preserve">
сапасының қамтамасыз етуi </w:t>
      </w:r>
    </w:p>
    <w:bookmarkEnd w:id="326"/>
    <w:bookmarkStart w:name="z99" w:id="327"/>
    <w:p>
      <w:pPr>
        <w:spacing w:after="0"/>
        <w:ind w:left="0"/>
        <w:jc w:val="both"/>
      </w:pPr>
      <w:r>
        <w:rPr>
          <w:rFonts w:ascii="Times New Roman"/>
          <w:b w:val="false"/>
          <w:i w:val="false"/>
          <w:color w:val="000000"/>
          <w:sz w:val="28"/>
        </w:rPr>
        <w:t xml:space="preserve">
      81. Навигациялық құралдар әуе трассалар бойынша ұшақ жүргiзуiн дәл, сенiмдi және қауiпсiз етуге (ХӘТ, ХӘЖ берiлген маршруттар), ӘК аэроалаңға шығару және қону алдындағы маневрлердi жүргiзуге арналған.  </w:t>
      </w:r>
    </w:p>
    <w:bookmarkEnd w:id="327"/>
    <w:bookmarkStart w:name="z100" w:id="328"/>
    <w:p>
      <w:pPr>
        <w:spacing w:after="0"/>
        <w:ind w:left="0"/>
        <w:jc w:val="both"/>
      </w:pPr>
      <w:r>
        <w:rPr>
          <w:rFonts w:ascii="Times New Roman"/>
          <w:b w:val="false"/>
          <w:i w:val="false"/>
          <w:color w:val="000000"/>
          <w:sz w:val="28"/>
        </w:rPr>
        <w:t xml:space="preserve">
      82. Әуе кемелердің навигациялық жабдықтар талапты сенімділігiн қамтамасыз ету үшiн ұшу бөлiмшелердің команда-ұшу құрамасының тұлғалары оның жөнделуiн жүйелi бақылау және жұмыс iстемейтiн ақпаратымен ауыстыру, тексеру үшін инженерлiк-авиациялық </w:t>
      </w:r>
      <w:r>
        <w:br/>
      </w:r>
      <w:r>
        <w:rPr>
          <w:rFonts w:ascii="Times New Roman"/>
          <w:b w:val="false"/>
          <w:i w:val="false"/>
          <w:color w:val="000000"/>
          <w:sz w:val="28"/>
        </w:rPr>
        <w:t xml:space="preserve">
қызметке уақытында талаптарды қойып бақылайды. </w:t>
      </w:r>
    </w:p>
    <w:bookmarkEnd w:id="328"/>
    <w:bookmarkStart w:name="z101" w:id="329"/>
    <w:p>
      <w:pPr>
        <w:spacing w:after="0"/>
        <w:ind w:left="0"/>
        <w:jc w:val="both"/>
      </w:pPr>
      <w:r>
        <w:rPr>
          <w:rFonts w:ascii="Times New Roman"/>
          <w:b w:val="false"/>
          <w:i w:val="false"/>
          <w:color w:val="000000"/>
          <w:sz w:val="28"/>
        </w:rPr>
        <w:t xml:space="preserve">
      83. Ұшуға навигациялық ұшу жабдықтардың дайындығы мен тексеруінде оның түзулiгi мен ұшулардың тиiстi бағдарламаларын, түзету кестелерінің (графиктерінің) болуын әуе кемесiнiң штурманы </w:t>
      </w:r>
      <w:r>
        <w:br/>
      </w:r>
      <w:r>
        <w:rPr>
          <w:rFonts w:ascii="Times New Roman"/>
          <w:b w:val="false"/>
          <w:i w:val="false"/>
          <w:color w:val="000000"/>
          <w:sz w:val="28"/>
        </w:rPr>
        <w:t xml:space="preserve">
(ұшқышы) тексередi. </w:t>
      </w:r>
      <w:r>
        <w:br/>
      </w:r>
      <w:r>
        <w:rPr>
          <w:rFonts w:ascii="Times New Roman"/>
          <w:b w:val="false"/>
          <w:i w:val="false"/>
          <w:color w:val="000000"/>
          <w:sz w:val="28"/>
        </w:rPr>
        <w:t xml:space="preserve">
      Ұшу алдындағы тексерiсте табылған және ұшуда айқындалған навигациялық жабдықтардың жұмысындағы барлық ақаулар мен бұзушылықтар туралы штурман (ұшқыш) әуе кемесiнiң борттық журналына жазады. </w:t>
      </w:r>
    </w:p>
    <w:bookmarkEnd w:id="329"/>
    <w:bookmarkStart w:name="z102" w:id="330"/>
    <w:p>
      <w:pPr>
        <w:spacing w:after="0"/>
        <w:ind w:left="0"/>
        <w:jc w:val="both"/>
      </w:pPr>
      <w:r>
        <w:rPr>
          <w:rFonts w:ascii="Times New Roman"/>
          <w:b w:val="false"/>
          <w:i w:val="false"/>
          <w:color w:val="000000"/>
          <w:sz w:val="28"/>
        </w:rPr>
        <w:t xml:space="preserve">
      84. Базалық аэроалаңнан ақаулы және комплектi емес навигациялық-ұшу жабдықтарымен әуе кемелерiнің ұшуына тыйым салынады.  </w:t>
      </w:r>
      <w:r>
        <w:br/>
      </w:r>
      <w:r>
        <w:rPr>
          <w:rFonts w:ascii="Times New Roman"/>
          <w:b w:val="false"/>
          <w:i w:val="false"/>
          <w:color w:val="000000"/>
          <w:sz w:val="28"/>
        </w:rPr>
        <w:t xml:space="preserve">
      Басқа аэроалаңнан арнайы тiзiмiнде белгiленген ақаулармен әуе кемелердiң ұшуына рұқсат етiледi. (Ескерту: арнайы тiзiмдi Әуе кемесiн жасаушылар белгiлейдi).  </w:t>
      </w:r>
      <w:r>
        <w:br/>
      </w:r>
      <w:r>
        <w:rPr>
          <w:rFonts w:ascii="Times New Roman"/>
          <w:b w:val="false"/>
          <w:i w:val="false"/>
          <w:color w:val="000000"/>
          <w:sz w:val="28"/>
        </w:rPr>
        <w:t xml:space="preserve">
      Базалық аэроалаңға дейiн ұшудың (рейстің) жалғасы туралы ақырғы (түпкiлiктi) шешімді әуе кемелерінің командирi қабылдайды.  </w:t>
      </w:r>
    </w:p>
    <w:bookmarkEnd w:id="330"/>
    <w:bookmarkStart w:name="z103" w:id="331"/>
    <w:p>
      <w:pPr>
        <w:spacing w:after="0"/>
        <w:ind w:left="0"/>
        <w:jc w:val="both"/>
      </w:pPr>
      <w:r>
        <w:rPr>
          <w:rFonts w:ascii="Times New Roman"/>
          <w:b w:val="false"/>
          <w:i w:val="false"/>
          <w:color w:val="000000"/>
          <w:sz w:val="28"/>
        </w:rPr>
        <w:t xml:space="preserve">
      85. Борттағы навигациялық-ұшу жабдықтарының жауапкершілiгi мен жиынтылығына, оның ұшуға дер кезiнде дайындығы мен қызмет етуiне ұйымдардың инженерлiк-авиациялық қызметi жауап бередi, ал ӘК </w:t>
      </w:r>
      <w:r>
        <w:br/>
      </w:r>
      <w:r>
        <w:rPr>
          <w:rFonts w:ascii="Times New Roman"/>
          <w:b w:val="false"/>
          <w:i w:val="false"/>
          <w:color w:val="000000"/>
          <w:sz w:val="28"/>
        </w:rPr>
        <w:t xml:space="preserve">
ҰПЕ талаптарының көлемiнде ұшу алдындағы дайындық пен пайдаланудың дұрыстылығына - әуе кемесiнiң экипажы жауапты.  </w:t>
      </w:r>
    </w:p>
    <w:bookmarkEnd w:id="331"/>
    <w:bookmarkStart w:name="z104" w:id="332"/>
    <w:p>
      <w:pPr>
        <w:spacing w:after="0"/>
        <w:ind w:left="0"/>
        <w:jc w:val="both"/>
      </w:pPr>
      <w:r>
        <w:rPr>
          <w:rFonts w:ascii="Times New Roman"/>
          <w:b w:val="false"/>
          <w:i w:val="false"/>
          <w:color w:val="000000"/>
          <w:sz w:val="28"/>
        </w:rPr>
        <w:t xml:space="preserve">
      86. Барографты жұмысқа дайындау, әуе кемесiне оны құру, барограммаларды алу және алмастыру барографтардың пайдалану жөнiндегi нұсқаумен сәйкес техникалық құрамының қызметкерлерiмен өткiзiледi.  </w:t>
      </w:r>
      <w:r>
        <w:br/>
      </w:r>
      <w:r>
        <w:rPr>
          <w:rFonts w:ascii="Times New Roman"/>
          <w:b w:val="false"/>
          <w:i w:val="false"/>
          <w:color w:val="000000"/>
          <w:sz w:val="28"/>
        </w:rPr>
        <w:t xml:space="preserve">
      Ұшуда барографтарды дұрыс пайдалануына әуе кемесiнің  командирi жауап бередi. Кейбiр жағдайларда (техникалық құрам болмағанда, оперативтiк нүктеде жұмыста) экипаж мүшелерiне барограмманы алмастыруға рұқсат етiледi, ол туралы ұшу тапсырмасында тиiстi жазу болу керек.  </w:t>
      </w:r>
    </w:p>
    <w:bookmarkEnd w:id="332"/>
    <w:bookmarkStart w:name="z105" w:id="333"/>
    <w:p>
      <w:pPr>
        <w:spacing w:after="0"/>
        <w:ind w:left="0"/>
        <w:jc w:val="both"/>
      </w:pPr>
      <w:r>
        <w:rPr>
          <w:rFonts w:ascii="Times New Roman"/>
          <w:b w:val="false"/>
          <w:i w:val="false"/>
          <w:color w:val="000000"/>
          <w:sz w:val="28"/>
        </w:rPr>
        <w:t xml:space="preserve">
      87. Ұшу жоспарларын әзiрлеу және әуе кемелерiнің ИЛ-86 мен ЯК-42 (БНК-1, БНК-2П) базалық навигациялық комплексiне бағдарламаларды кiргiзу үшін перфокарталарды, ұшу құжаттамаға өзгертулердi уақытында енгiзу мен экипаждарға оны жеткiзуiне және базалық навигациялық комплексте бағдарламаларды кіргізу ұшуларды  штурмандық қамтамасыз ету тобы жауап бередi.  </w:t>
      </w:r>
      <w:r>
        <w:br/>
      </w:r>
      <w:r>
        <w:rPr>
          <w:rFonts w:ascii="Times New Roman"/>
          <w:b w:val="false"/>
          <w:i w:val="false"/>
          <w:color w:val="000000"/>
          <w:sz w:val="28"/>
        </w:rPr>
        <w:t xml:space="preserve">
      Микрофильмдер мен перфокарталардың сақталуы жердегi ұшуларды штурмандық қамтамасыз ету тобында орындалады. Ұшу алдында оларды алу, әуе кемесiне жеткiзу және базалық навигациялық комплекске бағдарламаларды кiргiзу ұшулардың жердегi штурмандық қамтамасыз ету тобына жүктеледi, ал навигациялық жағдайдың индикаторына (НЖИ) ҰПЕ микрофильмдердiң қондыруы инженерлiк-авиациялық қызметiне жүктеледi. </w:t>
      </w:r>
    </w:p>
    <w:bookmarkEnd w:id="333"/>
    <w:bookmarkStart w:name="z106" w:id="334"/>
    <w:p>
      <w:pPr>
        <w:spacing w:after="0"/>
        <w:ind w:left="0"/>
        <w:jc w:val="both"/>
      </w:pPr>
      <w:r>
        <w:rPr>
          <w:rFonts w:ascii="Times New Roman"/>
          <w:b w:val="false"/>
          <w:i w:val="false"/>
          <w:color w:val="000000"/>
          <w:sz w:val="28"/>
        </w:rPr>
        <w:t xml:space="preserve">
      88. Қону және навигацияның жердегі радиотехникалық құралдардың жұмысының сапасы ұшу тексерiстермен мезгіл-мезгілмен бақылану керек. </w:t>
      </w:r>
    </w:p>
    <w:bookmarkEnd w:id="334"/>
    <w:bookmarkStart w:name="z107" w:id="335"/>
    <w:p>
      <w:pPr>
        <w:spacing w:after="0"/>
        <w:ind w:left="0"/>
        <w:jc w:val="left"/>
      </w:pPr>
      <w:r>
        <w:rPr>
          <w:rFonts w:ascii="Times New Roman"/>
          <w:b/>
          <w:i w:val="false"/>
          <w:color w:val="000000"/>
        </w:rPr>
        <w:t xml:space="preserve"> 
  3. Авиациялық карталармен және штурмандық </w:t>
      </w:r>
      <w:r>
        <w:br/>
      </w:r>
      <w:r>
        <w:rPr>
          <w:rFonts w:ascii="Times New Roman"/>
          <w:b/>
          <w:i w:val="false"/>
          <w:color w:val="000000"/>
        </w:rPr>
        <w:t xml:space="preserve">
жабдықпен қамтамасыз етуi </w:t>
      </w:r>
    </w:p>
    <w:bookmarkEnd w:id="335"/>
    <w:bookmarkStart w:name="z108" w:id="336"/>
    <w:p>
      <w:pPr>
        <w:spacing w:after="0"/>
        <w:ind w:left="0"/>
        <w:jc w:val="both"/>
      </w:pPr>
      <w:r>
        <w:rPr>
          <w:rFonts w:ascii="Times New Roman"/>
          <w:b w:val="false"/>
          <w:i w:val="false"/>
          <w:color w:val="000000"/>
          <w:sz w:val="28"/>
        </w:rPr>
        <w:t xml:space="preserve">
      89. Ұшақтарды жүргiзуінде қолданылатын негiзгi ұшу карталар радионавигациялы карталары (РНК) мен "Jeppesen" фирмасының карталары болып табылады. Арнайы ұшулардың орындалуында 1:1000000 үлкен масштабты және одан үлкен карталар қолданылады.  </w:t>
      </w:r>
    </w:p>
    <w:bookmarkEnd w:id="336"/>
    <w:bookmarkStart w:name="z109" w:id="337"/>
    <w:p>
      <w:pPr>
        <w:spacing w:after="0"/>
        <w:ind w:left="0"/>
        <w:jc w:val="both"/>
      </w:pPr>
      <w:r>
        <w:rPr>
          <w:rFonts w:ascii="Times New Roman"/>
          <w:b w:val="false"/>
          <w:i w:val="false"/>
          <w:color w:val="000000"/>
          <w:sz w:val="28"/>
        </w:rPr>
        <w:t xml:space="preserve">
      90. Ұшу карталармен және штурмандық жабдықтарымен жабдықталуы  </w:t>
      </w:r>
      <w:r>
        <w:br/>
      </w:r>
      <w:r>
        <w:rPr>
          <w:rFonts w:ascii="Times New Roman"/>
          <w:b w:val="false"/>
          <w:i w:val="false"/>
          <w:color w:val="000000"/>
          <w:sz w:val="28"/>
        </w:rPr>
        <w:t xml:space="preserve">
азаматтық авиация ұйымдарының қаржыларының есебiмен орындалады. Олардың сақталуы, берiлуi және есеп тәртiбiн азаматтық авиация ұйымдары анықтайды.  </w:t>
      </w:r>
    </w:p>
    <w:bookmarkEnd w:id="337"/>
    <w:bookmarkStart w:name="z110" w:id="338"/>
    <w:p>
      <w:pPr>
        <w:spacing w:after="0"/>
        <w:ind w:left="0"/>
        <w:jc w:val="left"/>
      </w:pPr>
      <w:r>
        <w:rPr>
          <w:rFonts w:ascii="Times New Roman"/>
          <w:b/>
          <w:i w:val="false"/>
          <w:color w:val="000000"/>
        </w:rPr>
        <w:t xml:space="preserve"> 
  4. Әуе кемелердiң ұшуы мен қонуына аэродромдардың </w:t>
      </w:r>
      <w:r>
        <w:br/>
      </w:r>
      <w:r>
        <w:rPr>
          <w:rFonts w:ascii="Times New Roman"/>
          <w:b/>
          <w:i w:val="false"/>
          <w:color w:val="000000"/>
        </w:rPr>
        <w:t xml:space="preserve">
минимумдарын және визуалдық ұшуларына минимумдардың анықталуы </w:t>
      </w:r>
    </w:p>
    <w:bookmarkEnd w:id="338"/>
    <w:bookmarkStart w:name="z111" w:id="339"/>
    <w:p>
      <w:pPr>
        <w:spacing w:after="0"/>
        <w:ind w:left="0"/>
        <w:jc w:val="both"/>
      </w:pPr>
      <w:r>
        <w:rPr>
          <w:rFonts w:ascii="Times New Roman"/>
          <w:b w:val="false"/>
          <w:i w:val="false"/>
          <w:color w:val="000000"/>
          <w:sz w:val="28"/>
        </w:rPr>
        <w:t xml:space="preserve">
      91. Ұшу мен қонуға арналған аэроалаңдардың минимумдары Азаматтық авиация әуе кемелерiнің ұшу және қону үшiн минимумдарды анықтау әдiстемесiмен сәйкес есептеледi. </w:t>
      </w:r>
    </w:p>
    <w:bookmarkEnd w:id="339"/>
    <w:bookmarkStart w:name="z112" w:id="340"/>
    <w:p>
      <w:pPr>
        <w:spacing w:after="0"/>
        <w:ind w:left="0"/>
        <w:jc w:val="both"/>
      </w:pPr>
      <w:r>
        <w:rPr>
          <w:rFonts w:ascii="Times New Roman"/>
          <w:b w:val="false"/>
          <w:i w:val="false"/>
          <w:color w:val="000000"/>
          <w:sz w:val="28"/>
        </w:rPr>
        <w:t xml:space="preserve">
      92. Ұшу және қонуда аэороалаңдардың минимумдары: </w:t>
      </w:r>
      <w:r>
        <w:br/>
      </w:r>
      <w:r>
        <w:rPr>
          <w:rFonts w:ascii="Times New Roman"/>
          <w:b w:val="false"/>
          <w:i w:val="false"/>
          <w:color w:val="000000"/>
          <w:sz w:val="28"/>
        </w:rPr>
        <w:t xml:space="preserve">
      1) аэроалаңның жабдығының құрамы мен сипаттамасының; </w:t>
      </w:r>
      <w:r>
        <w:br/>
      </w:r>
      <w:r>
        <w:rPr>
          <w:rFonts w:ascii="Times New Roman"/>
          <w:b w:val="false"/>
          <w:i w:val="false"/>
          <w:color w:val="000000"/>
          <w:sz w:val="28"/>
        </w:rPr>
        <w:t xml:space="preserve">
      2) әуе кемесiнің және оның навигациялық ұшу жабдықтарының сипаттамаларының;  </w:t>
      </w:r>
      <w:r>
        <w:br/>
      </w:r>
      <w:r>
        <w:rPr>
          <w:rFonts w:ascii="Times New Roman"/>
          <w:b w:val="false"/>
          <w:i w:val="false"/>
          <w:color w:val="000000"/>
          <w:sz w:val="28"/>
        </w:rPr>
        <w:t xml:space="preserve">
      3) ұшу-қону жолағының (ҰҚЖ) сипаттамасының; </w:t>
      </w:r>
      <w:r>
        <w:br/>
      </w:r>
      <w:r>
        <w:rPr>
          <w:rFonts w:ascii="Times New Roman"/>
          <w:b w:val="false"/>
          <w:i w:val="false"/>
          <w:color w:val="000000"/>
          <w:sz w:val="28"/>
        </w:rPr>
        <w:t xml:space="preserve">
      4) аэроалаң ауданында кедергiлер сипаттамаларын ескерiп, белгiленедi.  </w:t>
      </w:r>
    </w:p>
    <w:bookmarkEnd w:id="340"/>
    <w:bookmarkStart w:name="z113" w:id="341"/>
    <w:p>
      <w:pPr>
        <w:spacing w:after="0"/>
        <w:ind w:left="0"/>
        <w:jc w:val="both"/>
      </w:pPr>
      <w:r>
        <w:rPr>
          <w:rFonts w:ascii="Times New Roman"/>
          <w:b w:val="false"/>
          <w:i w:val="false"/>
          <w:color w:val="000000"/>
          <w:sz w:val="28"/>
        </w:rPr>
        <w:t xml:space="preserve">
      93. Аэроалаңдардың минимумдарын анықтау үшiн керектi мәлiметтердiң ceнімділігі мен уақытында ұсыныс етуiне жауаптылық келесi қызметтерге жүктеледi: </w:t>
      </w:r>
      <w:r>
        <w:br/>
      </w:r>
      <w:r>
        <w:rPr>
          <w:rFonts w:ascii="Times New Roman"/>
          <w:b w:val="false"/>
          <w:i w:val="false"/>
          <w:color w:val="000000"/>
          <w:sz w:val="28"/>
        </w:rPr>
        <w:t xml:space="preserve">
      1) радиотехникалық қамтамасыз етуiн пайдалану және байланыс (РТКЕПБ) және ұшуларды электржарықтехникалық қамтамасыз ету (ҰЭЖТҚЕ) - құрам және сипаттамалар туралы деректер бойынша аэроалаңдардың радиожарықтехникалық қамтамасыз етуi;  </w:t>
      </w:r>
      <w:r>
        <w:br/>
      </w:r>
      <w:r>
        <w:rPr>
          <w:rFonts w:ascii="Times New Roman"/>
          <w:b w:val="false"/>
          <w:i w:val="false"/>
          <w:color w:val="000000"/>
          <w:sz w:val="28"/>
        </w:rPr>
        <w:t xml:space="preserve">
      2) аэроалаңдық-ұшу-қону жолағының сипаттамалары мен аэроалаң ауданындағы кедергiлер туралы деректер бойынша (орналасқан </w:t>
      </w:r>
      <w:r>
        <w:br/>
      </w:r>
      <w:r>
        <w:rPr>
          <w:rFonts w:ascii="Times New Roman"/>
          <w:b w:val="false"/>
          <w:i w:val="false"/>
          <w:color w:val="000000"/>
          <w:sz w:val="28"/>
        </w:rPr>
        <w:t xml:space="preserve">
жайы мен биiктiгi) қызметтерге жүктеледі.  </w:t>
      </w:r>
    </w:p>
    <w:bookmarkEnd w:id="341"/>
    <w:bookmarkStart w:name="z114" w:id="342"/>
    <w:p>
      <w:pPr>
        <w:spacing w:after="0"/>
        <w:ind w:left="0"/>
        <w:jc w:val="both"/>
      </w:pPr>
      <w:r>
        <w:rPr>
          <w:rFonts w:ascii="Times New Roman"/>
          <w:b w:val="false"/>
          <w:i w:val="false"/>
          <w:color w:val="000000"/>
          <w:sz w:val="28"/>
        </w:rPr>
        <w:t xml:space="preserve">
      94. Көзбен шолу ұшулар үшiн минимумдар ҚШҰЕ бойынша және ҚШҰЕ </w:t>
      </w:r>
      <w:r>
        <w:br/>
      </w:r>
      <w:r>
        <w:rPr>
          <w:rFonts w:ascii="Times New Roman"/>
          <w:b w:val="false"/>
          <w:i w:val="false"/>
          <w:color w:val="000000"/>
          <w:sz w:val="28"/>
        </w:rPr>
        <w:t xml:space="preserve">
бойынша ұшулардың ең кiшi (минимальды) шарттары және көзбен шолу ұшулардың арнайы ережелерiнен (ҚШҰЕ) шыға азаматтық авиация саласында қызмет ететiн нормативтiк құқықтық актілердің талаптарымен сәйкес айқындалады. </w:t>
      </w:r>
    </w:p>
    <w:bookmarkEnd w:id="342"/>
    <w:bookmarkStart w:name="z115" w:id="343"/>
    <w:p>
      <w:pPr>
        <w:spacing w:after="0"/>
        <w:ind w:left="0"/>
        <w:jc w:val="left"/>
      </w:pPr>
      <w:r>
        <w:rPr>
          <w:rFonts w:ascii="Times New Roman"/>
          <w:b/>
          <w:i w:val="false"/>
          <w:color w:val="000000"/>
        </w:rPr>
        <w:t xml:space="preserve"> 
  5. Штурмандық бөлмелердiң және әдiстемелiк кластардың </w:t>
      </w:r>
      <w:r>
        <w:br/>
      </w:r>
      <w:r>
        <w:rPr>
          <w:rFonts w:ascii="Times New Roman"/>
          <w:b/>
          <w:i w:val="false"/>
          <w:color w:val="000000"/>
        </w:rPr>
        <w:t xml:space="preserve">
жабдықталуы </w:t>
      </w:r>
    </w:p>
    <w:bookmarkEnd w:id="343"/>
    <w:bookmarkStart w:name="z116" w:id="344"/>
    <w:p>
      <w:pPr>
        <w:spacing w:after="0"/>
        <w:ind w:left="0"/>
        <w:jc w:val="both"/>
      </w:pPr>
      <w:r>
        <w:rPr>
          <w:rFonts w:ascii="Times New Roman"/>
          <w:b w:val="false"/>
          <w:i w:val="false"/>
          <w:color w:val="000000"/>
          <w:sz w:val="28"/>
        </w:rPr>
        <w:t xml:space="preserve">
      95. Ұшақты жүргiзу жөнінде бiлiмдердi жетілдіру үшiн керектi жағдайлардың жасалуымен және әуе кемелерінің экипаждарының жоғары сапалы алдын ала және ұшу алдында дайындығын қамтамасыз ету мақсатында Қазақстан Республикасы барлық аэроалаңдарында ұшу алдында экипаждардың ақпараттық-консультативтiк қызмет ету үшiн арнайы жабдықталған бөлмелер, ал азаматтық авиация ұйымдарында - әдiстемелiк кластар ұйымдастырылады. </w:t>
      </w:r>
    </w:p>
    <w:bookmarkEnd w:id="344"/>
    <w:bookmarkStart w:name="z117" w:id="345"/>
    <w:p>
      <w:pPr>
        <w:spacing w:after="0"/>
        <w:ind w:left="0"/>
        <w:jc w:val="both"/>
      </w:pPr>
      <w:r>
        <w:rPr>
          <w:rFonts w:ascii="Times New Roman"/>
          <w:b w:val="false"/>
          <w:i w:val="false"/>
          <w:color w:val="000000"/>
          <w:sz w:val="28"/>
        </w:rPr>
        <w:t xml:space="preserve">
      96. Экипаждардың ұшу алдындағы дайындық бөлмелерiнің тиiстi түрде ұсталу мен жабдықталуының ұйымдастыруына әуежайдың аға штурмандары (диспетчерлерi), ал әдiстемелiк кластардың - азаматтық авиация ұйымдарында командирлерi мен аға штурмандар жауап бередi.  </w:t>
      </w:r>
    </w:p>
    <w:bookmarkEnd w:id="345"/>
    <w:bookmarkStart w:name="z118" w:id="346"/>
    <w:p>
      <w:pPr>
        <w:spacing w:after="0"/>
        <w:ind w:left="0"/>
        <w:jc w:val="both"/>
      </w:pPr>
      <w:r>
        <w:rPr>
          <w:rFonts w:ascii="Times New Roman"/>
          <w:b w:val="false"/>
          <w:i w:val="false"/>
          <w:color w:val="000000"/>
          <w:sz w:val="28"/>
        </w:rPr>
        <w:t xml:space="preserve">
      97. Экипаждардың ұшу алдындағы дайындық бөлмелер мен әдiстемелiк кластардың жабдықталуы қазiргi талаптарға сай болу керек және азаматтық авиация ұйымдарының ерекшелiктерiн есептеумен оқу және көрнекiлiк оқулықтармен жүйелi толықтырылу керек.  </w:t>
      </w:r>
    </w:p>
    <w:bookmarkEnd w:id="346"/>
    <w:bookmarkStart w:name="z119" w:id="347"/>
    <w:p>
      <w:pPr>
        <w:spacing w:after="0"/>
        <w:ind w:left="0"/>
        <w:jc w:val="both"/>
      </w:pPr>
      <w:r>
        <w:rPr>
          <w:rFonts w:ascii="Times New Roman"/>
          <w:b w:val="false"/>
          <w:i w:val="false"/>
          <w:color w:val="000000"/>
          <w:sz w:val="28"/>
        </w:rPr>
        <w:t xml:space="preserve">
      98. Әуежайларда экипаждардың ұшу алдындағы дайындық бөлмелерi </w:t>
      </w:r>
      <w:r>
        <w:br/>
      </w:r>
      <w:r>
        <w:rPr>
          <w:rFonts w:ascii="Times New Roman"/>
          <w:b w:val="false"/>
          <w:i w:val="false"/>
          <w:color w:val="000000"/>
          <w:sz w:val="28"/>
        </w:rPr>
        <w:t xml:space="preserve">
нақты Ережелердің талаптарымен сәйкес жабдықталады. </w:t>
      </w:r>
    </w:p>
    <w:bookmarkEnd w:id="347"/>
    <w:bookmarkStart w:name="z120" w:id="348"/>
    <w:p>
      <w:pPr>
        <w:spacing w:after="0"/>
        <w:ind w:left="0"/>
        <w:jc w:val="left"/>
      </w:pPr>
      <w:r>
        <w:rPr>
          <w:rFonts w:ascii="Times New Roman"/>
          <w:b/>
          <w:i w:val="false"/>
          <w:color w:val="000000"/>
        </w:rPr>
        <w:t xml:space="preserve"> 
  6. Авиациялық жұмыстарды орындау бойынша ұшулардың  </w:t>
      </w:r>
      <w:r>
        <w:br/>
      </w:r>
      <w:r>
        <w:rPr>
          <w:rFonts w:ascii="Times New Roman"/>
          <w:b/>
          <w:i w:val="false"/>
          <w:color w:val="000000"/>
        </w:rPr>
        <w:t xml:space="preserve">
штурмандық қамтамасыз етуiнің ерекшелiгi </w:t>
      </w:r>
    </w:p>
    <w:bookmarkEnd w:id="348"/>
    <w:bookmarkStart w:name="z121" w:id="349"/>
    <w:p>
      <w:pPr>
        <w:spacing w:after="0"/>
        <w:ind w:left="0"/>
        <w:jc w:val="both"/>
      </w:pPr>
      <w:r>
        <w:rPr>
          <w:rFonts w:ascii="Times New Roman"/>
          <w:b w:val="false"/>
          <w:i w:val="false"/>
          <w:color w:val="000000"/>
          <w:sz w:val="28"/>
        </w:rPr>
        <w:t xml:space="preserve">
      99. Халық шаруашылығының қажеттілігiн қанағаттандыру жөнiнде азаматтық авиациямен орындалатын авиациялық жұмыстардың тiзiмi азаматтық авиация саласында қызмет iстейтiн нормативтiк құқықтық актiлерiмен айқындалған. Авиациялық жұмыстар бойынша ұшулардың ұйымдастырылуы, қамтамасыз етуi және орындалуы азаматтық авиация саласында, әуе кемесi ҰПE iстейтiн нормативтiк құқықтық актiлердiң, талаптарына сәйкес жұмыстардың жеке түрлерiн орындау бойынша басшылық етулерi мен нұсқауларына сәйкес орындалады. </w:t>
      </w:r>
    </w:p>
    <w:bookmarkEnd w:id="349"/>
    <w:bookmarkStart w:name="z122" w:id="350"/>
    <w:p>
      <w:pPr>
        <w:spacing w:after="0"/>
        <w:ind w:left="0"/>
        <w:jc w:val="both"/>
      </w:pPr>
      <w:r>
        <w:rPr>
          <w:rFonts w:ascii="Times New Roman"/>
          <w:b w:val="false"/>
          <w:i w:val="false"/>
          <w:color w:val="000000"/>
          <w:sz w:val="28"/>
        </w:rPr>
        <w:t xml:space="preserve">
      100. Авиациялық жұмыстар бойынша ұшуларды орындайтын азаматтық авиацияның ұйымдарының ұйымдастыруы, қамтамасыз етуi, басқаруы және жұмыстардың түрлерi бойынша ұшуларды орындау жөнiнде нұсқаулар әзiрленуi керек. </w:t>
      </w:r>
      <w:r>
        <w:br/>
      </w:r>
      <w:r>
        <w:rPr>
          <w:rFonts w:ascii="Times New Roman"/>
          <w:b w:val="false"/>
          <w:i w:val="false"/>
          <w:color w:val="000000"/>
          <w:sz w:val="28"/>
        </w:rPr>
        <w:t xml:space="preserve">
      Нұсқаулар азаматтық авиация ұйымдарында қажеттi мамандардың қатысуымен азаматтық авиация саласында қызмет ететiн нормативтi құқықтық актiлердiң талаптарына сәйкес әзiрленедi. </w:t>
      </w:r>
    </w:p>
    <w:bookmarkEnd w:id="350"/>
    <w:bookmarkStart w:name="z123" w:id="351"/>
    <w:p>
      <w:pPr>
        <w:spacing w:after="0"/>
        <w:ind w:left="0"/>
        <w:jc w:val="both"/>
      </w:pPr>
      <w:r>
        <w:rPr>
          <w:rFonts w:ascii="Times New Roman"/>
          <w:b w:val="false"/>
          <w:i w:val="false"/>
          <w:color w:val="000000"/>
          <w:sz w:val="28"/>
        </w:rPr>
        <w:t xml:space="preserve">
      101. Авиациялық жұмыстарды орындауда базалық аэроалаңнан, ұшулар және де бiр аэроалаңнан басқаға ұшып кетуi әдеттегiдей II дәрежелi ХӘЖ мен бекiтiлген маршруты бойынша жүргiзiледi. </w:t>
      </w:r>
    </w:p>
    <w:bookmarkEnd w:id="351"/>
    <w:bookmarkStart w:name="z124" w:id="352"/>
    <w:p>
      <w:pPr>
        <w:spacing w:after="0"/>
        <w:ind w:left="0"/>
        <w:jc w:val="both"/>
      </w:pPr>
      <w:r>
        <w:rPr>
          <w:rFonts w:ascii="Times New Roman"/>
          <w:b w:val="false"/>
          <w:i w:val="false"/>
          <w:color w:val="000000"/>
          <w:sz w:val="28"/>
        </w:rPr>
        <w:t xml:space="preserve">
      102. Авиациялық жұмыстарды өткiзгенде, ұшулар аэроалаңнан (алаңшадан) өңдеу жерiне дейiн қысқа маршрутпен орындалады. </w:t>
      </w:r>
      <w:r>
        <w:br/>
      </w:r>
      <w:r>
        <w:rPr>
          <w:rFonts w:ascii="Times New Roman"/>
          <w:b w:val="false"/>
          <w:i w:val="false"/>
          <w:color w:val="000000"/>
          <w:sz w:val="28"/>
        </w:rPr>
        <w:t xml:space="preserve">
      Арнайы тапсырмалары мен жұмыстар жөнiндегi ұшулардың барограммалары, шифрлерi ашылады және хронометраждың дұрыстығын анықтау үшiн бөлiмшелердiң команда-ұшу құрамы пайдаланады.  </w:t>
      </w:r>
    </w:p>
    <w:bookmarkEnd w:id="352"/>
    <w:bookmarkStart w:name="z125" w:id="353"/>
    <w:p>
      <w:pPr>
        <w:spacing w:after="0"/>
        <w:ind w:left="0"/>
        <w:jc w:val="both"/>
      </w:pPr>
      <w:r>
        <w:rPr>
          <w:rFonts w:ascii="Times New Roman"/>
          <w:b w:val="false"/>
          <w:i w:val="false"/>
          <w:color w:val="000000"/>
          <w:sz w:val="28"/>
        </w:rPr>
        <w:t xml:space="preserve">
      103. Денсаулық сақтау ұйымдардың қызмет ету жөнiндегi ұшулар әуе трассалармен (ХӘЖ) де, және ең қысқа маршрутпен де орындалады.  </w:t>
      </w:r>
    </w:p>
    <w:bookmarkEnd w:id="353"/>
    <w:bookmarkStart w:name="z126" w:id="354"/>
    <w:p>
      <w:pPr>
        <w:spacing w:after="0"/>
        <w:ind w:left="0"/>
        <w:jc w:val="both"/>
      </w:pPr>
      <w:r>
        <w:rPr>
          <w:rFonts w:ascii="Times New Roman"/>
          <w:b w:val="false"/>
          <w:i w:val="false"/>
          <w:color w:val="000000"/>
          <w:sz w:val="28"/>
        </w:rPr>
        <w:t xml:space="preserve">
      104. Әуеде суретке түсiрiп алуды орындау жөнiндегi ұшулар мүдделi ведомстволармен келiсiлген маршруттар бойынша орындалады.  </w:t>
      </w:r>
      <w:r>
        <w:br/>
      </w:r>
      <w:r>
        <w:rPr>
          <w:rFonts w:ascii="Times New Roman"/>
          <w:b w:val="false"/>
          <w:i w:val="false"/>
          <w:color w:val="000000"/>
          <w:sz w:val="28"/>
        </w:rPr>
        <w:t xml:space="preserve">
      Алдағы жұмыстардың ауданының картасы (сұлбасы) онда белгiленген шекаралармен, суретке түсiрiп алу телiмдердiң шартты номерленген және ұшудың биiктiктерiн көрсетумен әуе қозғалысын жоспарлау бас орталығына (ӘҚЖБО) жiберiледi. Осындай карталар да суретке түсiру ұшуларды орындайтын экипаждарда болу керек. </w:t>
      </w:r>
      <w:r>
        <w:br/>
      </w:r>
      <w:r>
        <w:rPr>
          <w:rFonts w:ascii="Times New Roman"/>
          <w:b w:val="false"/>
          <w:i w:val="false"/>
          <w:color w:val="000000"/>
          <w:sz w:val="28"/>
        </w:rPr>
        <w:t xml:space="preserve">
      Суретке түсiру жұмыстарына тапсырыс негiзiнде әуе қозғалысын жоспарлау бас орталығы (ӘҚЖБО) ұшулардың тiкелей басқаруын және орындалуының бақылауын жүргiзедi. </w:t>
      </w:r>
    </w:p>
    <w:bookmarkEnd w:id="354"/>
    <w:bookmarkStart w:name="z127" w:id="355"/>
    <w:p>
      <w:pPr>
        <w:spacing w:after="0"/>
        <w:ind w:left="0"/>
        <w:jc w:val="left"/>
      </w:pPr>
      <w:r>
        <w:rPr>
          <w:rFonts w:ascii="Times New Roman"/>
          <w:b/>
          <w:i w:val="false"/>
          <w:color w:val="000000"/>
        </w:rPr>
        <w:t xml:space="preserve"> 
  7. Халықаралық ұшуларды штурмандық қамтамасыз ету </w:t>
      </w:r>
      <w:r>
        <w:br/>
      </w:r>
      <w:r>
        <w:rPr>
          <w:rFonts w:ascii="Times New Roman"/>
          <w:b/>
          <w:i w:val="false"/>
          <w:color w:val="000000"/>
        </w:rPr>
        <w:t xml:space="preserve">
ерекшелiгi </w:t>
      </w:r>
    </w:p>
    <w:bookmarkEnd w:id="355"/>
    <w:bookmarkStart w:name="z128" w:id="356"/>
    <w:p>
      <w:pPr>
        <w:spacing w:after="0"/>
        <w:ind w:left="0"/>
        <w:jc w:val="both"/>
      </w:pPr>
      <w:r>
        <w:rPr>
          <w:rFonts w:ascii="Times New Roman"/>
          <w:b w:val="false"/>
          <w:i w:val="false"/>
          <w:color w:val="000000"/>
          <w:sz w:val="28"/>
        </w:rPr>
        <w:t xml:space="preserve">
      105. Халықаралық ұшулар азаматтық авиация саласында қызмет ететiн нормативтiк-құқықтық актiлердiң және ХААҰ халықаралық ұйымның ұсынылатын тәжiрибесi мен стандарттардың талаптарына сәйкес қамтамасыз етiледi және орындалады. </w:t>
      </w:r>
    </w:p>
    <w:bookmarkEnd w:id="356"/>
    <w:bookmarkStart w:name="z129" w:id="357"/>
    <w:p>
      <w:pPr>
        <w:spacing w:after="0"/>
        <w:ind w:left="0"/>
        <w:jc w:val="both"/>
      </w:pPr>
      <w:r>
        <w:rPr>
          <w:rFonts w:ascii="Times New Roman"/>
          <w:b w:val="false"/>
          <w:i w:val="false"/>
          <w:color w:val="000000"/>
          <w:sz w:val="28"/>
        </w:rPr>
        <w:t xml:space="preserve">
      106. Халықаралық ұшуларды орындауға арнайы дайындықтан өткен әуе кемелерінің экипаждары қатыса алады. Халықаралық ұшуларды орындауға рұқсат етiлген экипаж мүшелерi: </w:t>
      </w:r>
      <w:r>
        <w:br/>
      </w:r>
      <w:r>
        <w:rPr>
          <w:rFonts w:ascii="Times New Roman"/>
          <w:b w:val="false"/>
          <w:i w:val="false"/>
          <w:color w:val="000000"/>
          <w:sz w:val="28"/>
        </w:rPr>
        <w:t xml:space="preserve">
      1) әуе байланысы туралы Қазақстан Республикасы халықаралық келiсiмдердің негiзгi ережелерiн; </w:t>
      </w:r>
      <w:r>
        <w:br/>
      </w:r>
      <w:r>
        <w:rPr>
          <w:rFonts w:ascii="Times New Roman"/>
          <w:b w:val="false"/>
          <w:i w:val="false"/>
          <w:color w:val="000000"/>
          <w:sz w:val="28"/>
        </w:rPr>
        <w:t xml:space="preserve">
      2) халықаралық азаматтық авиациясы туралы конвенцияны  </w:t>
      </w:r>
      <w:r>
        <w:br/>
      </w:r>
      <w:r>
        <w:rPr>
          <w:rFonts w:ascii="Times New Roman"/>
          <w:b w:val="false"/>
          <w:i w:val="false"/>
          <w:color w:val="000000"/>
          <w:sz w:val="28"/>
        </w:rPr>
        <w:t xml:space="preserve">
(1944 ж. Чикаго конвенциясын), тиiстi халықаралық стандарттарды, ХААҰ кепiлдемелерi мен процедураларын, Әуе кеңiстiгiне ұшу орындалатын шетел мемлекеттердiң ұшу ережелерiн;  </w:t>
      </w:r>
      <w:r>
        <w:br/>
      </w:r>
      <w:r>
        <w:rPr>
          <w:rFonts w:ascii="Times New Roman"/>
          <w:b w:val="false"/>
          <w:i w:val="false"/>
          <w:color w:val="000000"/>
          <w:sz w:val="28"/>
        </w:rPr>
        <w:t xml:space="preserve">
      3) халықаралық әуе трассалар бойынша аэронавигациялық ақпараттардың жиынтығын және де, радионавигациялық карталармен шетел баспалардың анықтамалық материалдарының пайдалану ретiн;  </w:t>
      </w:r>
      <w:r>
        <w:br/>
      </w:r>
      <w:r>
        <w:rPr>
          <w:rFonts w:ascii="Times New Roman"/>
          <w:b w:val="false"/>
          <w:i w:val="false"/>
          <w:color w:val="000000"/>
          <w:sz w:val="28"/>
        </w:rPr>
        <w:t xml:space="preserve">
      4) шетел мемлекеттердің территорияларының үстiнде әуе қозғалысының ұйымдастыру жүйесiн; </w:t>
      </w:r>
      <w:r>
        <w:br/>
      </w:r>
      <w:r>
        <w:rPr>
          <w:rFonts w:ascii="Times New Roman"/>
          <w:b w:val="false"/>
          <w:i w:val="false"/>
          <w:color w:val="000000"/>
          <w:sz w:val="28"/>
        </w:rPr>
        <w:t xml:space="preserve">
      5) кеден және төлқұжаттық бақылаудың процедураларын;  </w:t>
      </w:r>
      <w:r>
        <w:br/>
      </w:r>
      <w:r>
        <w:rPr>
          <w:rFonts w:ascii="Times New Roman"/>
          <w:b w:val="false"/>
          <w:i w:val="false"/>
          <w:color w:val="000000"/>
          <w:sz w:val="28"/>
        </w:rPr>
        <w:t xml:space="preserve">
      6) ұшып кетудi, ұшып келудi ұйымдастыру мен рәсiмдеуi; </w:t>
      </w:r>
      <w:r>
        <w:br/>
      </w:r>
      <w:r>
        <w:rPr>
          <w:rFonts w:ascii="Times New Roman"/>
          <w:b w:val="false"/>
          <w:i w:val="false"/>
          <w:color w:val="000000"/>
          <w:sz w:val="28"/>
        </w:rPr>
        <w:t xml:space="preserve">
      7) ұшудың жоспарын (флайт жоспардың) толтыру ережелерi мен табыс етуiн және ұшу алдындағы аэронавигациялық ақпараттың алуын; </w:t>
      </w:r>
      <w:r>
        <w:br/>
      </w:r>
      <w:r>
        <w:rPr>
          <w:rFonts w:ascii="Times New Roman"/>
          <w:b w:val="false"/>
          <w:i w:val="false"/>
          <w:color w:val="000000"/>
          <w:sz w:val="28"/>
        </w:rPr>
        <w:t xml:space="preserve">
      8) шетел мемлекеттерде ұшулардың метеорологиялық қамтамасыз ету тәртiбiн;  </w:t>
      </w:r>
      <w:r>
        <w:br/>
      </w:r>
      <w:r>
        <w:rPr>
          <w:rFonts w:ascii="Times New Roman"/>
          <w:b w:val="false"/>
          <w:i w:val="false"/>
          <w:color w:val="000000"/>
          <w:sz w:val="28"/>
        </w:rPr>
        <w:t xml:space="preserve">
      9) қайталанатын ұшулардың дайындылығы мен орындалуының ережелерiн;  </w:t>
      </w:r>
      <w:r>
        <w:br/>
      </w:r>
      <w:r>
        <w:rPr>
          <w:rFonts w:ascii="Times New Roman"/>
          <w:b w:val="false"/>
          <w:i w:val="false"/>
          <w:color w:val="000000"/>
          <w:sz w:val="28"/>
        </w:rPr>
        <w:t xml:space="preserve">
      10) әуе кемесiндегi техникалық қызмет етудi ұйымдастыруын; </w:t>
      </w:r>
      <w:r>
        <w:br/>
      </w:r>
      <w:r>
        <w:rPr>
          <w:rFonts w:ascii="Times New Roman"/>
          <w:b w:val="false"/>
          <w:i w:val="false"/>
          <w:color w:val="000000"/>
          <w:sz w:val="28"/>
        </w:rPr>
        <w:t xml:space="preserve">
      11) ҚР әуе Кодексімен бекiтiлген жолаушылар, багаждар, жүктер мен поштаның халықаралық әуе тасымалдауының ережелерiн; </w:t>
      </w:r>
      <w:r>
        <w:br/>
      </w:r>
      <w:r>
        <w:rPr>
          <w:rFonts w:ascii="Times New Roman"/>
          <w:b w:val="false"/>
          <w:i w:val="false"/>
          <w:color w:val="000000"/>
          <w:sz w:val="28"/>
        </w:rPr>
        <w:t xml:space="preserve">
      12) В-RNAV және RVSM бойынша Еуропалық регионда (аймақта) ұшулардың ережелерiн;  </w:t>
      </w:r>
      <w:r>
        <w:br/>
      </w:r>
      <w:r>
        <w:rPr>
          <w:rFonts w:ascii="Times New Roman"/>
          <w:b w:val="false"/>
          <w:i w:val="false"/>
          <w:color w:val="000000"/>
          <w:sz w:val="28"/>
        </w:rPr>
        <w:t xml:space="preserve">
      13) төмендеумен қонуға бет алуда және ұшудан кейiн маневрлердiң құрылу сұлбасын; </w:t>
      </w:r>
      <w:r>
        <w:br/>
      </w:r>
      <w:r>
        <w:rPr>
          <w:rFonts w:ascii="Times New Roman"/>
          <w:b w:val="false"/>
          <w:i w:val="false"/>
          <w:color w:val="000000"/>
          <w:sz w:val="28"/>
        </w:rPr>
        <w:t xml:space="preserve">
      14) екiншi радиолокация сигналы; </w:t>
      </w:r>
      <w:r>
        <w:br/>
      </w:r>
      <w:r>
        <w:rPr>
          <w:rFonts w:ascii="Times New Roman"/>
          <w:b w:val="false"/>
          <w:i w:val="false"/>
          <w:color w:val="000000"/>
          <w:sz w:val="28"/>
        </w:rPr>
        <w:t xml:space="preserve">
      15) әуе кемесiнің командирi, екiншi ұшқыш, штурман және бортрадист - ағылшын тiлiндегi радиотелефондық фразеологияны, бортинженер (бортмеханик) пен бортоператор - әуе кемесiнде қызмет етуге қажеттi көлемiнде ағылшын тiлiн бiлу тиiс. </w:t>
      </w:r>
    </w:p>
    <w:bookmarkEnd w:id="357"/>
    <w:bookmarkStart w:name="z130" w:id="358"/>
    <w:p>
      <w:pPr>
        <w:spacing w:after="0"/>
        <w:ind w:left="0"/>
        <w:jc w:val="both"/>
      </w:pPr>
      <w:r>
        <w:rPr>
          <w:rFonts w:ascii="Times New Roman"/>
          <w:b w:val="false"/>
          <w:i w:val="false"/>
          <w:color w:val="000000"/>
          <w:sz w:val="28"/>
        </w:rPr>
        <w:t xml:space="preserve">
      107. Халықаралық ұшуларды орындайтын ӘК экипаждары ӘҚБ органымен қажетті аэронавигациялық құжаттармен қамтамасыз етiледi.  </w:t>
      </w:r>
    </w:p>
    <w:bookmarkEnd w:id="358"/>
    <w:bookmarkStart w:name="z131" w:id="359"/>
    <w:p>
      <w:pPr>
        <w:spacing w:after="0"/>
        <w:ind w:left="0"/>
        <w:jc w:val="both"/>
      </w:pPr>
      <w:r>
        <w:rPr>
          <w:rFonts w:ascii="Times New Roman"/>
          <w:b w:val="false"/>
          <w:i w:val="false"/>
          <w:color w:val="000000"/>
          <w:sz w:val="28"/>
        </w:rPr>
        <w:t xml:space="preserve">
      108. Халықаралық ұшуды орындауға және ұшу алдындағы дайындыққа қажет құжаттамалардың комплектiне кiредi. </w:t>
      </w:r>
      <w:r>
        <w:br/>
      </w:r>
      <w:r>
        <w:rPr>
          <w:rFonts w:ascii="Times New Roman"/>
          <w:b w:val="false"/>
          <w:i w:val="false"/>
          <w:color w:val="000000"/>
          <w:sz w:val="28"/>
        </w:rPr>
        <w:t xml:space="preserve">
      1) негiзгi және қосалқы аэроалаңдарға халықаралық әуе трассасы бойынша ұшуларды орындау үшін қажеттi аэронавигациялық ақпараттардың құжаттары;  </w:t>
      </w:r>
      <w:r>
        <w:br/>
      </w:r>
      <w:r>
        <w:rPr>
          <w:rFonts w:ascii="Times New Roman"/>
          <w:b w:val="false"/>
          <w:i w:val="false"/>
          <w:color w:val="000000"/>
          <w:sz w:val="28"/>
        </w:rPr>
        <w:t xml:space="preserve">
      2) ұшу алдындағы ақпараттың бюллетенi; </w:t>
      </w:r>
      <w:r>
        <w:br/>
      </w:r>
      <w:r>
        <w:rPr>
          <w:rFonts w:ascii="Times New Roman"/>
          <w:b w:val="false"/>
          <w:i w:val="false"/>
          <w:color w:val="000000"/>
          <w:sz w:val="28"/>
        </w:rPr>
        <w:t xml:space="preserve">
      3) халықаралық әуе желiстерiндегi әуе кемелерi қозғалысының кестесi;  </w:t>
      </w:r>
      <w:r>
        <w:br/>
      </w:r>
      <w:r>
        <w:rPr>
          <w:rFonts w:ascii="Times New Roman"/>
          <w:b w:val="false"/>
          <w:i w:val="false"/>
          <w:color w:val="000000"/>
          <w:sz w:val="28"/>
        </w:rPr>
        <w:t xml:space="preserve">
      4) анықтамалық материал; </w:t>
      </w:r>
      <w:r>
        <w:br/>
      </w:r>
      <w:r>
        <w:rPr>
          <w:rFonts w:ascii="Times New Roman"/>
          <w:b w:val="false"/>
          <w:i w:val="false"/>
          <w:color w:val="000000"/>
          <w:sz w:val="28"/>
        </w:rPr>
        <w:t xml:space="preserve">
      5) ұшу карталары. </w:t>
      </w:r>
      <w:r>
        <w:br/>
      </w:r>
      <w:r>
        <w:rPr>
          <w:rFonts w:ascii="Times New Roman"/>
          <w:b w:val="false"/>
          <w:i w:val="false"/>
          <w:color w:val="000000"/>
          <w:sz w:val="28"/>
        </w:rPr>
        <w:t xml:space="preserve">
      Комплект құрамындағы өзгертулердi азаматтық авиация ұйымының Бас (аға) штурманы айқындайды. </w:t>
      </w:r>
    </w:p>
    <w:bookmarkEnd w:id="359"/>
    <w:bookmarkStart w:name="z132" w:id="360"/>
    <w:p>
      <w:pPr>
        <w:spacing w:after="0"/>
        <w:ind w:left="0"/>
        <w:jc w:val="both"/>
      </w:pPr>
      <w:r>
        <w:rPr>
          <w:rFonts w:ascii="Times New Roman"/>
          <w:b w:val="false"/>
          <w:i w:val="false"/>
          <w:color w:val="000000"/>
          <w:sz w:val="28"/>
        </w:rPr>
        <w:t xml:space="preserve">
      109. Құжаттамалардың комплектiсiнiң сақталуына, аэронавигациялық ақпараттардың құжаттарына өзгертулердi дұрыс және уақытында енгiзуiне жауапкершiлiктi азаматтық авиация ұйымының Бас (аға) штурманы немесе ҰНШҚ аға штурманы жауап бередi.  </w:t>
      </w:r>
    </w:p>
    <w:bookmarkEnd w:id="360"/>
    <w:bookmarkStart w:name="z133" w:id="361"/>
    <w:p>
      <w:pPr>
        <w:spacing w:after="0"/>
        <w:ind w:left="0"/>
        <w:jc w:val="both"/>
      </w:pPr>
      <w:r>
        <w:rPr>
          <w:rFonts w:ascii="Times New Roman"/>
          <w:b w:val="false"/>
          <w:i w:val="false"/>
          <w:color w:val="000000"/>
          <w:sz w:val="28"/>
        </w:rPr>
        <w:t xml:space="preserve">
      110. Қонуға бет алудың көзбен ұшып шолуын орындау әдiстемесiмен сәйкес дайындықты және жаттығуды өткен әуе кемесiнiң экипажына қауiпсiз биiктiктi, кедергiлерге ара қашықтықты және ауа райының белгiленген минимумдарына шартында қонуға бет алуды көзбен ұшып шолуда өткiзуге рұқсат етіледi. </w:t>
      </w:r>
      <w:r>
        <w:br/>
      </w:r>
      <w:r>
        <w:rPr>
          <w:rFonts w:ascii="Times New Roman"/>
          <w:b w:val="false"/>
          <w:i w:val="false"/>
          <w:color w:val="000000"/>
          <w:sz w:val="28"/>
        </w:rPr>
        <w:t xml:space="preserve">
      Қонуға бет алуды бақылау үшін радиотехникалық құралдарды қолдану міндеттi. </w:t>
      </w:r>
    </w:p>
    <w:bookmarkEnd w:id="361"/>
    <w:bookmarkStart w:name="z134" w:id="362"/>
    <w:p>
      <w:pPr>
        <w:spacing w:after="0"/>
        <w:ind w:left="0"/>
        <w:jc w:val="both"/>
      </w:pPr>
      <w:r>
        <w:rPr>
          <w:rFonts w:ascii="Times New Roman"/>
          <w:b w:val="false"/>
          <w:i w:val="false"/>
          <w:color w:val="000000"/>
          <w:sz w:val="28"/>
        </w:rPr>
        <w:t xml:space="preserve">
      111. ҚР мемлекеттік шекарасын ұшып өту тәртiбi азаматтық авиация саласында қызмет ететiн нормативтiк-құқықтық актімен айқындалады. </w:t>
      </w:r>
      <w:r>
        <w:br/>
      </w:r>
      <w:r>
        <w:rPr>
          <w:rFonts w:ascii="Times New Roman"/>
          <w:b w:val="false"/>
          <w:i w:val="false"/>
          <w:color w:val="000000"/>
          <w:sz w:val="28"/>
        </w:rPr>
        <w:t xml:space="preserve">
      Қазақстан Республикасы мемлекеттік шекарасының әуе дәлiздерiндегi кесіп өту нүктелерi радиотехникалық құралдарымен таңбалану және (немесе) басқа радиотехникалық құралдардың бақылау aзимуттарымен белгiлену болу керек. Бұл мәлiметтер халықаралық әуе трассалардың карта-сұлбасына және ұшу карталарына енгiзiлу керек. </w:t>
      </w:r>
    </w:p>
    <w:bookmarkEnd w:id="362"/>
    <w:bookmarkStart w:name="z135" w:id="363"/>
    <w:p>
      <w:pPr>
        <w:spacing w:after="0"/>
        <w:ind w:left="0"/>
        <w:jc w:val="left"/>
      </w:pPr>
      <w:r>
        <w:rPr>
          <w:rFonts w:ascii="Times New Roman"/>
          <w:b/>
          <w:i w:val="false"/>
          <w:color w:val="000000"/>
        </w:rPr>
        <w:t xml:space="preserve"> 
  8. Дәлдiлiк уақыты сигналдары бойынша сағаттардың </w:t>
      </w:r>
      <w:r>
        <w:br/>
      </w:r>
      <w:r>
        <w:rPr>
          <w:rFonts w:ascii="Times New Roman"/>
          <w:b/>
          <w:i w:val="false"/>
          <w:color w:val="000000"/>
        </w:rPr>
        <w:t xml:space="preserve">
дайындықтарын ұйымдастыру </w:t>
      </w:r>
    </w:p>
    <w:bookmarkEnd w:id="363"/>
    <w:bookmarkStart w:name="z136" w:id="364"/>
    <w:p>
      <w:pPr>
        <w:spacing w:after="0"/>
        <w:ind w:left="0"/>
        <w:jc w:val="both"/>
      </w:pPr>
      <w:r>
        <w:rPr>
          <w:rFonts w:ascii="Times New Roman"/>
          <w:b w:val="false"/>
          <w:i w:val="false"/>
          <w:color w:val="000000"/>
          <w:sz w:val="28"/>
        </w:rPr>
        <w:t xml:space="preserve">
      112. Азаматтық авиацияның әуежайларында ұшу алдындағы экипаждардың дайындылық бөлмелерiнде ӘҚҰ, ААРС, авиациялық метеорологиялық станциясында (АМСП) байланыс қызметтерiнің бөлмелерiнде және де борттық сағаттардың көрсетулерінің дәлдiлігiн жүйелi бақылауы ұйымдастырылады. Әуежайдың жұмыс бөлмелерiндегi сағаттардың көрсеткiштерiнің дәлділiгi, борттық сағаттардың және де ұшу және диспетчерлiк құрамдардың жеке сағаттарының дәлдiлiк көрсеткiштерi  </w:t>
      </w:r>
      <w:r>
        <w:rPr>
          <w:rFonts w:ascii="Times New Roman"/>
          <w:b w:val="false"/>
          <w:i w:val="false"/>
          <w:color w:val="000000"/>
          <w:sz w:val="28"/>
          <w:u w:val="single"/>
        </w:rPr>
        <w:t xml:space="preserve">+ </w:t>
      </w:r>
      <w:r>
        <w:rPr>
          <w:rFonts w:ascii="Times New Roman"/>
          <w:b w:val="false"/>
          <w:i w:val="false"/>
          <w:color w:val="000000"/>
          <w:sz w:val="28"/>
        </w:rPr>
        <w:t xml:space="preserve">15 сек кем болмау керек. </w:t>
      </w:r>
    </w:p>
    <w:bookmarkEnd w:id="364"/>
    <w:bookmarkStart w:name="z137" w:id="365"/>
    <w:p>
      <w:pPr>
        <w:spacing w:after="0"/>
        <w:ind w:left="0"/>
        <w:jc w:val="both"/>
      </w:pPr>
      <w:r>
        <w:rPr>
          <w:rFonts w:ascii="Times New Roman"/>
          <w:b w:val="false"/>
          <w:i w:val="false"/>
          <w:color w:val="000000"/>
          <w:sz w:val="28"/>
        </w:rPr>
        <w:t xml:space="preserve">
      113. Қызметтерде және әуежайлық объектерiнде уақытын тексеру, әдеттегідей сағат 00, 06, 12 және 18-де өткiзiледi. Сағаттардың дәл жүруiн тексеруге тәулiктің басқа уақытын да, дәл уақыттың дабылын жергiлiктi мүмкiншілiктерiнің телерадиохабарлау каналдары бойынша рұқсат етіледi. </w:t>
      </w:r>
    </w:p>
    <w:bookmarkEnd w:id="365"/>
    <w:bookmarkStart w:name="z138" w:id="366"/>
    <w:p>
      <w:pPr>
        <w:spacing w:after="0"/>
        <w:ind w:left="0"/>
        <w:jc w:val="both"/>
      </w:pPr>
      <w:r>
        <w:rPr>
          <w:rFonts w:ascii="Times New Roman"/>
          <w:b w:val="false"/>
          <w:i w:val="false"/>
          <w:color w:val="000000"/>
          <w:sz w:val="28"/>
        </w:rPr>
        <w:t xml:space="preserve">
      114. Ұшу алдындағы дайындық барысында экипаж мүшелерi жеке сағаттарын бақылау сағатымен тексередi. </w:t>
      </w:r>
    </w:p>
    <w:bookmarkEnd w:id="366"/>
    <w:bookmarkStart w:name="z139" w:id="367"/>
    <w:p>
      <w:pPr>
        <w:spacing w:after="0"/>
        <w:ind w:left="0"/>
        <w:jc w:val="left"/>
      </w:pPr>
      <w:r>
        <w:rPr>
          <w:rFonts w:ascii="Times New Roman"/>
          <w:b/>
          <w:i w:val="false"/>
          <w:color w:val="000000"/>
        </w:rPr>
        <w:t xml:space="preserve"> 
  4 Тарау </w:t>
      </w:r>
      <w:r>
        <w:br/>
      </w:r>
      <w:r>
        <w:rPr>
          <w:rFonts w:ascii="Times New Roman"/>
          <w:b/>
          <w:i w:val="false"/>
          <w:color w:val="000000"/>
        </w:rPr>
        <w:t xml:space="preserve">
Ұшақ жүргізу ережелері </w:t>
      </w:r>
    </w:p>
    <w:bookmarkEnd w:id="367"/>
    <w:bookmarkStart w:name="z140" w:id="368"/>
    <w:p>
      <w:pPr>
        <w:spacing w:after="0"/>
        <w:ind w:left="0"/>
        <w:jc w:val="left"/>
      </w:pPr>
      <w:r>
        <w:rPr>
          <w:rFonts w:ascii="Times New Roman"/>
          <w:b/>
          <w:i w:val="false"/>
          <w:color w:val="000000"/>
        </w:rPr>
        <w:t xml:space="preserve"> 
  1. Жалпы ережелер </w:t>
      </w:r>
    </w:p>
    <w:bookmarkEnd w:id="368"/>
    <w:bookmarkStart w:name="z141" w:id="369"/>
    <w:p>
      <w:pPr>
        <w:spacing w:after="0"/>
        <w:ind w:left="0"/>
        <w:jc w:val="both"/>
      </w:pPr>
      <w:r>
        <w:rPr>
          <w:rFonts w:ascii="Times New Roman"/>
          <w:b w:val="false"/>
          <w:i w:val="false"/>
          <w:color w:val="000000"/>
          <w:sz w:val="28"/>
        </w:rPr>
        <w:t xml:space="preserve">
      115. Азаматтық авиацияның әуе кемелерiнiң ұшуы әуе трассалар бойынша, ХӘТ, ХӘЖ, бекiтiлген маршруттарымен және авиациялық жұмыстарды жүргiзу ауданы бойынша орындалады. </w:t>
      </w:r>
    </w:p>
    <w:bookmarkEnd w:id="369"/>
    <w:p>
      <w:pPr>
        <w:spacing w:after="0"/>
        <w:ind w:left="0"/>
        <w:jc w:val="both"/>
      </w:pPr>
      <w:r>
        <w:rPr>
          <w:rFonts w:ascii="Times New Roman"/>
          <w:b w:val="false"/>
          <w:i w:val="false"/>
          <w:color w:val="000000"/>
          <w:sz w:val="28"/>
        </w:rPr>
        <w:t xml:space="preserve">      қозғалыс қызметiнiң экипажы (пилот) және ӘҚҰ органы ХӘЖ диспетчерi әуе кемесiн әуе трассасына, ХӘТ, ХӘЖ не бекiтiлген маршрутқа шығарудың бүкіл мүмкіндік шараларын тез арада қабылдау міндеттi. </w:t>
      </w:r>
    </w:p>
    <w:bookmarkStart w:name="z142" w:id="370"/>
    <w:p>
      <w:pPr>
        <w:spacing w:after="0"/>
        <w:ind w:left="0"/>
        <w:jc w:val="both"/>
      </w:pPr>
      <w:r>
        <w:rPr>
          <w:rFonts w:ascii="Times New Roman"/>
          <w:b w:val="false"/>
          <w:i w:val="false"/>
          <w:color w:val="000000"/>
          <w:sz w:val="28"/>
        </w:rPr>
        <w:t xml:space="preserve">
      120. Өңiрлiк навигацияның ережелерi (RNAV) және 290 мен 410-ға дейiн кiрiстi эшелондардың арасында қысқартылған тік эшелондық ережелер (RVSM) қолданылатын аймақтарда әуе кемелерінің экипаждары навигациялық сипаттамалардың (RNP) талап етiлген түрiне жауапты талап етiлген навигациялық дәлдiкпен ұшу процедураларын сақтау керек және ұшу биiктiктерiн RVSM әуе кеңістiгіндe берiлген ұшу биiктiгiн ұстау сипаттамаларына көрсетiлетiн талаптарымен сәйкес ұстану. </w:t>
      </w:r>
      <w:r>
        <w:br/>
      </w:r>
      <w:r>
        <w:rPr>
          <w:rFonts w:ascii="Times New Roman"/>
          <w:b w:val="false"/>
          <w:i w:val="false"/>
          <w:color w:val="000000"/>
          <w:sz w:val="28"/>
        </w:rPr>
        <w:t xml:space="preserve">
      Өңiрлi навигация (RNAV) ережелерi бойынша және 290 және 410 эшелондардың арасында қоса қысқартылған тiк эшелондау (RVSM) ережелерi бойынша ұшуларды орындау процедуралары, қосымша аумақтық ережелер ХААҰ 7030 құжатында ұшулардың әр аймағы үшiн баяндалған. </w:t>
      </w:r>
    </w:p>
    <w:bookmarkEnd w:id="370"/>
    <w:bookmarkStart w:name="z143" w:id="371"/>
    <w:p>
      <w:pPr>
        <w:spacing w:after="0"/>
        <w:ind w:left="0"/>
        <w:jc w:val="both"/>
      </w:pPr>
      <w:r>
        <w:rPr>
          <w:rFonts w:ascii="Times New Roman"/>
          <w:b w:val="false"/>
          <w:i w:val="false"/>
          <w:color w:val="000000"/>
          <w:sz w:val="28"/>
        </w:rPr>
        <w:t xml:space="preserve">
      121. Авиациялық жұмыстардың өзгеше түрлерi бойынша ұшуларды орындауда экипаждар (пилоттар) аталған Ережелердiң талаптары мен өкілеттi органның тиiстi нұсқауларымен қарастырылған ұшақ жүргiзу жөнiнде нұсқауларын басшылық алады. </w:t>
      </w:r>
    </w:p>
    <w:bookmarkEnd w:id="371"/>
    <w:bookmarkStart w:name="z144" w:id="372"/>
    <w:p>
      <w:pPr>
        <w:spacing w:after="0"/>
        <w:ind w:left="0"/>
        <w:jc w:val="left"/>
      </w:pPr>
      <w:r>
        <w:rPr>
          <w:rFonts w:ascii="Times New Roman"/>
          <w:b/>
          <w:i w:val="false"/>
          <w:color w:val="000000"/>
        </w:rPr>
        <w:t xml:space="preserve"> 
  2. Ұшақ жүргiзудiң қауiпсiздiгiн қамтамасыз ету </w:t>
      </w:r>
    </w:p>
    <w:bookmarkEnd w:id="372"/>
    <w:bookmarkStart w:name="z145" w:id="373"/>
    <w:p>
      <w:pPr>
        <w:spacing w:after="0"/>
        <w:ind w:left="0"/>
        <w:jc w:val="both"/>
      </w:pPr>
      <w:r>
        <w:rPr>
          <w:rFonts w:ascii="Times New Roman"/>
          <w:b w:val="false"/>
          <w:i w:val="false"/>
          <w:color w:val="000000"/>
          <w:sz w:val="28"/>
        </w:rPr>
        <w:t xml:space="preserve">
      122. Әуе кемелерiнің жердегi кедергiлерiмен қақтығысын (соққысын) болдырмау ұшуда қауiпсiздiк эшелондарын (биiктiктiгiн) ұстанумен жеткiзiледi. </w:t>
      </w:r>
      <w:r>
        <w:br/>
      </w:r>
      <w:r>
        <w:rPr>
          <w:rFonts w:ascii="Times New Roman"/>
          <w:b w:val="false"/>
          <w:i w:val="false"/>
          <w:color w:val="000000"/>
          <w:sz w:val="28"/>
        </w:rPr>
        <w:t xml:space="preserve">
      Әуе кемелерiнің ұшудағы қауiптi жақындауын болдырмауы ұшу ережелерiнің қатал орындалуымен, ұшудың тапсырылған эшелондарын (биiктiгiн) ұстануымен, айырылған маршруттары бойынша ұшуларды жүргiзуiмен жеткiзiледi. </w:t>
      </w:r>
      <w:r>
        <w:br/>
      </w:r>
      <w:r>
        <w:rPr>
          <w:rFonts w:ascii="Times New Roman"/>
          <w:b w:val="false"/>
          <w:i w:val="false"/>
          <w:color w:val="000000"/>
          <w:sz w:val="28"/>
        </w:rPr>
        <w:t xml:space="preserve">
      Ұшудың қауiпсiз эшелондары (биiктiктерi) азаматтық авиация саласында нормативтiк құқықтық актiлердiң және аталған Ережелердiң талаптарына сәйкес есептеледi. </w:t>
      </w:r>
    </w:p>
    <w:bookmarkEnd w:id="373"/>
    <w:bookmarkStart w:name="z146" w:id="374"/>
    <w:p>
      <w:pPr>
        <w:spacing w:after="0"/>
        <w:ind w:left="0"/>
        <w:jc w:val="both"/>
      </w:pPr>
      <w:r>
        <w:rPr>
          <w:rFonts w:ascii="Times New Roman"/>
          <w:b w:val="false"/>
          <w:i w:val="false"/>
          <w:color w:val="000000"/>
          <w:sz w:val="28"/>
        </w:rPr>
        <w:t xml:space="preserve">
      123. Ұшудың қауiпсiз биiктiгi (приборлық) жердiң рельефiне және ондағы жасанды кедергiлердiң биiктiгiне байланысты ұшулардың AҰЕ, және арнайы БҚШҰЕ үшін орнатылған ақиқаттық қауiпсiз биiктiгi бойынша, ұшудың жарамдылығы, қолданылатын Ережелер мен навигация және ұшу дәлдiлігiндегi рұқсаттардың есебiмен ұшу ауданы бойынша биiктiктi өлшеуде биiктiктi өлшеудiң қателерi, орнитологиялық жағдай мен ауаның атмосфераның турбуленттiк жағдайындағы ұшу траекториясынан тiк ауытқу мүмкiндiктерiмен есептеледi. </w:t>
      </w:r>
      <w:r>
        <w:br/>
      </w:r>
      <w:r>
        <w:rPr>
          <w:rFonts w:ascii="Times New Roman"/>
          <w:b w:val="false"/>
          <w:i w:val="false"/>
          <w:color w:val="000000"/>
          <w:sz w:val="28"/>
        </w:rPr>
        <w:t xml:space="preserve">
      Ұшудың ақиқаттық қауіпсіз биіктіктері 2-6 қосымшаларда келтірілген. </w:t>
      </w:r>
    </w:p>
    <w:bookmarkEnd w:id="374"/>
    <w:bookmarkStart w:name="z147" w:id="375"/>
    <w:p>
      <w:pPr>
        <w:spacing w:after="0"/>
        <w:ind w:left="0"/>
        <w:jc w:val="both"/>
      </w:pPr>
      <w:r>
        <w:rPr>
          <w:rFonts w:ascii="Times New Roman"/>
          <w:b w:val="false"/>
          <w:i w:val="false"/>
          <w:color w:val="000000"/>
          <w:sz w:val="28"/>
        </w:rPr>
        <w:t xml:space="preserve">
      124. Жер рельефінің шектен шығуының есеп жолағы және ұшу мен қону өңiрiнде ұшудың қауiпсiз биiктiгiн есептегенде ондағы жасанды кедергiлер АҰЕ бойынша 10 км-ден ал ҚШҰЕ бойынша маршруттың осiнен екі жағына 5 км-ден. </w:t>
      </w:r>
      <w:r>
        <w:br/>
      </w:r>
      <w:r>
        <w:rPr>
          <w:rFonts w:ascii="Times New Roman"/>
          <w:b w:val="false"/>
          <w:i w:val="false"/>
          <w:color w:val="000000"/>
          <w:sz w:val="28"/>
        </w:rPr>
        <w:t xml:space="preserve">
      Жер рельефiнің шектен шығуының есеп жолағы және ондағы жасанды кедергiлерiнің кiру-шығу дәлiздерiнде аэроалаңның аудан шегiндегi қауіпсiз ұшу биiктiгiнің есебiнде және маршруттарда белгіленген болу керек: </w:t>
      </w:r>
      <w:r>
        <w:br/>
      </w:r>
      <w:r>
        <w:rPr>
          <w:rFonts w:ascii="Times New Roman"/>
          <w:b w:val="false"/>
          <w:i w:val="false"/>
          <w:color w:val="000000"/>
          <w:sz w:val="28"/>
        </w:rPr>
        <w:t xml:space="preserve">
      1) AҰЕ бойынша ұшуларда және радиолокациялық бақылаудың болуында 10 км-ден, ал радиолокациялық бақылаудың болмауында маршруттың осiнен екi жағына 25 км-ден; </w:t>
      </w:r>
      <w:r>
        <w:br/>
      </w:r>
      <w:r>
        <w:rPr>
          <w:rFonts w:ascii="Times New Roman"/>
          <w:b w:val="false"/>
          <w:i w:val="false"/>
          <w:color w:val="000000"/>
          <w:sz w:val="28"/>
        </w:rPr>
        <w:t xml:space="preserve">
      2) ҚШҰЕ бойынша ұшуда - дәлiздiң енiнің шегiнде. </w:t>
      </w:r>
      <w:r>
        <w:br/>
      </w:r>
      <w:r>
        <w:rPr>
          <w:rFonts w:ascii="Times New Roman"/>
          <w:b w:val="false"/>
          <w:i w:val="false"/>
          <w:color w:val="000000"/>
          <w:sz w:val="28"/>
        </w:rPr>
        <w:t xml:space="preserve">
      Әуе кемелерінің барлық түрi үшiн ақиқаттық қауіпсіз биіктігінің белгіленген мәндерi (2 Қосымша) 4-шi бұрылыстан шығуға дейiнгi қонуға бет алу сұлбасы бойынша ұшуда орындалу керек. Телімдe 4-шi бұрылыстан 1-шi бұрылысқа дейiнгi шығу нүктесiнен ұшу биiктiгi мен кедергiлер есептеу жолағының енi "Азаматтық авиацияның әуе кемелерiнің ұшуы мен қонуына арналған минимумдарды айқындайтын әдiстемемен" сәйкес орнатылады және осы аэроалаңдағы ұшуларды жүргiзу нұсқауында белгiленедi. Жердiң рельефiнің жайына немесе байланысты басқа себептермен бұл талаптарды орындауға мүмкiндiк болмаған кезде, өкiлеттi органды бекiтiлген қонуға бет алудың арнайы сұлбалары қолданады. </w:t>
      </w:r>
    </w:p>
    <w:bookmarkEnd w:id="375"/>
    <w:bookmarkStart w:name="z148" w:id="376"/>
    <w:p>
      <w:pPr>
        <w:spacing w:after="0"/>
        <w:ind w:left="0"/>
        <w:jc w:val="both"/>
      </w:pPr>
      <w:r>
        <w:rPr>
          <w:rFonts w:ascii="Times New Roman"/>
          <w:b w:val="false"/>
          <w:i w:val="false"/>
          <w:color w:val="000000"/>
          <w:sz w:val="28"/>
        </w:rPr>
        <w:t xml:space="preserve">
      125. Жердiң рельефiнің асып кетуiн және ондағы жасанды кедергiлердi есептеу жолағы трассалармен, ХӘЖ және бекiтiлген маршруттар бойынша аэроалаңнан тыс қауiпсiз биiктiгi мен төменгi қауiпсiз эшелонның есебiнде, (2) AҰE-дағы - маршруттың осiнен екi жағына 25 км-ден, ал ҚШҰЕ трассаның енiнің шегiнде (ХӘЖ, орнатылған маршрутта). </w:t>
      </w:r>
    </w:p>
    <w:bookmarkEnd w:id="376"/>
    <w:bookmarkStart w:name="z149" w:id="377"/>
    <w:p>
      <w:pPr>
        <w:spacing w:after="0"/>
        <w:ind w:left="0"/>
        <w:jc w:val="both"/>
      </w:pPr>
      <w:r>
        <w:rPr>
          <w:rFonts w:ascii="Times New Roman"/>
          <w:b w:val="false"/>
          <w:i w:val="false"/>
          <w:color w:val="000000"/>
          <w:sz w:val="28"/>
        </w:rPr>
        <w:t xml:space="preserve">
      126. ҚШҰЕ бойынша таулы аэроалаңдарда ұшулардағы кейбiр кезде әуе кемелерi үшiн ұшудың айналым бойынша жылдамдығы сағатының 300 км және одан кiшкене жердiң рельефiн және ондағы жасанды кедергiлердi есептейтiн жолақтың енi өкiлеттi органның шешiмi бойынша қысқартылуы мүмкiн, ол туралы осы аэроалаңдағы ұшуларды жүргiзу жөнiндегi нұсқаулықта көрсетiледi. </w:t>
      </w:r>
    </w:p>
    <w:bookmarkEnd w:id="377"/>
    <w:bookmarkStart w:name="z150" w:id="378"/>
    <w:p>
      <w:pPr>
        <w:spacing w:after="0"/>
        <w:ind w:left="0"/>
        <w:jc w:val="both"/>
      </w:pPr>
      <w:r>
        <w:rPr>
          <w:rFonts w:ascii="Times New Roman"/>
          <w:b w:val="false"/>
          <w:i w:val="false"/>
          <w:color w:val="000000"/>
          <w:sz w:val="28"/>
        </w:rPr>
        <w:t xml:space="preserve">
      127. Ұшып-қону өңiрiнде жердiң рельефiнен асып кетуi және ондағы жасанды кедергiлердiң есеп жолағының енi күндіз 5 км-ден, ал түнде маршруттың осінің екі жағында 10 км-ден болу керек. </w:t>
      </w:r>
    </w:p>
    <w:bookmarkEnd w:id="378"/>
    <w:bookmarkStart w:name="z151" w:id="379"/>
    <w:p>
      <w:pPr>
        <w:spacing w:after="0"/>
        <w:ind w:left="0"/>
        <w:jc w:val="both"/>
      </w:pPr>
      <w:r>
        <w:rPr>
          <w:rFonts w:ascii="Times New Roman"/>
          <w:b w:val="false"/>
          <w:i w:val="false"/>
          <w:color w:val="000000"/>
          <w:sz w:val="28"/>
        </w:rPr>
        <w:t xml:space="preserve">
      128. ХӘТ бойынша және бекiтiлген маршруттармен ұшуларда жердiң рельефінен асып кету және ондағы жасанды кедергiлердiң есеп жолағының ені күндіз 5 км-ден, таулы жерде ХӘЖ енiнің шегiнде (белгiленген маршруттың) ал түндe-маршруттың осiнен екі жағында 25 км-ден болу керек. </w:t>
      </w:r>
    </w:p>
    <w:bookmarkEnd w:id="379"/>
    <w:bookmarkStart w:name="z152" w:id="380"/>
    <w:p>
      <w:pPr>
        <w:spacing w:after="0"/>
        <w:ind w:left="0"/>
        <w:jc w:val="both"/>
      </w:pPr>
      <w:r>
        <w:rPr>
          <w:rFonts w:ascii="Times New Roman"/>
          <w:b w:val="false"/>
          <w:i w:val="false"/>
          <w:color w:val="000000"/>
          <w:sz w:val="28"/>
        </w:rPr>
        <w:t xml:space="preserve">
      129. Ұшуларды күндіз өткiзгенде, жазық және қырлы жерде факттi және болжамды бұлттардың төменгi шегiнуi биiктiгiнде 150 м-ден төмен және көрінімi 3000 м және одан көбiрек, ұшу жылдамдығы 300 км/с дейiнгi әуе кемелер үшiн жасанды кедергiлердiң биiктiгi ескерiлмейдi. </w:t>
      </w:r>
    </w:p>
    <w:bookmarkEnd w:id="380"/>
    <w:bookmarkStart w:name="z153" w:id="381"/>
    <w:p>
      <w:pPr>
        <w:spacing w:after="0"/>
        <w:ind w:left="0"/>
        <w:jc w:val="both"/>
      </w:pPr>
      <w:r>
        <w:rPr>
          <w:rFonts w:ascii="Times New Roman"/>
          <w:b w:val="false"/>
          <w:i w:val="false"/>
          <w:color w:val="000000"/>
          <w:sz w:val="28"/>
        </w:rPr>
        <w:t xml:space="preserve">
      130. AҰE бойынша әр ұшудың алдында: </w:t>
      </w:r>
      <w:r>
        <w:br/>
      </w:r>
      <w:r>
        <w:rPr>
          <w:rFonts w:ascii="Times New Roman"/>
          <w:b w:val="false"/>
          <w:i w:val="false"/>
          <w:color w:val="000000"/>
          <w:sz w:val="28"/>
        </w:rPr>
        <w:t xml:space="preserve">
      1) аэронавигациялық ақпараттың жиынтығы бойынша (аэроалаң ауданында ұшуларды өткiзу жөнiндегi нұсқауларымен бойынша) аэроалаңдық дөңгелегi бойынша ұшудың биiктiгi (дөңгелектiң биiктiгi), аэроалаң алдындағы ең кiшкене қауiпсiз биiктiгi (ЕҚБ) және жақындау ауданының қауiпсiз ұшу биiктiгi айқындалады; </w:t>
      </w:r>
      <w:r>
        <w:br/>
      </w:r>
      <w:r>
        <w:rPr>
          <w:rFonts w:ascii="Times New Roman"/>
          <w:b w:val="false"/>
          <w:i w:val="false"/>
          <w:color w:val="000000"/>
          <w:sz w:val="28"/>
        </w:rPr>
        <w:t xml:space="preserve">
      2) төменгi қауiпсiз эшелонның биiктiгi есептелiнедi. </w:t>
      </w:r>
    </w:p>
    <w:bookmarkEnd w:id="381"/>
    <w:bookmarkStart w:name="z154" w:id="382"/>
    <w:p>
      <w:pPr>
        <w:spacing w:after="0"/>
        <w:ind w:left="0"/>
        <w:jc w:val="left"/>
      </w:pPr>
      <w:r>
        <w:rPr>
          <w:rFonts w:ascii="Times New Roman"/>
          <w:b/>
          <w:i w:val="false"/>
          <w:color w:val="000000"/>
        </w:rPr>
        <w:t xml:space="preserve"> 
  3. Бағдарлауды және Қазақстан Республикасы мемлекеттiк шекарасын жоғалту жағдайларын алдын ала болдырмау </w:t>
      </w:r>
    </w:p>
    <w:bookmarkEnd w:id="382"/>
    <w:bookmarkStart w:name="z155" w:id="383"/>
    <w:p>
      <w:pPr>
        <w:spacing w:after="0"/>
        <w:ind w:left="0"/>
        <w:jc w:val="both"/>
      </w:pPr>
      <w:r>
        <w:rPr>
          <w:rFonts w:ascii="Times New Roman"/>
          <w:b w:val="false"/>
          <w:i w:val="false"/>
          <w:color w:val="000000"/>
          <w:sz w:val="28"/>
        </w:rPr>
        <w:t xml:space="preserve">
      131. Егер экипаж осы себептерiмен қажеттi қонуды тағайындалған аэроалаңда орындалмаса, бағдар толығымен жоғалтылған болып саналады. </w:t>
      </w:r>
    </w:p>
    <w:bookmarkEnd w:id="383"/>
    <w:bookmarkStart w:name="z156" w:id="384"/>
    <w:p>
      <w:pPr>
        <w:spacing w:after="0"/>
        <w:ind w:left="0"/>
        <w:jc w:val="both"/>
      </w:pPr>
      <w:r>
        <w:rPr>
          <w:rFonts w:ascii="Times New Roman"/>
          <w:b w:val="false"/>
          <w:i w:val="false"/>
          <w:color w:val="000000"/>
          <w:sz w:val="28"/>
        </w:rPr>
        <w:t xml:space="preserve">
      132. Егер әуе кемесi экипажымен өздiк немесе бағдарлау аэроалаңға ӘҚБ қызметтерiнiң көмегiмен шығарылса, бағдар уақытша жоғалтылған болып саналады. </w:t>
      </w:r>
    </w:p>
    <w:bookmarkEnd w:id="384"/>
    <w:bookmarkStart w:name="z157" w:id="385"/>
    <w:p>
      <w:pPr>
        <w:spacing w:after="0"/>
        <w:ind w:left="0"/>
        <w:jc w:val="both"/>
      </w:pPr>
      <w:r>
        <w:rPr>
          <w:rFonts w:ascii="Times New Roman"/>
          <w:b w:val="false"/>
          <w:i w:val="false"/>
          <w:color w:val="000000"/>
          <w:sz w:val="28"/>
        </w:rPr>
        <w:t xml:space="preserve">
      133. Ұшуда бағдарлаудың жоғалтуын жойылтуы: </w:t>
      </w:r>
      <w:r>
        <w:br/>
      </w:r>
      <w:r>
        <w:rPr>
          <w:rFonts w:ascii="Times New Roman"/>
          <w:b w:val="false"/>
          <w:i w:val="false"/>
          <w:color w:val="000000"/>
          <w:sz w:val="28"/>
        </w:rPr>
        <w:t xml:space="preserve">
      1) әр ұшуға экипаждың сапалы дайындығымен; </w:t>
      </w:r>
      <w:r>
        <w:br/>
      </w:r>
      <w:r>
        <w:rPr>
          <w:rFonts w:ascii="Times New Roman"/>
          <w:b w:val="false"/>
          <w:i w:val="false"/>
          <w:color w:val="000000"/>
          <w:sz w:val="28"/>
        </w:rPr>
        <w:t xml:space="preserve">
      2) ұшуларды орындау мен оларды басқарудың айқын ұйымдастыруымен; </w:t>
      </w:r>
      <w:r>
        <w:br/>
      </w:r>
      <w:r>
        <w:rPr>
          <w:rFonts w:ascii="Times New Roman"/>
          <w:b w:val="false"/>
          <w:i w:val="false"/>
          <w:color w:val="000000"/>
          <w:sz w:val="28"/>
        </w:rPr>
        <w:t xml:space="preserve">
      3) әуе кемелерiнің навигациялық жабдықтарының және жердегi радиотехникалық құралдардың жұмыстарының сенiмдiлiгiн жоғарылату (жетiлдiру); </w:t>
      </w:r>
      <w:r>
        <w:br/>
      </w:r>
      <w:r>
        <w:rPr>
          <w:rFonts w:ascii="Times New Roman"/>
          <w:b w:val="false"/>
          <w:i w:val="false"/>
          <w:color w:val="000000"/>
          <w:sz w:val="28"/>
        </w:rPr>
        <w:t xml:space="preserve">
      4) Ұшақты жүргiзудiң ережелерiн қатал сақтау мен ұшуларды жүргiзу сапасына экипаж мүшелерiнiң үлкен жауапкершiлiгiмен жетедi. </w:t>
      </w:r>
    </w:p>
    <w:bookmarkEnd w:id="385"/>
    <w:bookmarkStart w:name="z158" w:id="386"/>
    <w:p>
      <w:pPr>
        <w:spacing w:after="0"/>
        <w:ind w:left="0"/>
        <w:jc w:val="both"/>
      </w:pPr>
      <w:r>
        <w:rPr>
          <w:rFonts w:ascii="Times New Roman"/>
          <w:b w:val="false"/>
          <w:i w:val="false"/>
          <w:color w:val="000000"/>
          <w:sz w:val="28"/>
        </w:rPr>
        <w:t xml:space="preserve">
      134. Бағдарлауды жоғалтудың негiзгi себептерi: </w:t>
      </w:r>
      <w:r>
        <w:br/>
      </w:r>
      <w:r>
        <w:rPr>
          <w:rFonts w:ascii="Times New Roman"/>
          <w:b w:val="false"/>
          <w:i w:val="false"/>
          <w:color w:val="000000"/>
          <w:sz w:val="28"/>
        </w:rPr>
        <w:t xml:space="preserve">
      1) ұшуға экипаждың (пилоттың) қанағаттанғысыз дайындылығы; </w:t>
      </w:r>
      <w:r>
        <w:br/>
      </w:r>
      <w:r>
        <w:rPr>
          <w:rFonts w:ascii="Times New Roman"/>
          <w:b w:val="false"/>
          <w:i w:val="false"/>
          <w:color w:val="000000"/>
          <w:sz w:val="28"/>
        </w:rPr>
        <w:t xml:space="preserve">
      2) экипаждың (пилоттың) немқұрайдылығы мен тәртiпсiздiгiне байланысты ұшақты жүргiзу ережелерiн бұзу; </w:t>
      </w:r>
      <w:r>
        <w:br/>
      </w:r>
      <w:r>
        <w:rPr>
          <w:rFonts w:ascii="Times New Roman"/>
          <w:b w:val="false"/>
          <w:i w:val="false"/>
          <w:color w:val="000000"/>
          <w:sz w:val="28"/>
        </w:rPr>
        <w:t xml:space="preserve">
      3) ұшуларды қанағатсыз ұйымдастыруы және оларды басқаруы; </w:t>
      </w:r>
      <w:r>
        <w:br/>
      </w:r>
      <w:r>
        <w:rPr>
          <w:rFonts w:ascii="Times New Roman"/>
          <w:b w:val="false"/>
          <w:i w:val="false"/>
          <w:color w:val="000000"/>
          <w:sz w:val="28"/>
        </w:rPr>
        <w:t xml:space="preserve">
      4) ұшуда әуе кемесiнің навигациялық жабдықтарының iстен шығуы болып табылады. </w:t>
      </w:r>
    </w:p>
    <w:bookmarkEnd w:id="386"/>
    <w:bookmarkStart w:name="z159" w:id="387"/>
    <w:p>
      <w:pPr>
        <w:spacing w:after="0"/>
        <w:ind w:left="0"/>
        <w:jc w:val="both"/>
      </w:pPr>
      <w:r>
        <w:rPr>
          <w:rFonts w:ascii="Times New Roman"/>
          <w:b w:val="false"/>
          <w:i w:val="false"/>
          <w:color w:val="000000"/>
          <w:sz w:val="28"/>
        </w:rPr>
        <w:t xml:space="preserve">
      135. Бағдарлаудан айырылып қалғандағы, экипаждың мiндеттерi: </w:t>
      </w:r>
      <w:r>
        <w:br/>
      </w:r>
      <w:r>
        <w:rPr>
          <w:rFonts w:ascii="Times New Roman"/>
          <w:b w:val="false"/>
          <w:i w:val="false"/>
          <w:color w:val="000000"/>
          <w:sz w:val="28"/>
        </w:rPr>
        <w:t xml:space="preserve">
      1) радиолокациялық тану жүйесiнiң апаттық дабылын қосу және радиодан "Полюс" сигналын беру; </w:t>
      </w:r>
      <w:r>
        <w:br/>
      </w:r>
      <w:r>
        <w:rPr>
          <w:rFonts w:ascii="Times New Roman"/>
          <w:b w:val="false"/>
          <w:i w:val="false"/>
          <w:color w:val="000000"/>
          <w:sz w:val="28"/>
        </w:rPr>
        <w:t xml:space="preserve">
      2) ӘҚҰ органына өз iс-әрекеттерiн бағдарлаудың жоғалтуы туралы, отынның қалдығы мен ұшу жағдайлары туралы баяндау; </w:t>
      </w:r>
      <w:r>
        <w:br/>
      </w:r>
      <w:r>
        <w:rPr>
          <w:rFonts w:ascii="Times New Roman"/>
          <w:b w:val="false"/>
          <w:i w:val="false"/>
          <w:color w:val="000000"/>
          <w:sz w:val="28"/>
        </w:rPr>
        <w:t xml:space="preserve">
      3) радиотехникалық құралдармен әуе кемелерiн тауып алуға ең қолайлы эшелонды алу және минимальды сағаттың отын шығысына сәйкестi қозғалыстардың (қозғалыстың) жұмыс тәртiбiн орнату; </w:t>
      </w:r>
      <w:r>
        <w:br/>
      </w:r>
      <w:r>
        <w:rPr>
          <w:rFonts w:ascii="Times New Roman"/>
          <w:b w:val="false"/>
          <w:i w:val="false"/>
          <w:color w:val="000000"/>
          <w:sz w:val="28"/>
        </w:rPr>
        <w:t xml:space="preserve">
      4) өз iс-әрекеттерiн қозғалыс қызметi диспетчерiмен ақылдаса ойластырып, осы жағдайда бағдарлаудың ең тиiмдi қалпына келтiру тәсiлiн қолдану. </w:t>
      </w:r>
    </w:p>
    <w:bookmarkEnd w:id="387"/>
    <w:bookmarkStart w:name="z160" w:id="388"/>
    <w:p>
      <w:pPr>
        <w:spacing w:after="0"/>
        <w:ind w:left="0"/>
        <w:jc w:val="both"/>
      </w:pPr>
      <w:r>
        <w:rPr>
          <w:rFonts w:ascii="Times New Roman"/>
          <w:b w:val="false"/>
          <w:i w:val="false"/>
          <w:color w:val="000000"/>
          <w:sz w:val="28"/>
        </w:rPr>
        <w:t xml:space="preserve">
      136. Мемлекеттiк шекараның ауданында бағдарлауды жоғалтып алуында экипаж дер кезде Қазақстан Республикасы территориясының тереңдiгiне бағыт алу керек. Мемлекеттiк шекараның қасында бағдарлауды қалпына келтiру үшiн маневрлердi өткiзуге тыйым салынады. </w:t>
      </w:r>
    </w:p>
    <w:bookmarkEnd w:id="388"/>
    <w:bookmarkStart w:name="z161" w:id="389"/>
    <w:p>
      <w:pPr>
        <w:spacing w:after="0"/>
        <w:ind w:left="0"/>
        <w:jc w:val="both"/>
      </w:pPr>
      <w:r>
        <w:rPr>
          <w:rFonts w:ascii="Times New Roman"/>
          <w:b w:val="false"/>
          <w:i w:val="false"/>
          <w:color w:val="000000"/>
          <w:sz w:val="28"/>
        </w:rPr>
        <w:t xml:space="preserve">
      137. Ұшудың жағдайына байланысты бағдардың қайта орнатылудың негiзгі тәсiлдерi болып табылады: </w:t>
      </w:r>
      <w:r>
        <w:br/>
      </w:r>
      <w:r>
        <w:rPr>
          <w:rFonts w:ascii="Times New Roman"/>
          <w:b w:val="false"/>
          <w:i w:val="false"/>
          <w:color w:val="000000"/>
          <w:sz w:val="28"/>
        </w:rPr>
        <w:t xml:space="preserve">
      1) ұшақ жүргiзудiң бар техникалық құралдар көмегiмен есептелiнетiн орналасу линиясының картасындағы әуе кемесiнiң орнын анықтау; </w:t>
      </w:r>
      <w:r>
        <w:br/>
      </w:r>
      <w:r>
        <w:rPr>
          <w:rFonts w:ascii="Times New Roman"/>
          <w:b w:val="false"/>
          <w:i w:val="false"/>
          <w:color w:val="000000"/>
          <w:sz w:val="28"/>
        </w:rPr>
        <w:t xml:space="preserve">
      2) радионавигациялық бағдарға шығу; </w:t>
      </w:r>
      <w:r>
        <w:br/>
      </w:r>
      <w:r>
        <w:rPr>
          <w:rFonts w:ascii="Times New Roman"/>
          <w:b w:val="false"/>
          <w:i w:val="false"/>
          <w:color w:val="000000"/>
          <w:sz w:val="28"/>
        </w:rPr>
        <w:t xml:space="preserve">
      3) радиолокаторлардан, пеленгатор қорабынан радиопеленгаторлардан алынған пеленгтердiң деректерi бойынша әуе кемесінің орналасқан жерiн айқындау; </w:t>
      </w:r>
      <w:r>
        <w:br/>
      </w:r>
      <w:r>
        <w:rPr>
          <w:rFonts w:ascii="Times New Roman"/>
          <w:b w:val="false"/>
          <w:i w:val="false"/>
          <w:color w:val="000000"/>
          <w:sz w:val="28"/>
        </w:rPr>
        <w:t xml:space="preserve">
      4) оның жұмысының сипаты бойынша (түндегi ұшуда) танылатын жарық бағдарлау мен жарық бағдаршамға шығу; </w:t>
      </w:r>
      <w:r>
        <w:br/>
      </w:r>
      <w:r>
        <w:rPr>
          <w:rFonts w:ascii="Times New Roman"/>
          <w:b w:val="false"/>
          <w:i w:val="false"/>
          <w:color w:val="000000"/>
          <w:sz w:val="28"/>
        </w:rPr>
        <w:t xml:space="preserve">
      5) тән жемiске немесе үлкен алаңдық бағдарға шығу. </w:t>
      </w:r>
      <w:r>
        <w:br/>
      </w:r>
      <w:r>
        <w:rPr>
          <w:rFonts w:ascii="Times New Roman"/>
          <w:b w:val="false"/>
          <w:i w:val="false"/>
          <w:color w:val="000000"/>
          <w:sz w:val="28"/>
        </w:rPr>
        <w:t xml:space="preserve">
      Ретсiз өзгеруiмен жүру курсының бағдарлауын қалпына келтiруiне тыйым салынады. </w:t>
      </w:r>
    </w:p>
    <w:bookmarkEnd w:id="389"/>
    <w:bookmarkStart w:name="z162" w:id="390"/>
    <w:p>
      <w:pPr>
        <w:spacing w:after="0"/>
        <w:ind w:left="0"/>
        <w:jc w:val="both"/>
      </w:pPr>
      <w:r>
        <w:rPr>
          <w:rFonts w:ascii="Times New Roman"/>
          <w:b w:val="false"/>
          <w:i w:val="false"/>
          <w:color w:val="000000"/>
          <w:sz w:val="28"/>
        </w:rPr>
        <w:t xml:space="preserve">
      138. Бағдар жоғалту туралы мәлiмет алғанда, ӘҚҰ органы бағдарды қалпына келтiру жөнiнде экипажға көмек көрсету үшiн керектi шараларды қабылдау тиiс. </w:t>
      </w:r>
    </w:p>
    <w:bookmarkEnd w:id="390"/>
    <w:bookmarkStart w:name="z163" w:id="391"/>
    <w:p>
      <w:pPr>
        <w:spacing w:after="0"/>
        <w:ind w:left="0"/>
        <w:jc w:val="both"/>
      </w:pPr>
      <w:r>
        <w:rPr>
          <w:rFonts w:ascii="Times New Roman"/>
          <w:b w:val="false"/>
          <w:i w:val="false"/>
          <w:color w:val="000000"/>
          <w:sz w:val="28"/>
        </w:rPr>
        <w:t xml:space="preserve">
      139. Егер экипаж бағдардың жоғалғаны туралы хабарласа немесе әуе кемесi есептеу (салған) уақытында бекiтiлген пунктке келмесе, ал аралас ӘҚҰ аудандарынан әуе кемесiн iздеу шараларын тез арада қабылдау керек. ӘҚҰ органы осы мақсат үшiн телiмдiгiндегi бүкiл құралдарды оның тұрған жерi туралы мәлiметтер түспесе, осы мақсатқа оның өкімдігiнде және басқа ведомстволардың билiгiндегi бүкiл құралдар мен арнайы жердегi радиотехникалық құрылғылардың барлығын пайдаланып, Тез арада ұшақ жүргiзудiң жердегi техникалық құралдардың барлығы қосылуы керек. Бүкiл байланыс арналарының (каналдарының) радио алмасу байланысының зейiн тыңдалуы ұйымдастырылу керек. Сонымен бiрге, бағдарды жоғалтқан экипажының ұшуын әрi қарай жалғастыруына байланысты керектi нұсқалар мен жарлықтар берiлуi корреспонденттiк растауды қабылдаусыз) ұйымдастырылу тиiс. </w:t>
      </w:r>
    </w:p>
    <w:bookmarkEnd w:id="391"/>
    <w:bookmarkStart w:name="z164" w:id="392"/>
    <w:p>
      <w:pPr>
        <w:spacing w:after="0"/>
        <w:ind w:left="0"/>
        <w:jc w:val="both"/>
      </w:pPr>
      <w:r>
        <w:rPr>
          <w:rFonts w:ascii="Times New Roman"/>
          <w:b w:val="false"/>
          <w:i w:val="false"/>
          <w:color w:val="000000"/>
          <w:sz w:val="28"/>
        </w:rPr>
        <w:t xml:space="preserve">
      140. Бағдар қалпына келтiрiлген кезiнде болған жағдайға (ұшуға тапсырманың сипатына, метеорологиялық жағдайға, отын қорына, тәулiк уақытына және т.б.) байланысты ӘҚҰ мен орган қызметiнің диспетчерiмен келiсiм бойынша экипаждың құқы бар: </w:t>
      </w:r>
      <w:r>
        <w:br/>
      </w:r>
      <w:r>
        <w:rPr>
          <w:rFonts w:ascii="Times New Roman"/>
          <w:b w:val="false"/>
          <w:i w:val="false"/>
          <w:color w:val="000000"/>
          <w:sz w:val="28"/>
        </w:rPr>
        <w:t xml:space="preserve">
      1) бекiтiлген пунктке ұшуын жалғастыру; </w:t>
      </w:r>
      <w:r>
        <w:br/>
      </w:r>
      <w:r>
        <w:rPr>
          <w:rFonts w:ascii="Times New Roman"/>
          <w:b w:val="false"/>
          <w:i w:val="false"/>
          <w:color w:val="000000"/>
          <w:sz w:val="28"/>
        </w:rPr>
        <w:t xml:space="preserve">
      2) ұшқан аэроалаңға қайтып келу; </w:t>
      </w:r>
      <w:r>
        <w:br/>
      </w:r>
      <w:r>
        <w:rPr>
          <w:rFonts w:ascii="Times New Roman"/>
          <w:b w:val="false"/>
          <w:i w:val="false"/>
          <w:color w:val="000000"/>
          <w:sz w:val="28"/>
        </w:rPr>
        <w:t xml:space="preserve">
      3) жақын аэроалаңға немесе басқа қауiпсiз орында амалсыз қонуды орындау. </w:t>
      </w:r>
    </w:p>
    <w:bookmarkEnd w:id="392"/>
    <w:bookmarkStart w:name="z165" w:id="393"/>
    <w:p>
      <w:pPr>
        <w:spacing w:after="0"/>
        <w:ind w:left="0"/>
        <w:jc w:val="both"/>
      </w:pPr>
      <w:r>
        <w:rPr>
          <w:rFonts w:ascii="Times New Roman"/>
          <w:b w:val="false"/>
          <w:i w:val="false"/>
          <w:color w:val="000000"/>
          <w:sz w:val="28"/>
        </w:rPr>
        <w:t xml:space="preserve">
      141. Егер бағдарды қалпына келтiру шықпай жатса, әуе кемесiнiң командирi: </w:t>
      </w:r>
      <w:r>
        <w:br/>
      </w:r>
      <w:r>
        <w:rPr>
          <w:rFonts w:ascii="Times New Roman"/>
          <w:b w:val="false"/>
          <w:i w:val="false"/>
          <w:color w:val="000000"/>
          <w:sz w:val="28"/>
        </w:rPr>
        <w:t xml:space="preserve">
      1) жолаушылардың өмiрi мен денсаулығын, экипаждың мүшелерiн сақтауға және де әуе кемесi мен ондағы орналасқан мүлiктердi сақтауға бүкiл шараларды қолдануға; </w:t>
      </w:r>
      <w:r>
        <w:br/>
      </w:r>
      <w:r>
        <w:rPr>
          <w:rFonts w:ascii="Times New Roman"/>
          <w:b w:val="false"/>
          <w:i w:val="false"/>
          <w:color w:val="000000"/>
          <w:sz w:val="28"/>
        </w:rPr>
        <w:t xml:space="preserve">
      2) отын толық таусылуының және қараңғылық түсуiн күтпей басқа аэроалаңға немесе қону үшiн жарамды алаңшаға қонуды орындауға; </w:t>
      </w:r>
      <w:r>
        <w:br/>
      </w:r>
      <w:r>
        <w:rPr>
          <w:rFonts w:ascii="Times New Roman"/>
          <w:b w:val="false"/>
          <w:i w:val="false"/>
          <w:color w:val="000000"/>
          <w:sz w:val="28"/>
        </w:rPr>
        <w:t xml:space="preserve">
      3) түнгі ұшуда, егер отын қоры жергіліктi болса, ауада таң атқанша тұра тұруға мiндеттi. </w:t>
      </w:r>
      <w:r>
        <w:br/>
      </w:r>
      <w:r>
        <w:rPr>
          <w:rFonts w:ascii="Times New Roman"/>
          <w:b w:val="false"/>
          <w:i w:val="false"/>
          <w:color w:val="000000"/>
          <w:sz w:val="28"/>
        </w:rPr>
        <w:t xml:space="preserve">
      Егер ондай мүмкiншiлiк болмаса, бар аэроалаңда немесе жарық ракеталарды пайдаланып, ауадан таңдап алынған алаңшаға қонуды орындауға мiндеттi. </w:t>
      </w:r>
    </w:p>
    <w:bookmarkEnd w:id="393"/>
    <w:bookmarkStart w:name="z166" w:id="394"/>
    <w:p>
      <w:pPr>
        <w:spacing w:after="0"/>
        <w:ind w:left="0"/>
        <w:jc w:val="both"/>
      </w:pPr>
      <w:r>
        <w:rPr>
          <w:rFonts w:ascii="Times New Roman"/>
          <w:b w:val="false"/>
          <w:i w:val="false"/>
          <w:color w:val="000000"/>
          <w:sz w:val="28"/>
        </w:rPr>
        <w:t xml:space="preserve">
      142. Әуе кеңiстiгiн пайдалану тәртiбiн бұзудың әp кезі ұшу-командалық, ұшу және диспетчерлiк құрамымен тиянақты тергелу (зерттеу), сарапталу және қарастырылу керек. Тергеу нәтижелерi бойынша осындай жағдайларды болдырмауға шаралар қолдану тиiс. </w:t>
      </w:r>
      <w:r>
        <w:br/>
      </w:r>
      <w:r>
        <w:rPr>
          <w:rFonts w:ascii="Times New Roman"/>
          <w:b w:val="false"/>
          <w:i w:val="false"/>
          <w:color w:val="000000"/>
          <w:sz w:val="28"/>
        </w:rPr>
        <w:t xml:space="preserve">
      Heмқұрайлық, тәртiпсiздiк, ұшақ жүргiзу ережелерінің бұзу себептерімен әуе кеңiстiгiн пайдалану тәртiбiн бұзуға кiнәлiлер Қазақстан Республикасы заңдарына сәйкес жауаптылыққа тартылады. </w:t>
      </w:r>
      <w:r>
        <w:br/>
      </w:r>
      <w:r>
        <w:rPr>
          <w:rFonts w:ascii="Times New Roman"/>
          <w:b w:val="false"/>
          <w:i w:val="false"/>
          <w:color w:val="000000"/>
          <w:sz w:val="28"/>
        </w:rPr>
        <w:t xml:space="preserve">
      Қазақстан Республикасы әуе кеңiстiгiн пайдалану тәртiбiн бұзудың әр кезi туралы ӘҚҰ органы Өкiлеттi органға хабарлауды РМК белгiленген тәртiппен жiберуi мүмкiн. </w:t>
      </w:r>
    </w:p>
    <w:bookmarkEnd w:id="394"/>
    <w:bookmarkStart w:name="z167" w:id="395"/>
    <w:p>
      <w:pPr>
        <w:spacing w:after="0"/>
        <w:ind w:left="0"/>
        <w:jc w:val="left"/>
      </w:pPr>
      <w:r>
        <w:rPr>
          <w:rFonts w:ascii="Times New Roman"/>
          <w:b/>
          <w:i w:val="false"/>
          <w:color w:val="000000"/>
        </w:rPr>
        <w:t xml:space="preserve"> 
  4. Әуе кемелерiнің қауiптi метеорологиялық құбылыстың өңiрлерiне түсу жағдайларын болдырмау </w:t>
      </w:r>
    </w:p>
    <w:bookmarkEnd w:id="395"/>
    <w:bookmarkStart w:name="z168" w:id="396"/>
    <w:p>
      <w:pPr>
        <w:spacing w:after="0"/>
        <w:ind w:left="0"/>
        <w:jc w:val="both"/>
      </w:pPr>
      <w:r>
        <w:rPr>
          <w:rFonts w:ascii="Times New Roman"/>
          <w:b w:val="false"/>
          <w:i w:val="false"/>
          <w:color w:val="000000"/>
          <w:sz w:val="28"/>
        </w:rPr>
        <w:t xml:space="preserve">
      143. Әуе кемелерiнiң метеорологиялық құбылыстың өңiрлерiне түсу кездерiн болдырмауы келесi кездермен: </w:t>
      </w:r>
      <w:r>
        <w:br/>
      </w:r>
      <w:r>
        <w:rPr>
          <w:rFonts w:ascii="Times New Roman"/>
          <w:b w:val="false"/>
          <w:i w:val="false"/>
          <w:color w:val="000000"/>
          <w:sz w:val="28"/>
        </w:rPr>
        <w:t xml:space="preserve">
      1) ұшуды, қонуды аэроалаң ауданында және ұшу маршруты (ауданы) бойынша метеорологиялық жағдайды ұшу алдындағы дайындық барысында тиянақты талдаумен; </w:t>
      </w:r>
      <w:r>
        <w:br/>
      </w:r>
      <w:r>
        <w:rPr>
          <w:rFonts w:ascii="Times New Roman"/>
          <w:b w:val="false"/>
          <w:i w:val="false"/>
          <w:color w:val="000000"/>
          <w:sz w:val="28"/>
        </w:rPr>
        <w:t xml:space="preserve">
      2) көзбен шолып ұшуымен, және де (жердегi) борттық радиолокациялық станциялардың көмегiмен ұшуда қауiптi метеорологиялық құбылыстарды уақытында байқаумен, және оларды айналып кету шараларын қабылдаумен; </w:t>
      </w:r>
      <w:r>
        <w:br/>
      </w:r>
      <w:r>
        <w:rPr>
          <w:rFonts w:ascii="Times New Roman"/>
          <w:b w:val="false"/>
          <w:i w:val="false"/>
          <w:color w:val="000000"/>
          <w:sz w:val="28"/>
        </w:rPr>
        <w:t xml:space="preserve">
      3) азаматтық авиация саласында ШҚЕ нормативтiк құқықтық актiлердiң және аталған Ережелердің талаптарына сәйкес найзағай қызметiнің жағдайларында ұшулардың ережелерiн қатал сақтаумен жүзеге асырылады. </w:t>
      </w:r>
    </w:p>
    <w:bookmarkEnd w:id="396"/>
    <w:bookmarkStart w:name="z169" w:id="397"/>
    <w:p>
      <w:pPr>
        <w:spacing w:after="0"/>
        <w:ind w:left="0"/>
        <w:jc w:val="both"/>
      </w:pPr>
      <w:r>
        <w:rPr>
          <w:rFonts w:ascii="Times New Roman"/>
          <w:b w:val="false"/>
          <w:i w:val="false"/>
          <w:color w:val="000000"/>
          <w:sz w:val="28"/>
        </w:rPr>
        <w:t xml:space="preserve">
      144. Қауiптi метеорологиялық құбылыстарды айналып кету мақсатымен биiктiктi немесе ұшу маршрутын өзгерту тек қана ӘҚҰ органымен ақылдасу бойынша рұқсат етiледi. </w:t>
      </w:r>
    </w:p>
    <w:bookmarkEnd w:id="397"/>
    <w:bookmarkStart w:name="z170" w:id="398"/>
    <w:p>
      <w:pPr>
        <w:spacing w:after="0"/>
        <w:ind w:left="0"/>
        <w:jc w:val="both"/>
      </w:pPr>
      <w:r>
        <w:rPr>
          <w:rFonts w:ascii="Times New Roman"/>
          <w:b w:val="false"/>
          <w:i w:val="false"/>
          <w:color w:val="000000"/>
          <w:sz w:val="28"/>
        </w:rPr>
        <w:t xml:space="preserve">
      145. Әуе кемесiнің қауiптi метеорологиялық құбылыстарға түсуiне байланысты ұшудың қауiпсiздiгiне қауiп-қатер туған кезде, әуе кемесiнің командирi ӘҚҰ органымен уәделесiп, биiктiктi өзгерту немесе ұшуды қауіпсiз жалғастыруға мүмкiндiгi бар ауданға шығу үшін ұшу маршрутын өзгерту мiндет. </w:t>
      </w:r>
    </w:p>
    <w:bookmarkEnd w:id="398"/>
    <w:bookmarkStart w:name="z171" w:id="399"/>
    <w:p>
      <w:pPr>
        <w:spacing w:after="0"/>
        <w:ind w:left="0"/>
        <w:jc w:val="left"/>
      </w:pPr>
      <w:r>
        <w:rPr>
          <w:rFonts w:ascii="Times New Roman"/>
          <w:b/>
          <w:i w:val="false"/>
          <w:color w:val="000000"/>
        </w:rPr>
        <w:t xml:space="preserve"> 
  5. Ұшудың ерекше жағдайларында ұшақты жүргiзу </w:t>
      </w:r>
    </w:p>
    <w:bookmarkEnd w:id="399"/>
    <w:bookmarkStart w:name="z172" w:id="400"/>
    <w:p>
      <w:pPr>
        <w:spacing w:after="0"/>
        <w:ind w:left="0"/>
        <w:jc w:val="both"/>
      </w:pPr>
      <w:r>
        <w:rPr>
          <w:rFonts w:ascii="Times New Roman"/>
          <w:b w:val="false"/>
          <w:i w:val="false"/>
          <w:color w:val="000000"/>
          <w:sz w:val="28"/>
        </w:rPr>
        <w:t xml:space="preserve">
      146. Ұшудың ерекше жағдайларында жалпы сипаттамасы. </w:t>
      </w:r>
      <w:r>
        <w:br/>
      </w:r>
      <w:r>
        <w:rPr>
          <w:rFonts w:ascii="Times New Roman"/>
          <w:b w:val="false"/>
          <w:i w:val="false"/>
          <w:color w:val="000000"/>
          <w:sz w:val="28"/>
        </w:rPr>
        <w:t xml:space="preserve">
      Ерекше аэронавигациялық жағдайларға аз бағдарлы жердiң үстiнде, таулы жерлерде, полярды облыстарда (аймақтарда) су кеңiстігінің үстiнде және найзағайлы қызметiнің кездерiнде аз және ең аз шегiндегi биiктiкте ұшу жағдайлары жатады. </w:t>
      </w:r>
      <w:r>
        <w:br/>
      </w:r>
      <w:r>
        <w:rPr>
          <w:rFonts w:ascii="Times New Roman"/>
          <w:b w:val="false"/>
          <w:i w:val="false"/>
          <w:color w:val="000000"/>
          <w:sz w:val="28"/>
        </w:rPr>
        <w:t xml:space="preserve">
      Ерекше жағдайларда сенiмдi және қауiпсiз ұшақ жүргiзу: </w:t>
      </w:r>
      <w:r>
        <w:br/>
      </w:r>
      <w:r>
        <w:rPr>
          <w:rFonts w:ascii="Times New Roman"/>
          <w:b w:val="false"/>
          <w:i w:val="false"/>
          <w:color w:val="000000"/>
          <w:sz w:val="28"/>
        </w:rPr>
        <w:t xml:space="preserve">
      1) ұшақ жүргiзудiң негiзгi ережелерiнің орындалуымен (сақтаумен); </w:t>
      </w:r>
      <w:r>
        <w:br/>
      </w:r>
      <w:r>
        <w:rPr>
          <w:rFonts w:ascii="Times New Roman"/>
          <w:b w:val="false"/>
          <w:i w:val="false"/>
          <w:color w:val="000000"/>
          <w:sz w:val="28"/>
        </w:rPr>
        <w:t xml:space="preserve">
      2) жеткiлiктi жердегi радиотехникалық қамтамасыз eтуімен және ұшуда навигациялық құралдардың комплекстiк қолдануымен; </w:t>
      </w:r>
      <w:r>
        <w:br/>
      </w:r>
      <w:r>
        <w:rPr>
          <w:rFonts w:ascii="Times New Roman"/>
          <w:b w:val="false"/>
          <w:i w:val="false"/>
          <w:color w:val="000000"/>
          <w:sz w:val="28"/>
        </w:rPr>
        <w:t xml:space="preserve">
      3) әуе кемесiнің орналасқан жерiн тауып алу (анықтау) және бүкіл жеткiлiктi тиімді әдiстермен ұшудың навигациялық элементтерiн өлшеу шеберлігімен; </w:t>
      </w:r>
      <w:r>
        <w:br/>
      </w:r>
      <w:r>
        <w:rPr>
          <w:rFonts w:ascii="Times New Roman"/>
          <w:b w:val="false"/>
          <w:i w:val="false"/>
          <w:color w:val="000000"/>
          <w:sz w:val="28"/>
        </w:rPr>
        <w:t xml:space="preserve">
      4) көзбен шолып ұшу бағдарын өткiзу шеберлiгiмен; </w:t>
      </w:r>
      <w:r>
        <w:br/>
      </w:r>
      <w:r>
        <w:rPr>
          <w:rFonts w:ascii="Times New Roman"/>
          <w:b w:val="false"/>
          <w:i w:val="false"/>
          <w:color w:val="000000"/>
          <w:sz w:val="28"/>
        </w:rPr>
        <w:t xml:space="preserve">
      5) нақты аэронавигациялық жағдайда ұшақ жүргiзудiң үлкен тиімділікті қамтамасыз ететiн әуе кемесiнің навигациялық жабдықтарының уақытында және бiлiктi қолдануымен жүзеге асырылады. </w:t>
      </w:r>
    </w:p>
    <w:bookmarkEnd w:id="400"/>
    <w:bookmarkStart w:name="z173" w:id="401"/>
    <w:p>
      <w:pPr>
        <w:spacing w:after="0"/>
        <w:ind w:left="0"/>
        <w:jc w:val="left"/>
      </w:pPr>
      <w:r>
        <w:rPr>
          <w:rFonts w:ascii="Times New Roman"/>
          <w:b/>
          <w:i w:val="false"/>
          <w:color w:val="000000"/>
        </w:rPr>
        <w:t xml:space="preserve"> 
  6. Аз және ең аз шегiндегi биiктiктерде ұшақ жүргiзу </w:t>
      </w:r>
    </w:p>
    <w:bookmarkEnd w:id="401"/>
    <w:bookmarkStart w:name="z174" w:id="402"/>
    <w:p>
      <w:pPr>
        <w:spacing w:after="0"/>
        <w:ind w:left="0"/>
        <w:jc w:val="both"/>
      </w:pPr>
      <w:r>
        <w:rPr>
          <w:rFonts w:ascii="Times New Roman"/>
          <w:b w:val="false"/>
          <w:i w:val="false"/>
          <w:color w:val="000000"/>
          <w:sz w:val="28"/>
        </w:rPr>
        <w:t xml:space="preserve">
      147. Аз және ең аз шектегi биiктiктерде ұшу тек көзбен шолуымен жасалынады, сондықтан жол бақылаудың негiзгi көзбен шолу бағдары радиотехникалық құралдарды қолдануымен бiрге болып табылады. </w:t>
      </w:r>
    </w:p>
    <w:bookmarkEnd w:id="402"/>
    <w:bookmarkStart w:name="z175" w:id="403"/>
    <w:p>
      <w:pPr>
        <w:spacing w:after="0"/>
        <w:ind w:left="0"/>
        <w:jc w:val="both"/>
      </w:pPr>
      <w:r>
        <w:rPr>
          <w:rFonts w:ascii="Times New Roman"/>
          <w:b w:val="false"/>
          <w:i w:val="false"/>
          <w:color w:val="000000"/>
          <w:sz w:val="28"/>
        </w:rPr>
        <w:t xml:space="preserve">
      148. Аз және ең аз шегiндегi биiктiкте ұшулардың орындалу шарттары сипатталады: </w:t>
      </w:r>
      <w:r>
        <w:br/>
      </w:r>
      <w:r>
        <w:rPr>
          <w:rFonts w:ascii="Times New Roman"/>
          <w:b w:val="false"/>
          <w:i w:val="false"/>
          <w:color w:val="000000"/>
          <w:sz w:val="28"/>
        </w:rPr>
        <w:t xml:space="preserve">
      1) жердiң шолуын шектеумен және бағдарлардың ауысуының бұрыштық жылдамдығының көбеюi себебiмен көзбен шолу бағдардың қиындауымен; </w:t>
      </w:r>
      <w:r>
        <w:br/>
      </w:r>
      <w:r>
        <w:rPr>
          <w:rFonts w:ascii="Times New Roman"/>
          <w:b w:val="false"/>
          <w:i w:val="false"/>
          <w:color w:val="000000"/>
          <w:sz w:val="28"/>
        </w:rPr>
        <w:t xml:space="preserve">
      2) әуе кемесiнің бiр уақытта ұшудың және экипажбен (пилотпен) жердегi бағдарлармен кедергiлердi үздiксiз бақылауының қиындауымен; </w:t>
      </w:r>
      <w:r>
        <w:br/>
      </w:r>
      <w:r>
        <w:rPr>
          <w:rFonts w:ascii="Times New Roman"/>
          <w:b w:val="false"/>
          <w:i w:val="false"/>
          <w:color w:val="000000"/>
          <w:sz w:val="28"/>
        </w:rPr>
        <w:t xml:space="preserve">
      3) радиотехникалық құралдардың қызмет ету қашықтығының және әуе кемесiнен жердегi жарық техникалық құралдарының көрiнуiнің (азаюымен); </w:t>
      </w:r>
      <w:r>
        <w:br/>
      </w:r>
      <w:r>
        <w:rPr>
          <w:rFonts w:ascii="Times New Roman"/>
          <w:b w:val="false"/>
          <w:i w:val="false"/>
          <w:color w:val="000000"/>
          <w:sz w:val="28"/>
        </w:rPr>
        <w:t xml:space="preserve">
      4) магниттiк (ауытқулық аномация) аудандарында магниттiк компастардың терiстiгiнiң көбеюiмен. </w:t>
      </w:r>
    </w:p>
    <w:bookmarkEnd w:id="403"/>
    <w:bookmarkStart w:name="z176" w:id="404"/>
    <w:p>
      <w:pPr>
        <w:spacing w:after="0"/>
        <w:ind w:left="0"/>
        <w:jc w:val="both"/>
      </w:pPr>
      <w:r>
        <w:rPr>
          <w:rFonts w:ascii="Times New Roman"/>
          <w:b w:val="false"/>
          <w:i w:val="false"/>
          <w:color w:val="000000"/>
          <w:sz w:val="28"/>
        </w:rPr>
        <w:t xml:space="preserve">
      149. Аз және ең аз шектерiндегi биiктiктерде ұшуларды орындағанда, керек: </w:t>
      </w:r>
      <w:r>
        <w:br/>
      </w:r>
      <w:r>
        <w:rPr>
          <w:rFonts w:ascii="Times New Roman"/>
          <w:b w:val="false"/>
          <w:i w:val="false"/>
          <w:color w:val="000000"/>
          <w:sz w:val="28"/>
        </w:rPr>
        <w:t xml:space="preserve">
      1) ұшақ жүргiзудiң қауіпсiздiгiн қамтамасыз ету ережелерiн қатал сақтау, әсiресе қауіпсiз биiктiктердi ұстану бөлiгiнде; </w:t>
      </w:r>
      <w:r>
        <w:br/>
      </w:r>
      <w:r>
        <w:rPr>
          <w:rFonts w:ascii="Times New Roman"/>
          <w:b w:val="false"/>
          <w:i w:val="false"/>
          <w:color w:val="000000"/>
          <w:sz w:val="28"/>
        </w:rPr>
        <w:t xml:space="preserve">
      2) бағыттау курсын, берiлген жылдамдығы мен ұшу биiктiгiн дәл ұстануына негiзгi назарын аудару; </w:t>
      </w:r>
      <w:r>
        <w:br/>
      </w:r>
      <w:r>
        <w:rPr>
          <w:rFonts w:ascii="Times New Roman"/>
          <w:b w:val="false"/>
          <w:i w:val="false"/>
          <w:color w:val="000000"/>
          <w:sz w:val="28"/>
        </w:rPr>
        <w:t xml:space="preserve">
      3) жолдың есептеп шығаруын, әуе кемесiнің орналасқан жерiн көзбен шолып анықтау және қажетiнде бағыттау курсына түзетулердi енгiзу, бағытталған пунктке (қонуға) келу уақытын анықтау; </w:t>
      </w:r>
      <w:r>
        <w:br/>
      </w:r>
      <w:r>
        <w:rPr>
          <w:rFonts w:ascii="Times New Roman"/>
          <w:b w:val="false"/>
          <w:i w:val="false"/>
          <w:color w:val="000000"/>
          <w:sz w:val="28"/>
        </w:rPr>
        <w:t xml:space="preserve">
      4) жергiлiктi сипатымен бағытты және желдің жылдамдығын (түтіннің, шаңның және судың шымырлануы және тағы басқалары) бағалау және анықтау; </w:t>
      </w:r>
      <w:r>
        <w:br/>
      </w:r>
      <w:r>
        <w:rPr>
          <w:rFonts w:ascii="Times New Roman"/>
          <w:b w:val="false"/>
          <w:i w:val="false"/>
          <w:color w:val="000000"/>
          <w:sz w:val="28"/>
        </w:rPr>
        <w:t xml:space="preserve">
      5) ұшақ жүргізу мақсаты үшiн мүмкiндiгiнше радиотехникалық құралдарды қолдану керек; </w:t>
      </w:r>
      <w:r>
        <w:br/>
      </w:r>
      <w:r>
        <w:rPr>
          <w:rFonts w:ascii="Times New Roman"/>
          <w:b w:val="false"/>
          <w:i w:val="false"/>
          <w:color w:val="000000"/>
          <w:sz w:val="28"/>
        </w:rPr>
        <w:t xml:space="preserve">
      6) сақтық ережелерiн үнемi сақтау. </w:t>
      </w:r>
    </w:p>
    <w:bookmarkEnd w:id="404"/>
    <w:bookmarkStart w:name="z177" w:id="405"/>
    <w:p>
      <w:pPr>
        <w:spacing w:after="0"/>
        <w:ind w:left="0"/>
        <w:jc w:val="left"/>
      </w:pPr>
      <w:r>
        <w:rPr>
          <w:rFonts w:ascii="Times New Roman"/>
          <w:b/>
          <w:i w:val="false"/>
          <w:color w:val="000000"/>
        </w:rPr>
        <w:t xml:space="preserve"> 
  7. Бағдар аз жердiң үстiнен ұшақты жүргiзу </w:t>
      </w:r>
    </w:p>
    <w:bookmarkEnd w:id="405"/>
    <w:bookmarkStart w:name="z178" w:id="406"/>
    <w:p>
      <w:pPr>
        <w:spacing w:after="0"/>
        <w:ind w:left="0"/>
        <w:jc w:val="both"/>
      </w:pPr>
      <w:r>
        <w:rPr>
          <w:rFonts w:ascii="Times New Roman"/>
          <w:b w:val="false"/>
          <w:i w:val="false"/>
          <w:color w:val="000000"/>
          <w:sz w:val="28"/>
        </w:rPr>
        <w:t xml:space="preserve">
      150. Бағдар аз жердің үстiнде (тайганың, даланың, шөлдің, су кеңiстігінің, жайғасуы аз және зерттелмеген аудандардың) ұшулардың орындалуы жердегi ерекше бағдардың кемшiлiктерiмен және ұшақ жүргiзудiң радиотехникалық құралдарымен себептелiнген бағдарын өткiзу қиындықтарымен байланысты. Сондықтан аз бағдарлы жердiң үстiндегi ұшуларға дайындықты ұшу ауданын сипаттайтын бар анықтамалық материалдармен құралдарды пайдалануымен, және де бұрын осы жердiң үстiнен ұшқан экипаждармен кеңесiп, штурмандық дайындықты ерекше ұқыптылықпен өткiзу керек. </w:t>
      </w:r>
    </w:p>
    <w:bookmarkEnd w:id="406"/>
    <w:bookmarkStart w:name="z179" w:id="407"/>
    <w:p>
      <w:pPr>
        <w:spacing w:after="0"/>
        <w:ind w:left="0"/>
        <w:jc w:val="both"/>
      </w:pPr>
      <w:r>
        <w:rPr>
          <w:rFonts w:ascii="Times New Roman"/>
          <w:b w:val="false"/>
          <w:i w:val="false"/>
          <w:color w:val="000000"/>
          <w:sz w:val="28"/>
        </w:rPr>
        <w:t xml:space="preserve">
      151. ҚШҰЕ бойынша ұшуға дайындалғанда, бағдарлауды өткiзуге көмектесетiн жердiң ерекше өзгешелiктерi: бөлек бөренелер, сайлар мен биiктiктер, халық орналасқан кiшi пункттер, құдықтар, кепкен көлдер, жолдар мен соқпақтар және де көзбен шолу пеленгi үшiн пайдалануға болатын алыстаған бүйiрлi бағдарлар (таулардың шындары, үлкен өзендер, көлдер, теңiздер жағасы, орман қорғайтын жолақтар) ерекше ұқыптылықпен оқылады. Карталарда көзбен шолу бағдарды жүргiзуге жарайтын шағылдар, өзендердiң арналары мен кепкен көлдердiң тарату шекаралары нақтыланады. Әуеден қиын танылатын елдi мекендерге немесе объекттерге ұшуға дайындалғанда, картадағы маршрут оларға ең жақын белгiлi бағдарға салынады, одан дәл жүру курсы мен бағдар пунктiне дейiнгi ұшу уақыты есептелiнедi. Бұл кезде экипаж бағдар пунктiне жығуды және оны танып алуды жеңiлдететiн бүкiл сипаттамасына назар аударып экипаж (пилот) қону ауданының объектiн толық оқу керек. </w:t>
      </w:r>
    </w:p>
    <w:bookmarkEnd w:id="407"/>
    <w:bookmarkStart w:name="z180" w:id="408"/>
    <w:p>
      <w:pPr>
        <w:spacing w:after="0"/>
        <w:ind w:left="0"/>
        <w:jc w:val="both"/>
      </w:pPr>
      <w:r>
        <w:rPr>
          <w:rFonts w:ascii="Times New Roman"/>
          <w:b w:val="false"/>
          <w:i w:val="false"/>
          <w:color w:val="000000"/>
          <w:sz w:val="28"/>
        </w:rPr>
        <w:t xml:space="preserve">
      152. ҚШҰЕ бойынша ұшқанда, ұшақ жүргiзуi есеп айырылысуын жүру курсiнің (маршрут телiмiндей деректi ығу бұрышы уақытымен нақтыланады) белгiленген жылдамдық пен ұшу биiктiгi дәл ұстануымен орындалады. Жол жылдамдылығын айқындауға ерекше назар аударылады. Трассадан тыс ұшуларда, бақылау бағдарға немесе бағдарланған пунктiне шықпаған жағдайда, отын қорын ескерiп (нақтылап) түзу бұрышты маршруты (айналымы) бойынша таңдалған жердегi жер бағдарының айналысында ұшуды орындағанда, объекттi табуға рұқсат етіледi. Егер түзу бұрышты маршруты бойынша 15-20 минуттық ұшудан кейiн белгiленген пункт табылмаса, экипаж (пилот) ұшу пунктiне қайта оралу немесе жақын қосалқы аэроалаңға кету мiндет. </w:t>
      </w:r>
    </w:p>
    <w:bookmarkEnd w:id="408"/>
    <w:bookmarkStart w:name="z181" w:id="409"/>
    <w:p>
      <w:pPr>
        <w:spacing w:after="0"/>
        <w:ind w:left="0"/>
        <w:jc w:val="both"/>
      </w:pPr>
      <w:r>
        <w:rPr>
          <w:rFonts w:ascii="Times New Roman"/>
          <w:b w:val="false"/>
          <w:i w:val="false"/>
          <w:color w:val="000000"/>
          <w:sz w:val="28"/>
        </w:rPr>
        <w:t xml:space="preserve">
      153. АҰЕ бойынша ұшуларда ұшақ жүргiзуi экипажбен ұшу режимiнiң есеп айырылысуын қатал ұстануды, жүру курсына қажеттi түзетулердi уақытымен енгiзудi, ұшудың жылдамдығы мен биiктiгiн, бар навигациялық құралдар мен жүйелердiң кешендi пайдалануы ескерiледi. </w:t>
      </w:r>
    </w:p>
    <w:bookmarkEnd w:id="409"/>
    <w:bookmarkStart w:name="z182" w:id="410"/>
    <w:p>
      <w:pPr>
        <w:spacing w:after="0"/>
        <w:ind w:left="0"/>
        <w:jc w:val="left"/>
      </w:pPr>
      <w:r>
        <w:rPr>
          <w:rFonts w:ascii="Times New Roman"/>
          <w:b/>
          <w:i w:val="false"/>
          <w:color w:val="000000"/>
        </w:rPr>
        <w:t xml:space="preserve"> 
  8. Таулы жерде ұшақ жүргiзу </w:t>
      </w:r>
    </w:p>
    <w:bookmarkEnd w:id="410"/>
    <w:bookmarkStart w:name="z183" w:id="411"/>
    <w:p>
      <w:pPr>
        <w:spacing w:after="0"/>
        <w:ind w:left="0"/>
        <w:jc w:val="both"/>
      </w:pPr>
      <w:r>
        <w:rPr>
          <w:rFonts w:ascii="Times New Roman"/>
          <w:b w:val="false"/>
          <w:i w:val="false"/>
          <w:color w:val="000000"/>
          <w:sz w:val="28"/>
        </w:rPr>
        <w:t xml:space="preserve">
      154. Ұшақ жүргiзудiң жағдайларына таулы жердiң ең белгiлi ықпалы кiшкене және орта биiктiктердегi ұшуларда байқалады. </w:t>
      </w:r>
    </w:p>
    <w:bookmarkEnd w:id="411"/>
    <w:bookmarkStart w:name="z184" w:id="412"/>
    <w:p>
      <w:pPr>
        <w:spacing w:after="0"/>
        <w:ind w:left="0"/>
        <w:jc w:val="both"/>
      </w:pPr>
      <w:r>
        <w:rPr>
          <w:rFonts w:ascii="Times New Roman"/>
          <w:b w:val="false"/>
          <w:i w:val="false"/>
          <w:color w:val="000000"/>
          <w:sz w:val="28"/>
        </w:rPr>
        <w:t xml:space="preserve">
      155. Ұшу биiктiгi ұшып өтiлетiн таулардың биiктiгiне жақын болған жағдайларда ұшақ жүргiзудiң негiзгi ерекшелiктерiмен болады: </w:t>
      </w:r>
      <w:r>
        <w:br/>
      </w:r>
      <w:r>
        <w:rPr>
          <w:rFonts w:ascii="Times New Roman"/>
          <w:b w:val="false"/>
          <w:i w:val="false"/>
          <w:color w:val="000000"/>
          <w:sz w:val="28"/>
        </w:rPr>
        <w:t xml:space="preserve">
      1) жабылу өңiрлерiне байланысты көзбен шолу бағдардың жағдайларының нашарлануы; </w:t>
      </w:r>
      <w:r>
        <w:br/>
      </w:r>
      <w:r>
        <w:rPr>
          <w:rFonts w:ascii="Times New Roman"/>
          <w:b w:val="false"/>
          <w:i w:val="false"/>
          <w:color w:val="000000"/>
          <w:sz w:val="28"/>
        </w:rPr>
        <w:t xml:space="preserve">
      2) жарықтехникалық пен радионавигациялық құралдардың әрекеттерiнің алыстығы қысқартылуы, таулы эффекттiң пайда болуы; </w:t>
      </w:r>
      <w:r>
        <w:br/>
      </w:r>
      <w:r>
        <w:rPr>
          <w:rFonts w:ascii="Times New Roman"/>
          <w:b w:val="false"/>
          <w:i w:val="false"/>
          <w:color w:val="000000"/>
          <w:sz w:val="28"/>
        </w:rPr>
        <w:t xml:space="preserve">
      3) ауа райы мен жеке метеоэлементтердiң үлкен өзгеруi, ауаның көтерiлу және төмендеу ағындарының болуы; </w:t>
      </w:r>
      <w:r>
        <w:br/>
      </w:r>
      <w:r>
        <w:rPr>
          <w:rFonts w:ascii="Times New Roman"/>
          <w:b w:val="false"/>
          <w:i w:val="false"/>
          <w:color w:val="000000"/>
          <w:sz w:val="28"/>
        </w:rPr>
        <w:t xml:space="preserve">
      4) сайда маневрдiң тарлығы, қауiптi метеорологиялық құбылыстардың өңiрлерiн айналып кету қиындығы; </w:t>
      </w:r>
      <w:r>
        <w:br/>
      </w:r>
      <w:r>
        <w:rPr>
          <w:rFonts w:ascii="Times New Roman"/>
          <w:b w:val="false"/>
          <w:i w:val="false"/>
          <w:color w:val="000000"/>
          <w:sz w:val="28"/>
        </w:rPr>
        <w:t xml:space="preserve">
      5) бөлек (кейбiр) аз зерттелген аудандардың топографиялық карталарының жеткiлiксiз дәлдiгi. </w:t>
      </w:r>
    </w:p>
    <w:bookmarkEnd w:id="412"/>
    <w:bookmarkStart w:name="z185" w:id="413"/>
    <w:p>
      <w:pPr>
        <w:spacing w:after="0"/>
        <w:ind w:left="0"/>
        <w:jc w:val="both"/>
      </w:pPr>
      <w:r>
        <w:rPr>
          <w:rFonts w:ascii="Times New Roman"/>
          <w:b w:val="false"/>
          <w:i w:val="false"/>
          <w:color w:val="000000"/>
          <w:sz w:val="28"/>
        </w:rPr>
        <w:t xml:space="preserve">
      156. Таудағы ұшуға дайындалғанда керек: </w:t>
      </w:r>
      <w:r>
        <w:br/>
      </w:r>
      <w:r>
        <w:rPr>
          <w:rFonts w:ascii="Times New Roman"/>
          <w:b w:val="false"/>
          <w:i w:val="false"/>
          <w:color w:val="000000"/>
          <w:sz w:val="28"/>
        </w:rPr>
        <w:t xml:space="preserve">
      1) ҚШҰЕ-ден екi жағына 50 км-ден кем емес жолағындағы жердiң рельефiн оқу ұқыптылықпен шыңдардың, арқалардың, сайлардың, таулы алқаптардың өктемдiгi мен олардың өзара орналасуына ерекше назар аудару; </w:t>
      </w:r>
      <w:r>
        <w:br/>
      </w:r>
      <w:r>
        <w:rPr>
          <w:rFonts w:ascii="Times New Roman"/>
          <w:b w:val="false"/>
          <w:i w:val="false"/>
          <w:color w:val="000000"/>
          <w:sz w:val="28"/>
        </w:rPr>
        <w:t xml:space="preserve">
      2) таулы аэроалаңдардың ұшу және қону аудандарында ұшулардың ерекшелiктерiн жаттап алу. Амалсыз қону үшiн пайдалануға болатын орындарды картада тауып белгiлеу; </w:t>
      </w:r>
      <w:r>
        <w:br/>
      </w:r>
      <w:r>
        <w:rPr>
          <w:rFonts w:ascii="Times New Roman"/>
          <w:b w:val="false"/>
          <w:i w:val="false"/>
          <w:color w:val="000000"/>
          <w:sz w:val="28"/>
        </w:rPr>
        <w:t xml:space="preserve">
      3) олардың әрекеттерiнің қашықтығы мен шектi биiктiктi белгiлеумен өктем шыңдардың шектеулi пеленгтерiн жасау; </w:t>
      </w:r>
      <w:r>
        <w:br/>
      </w:r>
      <w:r>
        <w:rPr>
          <w:rFonts w:ascii="Times New Roman"/>
          <w:b w:val="false"/>
          <w:i w:val="false"/>
          <w:color w:val="000000"/>
          <w:sz w:val="28"/>
        </w:rPr>
        <w:t xml:space="preserve">
      4) кейін қайту курсына бұрылысты қауiпсiз жасауға олардың енi рұқсат етпеген сайлар мен таулы алқаптардың телiмдерiн белгiлеу; </w:t>
      </w:r>
      <w:r>
        <w:br/>
      </w:r>
      <w:r>
        <w:rPr>
          <w:rFonts w:ascii="Times New Roman"/>
          <w:b w:val="false"/>
          <w:i w:val="false"/>
          <w:color w:val="000000"/>
          <w:sz w:val="28"/>
        </w:rPr>
        <w:t xml:space="preserve">
      5) қауiптi метеорологиялық құбылыстармен кездесу жағдайында кету маршруттарын белгiлеу. </w:t>
      </w:r>
    </w:p>
    <w:bookmarkEnd w:id="413"/>
    <w:bookmarkStart w:name="z186" w:id="414"/>
    <w:p>
      <w:pPr>
        <w:spacing w:after="0"/>
        <w:ind w:left="0"/>
        <w:jc w:val="both"/>
      </w:pPr>
      <w:r>
        <w:rPr>
          <w:rFonts w:ascii="Times New Roman"/>
          <w:b w:val="false"/>
          <w:i w:val="false"/>
          <w:color w:val="000000"/>
          <w:sz w:val="28"/>
        </w:rPr>
        <w:t xml:space="preserve">
      157. Тауларда ceнімді және қауiпсiз ұшақ жүргiзу үшiн экипаж өзінің орналасқан жерiн үнемi бiлу керек және ұшу қауiпсiздiгiн қамтамасыз ету үшiн ұшу peжимiн тез арада өзгертуге дайын болу керек: </w:t>
      </w:r>
      <w:r>
        <w:br/>
      </w:r>
      <w:r>
        <w:rPr>
          <w:rFonts w:ascii="Times New Roman"/>
          <w:b w:val="false"/>
          <w:i w:val="false"/>
          <w:color w:val="000000"/>
          <w:sz w:val="28"/>
        </w:rPr>
        <w:t xml:space="preserve">
      1) бүкiл ұшу барысында жолды есептеумен қоса толық бағдарды жүргiзу; </w:t>
      </w:r>
      <w:r>
        <w:br/>
      </w:r>
      <w:r>
        <w:rPr>
          <w:rFonts w:ascii="Times New Roman"/>
          <w:b w:val="false"/>
          <w:i w:val="false"/>
          <w:color w:val="000000"/>
          <w:sz w:val="28"/>
        </w:rPr>
        <w:t xml:space="preserve">
      2) алыстаған белгiлi шыңдарды жалпы бағдарлауға пайдалану; </w:t>
      </w:r>
      <w:r>
        <w:br/>
      </w:r>
      <w:r>
        <w:rPr>
          <w:rFonts w:ascii="Times New Roman"/>
          <w:b w:val="false"/>
          <w:i w:val="false"/>
          <w:color w:val="000000"/>
          <w:sz w:val="28"/>
        </w:rPr>
        <w:t xml:space="preserve">
      3) үлкен масштабты ұшу карталарын қолдану; </w:t>
      </w:r>
      <w:r>
        <w:br/>
      </w:r>
      <w:r>
        <w:rPr>
          <w:rFonts w:ascii="Times New Roman"/>
          <w:b w:val="false"/>
          <w:i w:val="false"/>
          <w:color w:val="000000"/>
          <w:sz w:val="28"/>
        </w:rPr>
        <w:t xml:space="preserve">
      4) олардың жағалауында ұшу орындалатын сайлардың және таулы алқаптардың бағытын бақылау; </w:t>
      </w:r>
      <w:r>
        <w:br/>
      </w:r>
      <w:r>
        <w:rPr>
          <w:rFonts w:ascii="Times New Roman"/>
          <w:b w:val="false"/>
          <w:i w:val="false"/>
          <w:color w:val="000000"/>
          <w:sz w:val="28"/>
        </w:rPr>
        <w:t xml:space="preserve">
      5) ауа райының өзгеруiнiң жергiлiктi белгiлерiн үнемi бақылау; </w:t>
      </w:r>
      <w:r>
        <w:br/>
      </w:r>
      <w:r>
        <w:rPr>
          <w:rFonts w:ascii="Times New Roman"/>
          <w:b w:val="false"/>
          <w:i w:val="false"/>
          <w:color w:val="000000"/>
          <w:sz w:val="28"/>
        </w:rPr>
        <w:t xml:space="preserve">
      6) кеңдігі қауiпсiз бұрылыс пен биiктiктi алуымен бөктердi жеңуiн қамтамасыз етпейтiн сайларға ұшып кiрмеу; </w:t>
      </w:r>
      <w:r>
        <w:br/>
      </w:r>
      <w:r>
        <w:rPr>
          <w:rFonts w:ascii="Times New Roman"/>
          <w:b w:val="false"/>
          <w:i w:val="false"/>
          <w:color w:val="000000"/>
          <w:sz w:val="28"/>
        </w:rPr>
        <w:t xml:space="preserve">
      7) бағдар жоғалтылған кезде қауiпсiз биiктiктi алып, бағдарды қалпына келтiруге кiрiсу. </w:t>
      </w:r>
    </w:p>
    <w:bookmarkEnd w:id="414"/>
    <w:bookmarkStart w:name="z187" w:id="415"/>
    <w:p>
      <w:pPr>
        <w:spacing w:after="0"/>
        <w:ind w:left="0"/>
        <w:jc w:val="left"/>
      </w:pPr>
      <w:r>
        <w:rPr>
          <w:rFonts w:ascii="Times New Roman"/>
          <w:b/>
          <w:i w:val="false"/>
          <w:color w:val="000000"/>
        </w:rPr>
        <w:t xml:space="preserve"> 
  9. Полярлық аудандарда ұшақ жүргiзу </w:t>
      </w:r>
    </w:p>
    <w:bookmarkEnd w:id="415"/>
    <w:bookmarkStart w:name="z188" w:id="416"/>
    <w:p>
      <w:pPr>
        <w:spacing w:after="0"/>
        <w:ind w:left="0"/>
        <w:jc w:val="both"/>
      </w:pPr>
      <w:r>
        <w:rPr>
          <w:rFonts w:ascii="Times New Roman"/>
          <w:b w:val="false"/>
          <w:i w:val="false"/>
          <w:color w:val="000000"/>
          <w:sz w:val="28"/>
        </w:rPr>
        <w:t xml:space="preserve">
      158. Поляр аудандарында ұшақ жүргiзу тиiстi мемлекеттің ұшу ережелерiмен сәйкес орындалады. </w:t>
      </w:r>
    </w:p>
    <w:bookmarkEnd w:id="416"/>
    <w:bookmarkStart w:name="z189" w:id="417"/>
    <w:p>
      <w:pPr>
        <w:spacing w:after="0"/>
        <w:ind w:left="0"/>
        <w:jc w:val="left"/>
      </w:pPr>
      <w:r>
        <w:rPr>
          <w:rFonts w:ascii="Times New Roman"/>
          <w:b/>
          <w:i w:val="false"/>
          <w:color w:val="000000"/>
        </w:rPr>
        <w:t xml:space="preserve"> 
  10. Ұшақ жүргiзудiң тексеру элементтерi </w:t>
      </w:r>
      <w:r>
        <w:br/>
      </w:r>
      <w:r>
        <w:rPr>
          <w:rFonts w:ascii="Times New Roman"/>
          <w:b/>
          <w:i w:val="false"/>
          <w:color w:val="000000"/>
        </w:rPr>
        <w:t xml:space="preserve">
мен техникасын бағалау </w:t>
      </w:r>
    </w:p>
    <w:bookmarkEnd w:id="417"/>
    <w:bookmarkStart w:name="z190" w:id="418"/>
    <w:p>
      <w:pPr>
        <w:spacing w:after="0"/>
        <w:ind w:left="0"/>
        <w:jc w:val="both"/>
      </w:pPr>
      <w:r>
        <w:rPr>
          <w:rFonts w:ascii="Times New Roman"/>
          <w:b w:val="false"/>
          <w:i w:val="false"/>
          <w:color w:val="000000"/>
          <w:sz w:val="28"/>
        </w:rPr>
        <w:t xml:space="preserve">
      159. Ұшақ жүргiзуiн техникасын тексеруi, ұшуды дайындау мен орындау кезеңдерiнiң барлығында басқару құжаттардың, жұмыс технологиясының талаптары мен ҰПЕ-ге сәйкес тексеру. Ұшақ жүргiзудiң техникасын барысында бағаланады: </w:t>
      </w:r>
      <w:r>
        <w:br/>
      </w:r>
      <w:r>
        <w:rPr>
          <w:rFonts w:ascii="Times New Roman"/>
          <w:b w:val="false"/>
          <w:i w:val="false"/>
          <w:color w:val="000000"/>
          <w:sz w:val="28"/>
        </w:rPr>
        <w:t xml:space="preserve">
      1) азаматтық авиация саласында нормативтiк құқықтық актiлер мен нұсқаулардың талаптарын бiлу; </w:t>
      </w:r>
      <w:r>
        <w:br/>
      </w:r>
      <w:r>
        <w:rPr>
          <w:rFonts w:ascii="Times New Roman"/>
          <w:b w:val="false"/>
          <w:i w:val="false"/>
          <w:color w:val="000000"/>
          <w:sz w:val="28"/>
        </w:rPr>
        <w:t xml:space="preserve">
      2) ұшуды дайындау және орындау кезеңдерiнің барлығында (жұмыс технологиясының талаптары отырған мен ҰПЕ сәйкес) тексерiлiп отырған экипаж мүшесiнің әрекеттерiнiң қалыптылығын, дәлділігі; </w:t>
      </w:r>
      <w:r>
        <w:br/>
      </w:r>
      <w:r>
        <w:rPr>
          <w:rFonts w:ascii="Times New Roman"/>
          <w:b w:val="false"/>
          <w:i w:val="false"/>
          <w:color w:val="000000"/>
          <w:sz w:val="28"/>
        </w:rPr>
        <w:t xml:space="preserve">
      3) берiлген маршрут бойынша ұшақ жүргiзудiң дәлдiлігі және берiлген объектiге (аэроалаңға, қону алаңшасына, жүктi түсiру алаңшасына, бақылау бағдарға ж.б.) дәл шығуын; </w:t>
      </w:r>
      <w:r>
        <w:br/>
      </w:r>
      <w:r>
        <w:rPr>
          <w:rFonts w:ascii="Times New Roman"/>
          <w:b w:val="false"/>
          <w:i w:val="false"/>
          <w:color w:val="000000"/>
          <w:sz w:val="28"/>
        </w:rPr>
        <w:t xml:space="preserve">
      4) ұшудың навигациялық элементтерiнiң уақытында, дұрыс, дәл, тез анықтау мен есептеу. </w:t>
      </w:r>
    </w:p>
    <w:bookmarkEnd w:id="418"/>
    <w:bookmarkStart w:name="z191" w:id="419"/>
    <w:p>
      <w:pPr>
        <w:spacing w:after="0"/>
        <w:ind w:left="0"/>
        <w:jc w:val="both"/>
      </w:pPr>
      <w:r>
        <w:rPr>
          <w:rFonts w:ascii="Times New Roman"/>
          <w:b w:val="false"/>
          <w:i w:val="false"/>
          <w:color w:val="000000"/>
          <w:sz w:val="28"/>
        </w:rPr>
        <w:t xml:space="preserve">
      160. Ұшақты алып жүру техникасының жиынтық бағасын тексерушi жекелеген элементтердің негiзiн тексеруде қояды бiрақ бұл баға техникалық құралдардың жалпы комплекстi қолдану бағасынан жоғары болмауы тиiс. </w:t>
      </w:r>
      <w:r>
        <w:br/>
      </w:r>
      <w:r>
        <w:rPr>
          <w:rFonts w:ascii="Times New Roman"/>
          <w:b w:val="false"/>
          <w:i w:val="false"/>
          <w:color w:val="000000"/>
          <w:sz w:val="28"/>
        </w:rPr>
        <w:t xml:space="preserve">
      Ұшақты алып жүру техникасын тексеру нәтижесi ұшу және штаб құжаттарын алып жүру талаптарын есептей отырып тексерушi ұшу кiтабының сәйкес тарауына жазады. </w:t>
      </w:r>
    </w:p>
    <w:bookmarkEnd w:id="419"/>
    <w:bookmarkStart w:name="z192" w:id="420"/>
    <w:p>
      <w:pPr>
        <w:spacing w:after="0"/>
        <w:ind w:left="0"/>
        <w:jc w:val="left"/>
      </w:pPr>
      <w:r>
        <w:rPr>
          <w:rFonts w:ascii="Times New Roman"/>
          <w:b/>
          <w:i w:val="false"/>
          <w:color w:val="000000"/>
        </w:rPr>
        <w:t xml:space="preserve"> 
  11. Ұшақты жүргiзу техникасын тексеру элементтерi </w:t>
      </w:r>
    </w:p>
    <w:bookmarkEnd w:id="420"/>
    <w:bookmarkStart w:name="z193" w:id="421"/>
    <w:p>
      <w:pPr>
        <w:spacing w:after="0"/>
        <w:ind w:left="0"/>
        <w:jc w:val="both"/>
      </w:pPr>
      <w:r>
        <w:rPr>
          <w:rFonts w:ascii="Times New Roman"/>
          <w:b w:val="false"/>
          <w:i w:val="false"/>
          <w:color w:val="000000"/>
          <w:sz w:val="28"/>
        </w:rPr>
        <w:t xml:space="preserve">
      161. ХӘЖ және ХӘТ, әуе жолдары бойынша 1-3 ұшақтарда навигациялық пилотажды комплекспен (навигациялық пилотажды комплекссiз), 4-класты ұшақтар мен барлық кластағы тiкұшақтарда мынандай ұшақты жүргiзу элементтерi бағаланады: </w:t>
      </w:r>
      <w:r>
        <w:br/>
      </w:r>
      <w:r>
        <w:rPr>
          <w:rFonts w:ascii="Times New Roman"/>
          <w:b w:val="false"/>
          <w:i w:val="false"/>
          <w:color w:val="000000"/>
          <w:sz w:val="28"/>
        </w:rPr>
        <w:t xml:space="preserve">
      1) ұшар алдындағы дайындыққа: </w:t>
      </w:r>
      <w:r>
        <w:br/>
      </w:r>
      <w:r>
        <w:rPr>
          <w:rFonts w:ascii="Times New Roman"/>
          <w:b w:val="false"/>
          <w:i w:val="false"/>
          <w:color w:val="000000"/>
          <w:sz w:val="28"/>
        </w:rPr>
        <w:t xml:space="preserve">
      ұшар алдындағы аэронавигациялық, метеорологиялық жағдайларды, басшылық құжаттар мен нұсқаулардың талаптарын, регламенттерiн орындау; </w:t>
      </w:r>
      <w:r>
        <w:br/>
      </w:r>
      <w:r>
        <w:rPr>
          <w:rFonts w:ascii="Times New Roman"/>
          <w:b w:val="false"/>
          <w:i w:val="false"/>
          <w:color w:val="000000"/>
          <w:sz w:val="28"/>
        </w:rPr>
        <w:t xml:space="preserve">
      радиобайланыс пен оны қалпына келтiрудi алып жүру тәртiбiн бiлу және ұшудың әртүрлi этаптарында бағдарлай бiлу; </w:t>
      </w:r>
      <w:r>
        <w:br/>
      </w:r>
      <w:r>
        <w:rPr>
          <w:rFonts w:ascii="Times New Roman"/>
          <w:b w:val="false"/>
          <w:i w:val="false"/>
          <w:color w:val="000000"/>
          <w:sz w:val="28"/>
        </w:rPr>
        <w:t xml:space="preserve">
      Алдын ала ұшу есебiн орындау (АСШР есептерiн бақылау) қажеттi ұшу құжаттарын толтыруды орындау; </w:t>
      </w:r>
      <w:r>
        <w:br/>
      </w:r>
      <w:r>
        <w:rPr>
          <w:rFonts w:ascii="Times New Roman"/>
          <w:b w:val="false"/>
          <w:i w:val="false"/>
          <w:color w:val="000000"/>
          <w:sz w:val="28"/>
        </w:rPr>
        <w:t xml:space="preserve">
      навигациялық құралдарды (навигациялық пилотаждық) ҰПЕ талаптарына сәйкес дайындау және тексерудi орындау енедi. </w:t>
      </w:r>
      <w:r>
        <w:br/>
      </w:r>
      <w:r>
        <w:rPr>
          <w:rFonts w:ascii="Times New Roman"/>
          <w:b w:val="false"/>
          <w:i w:val="false"/>
          <w:color w:val="000000"/>
          <w:sz w:val="28"/>
        </w:rPr>
        <w:t xml:space="preserve">
      2) ұшу элементтерiнің есебi және кейiн кету маневрiн орындау: нақтылы метеорологиялық жағдай үшiн максимальды жiберiлетiн яғни рұқсат етiлетiн ұшу массасының есебi; </w:t>
      </w:r>
      <w:r>
        <w:br/>
      </w:r>
      <w:r>
        <w:rPr>
          <w:rFonts w:ascii="Times New Roman"/>
          <w:b w:val="false"/>
          <w:i w:val="false"/>
          <w:color w:val="000000"/>
          <w:sz w:val="28"/>
        </w:rPr>
        <w:t xml:space="preserve">
      баланстанған ұшу дистанциясы мен жылдамдығының (егер бұл ҰПЕ қарастырылған болса) ұзындық есебi; </w:t>
      </w:r>
      <w:r>
        <w:br/>
      </w:r>
      <w:r>
        <w:rPr>
          <w:rFonts w:ascii="Times New Roman"/>
          <w:b w:val="false"/>
          <w:i w:val="false"/>
          <w:color w:val="000000"/>
          <w:sz w:val="28"/>
        </w:rPr>
        <w:t xml:space="preserve">
      ұшуға көтерiлгенде және биiктiкке көтерiлгенде, яғни биiктiктi алғанда технологиялық жұмыстардың талаптарын орындау; </w:t>
      </w:r>
      <w:r>
        <w:br/>
      </w:r>
      <w:r>
        <w:rPr>
          <w:rFonts w:ascii="Times New Roman"/>
          <w:b w:val="false"/>
          <w:i w:val="false"/>
          <w:color w:val="000000"/>
          <w:sz w:val="28"/>
        </w:rPr>
        <w:t xml:space="preserve">
      аэротұрақ ауданынан шыққанда бекiтiлген схеманы ұстап тұру. </w:t>
      </w:r>
      <w:r>
        <w:br/>
      </w:r>
      <w:r>
        <w:rPr>
          <w:rFonts w:ascii="Times New Roman"/>
          <w:b w:val="false"/>
          <w:i w:val="false"/>
          <w:color w:val="000000"/>
          <w:sz w:val="28"/>
        </w:rPr>
        <w:t xml:space="preserve">
      3) навигациялық құралдарды кешендi қолдану. </w:t>
      </w:r>
      <w:r>
        <w:br/>
      </w:r>
      <w:r>
        <w:rPr>
          <w:rFonts w:ascii="Times New Roman"/>
          <w:b w:val="false"/>
          <w:i w:val="false"/>
          <w:color w:val="000000"/>
          <w:sz w:val="28"/>
        </w:rPr>
        <w:t xml:space="preserve">
      Навигациялық құралдарды кешендi қолдану элементтерi 5 қосымшада келтiрiлген. </w:t>
      </w:r>
      <w:r>
        <w:br/>
      </w:r>
      <w:r>
        <w:rPr>
          <w:rFonts w:ascii="Times New Roman"/>
          <w:b w:val="false"/>
          <w:i w:val="false"/>
          <w:color w:val="000000"/>
          <w:sz w:val="28"/>
        </w:rPr>
        <w:t xml:space="preserve">
      4) ұшудың навигациялық элементтерiн анықтау 6 қосымшада келтiрiлген. </w:t>
      </w:r>
      <w:r>
        <w:br/>
      </w:r>
      <w:r>
        <w:rPr>
          <w:rFonts w:ascii="Times New Roman"/>
          <w:b w:val="false"/>
          <w:i w:val="false"/>
          <w:color w:val="000000"/>
          <w:sz w:val="28"/>
        </w:rPr>
        <w:t xml:space="preserve">
      5) Төмендеу және қонуға бет алу маневрлерiн орындау және есептеу элементтерi: </w:t>
      </w:r>
      <w:r>
        <w:br/>
      </w:r>
      <w:r>
        <w:rPr>
          <w:rFonts w:ascii="Times New Roman"/>
          <w:b w:val="false"/>
          <w:i w:val="false"/>
          <w:color w:val="000000"/>
          <w:sz w:val="28"/>
        </w:rPr>
        <w:t xml:space="preserve">
      тiк немесе вертикальды маневр элементтерiнiң өз уақытында және дұрыс орындау есебi және төмендеу параметрлерiн ұстап тұруға бақылау жасау; </w:t>
      </w:r>
      <w:r>
        <w:br/>
      </w:r>
      <w:r>
        <w:rPr>
          <w:rFonts w:ascii="Times New Roman"/>
          <w:b w:val="false"/>
          <w:i w:val="false"/>
          <w:color w:val="000000"/>
          <w:sz w:val="28"/>
        </w:rPr>
        <w:t xml:space="preserve">
      қонуға бет алу элементтерiнің өз уақытында және дұрыс орындалу есептерi және оларды ұстап тұруға бақылау; </w:t>
      </w:r>
      <w:r>
        <w:br/>
      </w:r>
      <w:r>
        <w:rPr>
          <w:rFonts w:ascii="Times New Roman"/>
          <w:b w:val="false"/>
          <w:i w:val="false"/>
          <w:color w:val="000000"/>
          <w:sz w:val="28"/>
        </w:rPr>
        <w:t xml:space="preserve">
      ҰПЕ қонуға кiрген кезде және төмендегенде және технологиялық жұмыстардың талаптарын орындау; </w:t>
      </w:r>
      <w:r>
        <w:br/>
      </w:r>
      <w:r>
        <w:rPr>
          <w:rFonts w:ascii="Times New Roman"/>
          <w:b w:val="false"/>
          <w:i w:val="false"/>
          <w:color w:val="000000"/>
          <w:sz w:val="28"/>
        </w:rPr>
        <w:t xml:space="preserve">
      қонуға кірген кезде және төмендегенде берілген схемалардың төзімділігін. </w:t>
      </w:r>
      <w:r>
        <w:br/>
      </w:r>
      <w:r>
        <w:rPr>
          <w:rFonts w:ascii="Times New Roman"/>
          <w:b w:val="false"/>
          <w:i w:val="false"/>
          <w:color w:val="000000"/>
          <w:sz w:val="28"/>
        </w:rPr>
        <w:t xml:space="preserve">
      6) ұшу кезеңдерiнде назар аудару, алдын ала байқап сақтану (радиосақтық) және экипаж мүшелерiмен қарым-қатынас. </w:t>
      </w:r>
    </w:p>
    <w:bookmarkEnd w:id="421"/>
    <w:bookmarkStart w:name="z194" w:id="422"/>
    <w:p>
      <w:pPr>
        <w:spacing w:after="0"/>
        <w:ind w:left="0"/>
        <w:jc w:val="both"/>
      </w:pPr>
      <w:r>
        <w:rPr>
          <w:rFonts w:ascii="Times New Roman"/>
          <w:b w:val="false"/>
          <w:i w:val="false"/>
          <w:color w:val="000000"/>
          <w:sz w:val="28"/>
        </w:rPr>
        <w:t xml:space="preserve">
      162. Ұшақты жүргiзу техникасын тексеру басқа жұмыс түрлерiн орындау кезiнде элементi бойынша күнi бұрын көрсетiлген дайындық бағдарламалары мен нұсқауы бойынша жұмыстың сәйкестендiрілген түрiне жүргiзiледi. </w:t>
      </w:r>
    </w:p>
    <w:bookmarkEnd w:id="422"/>
    <w:bookmarkStart w:name="z195" w:id="423"/>
    <w:p>
      <w:pPr>
        <w:spacing w:after="0"/>
        <w:ind w:left="0"/>
        <w:jc w:val="both"/>
      </w:pPr>
      <w:r>
        <w:rPr>
          <w:rFonts w:ascii="Times New Roman"/>
          <w:b w:val="false"/>
          <w:i w:val="false"/>
          <w:color w:val="000000"/>
          <w:sz w:val="28"/>
        </w:rPr>
        <w:t xml:space="preserve">
      163. Ұшақ жүргiзу техникасын бағалау 14-16 қосымшада келтiрiлген. </w:t>
      </w:r>
    </w:p>
    <w:bookmarkEnd w:id="423"/>
    <w:bookmarkStart w:name="z196" w:id="424"/>
    <w:p>
      <w:pPr>
        <w:spacing w:after="0"/>
        <w:ind w:left="0"/>
        <w:jc w:val="left"/>
      </w:pPr>
      <w:r>
        <w:rPr>
          <w:rFonts w:ascii="Times New Roman"/>
          <w:b/>
          <w:i w:val="false"/>
          <w:color w:val="000000"/>
        </w:rPr>
        <w:t xml:space="preserve"> 
  12. Ұшу жоспарын толтыру </w:t>
      </w:r>
    </w:p>
    <w:bookmarkEnd w:id="424"/>
    <w:bookmarkStart w:name="z197" w:id="425"/>
    <w:p>
      <w:pPr>
        <w:spacing w:after="0"/>
        <w:ind w:left="0"/>
        <w:jc w:val="both"/>
      </w:pPr>
      <w:r>
        <w:rPr>
          <w:rFonts w:ascii="Times New Roman"/>
          <w:b w:val="false"/>
          <w:i w:val="false"/>
          <w:color w:val="000000"/>
          <w:sz w:val="28"/>
        </w:rPr>
        <w:t xml:space="preserve">
      164. Ұшу жоспары (жоспар-флайт) халықаралық ұшулар мен ҚР әуе жолдарында жергiлiктi жер үшiн ұшуларды орындау кезiнде жасалады, бұны басқару IIБ пункттерiнiң басқаруымен жүзеге асырылады да, әуе қозғалысын басқару автоматтық жүйемен жабдықталады (ӘҚБАЖ). </w:t>
      </w:r>
      <w:r>
        <w:br/>
      </w:r>
      <w:r>
        <w:rPr>
          <w:rFonts w:ascii="Times New Roman"/>
          <w:b w:val="false"/>
          <w:i w:val="false"/>
          <w:color w:val="000000"/>
          <w:sz w:val="28"/>
        </w:rPr>
        <w:t xml:space="preserve">
      Ұшу жоспарының толтырылған формасы азаматтық әуе кемелерiнің қозғалуын басқару органдарына ұшуға 30 минут қалғанда дейiнгi уақыттан кешiктiрiлмей берiледi. </w:t>
      </w:r>
    </w:p>
    <w:bookmarkEnd w:id="425"/>
    <w:bookmarkStart w:name="z198" w:id="426"/>
    <w:p>
      <w:pPr>
        <w:spacing w:after="0"/>
        <w:ind w:left="0"/>
        <w:jc w:val="both"/>
      </w:pPr>
      <w:r>
        <w:rPr>
          <w:rFonts w:ascii="Times New Roman"/>
          <w:b w:val="false"/>
          <w:i w:val="false"/>
          <w:color w:val="000000"/>
          <w:sz w:val="28"/>
        </w:rPr>
        <w:t xml:space="preserve">
      165. Ұшу жоспары үш бөлiктен тұрады. Бiрiншi (жоғарғы) бөлiмi жоспардың қозғалу қызметiнің диспетчерiмен толтырылады. Екiншi (орта) және үшiншi (төменгi) жоспардың бөлiгi әуе кемесiнің командирiмен (оның ұйғаруы бойынша штурманмен, екiншi пилотпен) немесе авиакәсiпорындардың сенiмдi тұлғасымен толтырылады. </w:t>
      </w:r>
    </w:p>
    <w:bookmarkEnd w:id="426"/>
    <w:bookmarkStart w:name="z199" w:id="427"/>
    <w:p>
      <w:pPr>
        <w:spacing w:after="0"/>
        <w:ind w:left="0"/>
        <w:jc w:val="both"/>
      </w:pPr>
      <w:r>
        <w:rPr>
          <w:rFonts w:ascii="Times New Roman"/>
          <w:b w:val="false"/>
          <w:i w:val="false"/>
          <w:color w:val="000000"/>
          <w:sz w:val="28"/>
        </w:rPr>
        <w:t xml:space="preserve">
      166. Ұшудың жоспарын толтырған кезде ұшудың жоспарын құру жөнiндегi нұсқауды басшылыққа алу қажет және ХӘТ және ХӘЖ-дағы ұшу жоспарларының қайталау кезiнде қолданылатын нұсқауын басшылыққа алады. </w:t>
      </w:r>
      <w:r>
        <w:br/>
      </w:r>
      <w:r>
        <w:rPr>
          <w:rFonts w:ascii="Times New Roman"/>
          <w:b w:val="false"/>
          <w:i w:val="false"/>
          <w:color w:val="000000"/>
          <w:sz w:val="28"/>
        </w:rPr>
        <w:t xml:space="preserve">
      Ұшу жоспарының үлгiсi 10-13 қосымшада көрсетiлген </w:t>
      </w:r>
    </w:p>
    <w:bookmarkEnd w:id="427"/>
    <w:bookmarkStart w:name="z200" w:id="428"/>
    <w:p>
      <w:pPr>
        <w:spacing w:after="0"/>
        <w:ind w:left="0"/>
        <w:jc w:val="left"/>
      </w:pPr>
      <w:r>
        <w:rPr>
          <w:rFonts w:ascii="Times New Roman"/>
          <w:b/>
          <w:i w:val="false"/>
          <w:color w:val="000000"/>
        </w:rPr>
        <w:t xml:space="preserve"> 
  13. ӘК экипаждарының ұшар алдындағы дайындық үшiн </w:t>
      </w:r>
      <w:r>
        <w:br/>
      </w:r>
      <w:r>
        <w:rPr>
          <w:rFonts w:ascii="Times New Roman"/>
          <w:b/>
          <w:i w:val="false"/>
          <w:color w:val="000000"/>
        </w:rPr>
        <w:t xml:space="preserve">
жабдықталған бөлменiң тiзiмi </w:t>
      </w:r>
    </w:p>
    <w:bookmarkEnd w:id="428"/>
    <w:bookmarkStart w:name="z201" w:id="429"/>
    <w:p>
      <w:pPr>
        <w:spacing w:after="0"/>
        <w:ind w:left="0"/>
        <w:jc w:val="both"/>
      </w:pPr>
      <w:r>
        <w:rPr>
          <w:rFonts w:ascii="Times New Roman"/>
          <w:b w:val="false"/>
          <w:i w:val="false"/>
          <w:color w:val="000000"/>
          <w:sz w:val="28"/>
        </w:rPr>
        <w:t xml:space="preserve">
      167. Қазақстан Республикасының әуежайларында ұшар алдындағы дайындық үшiн жабдықталған бөлме тiзiмiне ("Брифинг" типтi ақпараттық-консультативтiк қызмет көрсету экипажы) енгiзiлген: </w:t>
      </w:r>
      <w:r>
        <w:br/>
      </w:r>
      <w:r>
        <w:rPr>
          <w:rFonts w:ascii="Times New Roman"/>
          <w:b w:val="false"/>
          <w:i w:val="false"/>
          <w:color w:val="000000"/>
          <w:sz w:val="28"/>
        </w:rPr>
        <w:t xml:space="preserve">
      1) ұшу құжаттарына арналған штурманның үстелi; </w:t>
      </w:r>
      <w:r>
        <w:br/>
      </w:r>
      <w:r>
        <w:rPr>
          <w:rFonts w:ascii="Times New Roman"/>
          <w:b w:val="false"/>
          <w:i w:val="false"/>
          <w:color w:val="000000"/>
          <w:sz w:val="28"/>
        </w:rPr>
        <w:t xml:space="preserve">
      2) мемлекеттiк шекаралардан ұшып өтуде коридорлар мен аэротұрақтардың аудандары, әуе қозғалысын маршрут бойынша аэротұрақтарда қызмет көрсету үшін әуе трассаларында шектеулiлiк пен тыйым салу туралы ұшудың қауiпсiздiгi үшiн хабарларды орналастыруға арналған қабырға стендiсi; </w:t>
      </w:r>
      <w:r>
        <w:br/>
      </w:r>
      <w:r>
        <w:rPr>
          <w:rFonts w:ascii="Times New Roman"/>
          <w:b w:val="false"/>
          <w:i w:val="false"/>
          <w:color w:val="000000"/>
          <w:sz w:val="28"/>
        </w:rPr>
        <w:t xml:space="preserve">
      3) әуежайда ұшудың жоспарына сәйкес қайталанатын ұшу жоспарларының (РПЛ) көшiрмелерi және флайт-жоспарларды толтыру үлгiлерi (ФПЛ); </w:t>
      </w:r>
      <w:r>
        <w:br/>
      </w:r>
      <w:r>
        <w:rPr>
          <w:rFonts w:ascii="Times New Roman"/>
          <w:b w:val="false"/>
          <w:i w:val="false"/>
          <w:color w:val="000000"/>
          <w:sz w:val="28"/>
        </w:rPr>
        <w:t xml:space="preserve">
      4) әуежайдағы тәулiктiк ұшу жоспарларының көшiрмелерi; </w:t>
      </w:r>
      <w:r>
        <w:br/>
      </w:r>
      <w:r>
        <w:rPr>
          <w:rFonts w:ascii="Times New Roman"/>
          <w:b w:val="false"/>
          <w:i w:val="false"/>
          <w:color w:val="000000"/>
          <w:sz w:val="28"/>
        </w:rPr>
        <w:t xml:space="preserve">
      5) ӘК қозғалысының жоспары туралы хабар, әуе кемесiнің рейсінің нөмiрi және борт нөмiрi, алдын ала белгiленген коммерциялық тиеулер, отынмен толтыру және ӘК тұратын жерi; </w:t>
      </w:r>
      <w:r>
        <w:br/>
      </w:r>
      <w:r>
        <w:rPr>
          <w:rFonts w:ascii="Times New Roman"/>
          <w:b w:val="false"/>
          <w:i w:val="false"/>
          <w:color w:val="000000"/>
          <w:sz w:val="28"/>
        </w:rPr>
        <w:t xml:space="preserve">
      6) ауа райының нақтылығын бiлдiру үшiн қамтамасыз ету мүмкiндiгiн алатын дисплей немесе телефон аппараты немесе аэротұрақтан ұшқанда АТИС хабары; </w:t>
      </w:r>
      <w:r>
        <w:br/>
      </w:r>
      <w:r>
        <w:rPr>
          <w:rFonts w:ascii="Times New Roman"/>
          <w:b w:val="false"/>
          <w:i w:val="false"/>
          <w:color w:val="000000"/>
          <w:sz w:val="28"/>
        </w:rPr>
        <w:t xml:space="preserve">
      7) бақылау сағаты; </w:t>
      </w:r>
      <w:r>
        <w:br/>
      </w:r>
      <w:r>
        <w:rPr>
          <w:rFonts w:ascii="Times New Roman"/>
          <w:b w:val="false"/>
          <w:i w:val="false"/>
          <w:color w:val="000000"/>
          <w:sz w:val="28"/>
        </w:rPr>
        <w:t xml:space="preserve">
      8) күннің шығу және бату мезгiлдерiнiң анықтама күнтiзбесi енедi. </w:t>
      </w:r>
      <w:r>
        <w:br/>
      </w:r>
      <w:r>
        <w:rPr>
          <w:rFonts w:ascii="Times New Roman"/>
          <w:b w:val="false"/>
          <w:i w:val="false"/>
          <w:color w:val="000000"/>
          <w:sz w:val="28"/>
        </w:rPr>
        <w:t xml:space="preserve">
      Ұшу жоспарының күнi бұрын дайындалған қосымша папкалары, таулы аэротұрақтардың жобасы көрсетiлген альбомдар, 1-2 класты НОТАМ папкалары және АА қызметi мен белгiленген пункттердiң телеграфтық тiзiмдерi, шетелдiк әуежайлар ӘК тактикалық техникалық мәлiметтер және т.б. болуы мүмкiн. </w:t>
      </w:r>
    </w:p>
    <w:bookmarkEnd w:id="429"/>
    <w:bookmarkStart w:name="z202" w:id="430"/>
    <w:p>
      <w:pPr>
        <w:spacing w:after="0"/>
        <w:ind w:left="0"/>
        <w:jc w:val="left"/>
      </w:pPr>
      <w:r>
        <w:rPr>
          <w:rFonts w:ascii="Times New Roman"/>
          <w:b/>
          <w:i w:val="false"/>
          <w:color w:val="000000"/>
        </w:rPr>
        <w:t xml:space="preserve"> 
  14. Әдiстемелiк кластардағы құралдардың тiзiмiне </w:t>
      </w:r>
    </w:p>
    <w:bookmarkEnd w:id="430"/>
    <w:bookmarkStart w:name="z203" w:id="431"/>
    <w:p>
      <w:pPr>
        <w:spacing w:after="0"/>
        <w:ind w:left="0"/>
        <w:jc w:val="both"/>
      </w:pPr>
      <w:r>
        <w:rPr>
          <w:rFonts w:ascii="Times New Roman"/>
          <w:b w:val="false"/>
          <w:i w:val="false"/>
          <w:color w:val="000000"/>
          <w:sz w:val="28"/>
        </w:rPr>
        <w:t xml:space="preserve">
      168. Әдiстемелiк кластардағы құралдардың тiзiмiне: </w:t>
      </w:r>
      <w:r>
        <w:br/>
      </w:r>
      <w:r>
        <w:rPr>
          <w:rFonts w:ascii="Times New Roman"/>
          <w:b w:val="false"/>
          <w:i w:val="false"/>
          <w:color w:val="000000"/>
          <w:sz w:val="28"/>
        </w:rPr>
        <w:t xml:space="preserve">
      1) штурмандық үстелдер; </w:t>
      </w:r>
      <w:r>
        <w:br/>
      </w:r>
      <w:r>
        <w:rPr>
          <w:rFonts w:ascii="Times New Roman"/>
          <w:b w:val="false"/>
          <w:i w:val="false"/>
          <w:color w:val="000000"/>
          <w:sz w:val="28"/>
        </w:rPr>
        <w:t xml:space="preserve">
      2) арнаулы құжаттар мен кiтаптар, карталарды сақтауға арналған сейфтер мен шкафтар; </w:t>
      </w:r>
      <w:r>
        <w:br/>
      </w:r>
      <w:r>
        <w:rPr>
          <w:rFonts w:ascii="Times New Roman"/>
          <w:b w:val="false"/>
          <w:i w:val="false"/>
          <w:color w:val="000000"/>
          <w:sz w:val="28"/>
        </w:rPr>
        <w:t xml:space="preserve">
      3) штурмандық жабдықтау комплектiлерi; </w:t>
      </w:r>
      <w:r>
        <w:br/>
      </w:r>
      <w:r>
        <w:rPr>
          <w:rFonts w:ascii="Times New Roman"/>
          <w:b w:val="false"/>
          <w:i w:val="false"/>
          <w:color w:val="000000"/>
          <w:sz w:val="28"/>
        </w:rPr>
        <w:t xml:space="preserve">
      4) аэронавигациялық жағдайлардың ҰҚҰ әуежайларымен шектесетiн карталары; </w:t>
      </w:r>
      <w:r>
        <w:br/>
      </w:r>
      <w:r>
        <w:rPr>
          <w:rFonts w:ascii="Times New Roman"/>
          <w:b w:val="false"/>
          <w:i w:val="false"/>
          <w:color w:val="000000"/>
          <w:sz w:val="28"/>
        </w:rPr>
        <w:t xml:space="preserve">
      5) белдiктердегi сағаттық және магниттiк еңкею карталары; </w:t>
      </w:r>
      <w:r>
        <w:br/>
      </w:r>
      <w:r>
        <w:rPr>
          <w:rFonts w:ascii="Times New Roman"/>
          <w:b w:val="false"/>
          <w:i w:val="false"/>
          <w:color w:val="000000"/>
          <w:sz w:val="28"/>
        </w:rPr>
        <w:t xml:space="preserve">
      6) әуе қозғалысында интенсивтi әуе зоналарының схемасы; </w:t>
      </w:r>
      <w:r>
        <w:br/>
      </w:r>
      <w:r>
        <w:rPr>
          <w:rFonts w:ascii="Times New Roman"/>
          <w:b w:val="false"/>
          <w:i w:val="false"/>
          <w:color w:val="000000"/>
          <w:sz w:val="28"/>
        </w:rPr>
        <w:t xml:space="preserve">
      7) жобасы ұшу карталарының, арнаулы мақсатқа арналған карталардың ұшу жоспары мен штурмандық борт журналының толтырып дайындаған үлгiлерi; </w:t>
      </w:r>
      <w:r>
        <w:br/>
      </w:r>
      <w:r>
        <w:rPr>
          <w:rFonts w:ascii="Times New Roman"/>
          <w:b w:val="false"/>
          <w:i w:val="false"/>
          <w:color w:val="000000"/>
          <w:sz w:val="28"/>
        </w:rPr>
        <w:t xml:space="preserve">
      8) техникалық құралдардың (радиотехникалық) қолданылуымен ұшақты жүргiзуге арналған плакаттар мен құралдар; </w:t>
      </w:r>
      <w:r>
        <w:br/>
      </w:r>
      <w:r>
        <w:rPr>
          <w:rFonts w:ascii="Times New Roman"/>
          <w:b w:val="false"/>
          <w:i w:val="false"/>
          <w:color w:val="000000"/>
          <w:sz w:val="28"/>
        </w:rPr>
        <w:t xml:space="preserve">
      9) авиациялық метеорологияға арналған плакаттар мен құралдар; </w:t>
      </w:r>
      <w:r>
        <w:br/>
      </w:r>
      <w:r>
        <w:rPr>
          <w:rFonts w:ascii="Times New Roman"/>
          <w:b w:val="false"/>
          <w:i w:val="false"/>
          <w:color w:val="000000"/>
          <w:sz w:val="28"/>
        </w:rPr>
        <w:t xml:space="preserve">
      10) әртүрлi жүйе бойынша қонуға бет алып кiргенде элементтердiң жобасы мен кестемелерiнің есептеулерi; </w:t>
      </w:r>
      <w:r>
        <w:br/>
      </w:r>
      <w:r>
        <w:rPr>
          <w:rFonts w:ascii="Times New Roman"/>
          <w:b w:val="false"/>
          <w:i w:val="false"/>
          <w:color w:val="000000"/>
          <w:sz w:val="28"/>
        </w:rPr>
        <w:t xml:space="preserve">
      11) НЛ-10M есептеулерiн орындау үшiн негiзгi кiлттердің тiзiмi; </w:t>
      </w:r>
      <w:r>
        <w:br/>
      </w:r>
      <w:r>
        <w:rPr>
          <w:rFonts w:ascii="Times New Roman"/>
          <w:b w:val="false"/>
          <w:i w:val="false"/>
          <w:color w:val="000000"/>
          <w:sz w:val="28"/>
        </w:rPr>
        <w:t xml:space="preserve">
      12) арнаулы әдебиеттер енедi. </w:t>
      </w:r>
    </w:p>
    <w:bookmarkEnd w:id="431"/>
    <w:bookmarkStart w:name="z204" w:id="432"/>
    <w:p>
      <w:pPr>
        <w:spacing w:after="0"/>
        <w:ind w:left="0"/>
        <w:jc w:val="left"/>
      </w:pPr>
      <w:r>
        <w:rPr>
          <w:rFonts w:ascii="Times New Roman"/>
          <w:b/>
          <w:i w:val="false"/>
          <w:color w:val="000000"/>
        </w:rPr>
        <w:t xml:space="preserve"> 
  15. Ұшу карталарын дайындау және iрiктеп алу </w:t>
      </w:r>
    </w:p>
    <w:bookmarkEnd w:id="432"/>
    <w:bookmarkStart w:name="z205" w:id="433"/>
    <w:p>
      <w:pPr>
        <w:spacing w:after="0"/>
        <w:ind w:left="0"/>
        <w:jc w:val="both"/>
      </w:pPr>
      <w:r>
        <w:rPr>
          <w:rFonts w:ascii="Times New Roman"/>
          <w:b w:val="false"/>
          <w:i w:val="false"/>
          <w:color w:val="000000"/>
          <w:sz w:val="28"/>
        </w:rPr>
        <w:t xml:space="preserve">
      169. Ұшу картасын дайындап алу және iрiктеп алу ұшудағы тапсырманың сипатына байланысты жүргiзiледi. Алайда, барлық жағдайларда ұшу картасына кiргiзу қажет: </w:t>
      </w:r>
      <w:r>
        <w:br/>
      </w:r>
      <w:r>
        <w:rPr>
          <w:rFonts w:ascii="Times New Roman"/>
          <w:b w:val="false"/>
          <w:i w:val="false"/>
          <w:color w:val="000000"/>
          <w:sz w:val="28"/>
        </w:rPr>
        <w:t xml:space="preserve">
      1) маршрут пунктіне (МБП, МБП, МСП) 5-8 диаметрiмен қоршау түрiнде, ал маршруттардың қиып өту нүктелерiнде ҰҚБ шекарасымен биiктiгi 2-3 мм ұшбұрыш түрiнде; </w:t>
      </w:r>
      <w:r>
        <w:br/>
      </w:r>
      <w:r>
        <w:rPr>
          <w:rFonts w:ascii="Times New Roman"/>
          <w:b w:val="false"/>
          <w:i w:val="false"/>
          <w:color w:val="000000"/>
          <w:sz w:val="28"/>
        </w:rPr>
        <w:t xml:space="preserve">
      2) кесiндi түрiнде ұшу-қону жолақтары 3-6 мм орналасқан айналу мөлшерi; аэротұрақтарды бiлдiредi, қону жолының бұрыштарын шын мәнiндегi бағыттарды белгiлейтiн шартты белгiлер; </w:t>
      </w:r>
      <w:r>
        <w:br/>
      </w:r>
      <w:r>
        <w:rPr>
          <w:rFonts w:ascii="Times New Roman"/>
          <w:b w:val="false"/>
          <w:i w:val="false"/>
          <w:color w:val="000000"/>
          <w:sz w:val="28"/>
        </w:rPr>
        <w:t xml:space="preserve">
      3) берiлген жолдағы линиялар яғни пункттердің ара қашықтықтары (БЖС мен айрылғанда); </w:t>
      </w:r>
      <w:r>
        <w:br/>
      </w:r>
      <w:r>
        <w:rPr>
          <w:rFonts w:ascii="Times New Roman"/>
          <w:b w:val="false"/>
          <w:i w:val="false"/>
          <w:color w:val="000000"/>
          <w:sz w:val="28"/>
        </w:rPr>
        <w:t xml:space="preserve">
      4) ұшуларды ортодромдық курстық приборлармен яғни құралдармен ортодромдық магниттi (шын мәнiндегi) жол бұрыштарымен (ОЖБ, ОМЖБ) меридиандардың тiреуiмен өлшелiнген, және ағымдағы НЖБ-бастапқы (маршрут участкелерде үлкен қашықтықта 3-5 </w:t>
      </w:r>
      <w:r>
        <w:rPr>
          <w:rFonts w:ascii="Times New Roman"/>
          <w:b w:val="false"/>
          <w:i w:val="false"/>
          <w:color w:val="000000"/>
          <w:vertAlign w:val="superscript"/>
        </w:rPr>
        <w:t xml:space="preserve">о  </w:t>
      </w:r>
      <w:r>
        <w:rPr>
          <w:rFonts w:ascii="Times New Roman"/>
          <w:b w:val="false"/>
          <w:i w:val="false"/>
          <w:color w:val="000000"/>
          <w:sz w:val="28"/>
        </w:rPr>
        <w:t xml:space="preserve">үлкендіктi өлшеген кезде қайталанады) ұшудың бағытына қарай стрелкамен БЖС бойынша орындалады; </w:t>
      </w:r>
      <w:r>
        <w:br/>
      </w:r>
      <w:r>
        <w:rPr>
          <w:rFonts w:ascii="Times New Roman"/>
          <w:b w:val="false"/>
          <w:i w:val="false"/>
          <w:color w:val="000000"/>
          <w:sz w:val="28"/>
        </w:rPr>
        <w:t xml:space="preserve">
      5) ұшудың локсодромикалық курстық құралдарымен (прибор) магниттiк жол бұрышы маршруттың учаскелерiнде орта меридиандармен есептелiнiп орындалады, бұл жағдайларда маршрут участкелерiнде үлкен қашықтық 50-200 шақырымнан кейiн таңдалынады, бұның қатарында БЖС-дың жаңа маңызы көрсетiледi; </w:t>
      </w:r>
      <w:r>
        <w:br/>
      </w:r>
      <w:r>
        <w:rPr>
          <w:rFonts w:ascii="Times New Roman"/>
          <w:b w:val="false"/>
          <w:i w:val="false"/>
          <w:color w:val="000000"/>
          <w:sz w:val="28"/>
        </w:rPr>
        <w:t xml:space="preserve">
      6) басым болып тұратын биiктiктер: маршруттың осiнен бастап екi жаққа 50 шақырымнан жолақта; аэротұрақ ауданына - 50 км pадиуста КТА-дан (қара түстi тiкбұрышты); </w:t>
      </w:r>
      <w:r>
        <w:br/>
      </w:r>
      <w:r>
        <w:rPr>
          <w:rFonts w:ascii="Times New Roman"/>
          <w:b w:val="false"/>
          <w:i w:val="false"/>
          <w:color w:val="000000"/>
          <w:sz w:val="28"/>
        </w:rPr>
        <w:t xml:space="preserve">
      7) аэротұрақ ауданының магниттi еңкею маңызында және маршруттың әрбiр участогiнде (8 мм диаметрiмен айналымында) әрбiр 2-3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8) шеткi шектелген линияларда яғни созықтарда (пеленгiлер, азимуттар); </w:t>
      </w:r>
      <w:r>
        <w:br/>
      </w:r>
      <w:r>
        <w:rPr>
          <w:rFonts w:ascii="Times New Roman"/>
          <w:b w:val="false"/>
          <w:i w:val="false"/>
          <w:color w:val="000000"/>
          <w:sz w:val="28"/>
        </w:rPr>
        <w:t xml:space="preserve">
      9) ҰҚҰ ауданының шекарасы мен олардың атаулары. </w:t>
      </w:r>
    </w:p>
    <w:bookmarkEnd w:id="433"/>
    <w:bookmarkStart w:name="z206" w:id="434"/>
    <w:p>
      <w:pPr>
        <w:spacing w:after="0"/>
        <w:ind w:left="0"/>
        <w:jc w:val="both"/>
      </w:pPr>
      <w:r>
        <w:rPr>
          <w:rFonts w:ascii="Times New Roman"/>
          <w:b w:val="false"/>
          <w:i w:val="false"/>
          <w:color w:val="000000"/>
          <w:sz w:val="28"/>
        </w:rPr>
        <w:t xml:space="preserve">
      170. Ұшу маршруттарының учаскелерiнде таулы аэротұрақтарда белгiленген шеттің басталуына төмендеу аэротұрақты көрсетiлген қашықтығына дейiн және төменгi қауiпсiз эшелонға дейiн түсiрiледi. </w:t>
      </w:r>
    </w:p>
    <w:bookmarkEnd w:id="434"/>
    <w:bookmarkStart w:name="z207" w:id="435"/>
    <w:p>
      <w:pPr>
        <w:spacing w:after="0"/>
        <w:ind w:left="0"/>
        <w:jc w:val="both"/>
      </w:pPr>
      <w:r>
        <w:rPr>
          <w:rFonts w:ascii="Times New Roman"/>
          <w:b w:val="false"/>
          <w:i w:val="false"/>
          <w:color w:val="000000"/>
          <w:sz w:val="28"/>
        </w:rPr>
        <w:t xml:space="preserve">
      171. Таулы жерлермен ұшқан кезде рельефтің профилi (ГТД ұшақтары үшiн участоктарда төмендеу және биiктiкте көтерiлу кезiнде, БТ, ҚТ ұшақтарының таулы жерлердегi барлық маршруты бойынша) 25 шақырымнан енi бар жолақтың екi жағынан да маршруттың осiнен бастап ұшу үшiн AҰE бойынша және трассасының екi шамамен және БҚШҰЕ бойынша ұшу үшiн; профиль ашу картасының бос жерiне немесе жеке бет қағазға маршрут учаскесiнің ұзындығына масштабқа байланысты немесе таулы рельефтің биiктiгiне қарай түсiрiледi. </w:t>
      </w:r>
    </w:p>
    <w:bookmarkEnd w:id="435"/>
    <w:bookmarkStart w:name="z208" w:id="436"/>
    <w:p>
      <w:pPr>
        <w:spacing w:after="0"/>
        <w:ind w:left="0"/>
        <w:jc w:val="both"/>
      </w:pPr>
      <w:r>
        <w:rPr>
          <w:rFonts w:ascii="Times New Roman"/>
          <w:b w:val="false"/>
          <w:i w:val="false"/>
          <w:color w:val="000000"/>
          <w:sz w:val="28"/>
        </w:rPr>
        <w:t xml:space="preserve">
      172. Қосымша ұшу картасына орындалатын тапсырманың түрiне қарай мыналар түсiрiледi: </w:t>
      </w:r>
      <w:r>
        <w:br/>
      </w:r>
      <w:r>
        <w:rPr>
          <w:rFonts w:ascii="Times New Roman"/>
          <w:b w:val="false"/>
          <w:i w:val="false"/>
          <w:color w:val="000000"/>
          <w:sz w:val="28"/>
        </w:rPr>
        <w:t xml:space="preserve">
      1) ОМЖБ (ОЖБ) меридиан шерігiнен бастап әрбiр МБП меридиан тiрегінің ұзақтығын көрсете отырып немесе аэротұрақтан ұшу (қону); ОМЖБ бастапқы меридианмен бiрге түсiрiледi; ал ОЖБ олармен перпендикуляр, ал ОЖБ жол сызығының (линия) бойымен скобкада; </w:t>
      </w:r>
      <w:r>
        <w:br/>
      </w:r>
      <w:r>
        <w:rPr>
          <w:rFonts w:ascii="Times New Roman"/>
          <w:b w:val="false"/>
          <w:i w:val="false"/>
          <w:color w:val="000000"/>
          <w:sz w:val="28"/>
        </w:rPr>
        <w:t xml:space="preserve">
      2) ортодромикалық жолдың бұрыштармен ұшу кезiнде гироскопиялық курстық құралдарға (приборларға) дәлдеп түзету үшiн түзетулер енгiзiледi (меридиандардың дөңгелегiнде БЖС ұшуы бойынша оң жаққа ыңғайлы қашықтықтан). ОМЖБ (ОЖБ) учаскесiнің маршрут маңызы, түзетудiң көлемi және басқа да мәлiметтер арнаулы таблицаларға (палеткаларға енгiзiледi); </w:t>
      </w:r>
      <w:r>
        <w:br/>
      </w:r>
      <w:r>
        <w:rPr>
          <w:rFonts w:ascii="Times New Roman"/>
          <w:b w:val="false"/>
          <w:i w:val="false"/>
          <w:color w:val="000000"/>
          <w:sz w:val="28"/>
        </w:rPr>
        <w:t xml:space="preserve">
      3) аэронавигациялық мәлiметтер, жердегi РТ-тің шартты белгiлерi және басқа да хабарлар, ұшуды орындауда қажет; </w:t>
      </w:r>
      <w:r>
        <w:br/>
      </w:r>
      <w:r>
        <w:rPr>
          <w:rFonts w:ascii="Times New Roman"/>
          <w:b w:val="false"/>
          <w:i w:val="false"/>
          <w:color w:val="000000"/>
          <w:sz w:val="28"/>
        </w:rPr>
        <w:t xml:space="preserve">
      4) РТС орналасқан нүктедегi орталықпен азимуттық шеңберлер (секторлар); азимуттық цифрларды көрсету және қашықтығы еркiн таңдалынады бiрақ әуе кемесiнiң орнын анықтау қажеттi қамтамасыз ететiн дәлдiктi қажет етедi (орналасу созығы яғни линиясы); </w:t>
      </w:r>
      <w:r>
        <w:br/>
      </w:r>
      <w:r>
        <w:rPr>
          <w:rFonts w:ascii="Times New Roman"/>
          <w:b w:val="false"/>
          <w:i w:val="false"/>
          <w:color w:val="000000"/>
          <w:sz w:val="28"/>
        </w:rPr>
        <w:t xml:space="preserve">
      5) радиолокациялық бағдарға шейiнгi ара қашықтық, БЖС бойымен МБП (ПОД) шейiн РЛО травизiнен. </w:t>
      </w:r>
    </w:p>
    <w:bookmarkEnd w:id="436"/>
    <w:bookmarkStart w:name="z209" w:id="437"/>
    <w:p>
      <w:pPr>
        <w:spacing w:after="0"/>
        <w:ind w:left="0"/>
        <w:jc w:val="both"/>
      </w:pPr>
      <w:r>
        <w:rPr>
          <w:rFonts w:ascii="Times New Roman"/>
          <w:b w:val="false"/>
          <w:i w:val="false"/>
          <w:color w:val="000000"/>
          <w:sz w:val="28"/>
        </w:rPr>
        <w:t xml:space="preserve">
      173. 4 класты ұшақтар мен тiк ұшақтарда ұшу үшiн ҚШҰЕ және БҚШҰЕ бойынша жасанды кедергiлер ұшу картасына бөлшекпен түсiрiледi: </w:t>
      </w:r>
      <w:r>
        <w:br/>
      </w:r>
      <w:r>
        <w:rPr>
          <w:rFonts w:ascii="Times New Roman"/>
          <w:b w:val="false"/>
          <w:i w:val="false"/>
          <w:color w:val="000000"/>
          <w:sz w:val="28"/>
        </w:rPr>
        <w:t xml:space="preserve">
      Алымында-қатыстық ұлғайту, бөлiмiнде абсолюттi арнаулы мақсатқа арналған карталарды дайындау және таңдап алу тапсырманың орындалу сипатына қарай жүзеге асырылады. </w:t>
      </w:r>
      <w:r>
        <w:br/>
      </w:r>
      <w:r>
        <w:rPr>
          <w:rFonts w:ascii="Times New Roman"/>
          <w:b w:val="false"/>
          <w:i w:val="false"/>
          <w:color w:val="000000"/>
          <w:sz w:val="28"/>
        </w:rPr>
        <w:t xml:space="preserve">
      Ұшу картасына тек қана шектелген пеленгiлер, азимуттар, ХӘЖ және трасса бойынша ұшу тәртiбiн шектелген шебi түсiрiледi. Шектелген пеленгiлер, азимуттар және шектерi аэротұрақ аудандарында тәртiбi шектелген ұшу картасына түсiрiлмейдi. </w:t>
      </w:r>
    </w:p>
    <w:bookmarkEnd w:id="437"/>
    <w:bookmarkStart w:name="z210" w:id="438"/>
    <w:p>
      <w:pPr>
        <w:spacing w:after="0"/>
        <w:ind w:left="0"/>
        <w:jc w:val="both"/>
      </w:pPr>
      <w:r>
        <w:rPr>
          <w:rFonts w:ascii="Times New Roman"/>
          <w:b w:val="false"/>
          <w:i w:val="false"/>
          <w:color w:val="000000"/>
          <w:sz w:val="28"/>
        </w:rPr>
        <w:t xml:space="preserve">
      174. Ұшу картасын дайындағанда олардың көрнекiлiгiн көтеру үшін мыналарды түсiруге ұсынылады: </w:t>
      </w:r>
      <w:r>
        <w:br/>
      </w:r>
      <w:r>
        <w:rPr>
          <w:rFonts w:ascii="Times New Roman"/>
          <w:b w:val="false"/>
          <w:i w:val="false"/>
          <w:color w:val="000000"/>
          <w:sz w:val="28"/>
        </w:rPr>
        <w:t xml:space="preserve">
      1) қара түспен маршруттың пункттерi, ПОД-ы, БЖС, қашықтығы, ОЖБ меридиан тiректерi, биiктiктер, ҚШҰЕ бейнелерi, түзетулер және т.б; </w:t>
      </w:r>
      <w:r>
        <w:br/>
      </w:r>
      <w:r>
        <w:rPr>
          <w:rFonts w:ascii="Times New Roman"/>
          <w:b w:val="false"/>
          <w:i w:val="false"/>
          <w:color w:val="000000"/>
          <w:sz w:val="28"/>
        </w:rPr>
        <w:t xml:space="preserve">
      2) қызыл түспен: ОМЖБ, МЖБ, НЖБ шектелген шептер, пеленглер, азимуттар, магниттi еңкеюлер, азимутты шеңберлер, IIБ ауданының шекаралары және олардың атаулары; </w:t>
      </w:r>
      <w:r>
        <w:br/>
      </w:r>
      <w:r>
        <w:rPr>
          <w:rFonts w:ascii="Times New Roman"/>
          <w:b w:val="false"/>
          <w:i w:val="false"/>
          <w:color w:val="000000"/>
          <w:sz w:val="28"/>
        </w:rPr>
        <w:t xml:space="preserve">
      3) жасыл түспен: - ҰҚҰ аудандарының шекаралары мен олардың аттары; </w:t>
      </w:r>
      <w:r>
        <w:br/>
      </w:r>
      <w:r>
        <w:rPr>
          <w:rFonts w:ascii="Times New Roman"/>
          <w:b w:val="false"/>
          <w:i w:val="false"/>
          <w:color w:val="000000"/>
          <w:sz w:val="28"/>
        </w:rPr>
        <w:t xml:space="preserve">
      4) сары түспен: радиолокациялық бағдарлар. </w:t>
      </w:r>
    </w:p>
    <w:bookmarkEnd w:id="438"/>
    <w:bookmarkStart w:name="z211" w:id="439"/>
    <w:p>
      <w:pPr>
        <w:spacing w:after="0"/>
        <w:ind w:left="0"/>
        <w:jc w:val="left"/>
      </w:pPr>
      <w:r>
        <w:rPr>
          <w:rFonts w:ascii="Times New Roman"/>
          <w:b/>
          <w:i w:val="false"/>
          <w:color w:val="000000"/>
        </w:rPr>
        <w:t xml:space="preserve"> 
  16. Ұшудың инженерлік-штурмандық тобы </w:t>
      </w:r>
    </w:p>
    <w:bookmarkEnd w:id="439"/>
    <w:bookmarkStart w:name="z212" w:id="440"/>
    <w:p>
      <w:pPr>
        <w:spacing w:after="0"/>
        <w:ind w:left="0"/>
        <w:jc w:val="both"/>
      </w:pPr>
      <w:r>
        <w:rPr>
          <w:rFonts w:ascii="Times New Roman"/>
          <w:b w:val="false"/>
          <w:i w:val="false"/>
          <w:color w:val="000000"/>
          <w:sz w:val="28"/>
        </w:rPr>
        <w:t xml:space="preserve">
      175. Ерекше маңызды ұшуды орындауда, өте алыс шеткi ұшуларда, техникалық рейстермен жаңа әуе жолы ашылғанда әуе кемесiнің штурманы авиакәсiпорын (АК) инженерiмен бiрге ұшудың инженерлiк-штурмандық есебін жасайды. </w:t>
      </w:r>
    </w:p>
    <w:bookmarkEnd w:id="440"/>
    <w:bookmarkStart w:name="z213" w:id="441"/>
    <w:p>
      <w:pPr>
        <w:spacing w:after="0"/>
        <w:ind w:left="0"/>
        <w:jc w:val="both"/>
      </w:pPr>
      <w:r>
        <w:rPr>
          <w:rFonts w:ascii="Times New Roman"/>
          <w:b w:val="false"/>
          <w:i w:val="false"/>
          <w:color w:val="000000"/>
          <w:sz w:val="28"/>
        </w:rPr>
        <w:t xml:space="preserve">
      176. Берiлген шығу мәлiметтеріне қарай маршрут қашықтығына және ұшудың таңдап алынған тәртiбiне ұшудың пункттерi бойынша штилдiк есеп жасалынады, ұшудың тәртiбi мен профилi белгiленедi, отынның саны анықталады, отынның шығыны, ұшу этаптары бойынша отынның шығыны, ұшу кезінде бақылау бағдарлары және қонғаннан кейiнгi отынның қалдығы белгiленедi. </w:t>
      </w:r>
    </w:p>
    <w:bookmarkEnd w:id="441"/>
    <w:bookmarkStart w:name="z214" w:id="442"/>
    <w:p>
      <w:pPr>
        <w:spacing w:after="0"/>
        <w:ind w:left="0"/>
        <w:jc w:val="both"/>
      </w:pPr>
      <w:r>
        <w:rPr>
          <w:rFonts w:ascii="Times New Roman"/>
          <w:b w:val="false"/>
          <w:i w:val="false"/>
          <w:color w:val="000000"/>
          <w:sz w:val="28"/>
        </w:rPr>
        <w:t xml:space="preserve">
      177. Штилдiк есептен кейiн желдің соғысын есепке ала отырып ұшу есебi жасалады және қосалқы аэротұрақтардың барлығы да есепке алынады. </w:t>
      </w:r>
      <w:r>
        <w:br/>
      </w:r>
      <w:r>
        <w:rPr>
          <w:rFonts w:ascii="Times New Roman"/>
          <w:b w:val="false"/>
          <w:i w:val="false"/>
          <w:color w:val="000000"/>
          <w:sz w:val="28"/>
        </w:rPr>
        <w:t xml:space="preserve">
      Инженерлiк-штурмандық есептің нәтижесiнде желдің жылдамдығы анықталады, осылардың нәтижесiнде ӘК алдағы тұрған ұшуды берiлген отын қорымен атқаратын болады. </w:t>
      </w:r>
    </w:p>
    <w:bookmarkEnd w:id="442"/>
    <w:bookmarkStart w:name="z215" w:id="443"/>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 комитетi төрағасының бұйрығымен  </w:t>
      </w:r>
      <w:r>
        <w:br/>
      </w:r>
      <w:r>
        <w:rPr>
          <w:rFonts w:ascii="Times New Roman"/>
          <w:b w:val="false"/>
          <w:i w:val="false"/>
          <w:color w:val="000000"/>
          <w:sz w:val="28"/>
        </w:rPr>
        <w:t xml:space="preserve">
бекiтiлген Азаматтық авиацияда      </w:t>
      </w:r>
      <w:r>
        <w:br/>
      </w:r>
      <w:r>
        <w:rPr>
          <w:rFonts w:ascii="Times New Roman"/>
          <w:b w:val="false"/>
          <w:i w:val="false"/>
          <w:color w:val="000000"/>
          <w:sz w:val="28"/>
        </w:rPr>
        <w:t xml:space="preserve">
штурмандық қамтамасыз ету ережелерiне   </w:t>
      </w:r>
      <w:r>
        <w:br/>
      </w:r>
      <w:r>
        <w:rPr>
          <w:rFonts w:ascii="Times New Roman"/>
          <w:b w:val="false"/>
          <w:i w:val="false"/>
          <w:color w:val="000000"/>
          <w:sz w:val="28"/>
        </w:rPr>
        <w:t xml:space="preserve">
1 қосымша                 </w:t>
      </w:r>
      <w:r>
        <w:br/>
      </w:r>
      <w:r>
        <w:rPr>
          <w:rFonts w:ascii="Times New Roman"/>
          <w:b w:val="false"/>
          <w:i w:val="false"/>
          <w:color w:val="000000"/>
          <w:sz w:val="28"/>
        </w:rPr>
        <w:t xml:space="preserve">
2003 жылғы 29 сәуірдегі N 191        </w:t>
      </w:r>
    </w:p>
    <w:bookmarkEnd w:id="443"/>
    <w:p>
      <w:pPr>
        <w:spacing w:after="0"/>
        <w:ind w:left="0"/>
        <w:jc w:val="left"/>
      </w:pPr>
      <w:r>
        <w:rPr>
          <w:rFonts w:ascii="Times New Roman"/>
          <w:b/>
          <w:i w:val="false"/>
          <w:color w:val="000000"/>
        </w:rPr>
        <w:t xml:space="preserve"> Әуе навигациясында қолданылатын негізгi қысқартулар </w:t>
      </w:r>
      <w:r>
        <w:br/>
      </w:r>
      <w:r>
        <w:rPr>
          <w:rFonts w:ascii="Times New Roman"/>
          <w:b/>
          <w:i w:val="false"/>
          <w:color w:val="000000"/>
        </w:rPr>
        <w:t xml:space="preserve">
мен шартты белгілер </w:t>
      </w:r>
    </w:p>
    <w:p>
      <w:pPr>
        <w:spacing w:after="0"/>
        <w:ind w:left="0"/>
        <w:jc w:val="both"/>
      </w:pPr>
      <w:r>
        <w:rPr>
          <w:rFonts w:ascii="Times New Roman"/>
          <w:b w:val="false"/>
          <w:i w:val="false"/>
          <w:color w:val="000000"/>
          <w:sz w:val="28"/>
        </w:rPr>
        <w:t xml:space="preserve">1. Нүктелер мен сызықтар </w:t>
      </w:r>
    </w:p>
    <w:p>
      <w:pPr>
        <w:spacing w:after="0"/>
        <w:ind w:left="0"/>
        <w:jc w:val="both"/>
      </w:pPr>
      <w:r>
        <w:rPr>
          <w:rFonts w:ascii="Times New Roman"/>
          <w:b w:val="false"/>
          <w:i w:val="false"/>
          <w:color w:val="000000"/>
          <w:sz w:val="28"/>
        </w:rPr>
        <w:t xml:space="preserve">МБП                 - маршруттың бастапқы пунктi </w:t>
      </w:r>
      <w:r>
        <w:br/>
      </w:r>
      <w:r>
        <w:rPr>
          <w:rFonts w:ascii="Times New Roman"/>
          <w:b w:val="false"/>
          <w:i w:val="false"/>
          <w:color w:val="000000"/>
          <w:sz w:val="28"/>
        </w:rPr>
        <w:t xml:space="preserve">
БН                  - бақылау нысанасы </w:t>
      </w:r>
      <w:r>
        <w:br/>
      </w:r>
      <w:r>
        <w:rPr>
          <w:rFonts w:ascii="Times New Roman"/>
          <w:b w:val="false"/>
          <w:i w:val="false"/>
          <w:color w:val="000000"/>
          <w:sz w:val="28"/>
        </w:rPr>
        <w:t xml:space="preserve">
МСП                 - маршруттың соңғы пунктi </w:t>
      </w:r>
      <w:r>
        <w:br/>
      </w:r>
      <w:r>
        <w:rPr>
          <w:rFonts w:ascii="Times New Roman"/>
          <w:b w:val="false"/>
          <w:i w:val="false"/>
          <w:color w:val="000000"/>
          <w:sz w:val="28"/>
        </w:rPr>
        <w:t xml:space="preserve">
ӘКО                 - әуе кемесiнің орны </w:t>
      </w:r>
      <w:r>
        <w:br/>
      </w:r>
      <w:r>
        <w:rPr>
          <w:rFonts w:ascii="Times New Roman"/>
          <w:b w:val="false"/>
          <w:i w:val="false"/>
          <w:color w:val="000000"/>
          <w:sz w:val="28"/>
        </w:rPr>
        <w:t xml:space="preserve">
МБП                 - маршруттың бұрылу пунктi </w:t>
      </w:r>
      <w:r>
        <w:br/>
      </w:r>
      <w:r>
        <w:rPr>
          <w:rFonts w:ascii="Times New Roman"/>
          <w:b w:val="false"/>
          <w:i w:val="false"/>
          <w:color w:val="000000"/>
          <w:sz w:val="28"/>
        </w:rPr>
        <w:t xml:space="preserve">
РНН                 - радионавигациялық нүкте (нысана) </w:t>
      </w:r>
      <w:r>
        <w:br/>
      </w:r>
      <w:r>
        <w:rPr>
          <w:rFonts w:ascii="Times New Roman"/>
          <w:b w:val="false"/>
          <w:i w:val="false"/>
          <w:color w:val="000000"/>
          <w:sz w:val="28"/>
        </w:rPr>
        <w:t xml:space="preserve">
ГКН                 - глиссадағы кiру нүктесi </w:t>
      </w:r>
      <w:r>
        <w:br/>
      </w:r>
      <w:r>
        <w:rPr>
          <w:rFonts w:ascii="Times New Roman"/>
          <w:b w:val="false"/>
          <w:i w:val="false"/>
          <w:color w:val="000000"/>
          <w:sz w:val="28"/>
        </w:rPr>
        <w:t xml:space="preserve">
БЖС                 - берiлген жол сызығы </w:t>
      </w:r>
      <w:r>
        <w:br/>
      </w:r>
      <w:r>
        <w:rPr>
          <w:rFonts w:ascii="Times New Roman"/>
          <w:b w:val="false"/>
          <w:i w:val="false"/>
          <w:color w:val="000000"/>
          <w:sz w:val="28"/>
        </w:rPr>
        <w:t xml:space="preserve">
ОС                  - орын сызығы </w:t>
      </w:r>
      <w:r>
        <w:br/>
      </w:r>
      <w:r>
        <w:rPr>
          <w:rFonts w:ascii="Times New Roman"/>
          <w:b w:val="false"/>
          <w:i w:val="false"/>
          <w:color w:val="000000"/>
          <w:sz w:val="28"/>
        </w:rPr>
        <w:t xml:space="preserve">
ТАС                 - тең азимуттар сызығы </w:t>
      </w:r>
      <w:r>
        <w:br/>
      </w:r>
      <w:r>
        <w:rPr>
          <w:rFonts w:ascii="Times New Roman"/>
          <w:b w:val="false"/>
          <w:i w:val="false"/>
          <w:color w:val="000000"/>
          <w:sz w:val="28"/>
        </w:rPr>
        <w:t xml:space="preserve">
ТБС                 - тең биiктiктер сызығы </w:t>
      </w:r>
      <w:r>
        <w:br/>
      </w:r>
      <w:r>
        <w:rPr>
          <w:rFonts w:ascii="Times New Roman"/>
          <w:b w:val="false"/>
          <w:i w:val="false"/>
          <w:color w:val="000000"/>
          <w:sz w:val="28"/>
        </w:rPr>
        <w:t xml:space="preserve">
ТПС                 - тең пеленгтер сызығы </w:t>
      </w:r>
      <w:r>
        <w:br/>
      </w:r>
      <w:r>
        <w:rPr>
          <w:rFonts w:ascii="Times New Roman"/>
          <w:b w:val="false"/>
          <w:i w:val="false"/>
          <w:color w:val="000000"/>
          <w:sz w:val="28"/>
        </w:rPr>
        <w:t xml:space="preserve">
НЖС                 - нақты жол сызығы </w:t>
      </w:r>
      <w:r>
        <w:br/>
      </w:r>
      <w:r>
        <w:rPr>
          <w:rFonts w:ascii="Times New Roman"/>
          <w:b w:val="false"/>
          <w:i w:val="false"/>
          <w:color w:val="000000"/>
          <w:sz w:val="28"/>
        </w:rPr>
        <w:t xml:space="preserve">
БШ                  - төмендеудi бастау шегi, шекарасы </w:t>
      </w:r>
    </w:p>
    <w:p>
      <w:pPr>
        <w:spacing w:after="0"/>
        <w:ind w:left="0"/>
        <w:jc w:val="both"/>
      </w:pPr>
      <w:r>
        <w:rPr>
          <w:rFonts w:ascii="Times New Roman"/>
          <w:b w:val="false"/>
          <w:i w:val="false"/>
          <w:color w:val="000000"/>
          <w:sz w:val="28"/>
        </w:rPr>
        <w:t xml:space="preserve">2. Бұрыштар мен бағыттар </w:t>
      </w:r>
    </w:p>
    <w:p>
      <w:pPr>
        <w:spacing w:after="0"/>
        <w:ind w:left="0"/>
        <w:jc w:val="both"/>
      </w:pPr>
      <w:r>
        <w:rPr>
          <w:rFonts w:ascii="Times New Roman"/>
          <w:b w:val="false"/>
          <w:i w:val="false"/>
          <w:color w:val="000000"/>
          <w:sz w:val="28"/>
        </w:rPr>
        <w:t xml:space="preserve">А                   - азимут </w:t>
      </w:r>
    </w:p>
    <w:p>
      <w:pPr>
        <w:spacing w:after="0"/>
        <w:ind w:left="0"/>
        <w:jc w:val="both"/>
      </w:pPr>
      <w:r>
        <w:rPr>
          <w:rFonts w:ascii="Times New Roman"/>
          <w:b w:val="false"/>
          <w:i w:val="false"/>
          <w:color w:val="000000"/>
          <w:sz w:val="28"/>
        </w:rPr>
        <w:t xml:space="preserve">А шект              - шектелген азимут </w:t>
      </w:r>
    </w:p>
    <w:p>
      <w:pPr>
        <w:spacing w:after="0"/>
        <w:ind w:left="0"/>
        <w:jc w:val="both"/>
      </w:pPr>
      <w:r>
        <w:rPr>
          <w:rFonts w:ascii="Times New Roman"/>
          <w:b w:val="false"/>
          <w:i w:val="false"/>
          <w:color w:val="000000"/>
          <w:sz w:val="28"/>
        </w:rPr>
        <w:t xml:space="preserve">НБ, МБ, КБ, ШБ      - нақты магниттi, компастық, шартты бағыттар </w:t>
      </w:r>
    </w:p>
    <w:p>
      <w:pPr>
        <w:spacing w:after="0"/>
        <w:ind w:left="0"/>
        <w:jc w:val="both"/>
      </w:pPr>
      <w:r>
        <w:rPr>
          <w:rFonts w:ascii="Times New Roman"/>
          <w:b w:val="false"/>
          <w:i w:val="false"/>
          <w:color w:val="000000"/>
          <w:sz w:val="28"/>
        </w:rPr>
        <w:t xml:space="preserve">ОБ, ОМБ             - ортодромдық нақты, магниттiк бағыттар </w:t>
      </w:r>
    </w:p>
    <w:p>
      <w:pPr>
        <w:spacing w:after="0"/>
        <w:ind w:left="0"/>
        <w:jc w:val="both"/>
      </w:pPr>
      <w:r>
        <w:rPr>
          <w:rFonts w:ascii="Times New Roman"/>
          <w:b w:val="false"/>
          <w:i w:val="false"/>
          <w:color w:val="000000"/>
          <w:sz w:val="28"/>
        </w:rPr>
        <w:t xml:space="preserve">НЖБ                 - нақты, магниттiк жол бұрыштары </w:t>
      </w:r>
    </w:p>
    <w:p>
      <w:pPr>
        <w:spacing w:after="0"/>
        <w:ind w:left="0"/>
        <w:jc w:val="both"/>
      </w:pPr>
      <w:r>
        <w:rPr>
          <w:rFonts w:ascii="Times New Roman"/>
          <w:b w:val="false"/>
          <w:i w:val="false"/>
          <w:color w:val="000000"/>
          <w:sz w:val="28"/>
        </w:rPr>
        <w:t xml:space="preserve">МЖБ </w:t>
      </w:r>
    </w:p>
    <w:p>
      <w:pPr>
        <w:spacing w:after="0"/>
        <w:ind w:left="0"/>
        <w:jc w:val="both"/>
      </w:pPr>
      <w:r>
        <w:rPr>
          <w:rFonts w:ascii="Times New Roman"/>
          <w:b w:val="false"/>
          <w:i w:val="false"/>
          <w:color w:val="000000"/>
          <w:sz w:val="28"/>
        </w:rPr>
        <w:t xml:space="preserve">БНЖБ                - берiлген, нақты, дәл жол бұрыштары </w:t>
      </w:r>
      <w:r>
        <w:br/>
      </w:r>
      <w:r>
        <w:rPr>
          <w:rFonts w:ascii="Times New Roman"/>
          <w:b w:val="false"/>
          <w:i w:val="false"/>
          <w:color w:val="000000"/>
          <w:sz w:val="28"/>
        </w:rPr>
        <w:t xml:space="preserve">
ДНЖБ </w:t>
      </w:r>
    </w:p>
    <w:p>
      <w:pPr>
        <w:spacing w:after="0"/>
        <w:ind w:left="0"/>
        <w:jc w:val="both"/>
      </w:pPr>
      <w:r>
        <w:rPr>
          <w:rFonts w:ascii="Times New Roman"/>
          <w:b w:val="false"/>
          <w:i w:val="false"/>
          <w:color w:val="000000"/>
          <w:sz w:val="28"/>
        </w:rPr>
        <w:t xml:space="preserve">БМЖБ                - берiлген, нақты магниттiк жол бұрыштары </w:t>
      </w:r>
      <w:r>
        <w:br/>
      </w:r>
      <w:r>
        <w:rPr>
          <w:rFonts w:ascii="Times New Roman"/>
          <w:b w:val="false"/>
          <w:i w:val="false"/>
          <w:color w:val="000000"/>
          <w:sz w:val="28"/>
        </w:rPr>
        <w:t xml:space="preserve">
HМЖБ </w:t>
      </w:r>
    </w:p>
    <w:p>
      <w:pPr>
        <w:spacing w:after="0"/>
        <w:ind w:left="0"/>
        <w:jc w:val="both"/>
      </w:pPr>
      <w:r>
        <w:rPr>
          <w:rFonts w:ascii="Times New Roman"/>
          <w:b w:val="false"/>
          <w:i w:val="false"/>
          <w:color w:val="000000"/>
          <w:sz w:val="28"/>
        </w:rPr>
        <w:t xml:space="preserve">МБұ, МБқ            - ұшу және қонудың магниттiк бағыттары </w:t>
      </w:r>
    </w:p>
    <w:p>
      <w:pPr>
        <w:spacing w:after="0"/>
        <w:ind w:left="0"/>
        <w:jc w:val="both"/>
      </w:pPr>
      <w:r>
        <w:rPr>
          <w:rFonts w:ascii="Times New Roman"/>
          <w:b w:val="false"/>
          <w:i w:val="false"/>
          <w:color w:val="000000"/>
          <w:sz w:val="28"/>
        </w:rPr>
        <w:t xml:space="preserve">ОЖБ                 - ортодромдық нақты, магниттiк жол бұрыштары </w:t>
      </w:r>
      <w:r>
        <w:br/>
      </w:r>
      <w:r>
        <w:rPr>
          <w:rFonts w:ascii="Times New Roman"/>
          <w:b w:val="false"/>
          <w:i w:val="false"/>
          <w:color w:val="000000"/>
          <w:sz w:val="28"/>
        </w:rPr>
        <w:t xml:space="preserve">
ОМЖБ </w:t>
      </w:r>
    </w:p>
    <w:p>
      <w:pPr>
        <w:spacing w:after="0"/>
        <w:ind w:left="0"/>
        <w:jc w:val="both"/>
      </w:pPr>
      <w:r>
        <w:rPr>
          <w:rFonts w:ascii="Times New Roman"/>
          <w:b w:val="false"/>
          <w:i w:val="false"/>
          <w:color w:val="000000"/>
          <w:sz w:val="28"/>
        </w:rPr>
        <w:t xml:space="preserve">ОБЖБ                - ортодромдық берiлген нақты магниттi жол </w:t>
      </w:r>
      <w:r>
        <w:br/>
      </w:r>
      <w:r>
        <w:rPr>
          <w:rFonts w:ascii="Times New Roman"/>
          <w:b w:val="false"/>
          <w:i w:val="false"/>
          <w:color w:val="000000"/>
          <w:sz w:val="28"/>
        </w:rPr>
        <w:t xml:space="preserve">
ОБМЖБ                 бұрыштары </w:t>
      </w:r>
    </w:p>
    <w:p>
      <w:pPr>
        <w:spacing w:after="0"/>
        <w:ind w:left="0"/>
        <w:jc w:val="both"/>
      </w:pPr>
      <w:r>
        <w:rPr>
          <w:rFonts w:ascii="Times New Roman"/>
          <w:b w:val="false"/>
          <w:i w:val="false"/>
          <w:color w:val="000000"/>
          <w:sz w:val="28"/>
        </w:rPr>
        <w:t xml:space="preserve">ННП                 - нысананың нақты және магниттi пеленгiлерi </w:t>
      </w:r>
      <w:r>
        <w:br/>
      </w:r>
      <w:r>
        <w:rPr>
          <w:rFonts w:ascii="Times New Roman"/>
          <w:b w:val="false"/>
          <w:i w:val="false"/>
          <w:color w:val="000000"/>
          <w:sz w:val="28"/>
        </w:rPr>
        <w:t xml:space="preserve">
НМП </w:t>
      </w:r>
    </w:p>
    <w:p>
      <w:pPr>
        <w:spacing w:after="0"/>
        <w:ind w:left="0"/>
        <w:jc w:val="both"/>
      </w:pPr>
      <w:r>
        <w:rPr>
          <w:rFonts w:ascii="Times New Roman"/>
          <w:b w:val="false"/>
          <w:i w:val="false"/>
          <w:color w:val="000000"/>
          <w:sz w:val="28"/>
        </w:rPr>
        <w:t xml:space="preserve">РНП                 - радиостанцияның нақты және магниттiк </w:t>
      </w:r>
      <w:r>
        <w:br/>
      </w:r>
      <w:r>
        <w:rPr>
          <w:rFonts w:ascii="Times New Roman"/>
          <w:b w:val="false"/>
          <w:i w:val="false"/>
          <w:color w:val="000000"/>
          <w:sz w:val="28"/>
        </w:rPr>
        <w:t xml:space="preserve">
РМП                   пеленгілерi </w:t>
      </w:r>
    </w:p>
    <w:p>
      <w:pPr>
        <w:spacing w:after="0"/>
        <w:ind w:left="0"/>
        <w:jc w:val="both"/>
      </w:pPr>
      <w:r>
        <w:rPr>
          <w:rFonts w:ascii="Times New Roman"/>
          <w:b w:val="false"/>
          <w:i w:val="false"/>
          <w:color w:val="000000"/>
          <w:sz w:val="28"/>
        </w:rPr>
        <w:t xml:space="preserve">ҰНП                 - ұшақтың нақты және магниттiк пеленгiлерi </w:t>
      </w:r>
      <w:r>
        <w:br/>
      </w:r>
      <w:r>
        <w:rPr>
          <w:rFonts w:ascii="Times New Roman"/>
          <w:b w:val="false"/>
          <w:i w:val="false"/>
          <w:color w:val="000000"/>
          <w:sz w:val="28"/>
        </w:rPr>
        <w:t xml:space="preserve">
ҰМП </w:t>
      </w:r>
    </w:p>
    <w:p>
      <w:pPr>
        <w:spacing w:after="0"/>
        <w:ind w:left="0"/>
        <w:jc w:val="both"/>
      </w:pPr>
      <w:r>
        <w:rPr>
          <w:rFonts w:ascii="Times New Roman"/>
          <w:b w:val="false"/>
          <w:i w:val="false"/>
          <w:color w:val="000000"/>
          <w:sz w:val="28"/>
        </w:rPr>
        <w:t xml:space="preserve">НОП                 - нысананың ортодромдық нақты және магниттiк </w:t>
      </w:r>
      <w:r>
        <w:br/>
      </w:r>
      <w:r>
        <w:rPr>
          <w:rFonts w:ascii="Times New Roman"/>
          <w:b w:val="false"/>
          <w:i w:val="false"/>
          <w:color w:val="000000"/>
          <w:sz w:val="28"/>
        </w:rPr>
        <w:t xml:space="preserve">
НМНП                  пеленгiлерi </w:t>
      </w:r>
    </w:p>
    <w:p>
      <w:pPr>
        <w:spacing w:after="0"/>
        <w:ind w:left="0"/>
        <w:jc w:val="both"/>
      </w:pPr>
      <w:r>
        <w:rPr>
          <w:rFonts w:ascii="Times New Roman"/>
          <w:b w:val="false"/>
          <w:i w:val="false"/>
          <w:color w:val="000000"/>
          <w:sz w:val="28"/>
        </w:rPr>
        <w:t xml:space="preserve">РОП                 - радиостанцияның ортодромдық нақты және </w:t>
      </w:r>
      <w:r>
        <w:br/>
      </w:r>
      <w:r>
        <w:rPr>
          <w:rFonts w:ascii="Times New Roman"/>
          <w:b w:val="false"/>
          <w:i w:val="false"/>
          <w:color w:val="000000"/>
          <w:sz w:val="28"/>
        </w:rPr>
        <w:t xml:space="preserve">
РОМП                  магниттiк пеленгiлерi </w:t>
      </w:r>
    </w:p>
    <w:p>
      <w:pPr>
        <w:spacing w:after="0"/>
        <w:ind w:left="0"/>
        <w:jc w:val="both"/>
      </w:pPr>
      <w:r>
        <w:rPr>
          <w:rFonts w:ascii="Times New Roman"/>
          <w:b w:val="false"/>
          <w:i w:val="false"/>
          <w:color w:val="000000"/>
          <w:sz w:val="28"/>
        </w:rPr>
        <w:t xml:space="preserve">ҰОП                 - ұшақтың ортодромдық нақты және магниттiк </w:t>
      </w:r>
      <w:r>
        <w:br/>
      </w:r>
      <w:r>
        <w:rPr>
          <w:rFonts w:ascii="Times New Roman"/>
          <w:b w:val="false"/>
          <w:i w:val="false"/>
          <w:color w:val="000000"/>
          <w:sz w:val="28"/>
        </w:rPr>
        <w:t xml:space="preserve">
ҰОМП                  пеленгiлерi </w:t>
      </w:r>
    </w:p>
    <w:p>
      <w:pPr>
        <w:spacing w:after="0"/>
        <w:ind w:left="0"/>
        <w:jc w:val="both"/>
      </w:pPr>
      <w:r>
        <w:rPr>
          <w:rFonts w:ascii="Times New Roman"/>
          <w:b w:val="false"/>
          <w:i w:val="false"/>
          <w:color w:val="000000"/>
          <w:sz w:val="28"/>
        </w:rPr>
        <w:t xml:space="preserve">ҚҚП, ТП             - керi қайту, тура пеленгiлерi </w:t>
      </w:r>
    </w:p>
    <w:p>
      <w:pPr>
        <w:spacing w:after="0"/>
        <w:ind w:left="0"/>
        <w:jc w:val="both"/>
      </w:pPr>
      <w:r>
        <w:rPr>
          <w:rFonts w:ascii="Times New Roman"/>
          <w:b w:val="false"/>
          <w:i w:val="false"/>
          <w:color w:val="000000"/>
          <w:sz w:val="28"/>
        </w:rPr>
        <w:t xml:space="preserve">НББ                 - нысананың, радиостанцияның бағыттық </w:t>
      </w:r>
      <w:r>
        <w:br/>
      </w:r>
      <w:r>
        <w:rPr>
          <w:rFonts w:ascii="Times New Roman"/>
          <w:b w:val="false"/>
          <w:i w:val="false"/>
          <w:color w:val="000000"/>
          <w:sz w:val="28"/>
        </w:rPr>
        <w:t xml:space="preserve">
РББ                   бұрыштары </w:t>
      </w:r>
    </w:p>
    <w:p>
      <w:pPr>
        <w:spacing w:after="0"/>
        <w:ind w:left="0"/>
        <w:jc w:val="both"/>
      </w:pPr>
      <w:r>
        <w:rPr>
          <w:rFonts w:ascii="Times New Roman"/>
          <w:b w:val="false"/>
          <w:i w:val="false"/>
          <w:color w:val="000000"/>
          <w:sz w:val="28"/>
        </w:rPr>
        <w:t xml:space="preserve">НББААЕ              - нысананың, радиостанцияның </w:t>
      </w:r>
      <w:r>
        <w:br/>
      </w:r>
      <w:r>
        <w:rPr>
          <w:rFonts w:ascii="Times New Roman"/>
          <w:b w:val="false"/>
          <w:i w:val="false"/>
          <w:color w:val="000000"/>
          <w:sz w:val="28"/>
        </w:rPr>
        <w:t xml:space="preserve">
ала                   есептелген бағыттық бұрыштары, </w:t>
      </w:r>
      <w:r>
        <w:br/>
      </w:r>
      <w:r>
        <w:rPr>
          <w:rFonts w:ascii="Times New Roman"/>
          <w:b w:val="false"/>
          <w:i w:val="false"/>
          <w:color w:val="000000"/>
          <w:sz w:val="28"/>
        </w:rPr>
        <w:t xml:space="preserve">
РББ ААЕ               радиостанциялар </w:t>
      </w:r>
    </w:p>
    <w:p>
      <w:pPr>
        <w:spacing w:after="0"/>
        <w:ind w:left="0"/>
        <w:jc w:val="both"/>
      </w:pPr>
      <w:r>
        <w:rPr>
          <w:rFonts w:ascii="Times New Roman"/>
          <w:b w:val="false"/>
          <w:i w:val="false"/>
          <w:color w:val="000000"/>
          <w:sz w:val="28"/>
        </w:rPr>
        <w:t xml:space="preserve">КБ, ЖБ              - көшіру бұрышы, желдің бұрышы, желдің </w:t>
      </w:r>
      <w:r>
        <w:br/>
      </w:r>
      <w:r>
        <w:rPr>
          <w:rFonts w:ascii="Times New Roman"/>
          <w:b w:val="false"/>
          <w:i w:val="false"/>
          <w:color w:val="000000"/>
          <w:sz w:val="28"/>
        </w:rPr>
        <w:t xml:space="preserve">
ЖББ                   бағыттық бұрышы </w:t>
      </w:r>
    </w:p>
    <w:p>
      <w:pPr>
        <w:spacing w:after="0"/>
        <w:ind w:left="0"/>
        <w:jc w:val="both"/>
      </w:pPr>
      <w:r>
        <w:rPr>
          <w:rFonts w:ascii="Times New Roman"/>
          <w:b w:val="false"/>
          <w:i w:val="false"/>
          <w:color w:val="000000"/>
          <w:sz w:val="28"/>
        </w:rPr>
        <w:t xml:space="preserve">БА                  - бүйiрлеп алыстау </w:t>
      </w:r>
      <w:r>
        <w:br/>
      </w:r>
      <w:r>
        <w:rPr>
          <w:rFonts w:ascii="Times New Roman"/>
          <w:b w:val="false"/>
          <w:i w:val="false"/>
          <w:color w:val="000000"/>
          <w:sz w:val="28"/>
        </w:rPr>
        <w:t xml:space="preserve">
БТ                  - бағытты түзету және қосымша түзету </w:t>
      </w:r>
      <w:r>
        <w:br/>
      </w:r>
      <w:r>
        <w:rPr>
          <w:rFonts w:ascii="Times New Roman"/>
          <w:b w:val="false"/>
          <w:i w:val="false"/>
          <w:color w:val="000000"/>
          <w:sz w:val="28"/>
        </w:rPr>
        <w:t xml:space="preserve">
ҚТ </w:t>
      </w:r>
    </w:p>
    <w:p>
      <w:pPr>
        <w:spacing w:after="0"/>
        <w:ind w:left="0"/>
        <w:jc w:val="both"/>
      </w:pPr>
      <w:r>
        <w:rPr>
          <w:rFonts w:ascii="Times New Roman"/>
          <w:b w:val="false"/>
          <w:i w:val="false"/>
          <w:color w:val="000000"/>
          <w:sz w:val="28"/>
        </w:rPr>
        <w:t xml:space="preserve">ТЫБ                 - глиссаданың ылди бұрышы </w:t>
      </w:r>
    </w:p>
    <w:p>
      <w:pPr>
        <w:spacing w:after="0"/>
        <w:ind w:left="0"/>
        <w:jc w:val="both"/>
      </w:pPr>
      <w:r>
        <w:rPr>
          <w:rFonts w:ascii="Times New Roman"/>
          <w:b w:val="false"/>
          <w:i w:val="false"/>
          <w:color w:val="000000"/>
          <w:sz w:val="28"/>
        </w:rPr>
        <w:t xml:space="preserve">ББ                  - бұрылу бұрышы </w:t>
      </w:r>
    </w:p>
    <w:p>
      <w:pPr>
        <w:spacing w:after="0"/>
        <w:ind w:left="0"/>
        <w:jc w:val="both"/>
      </w:pPr>
      <w:r>
        <w:rPr>
          <w:rFonts w:ascii="Times New Roman"/>
          <w:b w:val="false"/>
          <w:i w:val="false"/>
          <w:color w:val="000000"/>
          <w:sz w:val="28"/>
        </w:rPr>
        <w:t xml:space="preserve">КБ                  - крен бұрышы </w:t>
      </w:r>
    </w:p>
    <w:p>
      <w:pPr>
        <w:spacing w:after="0"/>
        <w:ind w:left="0"/>
        <w:jc w:val="both"/>
      </w:pPr>
      <w:r>
        <w:rPr>
          <w:rFonts w:ascii="Times New Roman"/>
          <w:b w:val="false"/>
          <w:i w:val="false"/>
          <w:color w:val="000000"/>
          <w:sz w:val="28"/>
        </w:rPr>
        <w:t xml:space="preserve">                    - меридиандардың қосылатын бұрышы; </w:t>
      </w:r>
      <w:r>
        <w:br/>
      </w:r>
      <w:r>
        <w:rPr>
          <w:rFonts w:ascii="Times New Roman"/>
          <w:b w:val="false"/>
          <w:i w:val="false"/>
          <w:color w:val="000000"/>
          <w:sz w:val="28"/>
        </w:rPr>
        <w:t xml:space="preserve">
                    - ендiк, ұзақтық </w:t>
      </w:r>
      <w:r>
        <w:br/>
      </w:r>
      <w:r>
        <w:rPr>
          <w:rFonts w:ascii="Times New Roman"/>
          <w:b w:val="false"/>
          <w:i w:val="false"/>
          <w:color w:val="000000"/>
          <w:sz w:val="28"/>
        </w:rPr>
        <w:t xml:space="preserve">
                    - түр </w:t>
      </w:r>
      <w:r>
        <w:br/>
      </w:r>
      <w:r>
        <w:rPr>
          <w:rFonts w:ascii="Times New Roman"/>
          <w:b w:val="false"/>
          <w:i w:val="false"/>
          <w:color w:val="000000"/>
          <w:sz w:val="28"/>
        </w:rPr>
        <w:t xml:space="preserve">
                    - азимуттық түзету </w:t>
      </w:r>
      <w:r>
        <w:br/>
      </w:r>
      <w:r>
        <w:rPr>
          <w:rFonts w:ascii="Times New Roman"/>
          <w:b w:val="false"/>
          <w:i w:val="false"/>
          <w:color w:val="000000"/>
          <w:sz w:val="28"/>
        </w:rPr>
        <w:t xml:space="preserve">
                    - девиация (жолынан ауытқу) </w:t>
      </w:r>
      <w:r>
        <w:br/>
      </w:r>
      <w:r>
        <w:rPr>
          <w:rFonts w:ascii="Times New Roman"/>
          <w:b w:val="false"/>
          <w:i w:val="false"/>
          <w:color w:val="000000"/>
          <w:sz w:val="28"/>
        </w:rPr>
        <w:t xml:space="preserve">
                    - магниттiк бейiмделу </w:t>
      </w:r>
      <w:r>
        <w:br/>
      </w:r>
      <w:r>
        <w:rPr>
          <w:rFonts w:ascii="Times New Roman"/>
          <w:b w:val="false"/>
          <w:i w:val="false"/>
          <w:color w:val="000000"/>
          <w:sz w:val="28"/>
        </w:rPr>
        <w:t xml:space="preserve">
                    - радиодевиация </w:t>
      </w:r>
      <w:r>
        <w:br/>
      </w:r>
      <w:r>
        <w:rPr>
          <w:rFonts w:ascii="Times New Roman"/>
          <w:b w:val="false"/>
          <w:i w:val="false"/>
          <w:color w:val="000000"/>
          <w:sz w:val="28"/>
        </w:rPr>
        <w:t xml:space="preserve">
                    - бағыттық гироагрегаттың (гироскоптың) кетуi </w:t>
      </w:r>
    </w:p>
    <w:p>
      <w:pPr>
        <w:spacing w:after="0"/>
        <w:ind w:left="0"/>
        <w:jc w:val="both"/>
      </w:pPr>
      <w:r>
        <w:rPr>
          <w:rFonts w:ascii="Times New Roman"/>
          <w:b w:val="false"/>
          <w:i w:val="false"/>
          <w:color w:val="000000"/>
          <w:sz w:val="28"/>
        </w:rPr>
        <w:t xml:space="preserve">3. Жылдамдықтар, қашықтықтар, биiктiктер </w:t>
      </w:r>
    </w:p>
    <w:p>
      <w:pPr>
        <w:spacing w:after="0"/>
        <w:ind w:left="0"/>
        <w:jc w:val="both"/>
      </w:pPr>
      <w:r>
        <w:rPr>
          <w:rFonts w:ascii="Times New Roman"/>
          <w:b w:val="false"/>
          <w:i w:val="false"/>
          <w:color w:val="000000"/>
          <w:sz w:val="28"/>
        </w:rPr>
        <w:t xml:space="preserve">V дәл               - дәл әуе жылдамдылығы </w:t>
      </w:r>
      <w:r>
        <w:br/>
      </w:r>
      <w:r>
        <w:rPr>
          <w:rFonts w:ascii="Times New Roman"/>
          <w:b w:val="false"/>
          <w:i w:val="false"/>
          <w:color w:val="000000"/>
          <w:sz w:val="28"/>
        </w:rPr>
        <w:t xml:space="preserve">
V асп               - аспаптың жылдамдығы </w:t>
      </w:r>
      <w:r>
        <w:br/>
      </w:r>
      <w:r>
        <w:rPr>
          <w:rFonts w:ascii="Times New Roman"/>
          <w:b w:val="false"/>
          <w:i w:val="false"/>
          <w:color w:val="000000"/>
          <w:sz w:val="28"/>
        </w:rPr>
        <w:t xml:space="preserve">
Vт                  - тiк жылдамдық </w:t>
      </w:r>
      <w:r>
        <w:br/>
      </w:r>
      <w:r>
        <w:rPr>
          <w:rFonts w:ascii="Times New Roman"/>
          <w:b w:val="false"/>
          <w:i w:val="false"/>
          <w:color w:val="000000"/>
          <w:sz w:val="28"/>
        </w:rPr>
        <w:t xml:space="preserve">
W                   - жол жылдамдығы </w:t>
      </w:r>
      <w:r>
        <w:br/>
      </w:r>
      <w:r>
        <w:rPr>
          <w:rFonts w:ascii="Times New Roman"/>
          <w:b w:val="false"/>
          <w:i w:val="false"/>
          <w:color w:val="000000"/>
          <w:sz w:val="28"/>
        </w:rPr>
        <w:t xml:space="preserve">
                    - бұрылудың бұрыштық жылдамдығы </w:t>
      </w:r>
      <w:r>
        <w:br/>
      </w:r>
      <w:r>
        <w:rPr>
          <w:rFonts w:ascii="Times New Roman"/>
          <w:b w:val="false"/>
          <w:i w:val="false"/>
          <w:color w:val="000000"/>
          <w:sz w:val="28"/>
        </w:rPr>
        <w:t xml:space="preserve">
КҰ                  - көлденең ұзақтық </w:t>
      </w:r>
      <w:r>
        <w:br/>
      </w:r>
      <w:r>
        <w:rPr>
          <w:rFonts w:ascii="Times New Roman"/>
          <w:b w:val="false"/>
          <w:i w:val="false"/>
          <w:color w:val="000000"/>
          <w:sz w:val="28"/>
        </w:rPr>
        <w:t xml:space="preserve">
ЫҰ                  - ылди ұзақтық </w:t>
      </w:r>
      <w:r>
        <w:br/>
      </w:r>
      <w:r>
        <w:rPr>
          <w:rFonts w:ascii="Times New Roman"/>
          <w:b w:val="false"/>
          <w:i w:val="false"/>
          <w:color w:val="000000"/>
          <w:sz w:val="28"/>
        </w:rPr>
        <w:t xml:space="preserve">
S                   - екi нүкте арасындағы қашықтық </w:t>
      </w:r>
      <w:r>
        <w:br/>
      </w:r>
      <w:r>
        <w:rPr>
          <w:rFonts w:ascii="Times New Roman"/>
          <w:b w:val="false"/>
          <w:i w:val="false"/>
          <w:color w:val="000000"/>
          <w:sz w:val="28"/>
        </w:rPr>
        <w:t xml:space="preserve">
СБА                 - сызықтық бүйiрлеп алыстау </w:t>
      </w:r>
      <w:r>
        <w:br/>
      </w:r>
      <w:r>
        <w:rPr>
          <w:rFonts w:ascii="Times New Roman"/>
          <w:b w:val="false"/>
          <w:i w:val="false"/>
          <w:color w:val="000000"/>
          <w:sz w:val="28"/>
        </w:rPr>
        <w:t xml:space="preserve">
БСЕ                 - бұрылуды сызықтық ескерту </w:t>
      </w:r>
      <w:r>
        <w:br/>
      </w:r>
      <w:r>
        <w:rPr>
          <w:rFonts w:ascii="Times New Roman"/>
          <w:b w:val="false"/>
          <w:i w:val="false"/>
          <w:color w:val="000000"/>
          <w:sz w:val="28"/>
        </w:rPr>
        <w:t xml:space="preserve">
R                   - бұрылу pадиусы </w:t>
      </w:r>
      <w:r>
        <w:br/>
      </w:r>
      <w:r>
        <w:rPr>
          <w:rFonts w:ascii="Times New Roman"/>
          <w:b w:val="false"/>
          <w:i w:val="false"/>
          <w:color w:val="000000"/>
          <w:sz w:val="28"/>
        </w:rPr>
        <w:t xml:space="preserve">
                      глиссадағы ену нүктесiнің қашықтауы </w:t>
      </w:r>
      <w:r>
        <w:br/>
      </w:r>
      <w:r>
        <w:rPr>
          <w:rFonts w:ascii="Times New Roman"/>
          <w:b w:val="false"/>
          <w:i w:val="false"/>
          <w:color w:val="000000"/>
          <w:sz w:val="28"/>
        </w:rPr>
        <w:t xml:space="preserve">
                      (ҰҚЖ сыртынан) </w:t>
      </w:r>
    </w:p>
    <w:p>
      <w:pPr>
        <w:spacing w:after="0"/>
        <w:ind w:left="0"/>
        <w:jc w:val="both"/>
      </w:pPr>
      <w:r>
        <w:rPr>
          <w:rFonts w:ascii="Times New Roman"/>
          <w:b w:val="false"/>
          <w:i w:val="false"/>
          <w:color w:val="000000"/>
          <w:sz w:val="28"/>
        </w:rPr>
        <w:t xml:space="preserve">H абс               - абсолют биiктiк (теңiз деңгейiмен </w:t>
      </w:r>
      <w:r>
        <w:br/>
      </w:r>
      <w:r>
        <w:rPr>
          <w:rFonts w:ascii="Times New Roman"/>
          <w:b w:val="false"/>
          <w:i w:val="false"/>
          <w:color w:val="000000"/>
          <w:sz w:val="28"/>
        </w:rPr>
        <w:t xml:space="preserve">
                      салыстырғанда) </w:t>
      </w:r>
    </w:p>
    <w:p>
      <w:pPr>
        <w:spacing w:after="0"/>
        <w:ind w:left="0"/>
        <w:jc w:val="both"/>
      </w:pPr>
      <w:r>
        <w:rPr>
          <w:rFonts w:ascii="Times New Roman"/>
          <w:b w:val="false"/>
          <w:i w:val="false"/>
          <w:color w:val="000000"/>
          <w:sz w:val="28"/>
        </w:rPr>
        <w:t xml:space="preserve">H                   - нақты биiктiк </w:t>
      </w:r>
    </w:p>
    <w:p>
      <w:pPr>
        <w:spacing w:after="0"/>
        <w:ind w:left="0"/>
        <w:jc w:val="both"/>
      </w:pPr>
      <w:r>
        <w:rPr>
          <w:rFonts w:ascii="Times New Roman"/>
          <w:b w:val="false"/>
          <w:i w:val="false"/>
          <w:color w:val="000000"/>
          <w:sz w:val="28"/>
        </w:rPr>
        <w:t xml:space="preserve">Н                   - салыстырмалы биiктiк </w:t>
      </w:r>
      <w:r>
        <w:br/>
      </w:r>
      <w:r>
        <w:rPr>
          <w:rFonts w:ascii="Times New Roman"/>
          <w:b w:val="false"/>
          <w:i w:val="false"/>
          <w:color w:val="000000"/>
          <w:sz w:val="28"/>
        </w:rPr>
        <w:t xml:space="preserve">
Haэp                - теңiз деңгейiмен салыстырғандағы аэроалаң </w:t>
      </w:r>
      <w:r>
        <w:br/>
      </w:r>
      <w:r>
        <w:rPr>
          <w:rFonts w:ascii="Times New Roman"/>
          <w:b w:val="false"/>
          <w:i w:val="false"/>
          <w:color w:val="000000"/>
          <w:sz w:val="28"/>
        </w:rPr>
        <w:t xml:space="preserve">
                      биiктiк </w:t>
      </w:r>
      <w:r>
        <w:br/>
      </w:r>
      <w:r>
        <w:rPr>
          <w:rFonts w:ascii="Times New Roman"/>
          <w:b w:val="false"/>
          <w:i w:val="false"/>
          <w:color w:val="000000"/>
          <w:sz w:val="28"/>
        </w:rPr>
        <w:t xml:space="preserve">
                    - жасанды кедергiлердің биiктiгін </w:t>
      </w:r>
      <w:r>
        <w:br/>
      </w:r>
      <w:r>
        <w:rPr>
          <w:rFonts w:ascii="Times New Roman"/>
          <w:b w:val="false"/>
          <w:i w:val="false"/>
          <w:color w:val="000000"/>
          <w:sz w:val="28"/>
        </w:rPr>
        <w:t xml:space="preserve">
                      ескере отырып, жер рельефiнiң ең биiк </w:t>
      </w:r>
      <w:r>
        <w:br/>
      </w:r>
      <w:r>
        <w:rPr>
          <w:rFonts w:ascii="Times New Roman"/>
          <w:b w:val="false"/>
          <w:i w:val="false"/>
          <w:color w:val="000000"/>
          <w:sz w:val="28"/>
        </w:rPr>
        <w:t xml:space="preserve">
                      нүктесiнiң абсолют биiктiгi </w:t>
      </w:r>
    </w:p>
    <w:p>
      <w:pPr>
        <w:spacing w:after="0"/>
        <w:ind w:left="0"/>
        <w:jc w:val="both"/>
      </w:pPr>
      <w:r>
        <w:rPr>
          <w:rFonts w:ascii="Times New Roman"/>
          <w:b w:val="false"/>
          <w:i w:val="false"/>
          <w:color w:val="000000"/>
          <w:sz w:val="28"/>
        </w:rPr>
        <w:t xml:space="preserve">Нқауіп.н.           - қауiпсiз нақты биiктiгi </w:t>
      </w:r>
      <w:r>
        <w:br/>
      </w:r>
      <w:r>
        <w:rPr>
          <w:rFonts w:ascii="Times New Roman"/>
          <w:b w:val="false"/>
          <w:i w:val="false"/>
          <w:color w:val="000000"/>
          <w:sz w:val="28"/>
        </w:rPr>
        <w:t xml:space="preserve">
Нқау 760            - сынап бағасымен 760 мм қысыммен </w:t>
      </w:r>
      <w:r>
        <w:br/>
      </w:r>
      <w:r>
        <w:rPr>
          <w:rFonts w:ascii="Times New Roman"/>
          <w:b w:val="false"/>
          <w:i w:val="false"/>
          <w:color w:val="000000"/>
          <w:sz w:val="28"/>
        </w:rPr>
        <w:t xml:space="preserve">
                      маршрут бойынша ұшу үшiн қауiпсiз биiктiк </w:t>
      </w:r>
      <w:r>
        <w:br/>
      </w:r>
      <w:r>
        <w:rPr>
          <w:rFonts w:ascii="Times New Roman"/>
          <w:b w:val="false"/>
          <w:i w:val="false"/>
          <w:color w:val="000000"/>
          <w:sz w:val="28"/>
        </w:rPr>
        <w:t xml:space="preserve">
                    - сынап бағасымен 760 мм қысым бойынша </w:t>
      </w:r>
      <w:r>
        <w:br/>
      </w:r>
      <w:r>
        <w:rPr>
          <w:rFonts w:ascii="Times New Roman"/>
          <w:b w:val="false"/>
          <w:i w:val="false"/>
          <w:color w:val="000000"/>
          <w:sz w:val="28"/>
        </w:rPr>
        <w:t xml:space="preserve">
                      аэроалаң ауданында (жақын) ұшу үшін </w:t>
      </w:r>
      <w:r>
        <w:br/>
      </w:r>
      <w:r>
        <w:rPr>
          <w:rFonts w:ascii="Times New Roman"/>
          <w:b w:val="false"/>
          <w:i w:val="false"/>
          <w:color w:val="000000"/>
          <w:sz w:val="28"/>
        </w:rPr>
        <w:t xml:space="preserve">
                      қауіпсіз биіктік </w:t>
      </w:r>
      <w:r>
        <w:br/>
      </w:r>
      <w:r>
        <w:rPr>
          <w:rFonts w:ascii="Times New Roman"/>
          <w:b w:val="false"/>
          <w:i w:val="false"/>
          <w:color w:val="000000"/>
          <w:sz w:val="28"/>
        </w:rPr>
        <w:t xml:space="preserve">
                    - төменгi эшелоннан төмен ұшу үшiн қауiпсiз </w:t>
      </w:r>
      <w:r>
        <w:br/>
      </w:r>
      <w:r>
        <w:rPr>
          <w:rFonts w:ascii="Times New Roman"/>
          <w:b w:val="false"/>
          <w:i w:val="false"/>
          <w:color w:val="000000"/>
          <w:sz w:val="28"/>
        </w:rPr>
        <w:t xml:space="preserve">
                      биiктiк </w:t>
      </w:r>
      <w:r>
        <w:br/>
      </w:r>
      <w:r>
        <w:rPr>
          <w:rFonts w:ascii="Times New Roman"/>
          <w:b w:val="false"/>
          <w:i w:val="false"/>
          <w:color w:val="000000"/>
          <w:sz w:val="28"/>
        </w:rPr>
        <w:t xml:space="preserve">
                    - маршрут, маршрут участоктары бойынша </w:t>
      </w:r>
      <w:r>
        <w:br/>
      </w:r>
      <w:r>
        <w:rPr>
          <w:rFonts w:ascii="Times New Roman"/>
          <w:b w:val="false"/>
          <w:i w:val="false"/>
          <w:color w:val="000000"/>
          <w:sz w:val="28"/>
        </w:rPr>
        <w:t xml:space="preserve">
                      ұшу үшiн қауіпсiз эшелонның биiктiгi </w:t>
      </w:r>
      <w:r>
        <w:br/>
      </w:r>
      <w:r>
        <w:rPr>
          <w:rFonts w:ascii="Times New Roman"/>
          <w:b w:val="false"/>
          <w:i w:val="false"/>
          <w:color w:val="000000"/>
          <w:sz w:val="28"/>
        </w:rPr>
        <w:t xml:space="preserve">
ҚҚБ                 - ең кiшi қауіпсiз биіктiк </w:t>
      </w:r>
      <w:r>
        <w:br/>
      </w:r>
      <w:r>
        <w:rPr>
          <w:rFonts w:ascii="Times New Roman"/>
          <w:b w:val="false"/>
          <w:i w:val="false"/>
          <w:color w:val="000000"/>
          <w:sz w:val="28"/>
        </w:rPr>
        <w:t xml:space="preserve">
Н 760               - күту аумағы төменгi эшелонының биiктігі </w:t>
      </w:r>
      <w:r>
        <w:br/>
      </w:r>
      <w:r>
        <w:rPr>
          <w:rFonts w:ascii="Times New Roman"/>
          <w:b w:val="false"/>
          <w:i w:val="false"/>
          <w:color w:val="000000"/>
          <w:sz w:val="28"/>
        </w:rPr>
        <w:t xml:space="preserve">
ШҚБ                 - шешiм қабылдау биіктiгi </w:t>
      </w:r>
      <w:r>
        <w:br/>
      </w:r>
      <w:r>
        <w:rPr>
          <w:rFonts w:ascii="Times New Roman"/>
          <w:b w:val="false"/>
          <w:i w:val="false"/>
          <w:color w:val="000000"/>
          <w:sz w:val="28"/>
        </w:rPr>
        <w:t xml:space="preserve">
Нөту                - өту биiктiгi </w:t>
      </w:r>
      <w:r>
        <w:br/>
      </w:r>
      <w:r>
        <w:rPr>
          <w:rFonts w:ascii="Times New Roman"/>
          <w:b w:val="false"/>
          <w:i w:val="false"/>
          <w:color w:val="000000"/>
          <w:sz w:val="28"/>
        </w:rPr>
        <w:t xml:space="preserve">
Нөту эш             - өту эшелонының биіктiгi </w:t>
      </w:r>
      <w:r>
        <w:br/>
      </w:r>
      <w:r>
        <w:rPr>
          <w:rFonts w:ascii="Times New Roman"/>
          <w:b w:val="false"/>
          <w:i w:val="false"/>
          <w:color w:val="000000"/>
          <w:sz w:val="28"/>
        </w:rPr>
        <w:t xml:space="preserve">
Ншеңб               - шеңбер биiктiгi </w:t>
      </w:r>
      <w:r>
        <w:br/>
      </w:r>
      <w:r>
        <w:rPr>
          <w:rFonts w:ascii="Times New Roman"/>
          <w:b w:val="false"/>
          <w:i w:val="false"/>
          <w:color w:val="000000"/>
          <w:sz w:val="28"/>
        </w:rPr>
        <w:t xml:space="preserve">
Нгкн нв             - глиссадаға кiру нүктесiнің биiктiгi </w:t>
      </w:r>
      <w:r>
        <w:br/>
      </w:r>
      <w:r>
        <w:rPr>
          <w:rFonts w:ascii="Times New Roman"/>
          <w:b w:val="false"/>
          <w:i w:val="false"/>
          <w:color w:val="000000"/>
          <w:sz w:val="28"/>
        </w:rPr>
        <w:t xml:space="preserve">
                    - ДПРМ ұшып өту биiктiгi </w:t>
      </w:r>
      <w:r>
        <w:br/>
      </w:r>
      <w:r>
        <w:rPr>
          <w:rFonts w:ascii="Times New Roman"/>
          <w:b w:val="false"/>
          <w:i w:val="false"/>
          <w:color w:val="000000"/>
          <w:sz w:val="28"/>
        </w:rPr>
        <w:t xml:space="preserve">
Н                   - төмендеу маневрінің басы мен қонуға кірудің </w:t>
      </w:r>
      <w:r>
        <w:br/>
      </w:r>
      <w:r>
        <w:rPr>
          <w:rFonts w:ascii="Times New Roman"/>
          <w:b w:val="false"/>
          <w:i w:val="false"/>
          <w:color w:val="000000"/>
          <w:sz w:val="28"/>
        </w:rPr>
        <w:t xml:space="preserve">
                      бастапқы биiктiгi </w:t>
      </w:r>
      <w:r>
        <w:br/>
      </w:r>
      <w:r>
        <w:rPr>
          <w:rFonts w:ascii="Times New Roman"/>
          <w:b w:val="false"/>
          <w:i w:val="false"/>
          <w:color w:val="000000"/>
          <w:sz w:val="28"/>
        </w:rPr>
        <w:t xml:space="preserve">
                    - биiктiк өлшегiштің аэродинамикалық түзетуi </w:t>
      </w:r>
      <w:r>
        <w:br/>
      </w:r>
      <w:r>
        <w:rPr>
          <w:rFonts w:ascii="Times New Roman"/>
          <w:b w:val="false"/>
          <w:i w:val="false"/>
          <w:color w:val="000000"/>
          <w:sz w:val="28"/>
        </w:rPr>
        <w:t xml:space="preserve">
                    - биiктiк өлшегiштің инструменттiк түзетуi </w:t>
      </w:r>
      <w:r>
        <w:br/>
      </w:r>
      <w:r>
        <w:rPr>
          <w:rFonts w:ascii="Times New Roman"/>
          <w:b w:val="false"/>
          <w:i w:val="false"/>
          <w:color w:val="000000"/>
          <w:sz w:val="28"/>
        </w:rPr>
        <w:t xml:space="preserve">
                    - биiктiк өлшегiштiң әдiстемелiк </w:t>
      </w:r>
      <w:r>
        <w:br/>
      </w:r>
      <w:r>
        <w:rPr>
          <w:rFonts w:ascii="Times New Roman"/>
          <w:b w:val="false"/>
          <w:i w:val="false"/>
          <w:color w:val="000000"/>
          <w:sz w:val="28"/>
        </w:rPr>
        <w:t xml:space="preserve">
                      температуралық түзетуi </w:t>
      </w:r>
    </w:p>
    <w:p>
      <w:pPr>
        <w:spacing w:after="0"/>
        <w:ind w:left="0"/>
        <w:jc w:val="both"/>
      </w:pPr>
      <w:r>
        <w:rPr>
          <w:rFonts w:ascii="Times New Roman"/>
          <w:b w:val="false"/>
          <w:i w:val="false"/>
          <w:color w:val="000000"/>
          <w:sz w:val="28"/>
        </w:rPr>
        <w:t xml:space="preserve">4. Желдің бағыты мен жылдамдығы </w:t>
      </w:r>
    </w:p>
    <w:p>
      <w:pPr>
        <w:spacing w:after="0"/>
        <w:ind w:left="0"/>
        <w:jc w:val="both"/>
      </w:pPr>
      <w:r>
        <w:rPr>
          <w:rFonts w:ascii="Times New Roman"/>
          <w:b w:val="false"/>
          <w:i w:val="false"/>
          <w:color w:val="000000"/>
          <w:sz w:val="28"/>
        </w:rPr>
        <w:t xml:space="preserve">                    - желдiң бағыты (метеорологиялық) </w:t>
      </w:r>
      <w:r>
        <w:br/>
      </w:r>
      <w:r>
        <w:rPr>
          <w:rFonts w:ascii="Times New Roman"/>
          <w:b w:val="false"/>
          <w:i w:val="false"/>
          <w:color w:val="000000"/>
          <w:sz w:val="28"/>
        </w:rPr>
        <w:t xml:space="preserve">
                    - желдiң бағыты (навигациялық) </w:t>
      </w:r>
      <w:r>
        <w:br/>
      </w:r>
      <w:r>
        <w:rPr>
          <w:rFonts w:ascii="Times New Roman"/>
          <w:b w:val="false"/>
          <w:i w:val="false"/>
          <w:color w:val="000000"/>
          <w:sz w:val="28"/>
        </w:rPr>
        <w:t xml:space="preserve">
                    - жердегi желдiң бағыты </w:t>
      </w:r>
      <w:r>
        <w:br/>
      </w:r>
      <w:r>
        <w:rPr>
          <w:rFonts w:ascii="Times New Roman"/>
          <w:b w:val="false"/>
          <w:i w:val="false"/>
          <w:color w:val="000000"/>
          <w:sz w:val="28"/>
        </w:rPr>
        <w:t xml:space="preserve">
                    - аэроалаң деңгейімен салыстырғанда 100 м </w:t>
      </w:r>
      <w:r>
        <w:br/>
      </w:r>
      <w:r>
        <w:rPr>
          <w:rFonts w:ascii="Times New Roman"/>
          <w:b w:val="false"/>
          <w:i w:val="false"/>
          <w:color w:val="000000"/>
          <w:sz w:val="28"/>
        </w:rPr>
        <w:t xml:space="preserve">
                      биiктiктегі желдiң бағыты </w:t>
      </w:r>
      <w:r>
        <w:br/>
      </w:r>
      <w:r>
        <w:rPr>
          <w:rFonts w:ascii="Times New Roman"/>
          <w:b w:val="false"/>
          <w:i w:val="false"/>
          <w:color w:val="000000"/>
          <w:sz w:val="28"/>
        </w:rPr>
        <w:t xml:space="preserve">
                    - шеңбердiң биiктігiндегi желдің бағыты </w:t>
      </w:r>
      <w:r>
        <w:br/>
      </w:r>
      <w:r>
        <w:rPr>
          <w:rFonts w:ascii="Times New Roman"/>
          <w:b w:val="false"/>
          <w:i w:val="false"/>
          <w:color w:val="000000"/>
          <w:sz w:val="28"/>
        </w:rPr>
        <w:t xml:space="preserve">
                    - желдің жылдамдығы </w:t>
      </w:r>
      <w:r>
        <w:br/>
      </w:r>
      <w:r>
        <w:rPr>
          <w:rFonts w:ascii="Times New Roman"/>
          <w:b w:val="false"/>
          <w:i w:val="false"/>
          <w:color w:val="000000"/>
          <w:sz w:val="28"/>
        </w:rPr>
        <w:t xml:space="preserve">
                    - жердегi желдің жылдамдығы </w:t>
      </w:r>
      <w:r>
        <w:br/>
      </w:r>
      <w:r>
        <w:rPr>
          <w:rFonts w:ascii="Times New Roman"/>
          <w:b w:val="false"/>
          <w:i w:val="false"/>
          <w:color w:val="000000"/>
          <w:sz w:val="28"/>
        </w:rPr>
        <w:t xml:space="preserve">
                    - аэроалаң деңгейiмен салыстырғанда 100 м </w:t>
      </w:r>
      <w:r>
        <w:br/>
      </w:r>
      <w:r>
        <w:rPr>
          <w:rFonts w:ascii="Times New Roman"/>
          <w:b w:val="false"/>
          <w:i w:val="false"/>
          <w:color w:val="000000"/>
          <w:sz w:val="28"/>
        </w:rPr>
        <w:t xml:space="preserve">
                      биіктіктегі желдің жылдамдығы </w:t>
      </w:r>
      <w:r>
        <w:br/>
      </w:r>
      <w:r>
        <w:rPr>
          <w:rFonts w:ascii="Times New Roman"/>
          <w:b w:val="false"/>
          <w:i w:val="false"/>
          <w:color w:val="000000"/>
          <w:sz w:val="28"/>
        </w:rPr>
        <w:t xml:space="preserve">
Uш                  - шеңбер биіктігіндегі желдің жылдамдығы </w:t>
      </w:r>
      <w:r>
        <w:br/>
      </w:r>
      <w:r>
        <w:rPr>
          <w:rFonts w:ascii="Times New Roman"/>
          <w:b w:val="false"/>
          <w:i w:val="false"/>
          <w:color w:val="000000"/>
          <w:sz w:val="28"/>
        </w:rPr>
        <w:t xml:space="preserve">
UбUқUж              - желдің жылдамдығының бүйiрлiк, қарсы, </w:t>
      </w:r>
      <w:r>
        <w:br/>
      </w:r>
      <w:r>
        <w:rPr>
          <w:rFonts w:ascii="Times New Roman"/>
          <w:b w:val="false"/>
          <w:i w:val="false"/>
          <w:color w:val="000000"/>
          <w:sz w:val="28"/>
        </w:rPr>
        <w:t xml:space="preserve">
                      жолай құрамдас бөлiктерi </w:t>
      </w:r>
      <w:r>
        <w:br/>
      </w:r>
      <w:r>
        <w:rPr>
          <w:rFonts w:ascii="Times New Roman"/>
          <w:b w:val="false"/>
          <w:i w:val="false"/>
          <w:color w:val="000000"/>
          <w:sz w:val="28"/>
        </w:rPr>
        <w:t xml:space="preserve">
Uэ                  - эквивалентті жел </w:t>
      </w:r>
    </w:p>
    <w:p>
      <w:pPr>
        <w:spacing w:after="0"/>
        <w:ind w:left="0"/>
        <w:jc w:val="both"/>
      </w:pPr>
      <w:r>
        <w:rPr>
          <w:rFonts w:ascii="Times New Roman"/>
          <w:b w:val="false"/>
          <w:i w:val="false"/>
          <w:color w:val="000000"/>
          <w:sz w:val="28"/>
        </w:rPr>
        <w:t xml:space="preserve">5. Уақыт элементтерi </w:t>
      </w:r>
    </w:p>
    <w:p>
      <w:pPr>
        <w:spacing w:after="0"/>
        <w:ind w:left="0"/>
        <w:jc w:val="both"/>
      </w:pPr>
      <w:r>
        <w:rPr>
          <w:rFonts w:ascii="Times New Roman"/>
          <w:b w:val="false"/>
          <w:i w:val="false"/>
          <w:color w:val="000000"/>
          <w:sz w:val="28"/>
        </w:rPr>
        <w:t xml:space="preserve">T                   - уақыттың тiркелген сәтi </w:t>
      </w:r>
      <w:r>
        <w:br/>
      </w:r>
      <w:r>
        <w:rPr>
          <w:rFonts w:ascii="Times New Roman"/>
          <w:b w:val="false"/>
          <w:i w:val="false"/>
          <w:color w:val="000000"/>
          <w:sz w:val="28"/>
        </w:rPr>
        <w:t xml:space="preserve">
T                   - уақыт аралығы </w:t>
      </w:r>
      <w:r>
        <w:br/>
      </w:r>
      <w:r>
        <w:rPr>
          <w:rFonts w:ascii="Times New Roman"/>
          <w:b w:val="false"/>
          <w:i w:val="false"/>
          <w:color w:val="000000"/>
          <w:sz w:val="28"/>
        </w:rPr>
        <w:t xml:space="preserve">
Тж                  - жазғы уақыт </w:t>
      </w:r>
      <w:r>
        <w:br/>
      </w:r>
      <w:r>
        <w:rPr>
          <w:rFonts w:ascii="Times New Roman"/>
          <w:b w:val="false"/>
          <w:i w:val="false"/>
          <w:color w:val="000000"/>
          <w:sz w:val="28"/>
        </w:rPr>
        <w:t xml:space="preserve">
Тж                  - жергiлiктi (азаматтық) уақыт </w:t>
      </w:r>
      <w:r>
        <w:br/>
      </w:r>
      <w:r>
        <w:rPr>
          <w:rFonts w:ascii="Times New Roman"/>
          <w:b w:val="false"/>
          <w:i w:val="false"/>
          <w:color w:val="000000"/>
          <w:sz w:val="28"/>
        </w:rPr>
        <w:t xml:space="preserve">
Тгр                 - гринвич уақыты </w:t>
      </w:r>
      <w:r>
        <w:br/>
      </w:r>
      <w:r>
        <w:rPr>
          <w:rFonts w:ascii="Times New Roman"/>
          <w:b w:val="false"/>
          <w:i w:val="false"/>
          <w:color w:val="000000"/>
          <w:sz w:val="28"/>
        </w:rPr>
        <w:t xml:space="preserve">
Тб                  - белдеулiк уақыт </w:t>
      </w:r>
      <w:r>
        <w:br/>
      </w:r>
      <w:r>
        <w:rPr>
          <w:rFonts w:ascii="Times New Roman"/>
          <w:b w:val="false"/>
          <w:i w:val="false"/>
          <w:color w:val="000000"/>
          <w:sz w:val="28"/>
        </w:rPr>
        <w:t xml:space="preserve">
Тұ                  - ұшу уақыты </w:t>
      </w:r>
      <w:r>
        <w:br/>
      </w:r>
      <w:r>
        <w:rPr>
          <w:rFonts w:ascii="Times New Roman"/>
          <w:b w:val="false"/>
          <w:i w:val="false"/>
          <w:color w:val="000000"/>
          <w:sz w:val="28"/>
        </w:rPr>
        <w:t xml:space="preserve">
tб                  - бұрылу уақыты </w:t>
      </w:r>
      <w:r>
        <w:br/>
      </w:r>
      <w:r>
        <w:rPr>
          <w:rFonts w:ascii="Times New Roman"/>
          <w:b w:val="false"/>
          <w:i w:val="false"/>
          <w:color w:val="000000"/>
          <w:sz w:val="28"/>
        </w:rPr>
        <w:t xml:space="preserve">
tтөм                - төмендеу уақыты </w:t>
      </w:r>
      <w:r>
        <w:br/>
      </w:r>
      <w:r>
        <w:rPr>
          <w:rFonts w:ascii="Times New Roman"/>
          <w:b w:val="false"/>
          <w:i w:val="false"/>
          <w:color w:val="000000"/>
          <w:sz w:val="28"/>
        </w:rPr>
        <w:t xml:space="preserve">
tалу                - биiктiк алу уақыты </w:t>
      </w:r>
      <w:r>
        <w:br/>
      </w:r>
      <w:r>
        <w:rPr>
          <w:rFonts w:ascii="Times New Roman"/>
          <w:b w:val="false"/>
          <w:i w:val="false"/>
          <w:color w:val="000000"/>
          <w:sz w:val="28"/>
        </w:rPr>
        <w:t xml:space="preserve">
Nсағ                - сағаттың белдеу нөмiрi </w:t>
      </w:r>
      <w:r>
        <w:br/>
      </w:r>
      <w:r>
        <w:rPr>
          <w:rFonts w:ascii="Times New Roman"/>
          <w:b w:val="false"/>
          <w:i w:val="false"/>
          <w:color w:val="000000"/>
          <w:sz w:val="28"/>
        </w:rPr>
        <w:t xml:space="preserve">
Uсағ                - хронометрдiң түзелуi </w:t>
      </w:r>
      <w:r>
        <w:br/>
      </w:r>
      <w:r>
        <w:rPr>
          <w:rFonts w:ascii="Times New Roman"/>
          <w:b w:val="false"/>
          <w:i w:val="false"/>
          <w:color w:val="000000"/>
          <w:sz w:val="28"/>
        </w:rPr>
        <w:t xml:space="preserve">
жүруі               - сағаттың тәулiктiк жүруi </w:t>
      </w:r>
    </w:p>
    <w:p>
      <w:pPr>
        <w:spacing w:after="0"/>
        <w:ind w:left="0"/>
        <w:jc w:val="both"/>
      </w:pPr>
      <w:r>
        <w:rPr>
          <w:rFonts w:ascii="Times New Roman"/>
          <w:b w:val="false"/>
          <w:i w:val="false"/>
          <w:color w:val="000000"/>
          <w:sz w:val="28"/>
        </w:rPr>
        <w:t xml:space="preserve">6. Метеорологиялық элементтер </w:t>
      </w:r>
    </w:p>
    <w:p>
      <w:pPr>
        <w:spacing w:after="0"/>
        <w:ind w:left="0"/>
        <w:jc w:val="both"/>
      </w:pPr>
      <w:r>
        <w:rPr>
          <w:rFonts w:ascii="Times New Roman"/>
          <w:b w:val="false"/>
          <w:i w:val="false"/>
          <w:color w:val="000000"/>
          <w:sz w:val="28"/>
        </w:rPr>
        <w:t xml:space="preserve">                    - аэроалаңның ҰҚИС деңгейiндегi атмосфералық </w:t>
      </w:r>
      <w:r>
        <w:br/>
      </w:r>
      <w:r>
        <w:rPr>
          <w:rFonts w:ascii="Times New Roman"/>
          <w:b w:val="false"/>
          <w:i w:val="false"/>
          <w:color w:val="000000"/>
          <w:sz w:val="28"/>
        </w:rPr>
        <w:t xml:space="preserve">
                      қысым </w:t>
      </w:r>
      <w:r>
        <w:br/>
      </w:r>
      <w:r>
        <w:rPr>
          <w:rFonts w:ascii="Times New Roman"/>
          <w:b w:val="false"/>
          <w:i w:val="false"/>
          <w:color w:val="000000"/>
          <w:sz w:val="28"/>
        </w:rPr>
        <w:t xml:space="preserve">
                    - теңiз деңгейiне келтiрiлген, аэроалаңдағы </w:t>
      </w:r>
      <w:r>
        <w:br/>
      </w:r>
      <w:r>
        <w:rPr>
          <w:rFonts w:ascii="Times New Roman"/>
          <w:b w:val="false"/>
          <w:i w:val="false"/>
          <w:color w:val="000000"/>
          <w:sz w:val="28"/>
        </w:rPr>
        <w:t xml:space="preserve">
                      атмосфералық қысым </w:t>
      </w:r>
      <w:r>
        <w:br/>
      </w:r>
      <w:r>
        <w:rPr>
          <w:rFonts w:ascii="Times New Roman"/>
          <w:b w:val="false"/>
          <w:i w:val="false"/>
          <w:color w:val="000000"/>
          <w:sz w:val="28"/>
        </w:rPr>
        <w:t xml:space="preserve">
                    - теңiз деңгейiне келтiрiлген, ұшу маршруты </w:t>
      </w:r>
      <w:r>
        <w:br/>
      </w:r>
      <w:r>
        <w:rPr>
          <w:rFonts w:ascii="Times New Roman"/>
          <w:b w:val="false"/>
          <w:i w:val="false"/>
          <w:color w:val="000000"/>
          <w:sz w:val="28"/>
        </w:rPr>
        <w:t xml:space="preserve">
                      (участогы) бойынша ең кiшi атмосфералық </w:t>
      </w:r>
      <w:r>
        <w:br/>
      </w:r>
      <w:r>
        <w:rPr>
          <w:rFonts w:ascii="Times New Roman"/>
          <w:b w:val="false"/>
          <w:i w:val="false"/>
          <w:color w:val="000000"/>
          <w:sz w:val="28"/>
        </w:rPr>
        <w:t xml:space="preserve">
                      қысым </w:t>
      </w:r>
      <w:r>
        <w:br/>
      </w:r>
      <w:r>
        <w:rPr>
          <w:rFonts w:ascii="Times New Roman"/>
          <w:b w:val="false"/>
          <w:i w:val="false"/>
          <w:color w:val="000000"/>
          <w:sz w:val="28"/>
        </w:rPr>
        <w:t xml:space="preserve">
                    - биiктiктегi атмосфералық қысым </w:t>
      </w:r>
      <w:r>
        <w:br/>
      </w:r>
      <w:r>
        <w:rPr>
          <w:rFonts w:ascii="Times New Roman"/>
          <w:b w:val="false"/>
          <w:i w:val="false"/>
          <w:color w:val="000000"/>
          <w:sz w:val="28"/>
        </w:rPr>
        <w:t xml:space="preserve">
                    - жердегi температура </w:t>
      </w:r>
      <w:r>
        <w:br/>
      </w:r>
      <w:r>
        <w:rPr>
          <w:rFonts w:ascii="Times New Roman"/>
          <w:b w:val="false"/>
          <w:i w:val="false"/>
          <w:color w:val="000000"/>
          <w:sz w:val="28"/>
        </w:rPr>
        <w:t xml:space="preserve">
                    - биiктiктегi температура </w:t>
      </w:r>
    </w:p>
    <w:p>
      <w:pPr>
        <w:spacing w:after="0"/>
        <w:ind w:left="0"/>
        <w:jc w:val="both"/>
      </w:pPr>
      <w:r>
        <w:rPr>
          <w:rFonts w:ascii="Times New Roman"/>
          <w:b w:val="false"/>
          <w:i w:val="false"/>
          <w:color w:val="000000"/>
          <w:sz w:val="28"/>
        </w:rPr>
        <w:t xml:space="preserve">t орт               - ауа қабатының орташа температурасы </w:t>
      </w:r>
    </w:p>
    <w:p>
      <w:pPr>
        <w:spacing w:after="0"/>
        <w:ind w:left="0"/>
        <w:jc w:val="both"/>
      </w:pPr>
      <w:r>
        <w:rPr>
          <w:rFonts w:ascii="Times New Roman"/>
          <w:b w:val="false"/>
          <w:i w:val="false"/>
          <w:color w:val="000000"/>
          <w:sz w:val="28"/>
        </w:rPr>
        <w:t xml:space="preserve">tград               - тiк температуралық градиент </w:t>
      </w:r>
    </w:p>
    <w:p>
      <w:pPr>
        <w:spacing w:after="0"/>
        <w:ind w:left="0"/>
        <w:jc w:val="both"/>
      </w:pPr>
      <w:r>
        <w:rPr>
          <w:rFonts w:ascii="Times New Roman"/>
          <w:b w:val="false"/>
          <w:i w:val="false"/>
          <w:color w:val="000000"/>
          <w:sz w:val="28"/>
        </w:rPr>
        <w:t xml:space="preserve">7. Отынмен байланысты элементтер </w:t>
      </w:r>
    </w:p>
    <w:p>
      <w:pPr>
        <w:spacing w:after="0"/>
        <w:ind w:left="0"/>
        <w:jc w:val="both"/>
      </w:pPr>
      <w:r>
        <w:rPr>
          <w:rFonts w:ascii="Times New Roman"/>
          <w:b w:val="false"/>
          <w:i w:val="false"/>
          <w:color w:val="000000"/>
          <w:sz w:val="28"/>
        </w:rPr>
        <w:t xml:space="preserve">Q                   - отынмен жалпы саны </w:t>
      </w:r>
      <w:r>
        <w:br/>
      </w:r>
      <w:r>
        <w:rPr>
          <w:rFonts w:ascii="Times New Roman"/>
          <w:b w:val="false"/>
          <w:i w:val="false"/>
          <w:color w:val="000000"/>
          <w:sz w:val="28"/>
        </w:rPr>
        <w:t xml:space="preserve">
QOAҚ                - отынның аэронавигациялық қоры </w:t>
      </w:r>
    </w:p>
    <w:p>
      <w:pPr>
        <w:spacing w:after="0"/>
        <w:ind w:left="0"/>
        <w:jc w:val="both"/>
      </w:pPr>
      <w:r>
        <w:rPr>
          <w:rFonts w:ascii="Times New Roman"/>
          <w:b w:val="false"/>
          <w:i w:val="false"/>
          <w:color w:val="000000"/>
          <w:sz w:val="28"/>
        </w:rPr>
        <w:t xml:space="preserve">8. Радионавигациялық және ұшу карталарындағы </w:t>
      </w:r>
      <w:r>
        <w:br/>
      </w:r>
      <w:r>
        <w:rPr>
          <w:rFonts w:ascii="Times New Roman"/>
          <w:b w:val="false"/>
          <w:i w:val="false"/>
          <w:color w:val="000000"/>
          <w:sz w:val="28"/>
        </w:rPr>
        <w:t xml:space="preserve">
шартты белгiлер </w:t>
      </w:r>
    </w:p>
    <w:p>
      <w:pPr>
        <w:spacing w:after="0"/>
        <w:ind w:left="0"/>
        <w:jc w:val="both"/>
      </w:pPr>
      <w:r>
        <w:rPr>
          <w:rFonts w:ascii="Times New Roman"/>
          <w:b w:val="false"/>
          <w:i w:val="false"/>
          <w:color w:val="000000"/>
          <w:sz w:val="28"/>
        </w:rPr>
        <w:t xml:space="preserve">                    - мемлекеттік шекара </w:t>
      </w:r>
      <w:r>
        <w:br/>
      </w:r>
      <w:r>
        <w:rPr>
          <w:rFonts w:ascii="Times New Roman"/>
          <w:b w:val="false"/>
          <w:i w:val="false"/>
          <w:color w:val="000000"/>
          <w:sz w:val="28"/>
        </w:rPr>
        <w:t xml:space="preserve">
                    - ӘҚҰ (АӘҚҰ) ауданының шекарасы </w:t>
      </w:r>
    </w:p>
    <w:p>
      <w:pPr>
        <w:spacing w:after="0"/>
        <w:ind w:left="0"/>
        <w:jc w:val="both"/>
      </w:pPr>
      <w:r>
        <w:rPr>
          <w:rFonts w:ascii="Times New Roman"/>
          <w:b w:val="false"/>
          <w:i w:val="false"/>
          <w:color w:val="000000"/>
          <w:sz w:val="28"/>
        </w:rPr>
        <w:t xml:space="preserve">9. Радиолокациялық карталарда </w:t>
      </w:r>
    </w:p>
    <w:p>
      <w:pPr>
        <w:spacing w:after="0"/>
        <w:ind w:left="0"/>
        <w:jc w:val="both"/>
      </w:pPr>
      <w:r>
        <w:rPr>
          <w:rFonts w:ascii="Times New Roman"/>
          <w:b w:val="false"/>
          <w:i w:val="false"/>
          <w:color w:val="000000"/>
          <w:sz w:val="28"/>
        </w:rPr>
        <w:t xml:space="preserve">                    - аэроалаң (ҰҚЖ бағытын бiрге көрсету) </w:t>
      </w:r>
      <w:r>
        <w:br/>
      </w:r>
      <w:r>
        <w:rPr>
          <w:rFonts w:ascii="Times New Roman"/>
          <w:b w:val="false"/>
          <w:i w:val="false"/>
          <w:color w:val="000000"/>
          <w:sz w:val="28"/>
        </w:rPr>
        <w:t xml:space="preserve">
                    - міндеттi түрде хабарлау пунктi (оның ішiнде </w:t>
      </w:r>
      <w:r>
        <w:br/>
      </w:r>
      <w:r>
        <w:rPr>
          <w:rFonts w:ascii="Times New Roman"/>
          <w:b w:val="false"/>
          <w:i w:val="false"/>
          <w:color w:val="000000"/>
          <w:sz w:val="28"/>
        </w:rPr>
        <w:t xml:space="preserve">
                      МБП) </w:t>
      </w:r>
      <w:r>
        <w:br/>
      </w:r>
      <w:r>
        <w:rPr>
          <w:rFonts w:ascii="Times New Roman"/>
          <w:b w:val="false"/>
          <w:i w:val="false"/>
          <w:color w:val="000000"/>
          <w:sz w:val="28"/>
        </w:rPr>
        <w:t xml:space="preserve">
                    - ОПРС-пен </w:t>
      </w:r>
      <w:r>
        <w:br/>
      </w:r>
      <w:r>
        <w:rPr>
          <w:rFonts w:ascii="Times New Roman"/>
          <w:b w:val="false"/>
          <w:i w:val="false"/>
          <w:color w:val="000000"/>
          <w:sz w:val="28"/>
        </w:rPr>
        <w:t xml:space="preserve">
                    - ОПРС-сiз </w:t>
      </w:r>
      <w:r>
        <w:br/>
      </w:r>
      <w:r>
        <w:rPr>
          <w:rFonts w:ascii="Times New Roman"/>
          <w:b w:val="false"/>
          <w:i w:val="false"/>
          <w:color w:val="000000"/>
          <w:sz w:val="28"/>
        </w:rPr>
        <w:t xml:space="preserve">
                    - Мiндеттi түрде хабарлау пунктi болып </w:t>
      </w:r>
      <w:r>
        <w:br/>
      </w:r>
      <w:r>
        <w:rPr>
          <w:rFonts w:ascii="Times New Roman"/>
          <w:b w:val="false"/>
          <w:i w:val="false"/>
          <w:color w:val="000000"/>
          <w:sz w:val="28"/>
        </w:rPr>
        <w:t xml:space="preserve">
                      табылмайтын бақылау нысанасы (оның iшiнде </w:t>
      </w:r>
      <w:r>
        <w:br/>
      </w:r>
      <w:r>
        <w:rPr>
          <w:rFonts w:ascii="Times New Roman"/>
          <w:b w:val="false"/>
          <w:i w:val="false"/>
          <w:color w:val="000000"/>
          <w:sz w:val="28"/>
        </w:rPr>
        <w:t xml:space="preserve">
                      МБП) </w:t>
      </w:r>
      <w:r>
        <w:br/>
      </w:r>
      <w:r>
        <w:rPr>
          <w:rFonts w:ascii="Times New Roman"/>
          <w:b w:val="false"/>
          <w:i w:val="false"/>
          <w:color w:val="000000"/>
          <w:sz w:val="28"/>
        </w:rPr>
        <w:t xml:space="preserve">
                    - РСБН жердегi маягi </w:t>
      </w:r>
      <w:r>
        <w:br/>
      </w:r>
      <w:r>
        <w:rPr>
          <w:rFonts w:ascii="Times New Roman"/>
          <w:b w:val="false"/>
          <w:i w:val="false"/>
          <w:color w:val="000000"/>
          <w:sz w:val="28"/>
        </w:rPr>
        <w:t xml:space="preserve">
                    - Радиохабарларын тарату станциясы (РХСТ) </w:t>
      </w:r>
      <w:r>
        <w:br/>
      </w:r>
      <w:r>
        <w:rPr>
          <w:rFonts w:ascii="Times New Roman"/>
          <w:b w:val="false"/>
          <w:i w:val="false"/>
          <w:color w:val="000000"/>
          <w:sz w:val="28"/>
        </w:rPr>
        <w:t xml:space="preserve">
                    - Автоматты радиопеленгатор (АРП) </w:t>
      </w:r>
      <w:r>
        <w:br/>
      </w:r>
      <w:r>
        <w:rPr>
          <w:rFonts w:ascii="Times New Roman"/>
          <w:b w:val="false"/>
          <w:i w:val="false"/>
          <w:color w:val="000000"/>
          <w:sz w:val="28"/>
        </w:rPr>
        <w:t xml:space="preserve">
                    - аэроалаң ауданындағы магниттiк бұрылу </w:t>
      </w:r>
      <w:r>
        <w:br/>
      </w:r>
      <w:r>
        <w:rPr>
          <w:rFonts w:ascii="Times New Roman"/>
          <w:b w:val="false"/>
          <w:i w:val="false"/>
          <w:color w:val="000000"/>
          <w:sz w:val="28"/>
        </w:rPr>
        <w:t xml:space="preserve">
                    - НЖБ, МЖБ мен қашықтық көрсетiлген </w:t>
      </w:r>
      <w:r>
        <w:br/>
      </w:r>
      <w:r>
        <w:rPr>
          <w:rFonts w:ascii="Times New Roman"/>
          <w:b w:val="false"/>
          <w:i w:val="false"/>
          <w:color w:val="000000"/>
          <w:sz w:val="28"/>
        </w:rPr>
        <w:t xml:space="preserve">
                      берiлген жолдың сызығы </w:t>
      </w:r>
      <w:r>
        <w:br/>
      </w:r>
      <w:r>
        <w:rPr>
          <w:rFonts w:ascii="Times New Roman"/>
          <w:b w:val="false"/>
          <w:i w:val="false"/>
          <w:color w:val="000000"/>
          <w:sz w:val="28"/>
        </w:rPr>
        <w:t xml:space="preserve">
                    - әуе жолының участогы (бiр жақты </w:t>
      </w:r>
      <w:r>
        <w:br/>
      </w:r>
      <w:r>
        <w:rPr>
          <w:rFonts w:ascii="Times New Roman"/>
          <w:b w:val="false"/>
          <w:i w:val="false"/>
          <w:color w:val="000000"/>
          <w:sz w:val="28"/>
        </w:rPr>
        <w:t xml:space="preserve">
                      қозғалысты маршруттың) </w:t>
      </w:r>
      <w:r>
        <w:br/>
      </w:r>
      <w:r>
        <w:rPr>
          <w:rFonts w:ascii="Times New Roman"/>
          <w:b w:val="false"/>
          <w:i w:val="false"/>
          <w:color w:val="000000"/>
          <w:sz w:val="28"/>
        </w:rPr>
        <w:t xml:space="preserve">
                    - НЖБ, МЖБ мен қашықтық көрсетiлген </w:t>
      </w:r>
      <w:r>
        <w:br/>
      </w:r>
      <w:r>
        <w:rPr>
          <w:rFonts w:ascii="Times New Roman"/>
          <w:b w:val="false"/>
          <w:i w:val="false"/>
          <w:color w:val="000000"/>
          <w:sz w:val="28"/>
        </w:rPr>
        <w:t xml:space="preserve">
                      тузуленген маршрут </w:t>
      </w:r>
      <w:r>
        <w:br/>
      </w:r>
      <w:r>
        <w:rPr>
          <w:rFonts w:ascii="Times New Roman"/>
          <w:b w:val="false"/>
          <w:i w:val="false"/>
          <w:color w:val="000000"/>
          <w:sz w:val="28"/>
        </w:rPr>
        <w:t xml:space="preserve">
                    - БЖС дейiнгi қашықтық пен МБП-ге дейiнгi </w:t>
      </w:r>
      <w:r>
        <w:br/>
      </w:r>
      <w:r>
        <w:rPr>
          <w:rFonts w:ascii="Times New Roman"/>
          <w:b w:val="false"/>
          <w:i w:val="false"/>
          <w:color w:val="000000"/>
          <w:sz w:val="28"/>
        </w:rPr>
        <w:t xml:space="preserve">
                      қашықтық көрсетiлген бақылау нысанасының </w:t>
      </w:r>
      <w:r>
        <w:br/>
      </w:r>
      <w:r>
        <w:rPr>
          <w:rFonts w:ascii="Times New Roman"/>
          <w:b w:val="false"/>
          <w:i w:val="false"/>
          <w:color w:val="000000"/>
          <w:sz w:val="28"/>
        </w:rPr>
        <w:t xml:space="preserve">
                      граверасы </w:t>
      </w:r>
      <w:r>
        <w:br/>
      </w:r>
      <w:r>
        <w:rPr>
          <w:rFonts w:ascii="Times New Roman"/>
          <w:b w:val="false"/>
          <w:i w:val="false"/>
          <w:color w:val="000000"/>
          <w:sz w:val="28"/>
        </w:rPr>
        <w:t xml:space="preserve">
                    - ППМ-ге дейінгі қашықтық көрсетiлген </w:t>
      </w:r>
      <w:r>
        <w:br/>
      </w:r>
      <w:r>
        <w:rPr>
          <w:rFonts w:ascii="Times New Roman"/>
          <w:b w:val="false"/>
          <w:i w:val="false"/>
          <w:color w:val="000000"/>
          <w:sz w:val="28"/>
        </w:rPr>
        <w:t xml:space="preserve">
                      ӘҚБ аудандарының шекарасындағы мiндеттi </w:t>
      </w:r>
      <w:r>
        <w:br/>
      </w:r>
      <w:r>
        <w:rPr>
          <w:rFonts w:ascii="Times New Roman"/>
          <w:b w:val="false"/>
          <w:i w:val="false"/>
          <w:color w:val="000000"/>
          <w:sz w:val="28"/>
        </w:rPr>
        <w:t xml:space="preserve">
                      түрде хабарлау пунктi </w:t>
      </w:r>
      <w:r>
        <w:br/>
      </w:r>
      <w:r>
        <w:rPr>
          <w:rFonts w:ascii="Times New Roman"/>
          <w:b w:val="false"/>
          <w:i w:val="false"/>
          <w:color w:val="000000"/>
          <w:sz w:val="28"/>
        </w:rPr>
        <w:t xml:space="preserve">
                    - Аэроалаңдағы (ӘҚБ пунктiнде) жердегi </w:t>
      </w:r>
      <w:r>
        <w:br/>
      </w:r>
      <w:r>
        <w:rPr>
          <w:rFonts w:ascii="Times New Roman"/>
          <w:b w:val="false"/>
          <w:i w:val="false"/>
          <w:color w:val="000000"/>
          <w:sz w:val="28"/>
        </w:rPr>
        <w:t xml:space="preserve">
                      радиолокациялық станция (ЖРЛС) </w:t>
      </w:r>
      <w:r>
        <w:br/>
      </w:r>
      <w:r>
        <w:rPr>
          <w:rFonts w:ascii="Times New Roman"/>
          <w:b w:val="false"/>
          <w:i w:val="false"/>
          <w:color w:val="000000"/>
          <w:sz w:val="28"/>
        </w:rPr>
        <w:t xml:space="preserve">
                    - Шек қойылатын пеленг (азимут) </w:t>
      </w:r>
      <w:r>
        <w:br/>
      </w:r>
      <w:r>
        <w:rPr>
          <w:rFonts w:ascii="Times New Roman"/>
          <w:b w:val="false"/>
          <w:i w:val="false"/>
          <w:color w:val="000000"/>
          <w:sz w:val="28"/>
        </w:rPr>
        <w:t xml:space="preserve">
                    - қону аэроалаңынан және ұшудың төменгi </w:t>
      </w:r>
      <w:r>
        <w:br/>
      </w:r>
      <w:r>
        <w:rPr>
          <w:rFonts w:ascii="Times New Roman"/>
          <w:b w:val="false"/>
          <w:i w:val="false"/>
          <w:color w:val="000000"/>
          <w:sz w:val="28"/>
        </w:rPr>
        <w:t xml:space="preserve">
                      қауіпсiз эшелоны қашықтығын көрсетiп, </w:t>
      </w:r>
      <w:r>
        <w:br/>
      </w:r>
      <w:r>
        <w:rPr>
          <w:rFonts w:ascii="Times New Roman"/>
          <w:b w:val="false"/>
          <w:i w:val="false"/>
          <w:color w:val="000000"/>
          <w:sz w:val="28"/>
        </w:rPr>
        <w:t xml:space="preserve">
                      төмендей бастау шебi (ТБШ) </w:t>
      </w:r>
    </w:p>
    <w:p>
      <w:pPr>
        <w:spacing w:after="0"/>
        <w:ind w:left="0"/>
        <w:jc w:val="both"/>
      </w:pPr>
      <w:r>
        <w:rPr>
          <w:rFonts w:ascii="Times New Roman"/>
          <w:b w:val="false"/>
          <w:i w:val="false"/>
          <w:color w:val="000000"/>
          <w:sz w:val="28"/>
        </w:rPr>
        <w:t xml:space="preserve">10. Ұшу карталарында </w:t>
      </w:r>
    </w:p>
    <w:p>
      <w:pPr>
        <w:spacing w:after="0"/>
        <w:ind w:left="0"/>
        <w:jc w:val="both"/>
      </w:pPr>
      <w:r>
        <w:rPr>
          <w:rFonts w:ascii="Times New Roman"/>
          <w:b w:val="false"/>
          <w:i w:val="false"/>
          <w:color w:val="000000"/>
          <w:sz w:val="28"/>
        </w:rPr>
        <w:t xml:space="preserve">                    - Ұшу картасындағы аэроалаң (оның iшiнде </w:t>
      </w:r>
      <w:r>
        <w:br/>
      </w:r>
      <w:r>
        <w:rPr>
          <w:rFonts w:ascii="Times New Roman"/>
          <w:b w:val="false"/>
          <w:i w:val="false"/>
          <w:color w:val="000000"/>
          <w:sz w:val="28"/>
        </w:rPr>
        <w:t xml:space="preserve">
                      ПАД) </w:t>
      </w:r>
      <w:r>
        <w:br/>
      </w:r>
      <w:r>
        <w:rPr>
          <w:rFonts w:ascii="Times New Roman"/>
          <w:b w:val="false"/>
          <w:i w:val="false"/>
          <w:color w:val="000000"/>
          <w:sz w:val="28"/>
        </w:rPr>
        <w:t xml:space="preserve">
                    - участоктағы ОЖБ, ОМЖБ-дi көрсететiн </w:t>
      </w:r>
      <w:r>
        <w:br/>
      </w:r>
      <w:r>
        <w:rPr>
          <w:rFonts w:ascii="Times New Roman"/>
          <w:b w:val="false"/>
          <w:i w:val="false"/>
          <w:color w:val="000000"/>
          <w:sz w:val="28"/>
        </w:rPr>
        <w:t xml:space="preserve">
                      берілген жолдың сызығы, ұшу картасындағы </w:t>
      </w:r>
      <w:r>
        <w:br/>
      </w:r>
      <w:r>
        <w:rPr>
          <w:rFonts w:ascii="Times New Roman"/>
          <w:b w:val="false"/>
          <w:i w:val="false"/>
          <w:color w:val="000000"/>
          <w:sz w:val="28"/>
        </w:rPr>
        <w:t xml:space="preserve">
                      маршруттың АҰҚБ (ПОД) шекарасымен </w:t>
      </w:r>
      <w:r>
        <w:br/>
      </w:r>
      <w:r>
        <w:rPr>
          <w:rFonts w:ascii="Times New Roman"/>
          <w:b w:val="false"/>
          <w:i w:val="false"/>
          <w:color w:val="000000"/>
          <w:sz w:val="28"/>
        </w:rPr>
        <w:t xml:space="preserve">
                      қиылысу қашықтығы мен нүктелерiн </w:t>
      </w:r>
      <w:r>
        <w:br/>
      </w:r>
      <w:r>
        <w:rPr>
          <w:rFonts w:ascii="Times New Roman"/>
          <w:b w:val="false"/>
          <w:i w:val="false"/>
          <w:color w:val="000000"/>
          <w:sz w:val="28"/>
        </w:rPr>
        <w:t xml:space="preserve">
                    - ұшу картасындағы азимуттық шеңбер </w:t>
      </w:r>
      <w:r>
        <w:br/>
      </w:r>
      <w:r>
        <w:rPr>
          <w:rFonts w:ascii="Times New Roman"/>
          <w:b w:val="false"/>
          <w:i w:val="false"/>
          <w:color w:val="000000"/>
          <w:sz w:val="28"/>
        </w:rPr>
        <w:t xml:space="preserve">
                    - белгiленген есепке алу жолағының </w:t>
      </w:r>
      <w:r>
        <w:br/>
      </w:r>
      <w:r>
        <w:rPr>
          <w:rFonts w:ascii="Times New Roman"/>
          <w:b w:val="false"/>
          <w:i w:val="false"/>
          <w:color w:val="000000"/>
          <w:sz w:val="28"/>
        </w:rPr>
        <w:t xml:space="preserve">
                      шеңберiнде орналасқан және осы участок </w:t>
      </w:r>
      <w:r>
        <w:br/>
      </w:r>
      <w:r>
        <w:rPr>
          <w:rFonts w:ascii="Times New Roman"/>
          <w:b w:val="false"/>
          <w:i w:val="false"/>
          <w:color w:val="000000"/>
          <w:sz w:val="28"/>
        </w:rPr>
        <w:t xml:space="preserve">
                      маршрутындағы рельефтің барынша абсолюттi </w:t>
      </w:r>
      <w:r>
        <w:br/>
      </w:r>
      <w:r>
        <w:rPr>
          <w:rFonts w:ascii="Times New Roman"/>
          <w:b w:val="false"/>
          <w:i w:val="false"/>
          <w:color w:val="000000"/>
          <w:sz w:val="28"/>
        </w:rPr>
        <w:t xml:space="preserve">
                      биiктiк белгiсi </w:t>
      </w:r>
      <w:r>
        <w:br/>
      </w:r>
      <w:r>
        <w:rPr>
          <w:rFonts w:ascii="Times New Roman"/>
          <w:b w:val="false"/>
          <w:i w:val="false"/>
          <w:color w:val="000000"/>
          <w:sz w:val="28"/>
        </w:rPr>
        <w:t xml:space="preserve">
                    - байланыс сызығы </w:t>
      </w:r>
      <w:r>
        <w:br/>
      </w:r>
      <w:r>
        <w:rPr>
          <w:rFonts w:ascii="Times New Roman"/>
          <w:b w:val="false"/>
          <w:i w:val="false"/>
          <w:color w:val="000000"/>
          <w:sz w:val="28"/>
        </w:rPr>
        <w:t xml:space="preserve">
                    - ЛҒП (35 - тiрек биiктiгi) </w:t>
      </w:r>
      <w:r>
        <w:br/>
      </w:r>
      <w:r>
        <w:rPr>
          <w:rFonts w:ascii="Times New Roman"/>
          <w:b w:val="false"/>
          <w:i w:val="false"/>
          <w:color w:val="000000"/>
          <w:sz w:val="28"/>
        </w:rPr>
        <w:t xml:space="preserve">
                    - мұнай құбыры </w:t>
      </w:r>
      <w:r>
        <w:br/>
      </w:r>
      <w:r>
        <w:rPr>
          <w:rFonts w:ascii="Times New Roman"/>
          <w:b w:val="false"/>
          <w:i w:val="false"/>
          <w:color w:val="000000"/>
          <w:sz w:val="28"/>
        </w:rPr>
        <w:t xml:space="preserve">
                    - газ құбыры </w:t>
      </w:r>
    </w:p>
    <w:p>
      <w:pPr>
        <w:spacing w:after="0"/>
        <w:ind w:left="0"/>
        <w:jc w:val="both"/>
      </w:pPr>
      <w:r>
        <w:rPr>
          <w:rFonts w:ascii="Times New Roman"/>
          <w:b w:val="false"/>
          <w:i w:val="false"/>
          <w:color w:val="000000"/>
          <w:sz w:val="28"/>
        </w:rPr>
        <w:t xml:space="preserve">11. Орын сызықтары </w:t>
      </w:r>
    </w:p>
    <w:p>
      <w:pPr>
        <w:spacing w:after="0"/>
        <w:ind w:left="0"/>
        <w:jc w:val="both"/>
      </w:pPr>
      <w:r>
        <w:rPr>
          <w:rFonts w:ascii="Times New Roman"/>
          <w:b w:val="false"/>
          <w:i w:val="false"/>
          <w:color w:val="000000"/>
          <w:sz w:val="28"/>
        </w:rPr>
        <w:t xml:space="preserve">                    - нысанадан әуе кемесiне пеленг сызығы </w:t>
      </w:r>
      <w:r>
        <w:br/>
      </w:r>
      <w:r>
        <w:rPr>
          <w:rFonts w:ascii="Times New Roman"/>
          <w:b w:val="false"/>
          <w:i w:val="false"/>
          <w:color w:val="000000"/>
          <w:sz w:val="28"/>
        </w:rPr>
        <w:t xml:space="preserve">
                      (анықтау уақыты) </w:t>
      </w:r>
      <w:r>
        <w:br/>
      </w:r>
      <w:r>
        <w:rPr>
          <w:rFonts w:ascii="Times New Roman"/>
          <w:b w:val="false"/>
          <w:i w:val="false"/>
          <w:color w:val="000000"/>
          <w:sz w:val="28"/>
        </w:rPr>
        <w:t xml:space="preserve">
                    - РНТ-дан әуе кемесiне радиопеленг </w:t>
      </w:r>
      <w:r>
        <w:br/>
      </w:r>
      <w:r>
        <w:rPr>
          <w:rFonts w:ascii="Times New Roman"/>
          <w:b w:val="false"/>
          <w:i w:val="false"/>
          <w:color w:val="000000"/>
          <w:sz w:val="28"/>
        </w:rPr>
        <w:t xml:space="preserve">
                      сызығы (уақыт 8.36) </w:t>
      </w:r>
      <w:r>
        <w:br/>
      </w:r>
      <w:r>
        <w:rPr>
          <w:rFonts w:ascii="Times New Roman"/>
          <w:b w:val="false"/>
          <w:i w:val="false"/>
          <w:color w:val="000000"/>
          <w:sz w:val="28"/>
        </w:rPr>
        <w:t xml:space="preserve">
                    - Бiрдей биiктiктер сызығы (уақыт 14.06) </w:t>
      </w:r>
    </w:p>
    <w:p>
      <w:pPr>
        <w:spacing w:after="0"/>
        <w:ind w:left="0"/>
        <w:jc w:val="both"/>
      </w:pPr>
      <w:r>
        <w:rPr>
          <w:rFonts w:ascii="Times New Roman"/>
          <w:b w:val="false"/>
          <w:i w:val="false"/>
          <w:color w:val="000000"/>
          <w:sz w:val="28"/>
        </w:rPr>
        <w:t xml:space="preserve">12. Әуе кемесінің орнының белгiлерi </w:t>
      </w:r>
    </w:p>
    <w:p>
      <w:pPr>
        <w:spacing w:after="0"/>
        <w:ind w:left="0"/>
        <w:jc w:val="both"/>
      </w:pPr>
      <w:r>
        <w:rPr>
          <w:rFonts w:ascii="Times New Roman"/>
          <w:b w:val="false"/>
          <w:i w:val="false"/>
          <w:color w:val="000000"/>
          <w:sz w:val="28"/>
        </w:rPr>
        <w:t xml:space="preserve">                    - көзбен шолып, анық (уақыт 12.15) </w:t>
      </w:r>
      <w:r>
        <w:br/>
      </w:r>
      <w:r>
        <w:rPr>
          <w:rFonts w:ascii="Times New Roman"/>
          <w:b w:val="false"/>
          <w:i w:val="false"/>
          <w:color w:val="000000"/>
          <w:sz w:val="28"/>
        </w:rPr>
        <w:t xml:space="preserve">
                    - белгiлi бiр есеппен және жол салып (оның </w:t>
      </w:r>
      <w:r>
        <w:br/>
      </w:r>
      <w:r>
        <w:rPr>
          <w:rFonts w:ascii="Times New Roman"/>
          <w:b w:val="false"/>
          <w:i w:val="false"/>
          <w:color w:val="000000"/>
          <w:sz w:val="28"/>
        </w:rPr>
        <w:t xml:space="preserve">
                      iшiнде навигациялық есептеу </w:t>
      </w:r>
      <w:r>
        <w:br/>
      </w:r>
      <w:r>
        <w:rPr>
          <w:rFonts w:ascii="Times New Roman"/>
          <w:b w:val="false"/>
          <w:i w:val="false"/>
          <w:color w:val="000000"/>
          <w:sz w:val="28"/>
        </w:rPr>
        <w:t xml:space="preserve">
                      қондырғыларының көмегiмен) </w:t>
      </w:r>
      <w:r>
        <w:br/>
      </w:r>
      <w:r>
        <w:rPr>
          <w:rFonts w:ascii="Times New Roman"/>
          <w:b w:val="false"/>
          <w:i w:val="false"/>
          <w:color w:val="000000"/>
          <w:sz w:val="28"/>
        </w:rPr>
        <w:t xml:space="preserve">
                    - навигациялық құралдардың көмегiмен </w:t>
      </w:r>
      <w:r>
        <w:br/>
      </w:r>
      <w:r>
        <w:rPr>
          <w:rFonts w:ascii="Times New Roman"/>
          <w:b w:val="false"/>
          <w:i w:val="false"/>
          <w:color w:val="000000"/>
          <w:sz w:val="28"/>
        </w:rPr>
        <w:t xml:space="preserve">
                      алынған орын сызықтарын белгілі бiр салумен </w:t>
      </w:r>
      <w:r>
        <w:br/>
      </w:r>
      <w:r>
        <w:rPr>
          <w:rFonts w:ascii="Times New Roman"/>
          <w:b w:val="false"/>
          <w:i w:val="false"/>
          <w:color w:val="000000"/>
          <w:sz w:val="28"/>
        </w:rPr>
        <w:t xml:space="preserve">
                    - жерден хабарланған (оның ішінде экипаждың </w:t>
      </w:r>
      <w:r>
        <w:br/>
      </w:r>
      <w:r>
        <w:rPr>
          <w:rFonts w:ascii="Times New Roman"/>
          <w:b w:val="false"/>
          <w:i w:val="false"/>
          <w:color w:val="000000"/>
          <w:sz w:val="28"/>
        </w:rPr>
        <w:t xml:space="preserve">
                      сұрауы бойынша) </w:t>
      </w:r>
    </w:p>
    <w:bookmarkStart w:name="z216" w:id="444"/>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 комитетi төрағасының бұйрығымен  </w:t>
      </w:r>
      <w:r>
        <w:br/>
      </w:r>
      <w:r>
        <w:rPr>
          <w:rFonts w:ascii="Times New Roman"/>
          <w:b w:val="false"/>
          <w:i w:val="false"/>
          <w:color w:val="000000"/>
          <w:sz w:val="28"/>
        </w:rPr>
        <w:t xml:space="preserve">
бекiтiлген Азаматтық авиацияда      </w:t>
      </w:r>
      <w:r>
        <w:br/>
      </w:r>
      <w:r>
        <w:rPr>
          <w:rFonts w:ascii="Times New Roman"/>
          <w:b w:val="false"/>
          <w:i w:val="false"/>
          <w:color w:val="000000"/>
          <w:sz w:val="28"/>
        </w:rPr>
        <w:t xml:space="preserve">
штурмандық қамтамасыз ету ережелерiне   </w:t>
      </w:r>
      <w:r>
        <w:br/>
      </w:r>
      <w:r>
        <w:rPr>
          <w:rFonts w:ascii="Times New Roman"/>
          <w:b w:val="false"/>
          <w:i w:val="false"/>
          <w:color w:val="000000"/>
          <w:sz w:val="28"/>
        </w:rPr>
        <w:t xml:space="preserve">
2 қосымша                 </w:t>
      </w:r>
      <w:r>
        <w:br/>
      </w:r>
      <w:r>
        <w:rPr>
          <w:rFonts w:ascii="Times New Roman"/>
          <w:b w:val="false"/>
          <w:i w:val="false"/>
          <w:color w:val="000000"/>
          <w:sz w:val="28"/>
        </w:rPr>
        <w:t xml:space="preserve">
2003 жылғы 29 сәуірдегі N 191       </w:t>
      </w:r>
    </w:p>
    <w:bookmarkEnd w:id="444"/>
    <w:p>
      <w:pPr>
        <w:spacing w:after="0"/>
        <w:ind w:left="0"/>
        <w:jc w:val="left"/>
      </w:pPr>
      <w:r>
        <w:rPr>
          <w:rFonts w:ascii="Times New Roman"/>
          <w:b/>
          <w:i w:val="false"/>
          <w:color w:val="000000"/>
        </w:rPr>
        <w:t xml:space="preserve"> Ұшудың инженерлiк-штурмандық тобы </w:t>
      </w:r>
      <w:r>
        <w:br/>
      </w:r>
      <w:r>
        <w:rPr>
          <w:rFonts w:ascii="Times New Roman"/>
          <w:b/>
          <w:i w:val="false"/>
          <w:color w:val="000000"/>
        </w:rPr>
        <w:t xml:space="preserve">
Ұшақ ___________ Ұшатын күні ________________ </w:t>
      </w:r>
    </w:p>
    <w:p>
      <w:pPr>
        <w:spacing w:after="0"/>
        <w:ind w:left="0"/>
        <w:jc w:val="both"/>
      </w:pPr>
      <w:r>
        <w:rPr>
          <w:rFonts w:ascii="Times New Roman"/>
          <w:b w:val="false"/>
          <w:i w:val="false"/>
          <w:color w:val="000000"/>
          <w:sz w:val="28"/>
        </w:rPr>
        <w:t xml:space="preserve">Спирт салмағы </w:t>
      </w:r>
      <w:r>
        <w:br/>
      </w:r>
      <w:r>
        <w:rPr>
          <w:rFonts w:ascii="Times New Roman"/>
          <w:b w:val="false"/>
          <w:i w:val="false"/>
          <w:color w:val="000000"/>
          <w:sz w:val="28"/>
        </w:rPr>
        <w:t xml:space="preserve">
Шығыс деректерi </w:t>
      </w:r>
      <w:r>
        <w:br/>
      </w:r>
      <w:r>
        <w:rPr>
          <w:rFonts w:ascii="Times New Roman"/>
          <w:b w:val="false"/>
          <w:i w:val="false"/>
          <w:color w:val="000000"/>
          <w:sz w:val="28"/>
        </w:rPr>
        <w:t xml:space="preserve">
Отын __________ </w:t>
      </w:r>
      <w:r>
        <w:br/>
      </w:r>
      <w:r>
        <w:rPr>
          <w:rFonts w:ascii="Times New Roman"/>
          <w:b w:val="false"/>
          <w:i w:val="false"/>
          <w:color w:val="000000"/>
          <w:sz w:val="28"/>
        </w:rPr>
        <w:t xml:space="preserve">
Май ___________ </w:t>
      </w:r>
      <w:r>
        <w:br/>
      </w:r>
      <w:r>
        <w:rPr>
          <w:rFonts w:ascii="Times New Roman"/>
          <w:b w:val="false"/>
          <w:i w:val="false"/>
          <w:color w:val="000000"/>
          <w:sz w:val="28"/>
        </w:rPr>
        <w:t xml:space="preserve">
Сұйықтық                           Жел       Ұшу         Отын г </w:t>
      </w:r>
      <w:r>
        <w:br/>
      </w:r>
      <w:r>
        <w:rPr>
          <w:rFonts w:ascii="Times New Roman"/>
          <w:b w:val="false"/>
          <w:i w:val="false"/>
          <w:color w:val="000000"/>
          <w:sz w:val="28"/>
        </w:rPr>
        <w:t xml:space="preserve">
Буфет                              с/шақ  уақ с, мин   қалдығы кг </w:t>
      </w:r>
      <w:r>
        <w:br/>
      </w:r>
      <w:r>
        <w:rPr>
          <w:rFonts w:ascii="Times New Roman"/>
          <w:b w:val="false"/>
          <w:i w:val="false"/>
          <w:color w:val="000000"/>
          <w:sz w:val="28"/>
        </w:rPr>
        <w:t xml:space="preserve">
Тұрмыстық жабдықтар                50 </w:t>
      </w:r>
      <w:r>
        <w:br/>
      </w:r>
      <w:r>
        <w:rPr>
          <w:rFonts w:ascii="Times New Roman"/>
          <w:b w:val="false"/>
          <w:i w:val="false"/>
          <w:color w:val="000000"/>
          <w:sz w:val="28"/>
        </w:rPr>
        <w:t xml:space="preserve">
Қызмет жабдықтар                   80 </w:t>
      </w:r>
      <w:r>
        <w:br/>
      </w:r>
      <w:r>
        <w:rPr>
          <w:rFonts w:ascii="Times New Roman"/>
          <w:b w:val="false"/>
          <w:i w:val="false"/>
          <w:color w:val="000000"/>
          <w:sz w:val="28"/>
        </w:rPr>
        <w:t xml:space="preserve">
Қосалқы бөлшектер                  100 </w:t>
      </w:r>
      <w:r>
        <w:br/>
      </w:r>
      <w:r>
        <w:rPr>
          <w:rFonts w:ascii="Times New Roman"/>
          <w:b w:val="false"/>
          <w:i w:val="false"/>
          <w:color w:val="000000"/>
          <w:sz w:val="28"/>
        </w:rPr>
        <w:t xml:space="preserve">
Пайдаланбайтын қор                 120 </w:t>
      </w:r>
      <w:r>
        <w:br/>
      </w:r>
      <w:r>
        <w:rPr>
          <w:rFonts w:ascii="Times New Roman"/>
          <w:b w:val="false"/>
          <w:i w:val="false"/>
          <w:color w:val="000000"/>
          <w:sz w:val="28"/>
        </w:rPr>
        <w:t xml:space="preserve">
Жүзу құралдары                     140 </w:t>
      </w:r>
      <w:r>
        <w:br/>
      </w:r>
      <w:r>
        <w:rPr>
          <w:rFonts w:ascii="Times New Roman"/>
          <w:b w:val="false"/>
          <w:i w:val="false"/>
          <w:color w:val="000000"/>
          <w:sz w:val="28"/>
        </w:rPr>
        <w:t xml:space="preserve">
Экипаж ____ адам _____             150 </w:t>
      </w:r>
      <w:r>
        <w:br/>
      </w:r>
      <w:r>
        <w:rPr>
          <w:rFonts w:ascii="Times New Roman"/>
          <w:b w:val="false"/>
          <w:i w:val="false"/>
          <w:color w:val="000000"/>
          <w:sz w:val="28"/>
        </w:rPr>
        <w:t xml:space="preserve">
Жолаушылар _____ адам ____         160 </w:t>
      </w:r>
      <w:r>
        <w:br/>
      </w:r>
      <w:r>
        <w:rPr>
          <w:rFonts w:ascii="Times New Roman"/>
          <w:b w:val="false"/>
          <w:i w:val="false"/>
          <w:color w:val="000000"/>
          <w:sz w:val="28"/>
        </w:rPr>
        <w:t xml:space="preserve">
Жүк және багаж ____                170 </w:t>
      </w:r>
      <w:r>
        <w:br/>
      </w:r>
      <w:r>
        <w:rPr>
          <w:rFonts w:ascii="Times New Roman"/>
          <w:b w:val="false"/>
          <w:i w:val="false"/>
          <w:color w:val="000000"/>
          <w:sz w:val="28"/>
        </w:rPr>
        <w:t xml:space="preserve">
Ұшу салмағы                        180 </w:t>
      </w:r>
      <w:r>
        <w:br/>
      </w:r>
      <w:r>
        <w:rPr>
          <w:rFonts w:ascii="Times New Roman"/>
          <w:b w:val="false"/>
          <w:i w:val="false"/>
          <w:color w:val="000000"/>
          <w:sz w:val="28"/>
        </w:rPr>
        <w:t xml:space="preserve">
                                   190 </w:t>
      </w:r>
      <w:r>
        <w:br/>
      </w:r>
      <w:r>
        <w:rPr>
          <w:rFonts w:ascii="Times New Roman"/>
          <w:b w:val="false"/>
          <w:i w:val="false"/>
          <w:color w:val="000000"/>
          <w:sz w:val="28"/>
        </w:rPr>
        <w:t xml:space="preserve">
Ұшып өту пункттерi                 200 </w:t>
      </w:r>
      <w:r>
        <w:br/>
      </w:r>
      <w:r>
        <w:rPr>
          <w:rFonts w:ascii="Times New Roman"/>
          <w:b w:val="false"/>
          <w:i w:val="false"/>
          <w:color w:val="000000"/>
          <w:sz w:val="28"/>
        </w:rPr>
        <w:t xml:space="preserve">
Жалпы арақашықтығы                 220 </w:t>
      </w:r>
      <w:r>
        <w:br/>
      </w:r>
      <w:r>
        <w:rPr>
          <w:rFonts w:ascii="Times New Roman"/>
          <w:b w:val="false"/>
          <w:i w:val="false"/>
          <w:color w:val="000000"/>
          <w:sz w:val="28"/>
        </w:rPr>
        <w:t xml:space="preserve">
(аудан) участоктерi </w:t>
      </w:r>
      <w:r>
        <w:br/>
      </w:r>
      <w:r>
        <w:rPr>
          <w:rFonts w:ascii="Times New Roman"/>
          <w:b w:val="false"/>
          <w:i w:val="false"/>
          <w:color w:val="000000"/>
          <w:sz w:val="28"/>
        </w:rPr>
        <w:t xml:space="preserve">
бойынша арақашықтық </w:t>
      </w:r>
      <w:r>
        <w:br/>
      </w:r>
      <w:r>
        <w:rPr>
          <w:rFonts w:ascii="Times New Roman"/>
          <w:b w:val="false"/>
          <w:i w:val="false"/>
          <w:color w:val="000000"/>
          <w:sz w:val="28"/>
        </w:rPr>
        <w:t xml:space="preserve">
Өтiлген арақашықтық </w:t>
      </w:r>
      <w:r>
        <w:br/>
      </w:r>
      <w:r>
        <w:rPr>
          <w:rFonts w:ascii="Times New Roman"/>
          <w:b w:val="false"/>
          <w:i w:val="false"/>
          <w:color w:val="000000"/>
          <w:sz w:val="28"/>
        </w:rPr>
        <w:t xml:space="preserve">
Участкелiк ұшу уақыты </w:t>
      </w:r>
      <w:r>
        <w:br/>
      </w:r>
      <w:r>
        <w:rPr>
          <w:rFonts w:ascii="Times New Roman"/>
          <w:b w:val="false"/>
          <w:i w:val="false"/>
          <w:color w:val="000000"/>
          <w:sz w:val="28"/>
        </w:rPr>
        <w:t xml:space="preserve">
Жылдамдық </w:t>
      </w:r>
      <w:r>
        <w:br/>
      </w:r>
      <w:r>
        <w:rPr>
          <w:rFonts w:ascii="Times New Roman"/>
          <w:b w:val="false"/>
          <w:i w:val="false"/>
          <w:color w:val="000000"/>
          <w:sz w:val="28"/>
        </w:rPr>
        <w:t xml:space="preserve">
Жылдамдық </w:t>
      </w:r>
      <w:r>
        <w:br/>
      </w:r>
      <w:r>
        <w:rPr>
          <w:rFonts w:ascii="Times New Roman"/>
          <w:b w:val="false"/>
          <w:i w:val="false"/>
          <w:color w:val="000000"/>
          <w:sz w:val="28"/>
        </w:rPr>
        <w:t xml:space="preserve">
Жылдамдық </w:t>
      </w:r>
      <w:r>
        <w:br/>
      </w:r>
      <w:r>
        <w:rPr>
          <w:rFonts w:ascii="Times New Roman"/>
          <w:b w:val="false"/>
          <w:i w:val="false"/>
          <w:color w:val="000000"/>
          <w:sz w:val="28"/>
        </w:rPr>
        <w:t xml:space="preserve">
Сағат бойынша отын шығыны </w:t>
      </w:r>
      <w:r>
        <w:br/>
      </w:r>
      <w:r>
        <w:rPr>
          <w:rFonts w:ascii="Times New Roman"/>
          <w:b w:val="false"/>
          <w:i w:val="false"/>
          <w:color w:val="000000"/>
          <w:sz w:val="28"/>
        </w:rPr>
        <w:t xml:space="preserve">
Отын шығынының қосындысы </w:t>
      </w:r>
      <w:r>
        <w:br/>
      </w:r>
      <w:r>
        <w:rPr>
          <w:rFonts w:ascii="Times New Roman"/>
          <w:b w:val="false"/>
          <w:i w:val="false"/>
          <w:color w:val="000000"/>
          <w:sz w:val="28"/>
        </w:rPr>
        <w:t xml:space="preserve">
Отын қалдығы </w:t>
      </w:r>
      <w:r>
        <w:br/>
      </w:r>
      <w:r>
        <w:rPr>
          <w:rFonts w:ascii="Times New Roman"/>
          <w:b w:val="false"/>
          <w:i w:val="false"/>
          <w:color w:val="000000"/>
          <w:sz w:val="28"/>
        </w:rPr>
        <w:t xml:space="preserve">
Ұшу салмағы </w:t>
      </w:r>
      <w:r>
        <w:br/>
      </w:r>
      <w:r>
        <w:rPr>
          <w:rFonts w:ascii="Times New Roman"/>
          <w:b w:val="false"/>
          <w:i w:val="false"/>
          <w:color w:val="000000"/>
          <w:sz w:val="28"/>
        </w:rPr>
        <w:t xml:space="preserve">
"___"________ 19__ ж.  ӘК командирi ________ штурман ___________ </w:t>
      </w:r>
      <w:r>
        <w:br/>
      </w:r>
      <w:r>
        <w:rPr>
          <w:rFonts w:ascii="Times New Roman"/>
          <w:b w:val="false"/>
          <w:i w:val="false"/>
          <w:color w:val="000000"/>
          <w:sz w:val="28"/>
        </w:rPr>
        <w:t xml:space="preserve">
                       Отряд инженерi _________________ </w:t>
      </w:r>
    </w:p>
    <w:bookmarkStart w:name="z217" w:id="445"/>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 комитетi төрағасының бұйрығымен  </w:t>
      </w:r>
      <w:r>
        <w:br/>
      </w:r>
      <w:r>
        <w:rPr>
          <w:rFonts w:ascii="Times New Roman"/>
          <w:b w:val="false"/>
          <w:i w:val="false"/>
          <w:color w:val="000000"/>
          <w:sz w:val="28"/>
        </w:rPr>
        <w:t xml:space="preserve">
бекiтiлген Азаматтық авиацияда      </w:t>
      </w:r>
      <w:r>
        <w:br/>
      </w:r>
      <w:r>
        <w:rPr>
          <w:rFonts w:ascii="Times New Roman"/>
          <w:b w:val="false"/>
          <w:i w:val="false"/>
          <w:color w:val="000000"/>
          <w:sz w:val="28"/>
        </w:rPr>
        <w:t xml:space="preserve">
штурмандық қамтамасыз ету ережелерiне   </w:t>
      </w:r>
      <w:r>
        <w:br/>
      </w:r>
      <w:r>
        <w:rPr>
          <w:rFonts w:ascii="Times New Roman"/>
          <w:b w:val="false"/>
          <w:i w:val="false"/>
          <w:color w:val="000000"/>
          <w:sz w:val="28"/>
        </w:rPr>
        <w:t xml:space="preserve">
3 қосымша                 </w:t>
      </w:r>
      <w:r>
        <w:br/>
      </w:r>
      <w:r>
        <w:rPr>
          <w:rFonts w:ascii="Times New Roman"/>
          <w:b w:val="false"/>
          <w:i w:val="false"/>
          <w:color w:val="000000"/>
          <w:sz w:val="28"/>
        </w:rPr>
        <w:t xml:space="preserve">
2003 жылғы 29 сәуірдегі N 191       </w:t>
      </w:r>
    </w:p>
    <w:bookmarkEnd w:id="445"/>
    <w:p>
      <w:pPr>
        <w:spacing w:after="0"/>
        <w:ind w:left="0"/>
        <w:jc w:val="left"/>
      </w:pPr>
      <w:r>
        <w:rPr>
          <w:rFonts w:ascii="Times New Roman"/>
          <w:b/>
          <w:i w:val="false"/>
          <w:color w:val="000000"/>
        </w:rPr>
        <w:t xml:space="preserve"> ППП және ПВТ жөнiндегi ұшулардың белгiленген </w:t>
      </w:r>
      <w:r>
        <w:br/>
      </w:r>
      <w:r>
        <w:rPr>
          <w:rFonts w:ascii="Times New Roman"/>
          <w:b/>
          <w:i w:val="false"/>
          <w:color w:val="000000"/>
        </w:rPr>
        <w:t xml:space="preserve">
ақиқаттық қауіпсіз биiктiктерi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Ұшу жылдамдығы (ақиқаттық) ш/с    ! Ұшудың қауiпсiз биiктiгi </w:t>
      </w:r>
      <w:r>
        <w:br/>
      </w:r>
      <w:r>
        <w:rPr>
          <w:rFonts w:ascii="Times New Roman"/>
          <w:b w:val="false"/>
          <w:i w:val="false"/>
          <w:color w:val="000000"/>
          <w:sz w:val="28"/>
        </w:rPr>
        <w:t xml:space="preserve">
                                      ! (ақиқаттық), м AҰE бойынша </w:t>
      </w:r>
      <w:r>
        <w:br/>
      </w:r>
      <w:r>
        <w:rPr>
          <w:rFonts w:ascii="Times New Roman"/>
          <w:b w:val="false"/>
          <w:i w:val="false"/>
          <w:color w:val="000000"/>
          <w:sz w:val="28"/>
        </w:rPr>
        <w:t xml:space="preserve">
                                      ! ҚШҰЕ бойынша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Ұшу және қону өңiрiнде </w:t>
      </w:r>
    </w:p>
    <w:p>
      <w:pPr>
        <w:spacing w:after="0"/>
        <w:ind w:left="0"/>
        <w:jc w:val="both"/>
      </w:pPr>
      <w:r>
        <w:rPr>
          <w:rFonts w:ascii="Times New Roman"/>
          <w:b w:val="false"/>
          <w:i w:val="false"/>
          <w:color w:val="000000"/>
          <w:sz w:val="28"/>
        </w:rPr>
        <w:t xml:space="preserve">300 және кiшкене (дөңгелек бойынша)        300          100 </w:t>
      </w:r>
      <w:r>
        <w:br/>
      </w:r>
      <w:r>
        <w:rPr>
          <w:rFonts w:ascii="Times New Roman"/>
          <w:b w:val="false"/>
          <w:i w:val="false"/>
          <w:color w:val="000000"/>
          <w:sz w:val="28"/>
        </w:rPr>
        <w:t xml:space="preserve">
300 ден жоғары (дөңгелек бойынша)          300          200 </w:t>
      </w:r>
      <w:r>
        <w:br/>
      </w:r>
      <w:r>
        <w:rPr>
          <w:rFonts w:ascii="Times New Roman"/>
          <w:b w:val="false"/>
          <w:i w:val="false"/>
          <w:color w:val="000000"/>
          <w:sz w:val="28"/>
        </w:rPr>
        <w:t xml:space="preserve">
Жақындау ауданында, әуе трассалар мен </w:t>
      </w:r>
      <w:r>
        <w:br/>
      </w:r>
      <w:r>
        <w:rPr>
          <w:rFonts w:ascii="Times New Roman"/>
          <w:b w:val="false"/>
          <w:i w:val="false"/>
          <w:color w:val="000000"/>
          <w:sz w:val="28"/>
        </w:rPr>
        <w:t xml:space="preserve">
ЖӘЖ және орнатылған маршруттар бойынша </w:t>
      </w:r>
      <w:r>
        <w:br/>
      </w:r>
      <w:r>
        <w:rPr>
          <w:rFonts w:ascii="Times New Roman"/>
          <w:b w:val="false"/>
          <w:i w:val="false"/>
          <w:color w:val="000000"/>
          <w:sz w:val="28"/>
        </w:rPr>
        <w:t xml:space="preserve">
А) Тегiстiк пен қырлы жерде және су </w:t>
      </w:r>
      <w:r>
        <w:br/>
      </w:r>
      <w:r>
        <w:rPr>
          <w:rFonts w:ascii="Times New Roman"/>
          <w:b w:val="false"/>
          <w:i w:val="false"/>
          <w:color w:val="000000"/>
          <w:sz w:val="28"/>
        </w:rPr>
        <w:t xml:space="preserve">
кеңiстігінің үстiнде: </w:t>
      </w:r>
    </w:p>
    <w:p>
      <w:pPr>
        <w:spacing w:after="0"/>
        <w:ind w:left="0"/>
        <w:jc w:val="both"/>
      </w:pPr>
      <w:r>
        <w:rPr>
          <w:rFonts w:ascii="Times New Roman"/>
          <w:b w:val="false"/>
          <w:i w:val="false"/>
          <w:color w:val="000000"/>
          <w:sz w:val="28"/>
        </w:rPr>
        <w:t xml:space="preserve">300 және төмен                             600          100 </w:t>
      </w:r>
      <w:r>
        <w:br/>
      </w:r>
      <w:r>
        <w:rPr>
          <w:rFonts w:ascii="Times New Roman"/>
          <w:b w:val="false"/>
          <w:i w:val="false"/>
          <w:color w:val="000000"/>
          <w:sz w:val="28"/>
        </w:rPr>
        <w:t xml:space="preserve">
301 ден 550-ге дейiн                       600          200 </w:t>
      </w:r>
      <w:r>
        <w:br/>
      </w:r>
      <w:r>
        <w:rPr>
          <w:rFonts w:ascii="Times New Roman"/>
          <w:b w:val="false"/>
          <w:i w:val="false"/>
          <w:color w:val="000000"/>
          <w:sz w:val="28"/>
        </w:rPr>
        <w:t xml:space="preserve">
550 ден жоғары (астам)                     600 </w:t>
      </w:r>
    </w:p>
    <w:p>
      <w:pPr>
        <w:spacing w:after="0"/>
        <w:ind w:left="0"/>
        <w:jc w:val="both"/>
      </w:pPr>
      <w:r>
        <w:rPr>
          <w:rFonts w:ascii="Times New Roman"/>
          <w:b w:val="false"/>
          <w:i w:val="false"/>
          <w:color w:val="000000"/>
          <w:sz w:val="28"/>
        </w:rPr>
        <w:t xml:space="preserve">б) таулы жерде (200 м таулар және </w:t>
      </w:r>
      <w:r>
        <w:br/>
      </w:r>
      <w:r>
        <w:rPr>
          <w:rFonts w:ascii="Times New Roman"/>
          <w:b w:val="false"/>
          <w:i w:val="false"/>
          <w:color w:val="000000"/>
          <w:sz w:val="28"/>
        </w:rPr>
        <w:t xml:space="preserve">
кiшкене) </w:t>
      </w:r>
    </w:p>
    <w:p>
      <w:pPr>
        <w:spacing w:after="0"/>
        <w:ind w:left="0"/>
        <w:jc w:val="both"/>
      </w:pPr>
      <w:r>
        <w:rPr>
          <w:rFonts w:ascii="Times New Roman"/>
          <w:b w:val="false"/>
          <w:i w:val="false"/>
          <w:color w:val="000000"/>
          <w:sz w:val="28"/>
        </w:rPr>
        <w:t xml:space="preserve">550 және аздау                             900          300 </w:t>
      </w:r>
      <w:r>
        <w:br/>
      </w:r>
      <w:r>
        <w:rPr>
          <w:rFonts w:ascii="Times New Roman"/>
          <w:b w:val="false"/>
          <w:i w:val="false"/>
          <w:color w:val="000000"/>
          <w:sz w:val="28"/>
        </w:rPr>
        <w:t xml:space="preserve">
550 ден жоғары                             900 </w:t>
      </w:r>
    </w:p>
    <w:p>
      <w:pPr>
        <w:spacing w:after="0"/>
        <w:ind w:left="0"/>
        <w:jc w:val="both"/>
      </w:pPr>
      <w:r>
        <w:rPr>
          <w:rFonts w:ascii="Times New Roman"/>
          <w:b w:val="false"/>
          <w:i w:val="false"/>
          <w:color w:val="000000"/>
          <w:sz w:val="28"/>
        </w:rPr>
        <w:t xml:space="preserve">в) таулы жерде (таулар 2000 м </w:t>
      </w:r>
      <w:r>
        <w:br/>
      </w:r>
      <w:r>
        <w:rPr>
          <w:rFonts w:ascii="Times New Roman"/>
          <w:b w:val="false"/>
          <w:i w:val="false"/>
          <w:color w:val="000000"/>
          <w:sz w:val="28"/>
        </w:rPr>
        <w:t xml:space="preserve">
ден жоғары) </w:t>
      </w:r>
    </w:p>
    <w:p>
      <w:pPr>
        <w:spacing w:after="0"/>
        <w:ind w:left="0"/>
        <w:jc w:val="both"/>
      </w:pPr>
      <w:r>
        <w:rPr>
          <w:rFonts w:ascii="Times New Roman"/>
          <w:b w:val="false"/>
          <w:i w:val="false"/>
          <w:color w:val="000000"/>
          <w:sz w:val="28"/>
        </w:rPr>
        <w:t xml:space="preserve">550 және аздау                             900          600 </w:t>
      </w:r>
      <w:r>
        <w:br/>
      </w:r>
      <w:r>
        <w:rPr>
          <w:rFonts w:ascii="Times New Roman"/>
          <w:b w:val="false"/>
          <w:i w:val="false"/>
          <w:color w:val="000000"/>
          <w:sz w:val="28"/>
        </w:rPr>
        <w:t xml:space="preserve">
550 ден жоғары                             900 </w:t>
      </w:r>
      <w:r>
        <w:br/>
      </w:r>
      <w:r>
        <w:rPr>
          <w:rFonts w:ascii="Times New Roman"/>
          <w:b w:val="false"/>
          <w:i w:val="false"/>
          <w:color w:val="000000"/>
          <w:sz w:val="28"/>
        </w:rPr>
        <w:t xml:space="preserve">
------------------------------------------------------------------ </w:t>
      </w:r>
    </w:p>
    <w:bookmarkStart w:name="z218" w:id="446"/>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 комитетi төрағасының бұйрығымен  </w:t>
      </w:r>
      <w:r>
        <w:br/>
      </w:r>
      <w:r>
        <w:rPr>
          <w:rFonts w:ascii="Times New Roman"/>
          <w:b w:val="false"/>
          <w:i w:val="false"/>
          <w:color w:val="000000"/>
          <w:sz w:val="28"/>
        </w:rPr>
        <w:t xml:space="preserve">
бекiтiлген Азаматтық авиацияда      </w:t>
      </w:r>
      <w:r>
        <w:br/>
      </w:r>
      <w:r>
        <w:rPr>
          <w:rFonts w:ascii="Times New Roman"/>
          <w:b w:val="false"/>
          <w:i w:val="false"/>
          <w:color w:val="000000"/>
          <w:sz w:val="28"/>
        </w:rPr>
        <w:t xml:space="preserve">
штурмандық қамтамасыз ету ережелерiне   </w:t>
      </w:r>
      <w:r>
        <w:br/>
      </w:r>
      <w:r>
        <w:rPr>
          <w:rFonts w:ascii="Times New Roman"/>
          <w:b w:val="false"/>
          <w:i w:val="false"/>
          <w:color w:val="000000"/>
          <w:sz w:val="28"/>
        </w:rPr>
        <w:t xml:space="preserve">
4 қосымша                 </w:t>
      </w:r>
      <w:r>
        <w:br/>
      </w:r>
      <w:r>
        <w:rPr>
          <w:rFonts w:ascii="Times New Roman"/>
          <w:b w:val="false"/>
          <w:i w:val="false"/>
          <w:color w:val="000000"/>
          <w:sz w:val="28"/>
        </w:rPr>
        <w:t xml:space="preserve">
2003 жылғы 29 сәуірдегі N 191       </w:t>
      </w:r>
    </w:p>
    <w:bookmarkEnd w:id="446"/>
    <w:p>
      <w:pPr>
        <w:spacing w:after="0"/>
        <w:ind w:left="0"/>
        <w:jc w:val="left"/>
      </w:pPr>
      <w:r>
        <w:rPr>
          <w:rFonts w:ascii="Times New Roman"/>
          <w:b/>
          <w:i w:val="false"/>
          <w:color w:val="000000"/>
        </w:rPr>
        <w:t xml:space="preserve"> 4-ші класты ұшақтар және тiкұшақтардың барлық типтерi </w:t>
      </w:r>
      <w:r>
        <w:br/>
      </w:r>
      <w:r>
        <w:rPr>
          <w:rFonts w:ascii="Times New Roman"/>
          <w:b/>
          <w:i w:val="false"/>
          <w:color w:val="000000"/>
        </w:rPr>
        <w:t xml:space="preserve">
үшін ұшу карталарын дайындау үлгiсi </w:t>
      </w:r>
    </w:p>
    <w:p>
      <w:pPr>
        <w:spacing w:after="0"/>
        <w:ind w:left="0"/>
        <w:jc w:val="both"/>
      </w:pPr>
      <w:r>
        <w:rPr>
          <w:rFonts w:ascii="Times New Roman"/>
          <w:b w:val="false"/>
          <w:i w:val="false"/>
          <w:color w:val="000000"/>
          <w:sz w:val="28"/>
        </w:rPr>
        <w:t xml:space="preserve">      1. Аэроалаң ауданында ұшулардың орындалуы жөніндегi нұсқауларға және аэронавигациялық ақпараттың жинақтарына енгiзу үшін айналым биiктiгiнде ұшу биiктiгiнің есебi. </w:t>
      </w:r>
    </w:p>
    <w:p>
      <w:pPr>
        <w:spacing w:after="0"/>
        <w:ind w:left="0"/>
        <w:jc w:val="both"/>
      </w:pPr>
      <w:r>
        <w:rPr>
          <w:rFonts w:ascii="Times New Roman"/>
          <w:b w:val="false"/>
          <w:i w:val="false"/>
          <w:color w:val="000000"/>
          <w:sz w:val="28"/>
        </w:rPr>
        <w:t xml:space="preserve">                  Нкр=Нқауіп.ақ.+ </w:t>
      </w:r>
      <w:r>
        <w:rPr>
          <w:rFonts w:ascii="Times New Roman"/>
          <w:b w:val="false"/>
          <w:i w:val="false"/>
          <w:color w:val="000000"/>
          <w:sz w:val="28"/>
          <w:u w:val="single"/>
        </w:rPr>
        <w:t xml:space="preserve">/\ </w:t>
      </w:r>
      <w:r>
        <w:rPr>
          <w:rFonts w:ascii="Times New Roman"/>
          <w:b w:val="false"/>
          <w:i w:val="false"/>
          <w:color w:val="000000"/>
          <w:sz w:val="28"/>
        </w:rPr>
        <w:t xml:space="preserve">Ннақ- </w:t>
      </w:r>
      <w:r>
        <w:rPr>
          <w:rFonts w:ascii="Times New Roman"/>
          <w:b w:val="false"/>
          <w:i w:val="false"/>
          <w:color w:val="000000"/>
          <w:sz w:val="28"/>
          <w:u w:val="single"/>
        </w:rPr>
        <w:t xml:space="preserve">/\ </w:t>
      </w:r>
      <w:r>
        <w:rPr>
          <w:rFonts w:ascii="Times New Roman"/>
          <w:b w:val="false"/>
          <w:i w:val="false"/>
          <w:color w:val="000000"/>
          <w:sz w:val="28"/>
        </w:rPr>
        <w:t xml:space="preserve">Нt </w:t>
      </w:r>
    </w:p>
    <w:p>
      <w:pPr>
        <w:spacing w:after="0"/>
        <w:ind w:left="0"/>
        <w:jc w:val="both"/>
      </w:pPr>
      <w:r>
        <w:rPr>
          <w:rFonts w:ascii="Times New Roman"/>
          <w:b w:val="false"/>
          <w:i w:val="false"/>
          <w:color w:val="000000"/>
          <w:sz w:val="28"/>
        </w:rPr>
        <w:t xml:space="preserve">формуласы бойынша орындалады, мұндағы </w:t>
      </w:r>
      <w:r>
        <w:br/>
      </w:r>
      <w:r>
        <w:rPr>
          <w:rFonts w:ascii="Times New Roman"/>
          <w:b w:val="false"/>
          <w:i w:val="false"/>
          <w:color w:val="000000"/>
          <w:sz w:val="28"/>
        </w:rPr>
        <w:t xml:space="preserve">
Нқауiп.ақ - ұшып-қону өңірiндегi ұшу биіктiгiнің ақиқаттық қауiпсiз бекiтiлген мәні, метрде; </w:t>
      </w:r>
      <w:r>
        <w:br/>
      </w:r>
      <w:r>
        <w:rPr>
          <w:rFonts w:ascii="Times New Roman"/>
          <w:b w:val="false"/>
          <w:i w:val="false"/>
          <w:color w:val="000000"/>
          <w:sz w:val="28"/>
        </w:rPr>
        <w:t>
</w:t>
      </w:r>
      <w:r>
        <w:rPr>
          <w:rFonts w:ascii="Times New Roman"/>
          <w:b w:val="false"/>
          <w:i w:val="false"/>
          <w:color w:val="000000"/>
          <w:sz w:val="28"/>
          <w:u w:val="single"/>
        </w:rPr>
        <w:t xml:space="preserve">/\ </w:t>
      </w:r>
      <w:r>
        <w:rPr>
          <w:rFonts w:ascii="Times New Roman"/>
          <w:b w:val="false"/>
          <w:i w:val="false"/>
          <w:color w:val="000000"/>
          <w:sz w:val="28"/>
        </w:rPr>
        <w:t xml:space="preserve">Ннақ - жасанды кедергiлердің есебiмен жолақтың белгiленген </w:t>
      </w:r>
      <w:r>
        <w:br/>
      </w:r>
      <w:r>
        <w:rPr>
          <w:rFonts w:ascii="Times New Roman"/>
          <w:b w:val="false"/>
          <w:i w:val="false"/>
          <w:color w:val="000000"/>
          <w:sz w:val="28"/>
        </w:rPr>
        <w:t xml:space="preserve">
енiнің шегінде аэроалаңның деңгейiне қатысты жердегі рельефтің ең жоғарғы нүктесiнің биіктiгi, метрде; </w:t>
      </w:r>
      <w:r>
        <w:br/>
      </w:r>
      <w:r>
        <w:rPr>
          <w:rFonts w:ascii="Times New Roman"/>
          <w:b w:val="false"/>
          <w:i w:val="false"/>
          <w:color w:val="000000"/>
          <w:sz w:val="28"/>
        </w:rPr>
        <w:t>
</w:t>
      </w:r>
      <w:r>
        <w:rPr>
          <w:rFonts w:ascii="Times New Roman"/>
          <w:b w:val="false"/>
          <w:i w:val="false"/>
          <w:color w:val="000000"/>
          <w:sz w:val="28"/>
          <w:u w:val="single"/>
        </w:rPr>
        <w:t xml:space="preserve">/\ </w:t>
      </w:r>
      <w:r>
        <w:rPr>
          <w:rFonts w:ascii="Times New Roman"/>
          <w:b w:val="false"/>
          <w:i w:val="false"/>
          <w:color w:val="000000"/>
          <w:sz w:val="28"/>
        </w:rPr>
        <w:t xml:space="preserve">Нt - аэроалаңда минимальдық температураға көпжылдық бақылау бойынша навигациялық сызғыштың көмегiмен немесе формула арқылы: </w:t>
      </w:r>
    </w:p>
    <w:p>
      <w:pPr>
        <w:spacing w:after="0"/>
        <w:ind w:left="0"/>
        <w:jc w:val="both"/>
      </w:pPr>
      <w:r>
        <w:rPr>
          <w:rFonts w:ascii="Times New Roman"/>
          <w:b w:val="false"/>
          <w:i w:val="false"/>
          <w:color w:val="000000"/>
          <w:sz w:val="28"/>
          <w:u w:val="single"/>
        </w:rPr>
        <w:t xml:space="preserve">                    /\ </w:t>
      </w:r>
      <w:r>
        <w:rPr>
          <w:rFonts w:ascii="Times New Roman"/>
          <w:b w:val="false"/>
          <w:i w:val="false"/>
          <w:color w:val="000000"/>
          <w:sz w:val="28"/>
        </w:rPr>
        <w:t xml:space="preserve">Ht=t </w:t>
      </w:r>
      <w:r>
        <w:rPr>
          <w:rFonts w:ascii="Times New Roman"/>
          <w:b w:val="false"/>
          <w:i w:val="false"/>
          <w:color w:val="000000"/>
          <w:vertAlign w:val="superscript"/>
        </w:rPr>
        <w:t xml:space="preserve">о </w:t>
      </w:r>
      <w:r>
        <w:rPr>
          <w:rFonts w:ascii="Times New Roman"/>
          <w:b w:val="false"/>
          <w:i w:val="false"/>
          <w:color w:val="000000"/>
          <w:sz w:val="28"/>
        </w:rPr>
        <w:t xml:space="preserve">-15 /300Н түз </w:t>
      </w:r>
    </w:p>
    <w:p>
      <w:pPr>
        <w:spacing w:after="0"/>
        <w:ind w:left="0"/>
        <w:jc w:val="both"/>
      </w:pPr>
      <w:r>
        <w:rPr>
          <w:rFonts w:ascii="Times New Roman"/>
          <w:b w:val="false"/>
          <w:i w:val="false"/>
          <w:color w:val="000000"/>
          <w:sz w:val="28"/>
        </w:rPr>
        <w:t xml:space="preserve">анықталатын биiктіктi өлшеудің әдiстемелiк температуралық түзетулігі. </w:t>
      </w:r>
    </w:p>
    <w:p>
      <w:pPr>
        <w:spacing w:after="0"/>
        <w:ind w:left="0"/>
        <w:jc w:val="both"/>
      </w:pPr>
      <w:r>
        <w:rPr>
          <w:rFonts w:ascii="Times New Roman"/>
          <w:b w:val="false"/>
          <w:i w:val="false"/>
          <w:color w:val="000000"/>
          <w:sz w:val="28"/>
        </w:rPr>
        <w:t xml:space="preserve">Бұл жерде t </w:t>
      </w:r>
      <w:r>
        <w:rPr>
          <w:rFonts w:ascii="Times New Roman"/>
          <w:b w:val="false"/>
          <w:i w:val="false"/>
          <w:color w:val="000000"/>
          <w:vertAlign w:val="superscript"/>
        </w:rPr>
        <w:t xml:space="preserve">о </w:t>
      </w:r>
      <w:r>
        <w:rPr>
          <w:rFonts w:ascii="Times New Roman"/>
          <w:b w:val="false"/>
          <w:i w:val="false"/>
          <w:color w:val="000000"/>
          <w:sz w:val="28"/>
        </w:rPr>
        <w:t xml:space="preserve">- аэроалаңдағы көпжылдық бақылау бойынша минимальдiк температура, градуста; </w:t>
      </w:r>
    </w:p>
    <w:p>
      <w:pPr>
        <w:spacing w:after="0"/>
        <w:ind w:left="0"/>
        <w:jc w:val="both"/>
      </w:pPr>
      <w:r>
        <w:rPr>
          <w:rFonts w:ascii="Times New Roman"/>
          <w:b w:val="false"/>
          <w:i w:val="false"/>
          <w:color w:val="000000"/>
          <w:sz w:val="28"/>
        </w:rPr>
        <w:t xml:space="preserve">                Нөзгер=Нқауіп.ақ+ </w:t>
      </w:r>
      <w:r>
        <w:rPr>
          <w:rFonts w:ascii="Times New Roman"/>
          <w:b w:val="false"/>
          <w:i w:val="false"/>
          <w:color w:val="000000"/>
          <w:sz w:val="28"/>
          <w:u w:val="single"/>
        </w:rPr>
        <w:t xml:space="preserve">/\ </w:t>
      </w:r>
      <w:r>
        <w:rPr>
          <w:rFonts w:ascii="Times New Roman"/>
          <w:b w:val="false"/>
          <w:i w:val="false"/>
          <w:color w:val="000000"/>
          <w:sz w:val="28"/>
        </w:rPr>
        <w:t xml:space="preserve">Ннақ, </w:t>
      </w:r>
      <w:r>
        <w:br/>
      </w:r>
      <w:r>
        <w:rPr>
          <w:rFonts w:ascii="Times New Roman"/>
          <w:b w:val="false"/>
          <w:i w:val="false"/>
          <w:color w:val="000000"/>
          <w:sz w:val="28"/>
        </w:rPr>
        <w:t xml:space="preserve">
      Есептеу нәтижесiнде алынған Нкр Нкөб 100 м бөлiнетiн санға дейін көбейту жағына айналады. </w:t>
      </w:r>
    </w:p>
    <w:p>
      <w:pPr>
        <w:spacing w:after="0"/>
        <w:ind w:left="0"/>
        <w:jc w:val="both"/>
      </w:pPr>
      <w:r>
        <w:rPr>
          <w:rFonts w:ascii="Times New Roman"/>
          <w:b w:val="false"/>
          <w:i w:val="false"/>
          <w:color w:val="000000"/>
          <w:sz w:val="28"/>
        </w:rPr>
        <w:t xml:space="preserve">      2. Аэроалаңның ауданында ұшуларды жүргiзу жөнiндегі нұсқауға және азронавигациялық ақпараттың жинақтарының минимальды қауiпсiз биiктігі (МҚБ): </w:t>
      </w:r>
    </w:p>
    <w:p>
      <w:pPr>
        <w:spacing w:after="0"/>
        <w:ind w:left="0"/>
        <w:jc w:val="both"/>
      </w:pPr>
      <w:r>
        <w:rPr>
          <w:rFonts w:ascii="Times New Roman"/>
          <w:b w:val="false"/>
          <w:i w:val="false"/>
          <w:color w:val="000000"/>
          <w:sz w:val="28"/>
        </w:rPr>
        <w:t xml:space="preserve">                  МҚБ 300+ </w:t>
      </w:r>
      <w:r>
        <w:rPr>
          <w:rFonts w:ascii="Times New Roman"/>
          <w:b w:val="false"/>
          <w:i w:val="false"/>
          <w:color w:val="000000"/>
          <w:sz w:val="28"/>
          <w:u w:val="single"/>
        </w:rPr>
        <w:t xml:space="preserve">/\ </w:t>
      </w:r>
      <w:r>
        <w:rPr>
          <w:rFonts w:ascii="Times New Roman"/>
          <w:b w:val="false"/>
          <w:i w:val="false"/>
          <w:color w:val="000000"/>
          <w:sz w:val="28"/>
        </w:rPr>
        <w:t xml:space="preserve">Ннақ -  </w:t>
      </w:r>
      <w:r>
        <w:rPr>
          <w:rFonts w:ascii="Times New Roman"/>
          <w:b w:val="false"/>
          <w:i w:val="false"/>
          <w:color w:val="000000"/>
          <w:sz w:val="28"/>
          <w:u w:val="single"/>
        </w:rPr>
        <w:t xml:space="preserve">/\ </w:t>
      </w:r>
      <w:r>
        <w:rPr>
          <w:rFonts w:ascii="Times New Roman"/>
          <w:b w:val="false"/>
          <w:i w:val="false"/>
          <w:color w:val="000000"/>
          <w:sz w:val="28"/>
        </w:rPr>
        <w:t xml:space="preserve">Ht </w:t>
      </w:r>
    </w:p>
    <w:p>
      <w:pPr>
        <w:spacing w:after="0"/>
        <w:ind w:left="0"/>
        <w:jc w:val="both"/>
      </w:pPr>
      <w:r>
        <w:rPr>
          <w:rFonts w:ascii="Times New Roman"/>
          <w:b w:val="false"/>
          <w:i w:val="false"/>
          <w:color w:val="000000"/>
          <w:sz w:val="28"/>
        </w:rPr>
        <w:t xml:space="preserve">формуласы бойынша жасалынады; </w:t>
      </w:r>
      <w:r>
        <w:br/>
      </w:r>
      <w:r>
        <w:rPr>
          <w:rFonts w:ascii="Times New Roman"/>
          <w:b w:val="false"/>
          <w:i w:val="false"/>
          <w:color w:val="000000"/>
          <w:sz w:val="28"/>
        </w:rPr>
        <w:t xml:space="preserve">
мұндағы  </w:t>
      </w:r>
      <w:r>
        <w:rPr>
          <w:rFonts w:ascii="Times New Roman"/>
          <w:b w:val="false"/>
          <w:i w:val="false"/>
          <w:color w:val="000000"/>
          <w:sz w:val="28"/>
          <w:u w:val="single"/>
        </w:rPr>
        <w:t xml:space="preserve">/\ </w:t>
      </w:r>
      <w:r>
        <w:rPr>
          <w:rFonts w:ascii="Times New Roman"/>
          <w:b w:val="false"/>
          <w:i w:val="false"/>
          <w:color w:val="000000"/>
          <w:sz w:val="28"/>
        </w:rPr>
        <w:t xml:space="preserve">Ннақ - қонуға бет алу бағыты (осындай) бойынша ҚШҰЕ табалдырығының деңгейiне қатысты жасанды I кедергiлердi есептеумен жердің рельефінің ең биік нүктесінің биіктігі, метрде; </w:t>
      </w:r>
      <w:r>
        <w:br/>
      </w:r>
      <w:r>
        <w:rPr>
          <w:rFonts w:ascii="Times New Roman"/>
          <w:b w:val="false"/>
          <w:i w:val="false"/>
          <w:color w:val="000000"/>
          <w:sz w:val="28"/>
        </w:rPr>
        <w:t>
</w:t>
      </w:r>
      <w:r>
        <w:rPr>
          <w:rFonts w:ascii="Times New Roman"/>
          <w:b w:val="false"/>
          <w:i w:val="false"/>
          <w:color w:val="000000"/>
          <w:sz w:val="28"/>
          <w:u w:val="single"/>
        </w:rPr>
        <w:t xml:space="preserve">/\ </w:t>
      </w:r>
      <w:r>
        <w:rPr>
          <w:rFonts w:ascii="Times New Roman"/>
          <w:b w:val="false"/>
          <w:i w:val="false"/>
          <w:color w:val="000000"/>
          <w:sz w:val="28"/>
        </w:rPr>
        <w:t xml:space="preserve">Ht - көпжылдық бақылауы бойынша аэроалаңдағы минимальдық температура үшін навигациялық сызғыштың көмегімен биiктiктi өлшеудiң әдiстемелiк температуралық түзетуi </w:t>
      </w:r>
    </w:p>
    <w:p>
      <w:pPr>
        <w:spacing w:after="0"/>
        <w:ind w:left="0"/>
        <w:jc w:val="both"/>
      </w:pPr>
      <w:r>
        <w:rPr>
          <w:rFonts w:ascii="Times New Roman"/>
          <w:b w:val="false"/>
          <w:i w:val="false"/>
          <w:color w:val="000000"/>
          <w:sz w:val="28"/>
        </w:rPr>
        <w:t xml:space="preserve">               немесе  </w:t>
      </w:r>
      <w:r>
        <w:rPr>
          <w:rFonts w:ascii="Times New Roman"/>
          <w:b w:val="false"/>
          <w:i w:val="false"/>
          <w:color w:val="000000"/>
          <w:sz w:val="28"/>
          <w:u w:val="single"/>
        </w:rPr>
        <w:t xml:space="preserve">/\ </w:t>
      </w:r>
      <w:r>
        <w:rPr>
          <w:rFonts w:ascii="Times New Roman"/>
          <w:b w:val="false"/>
          <w:i w:val="false"/>
          <w:color w:val="000000"/>
          <w:sz w:val="28"/>
        </w:rPr>
        <w:t xml:space="preserve">Н t </w:t>
      </w:r>
      <w:r>
        <w:rPr>
          <w:rFonts w:ascii="Times New Roman"/>
          <w:b w:val="false"/>
          <w:i w:val="false"/>
          <w:color w:val="000000"/>
          <w:vertAlign w:val="superscript"/>
        </w:rPr>
        <w:t xml:space="preserve">о </w:t>
      </w:r>
      <w:r>
        <w:rPr>
          <w:rFonts w:ascii="Times New Roman"/>
          <w:b w:val="false"/>
          <w:i w:val="false"/>
          <w:color w:val="000000"/>
          <w:sz w:val="28"/>
        </w:rPr>
        <w:t xml:space="preserve">-15/300 Нтүзет </w:t>
      </w:r>
    </w:p>
    <w:p>
      <w:pPr>
        <w:spacing w:after="0"/>
        <w:ind w:left="0"/>
        <w:jc w:val="both"/>
      </w:pPr>
      <w:r>
        <w:rPr>
          <w:rFonts w:ascii="Times New Roman"/>
          <w:b w:val="false"/>
          <w:i w:val="false"/>
          <w:color w:val="000000"/>
          <w:sz w:val="28"/>
        </w:rPr>
        <w:t xml:space="preserve">формуласы бойынша айқындалатын... </w:t>
      </w:r>
      <w:r>
        <w:br/>
      </w:r>
      <w:r>
        <w:rPr>
          <w:rFonts w:ascii="Times New Roman"/>
          <w:b w:val="false"/>
          <w:i w:val="false"/>
          <w:color w:val="000000"/>
          <w:sz w:val="28"/>
        </w:rPr>
        <w:t xml:space="preserve">
мұнда t </w:t>
      </w:r>
      <w:r>
        <w:rPr>
          <w:rFonts w:ascii="Times New Roman"/>
          <w:b w:val="false"/>
          <w:i w:val="false"/>
          <w:color w:val="000000"/>
          <w:vertAlign w:val="superscript"/>
        </w:rPr>
        <w:t xml:space="preserve">о </w:t>
      </w:r>
      <w:r>
        <w:rPr>
          <w:rFonts w:ascii="Times New Roman"/>
          <w:b w:val="false"/>
          <w:i w:val="false"/>
          <w:color w:val="000000"/>
          <w:sz w:val="28"/>
        </w:rPr>
        <w:t xml:space="preserve">- көпжылдық бақылаулар бойынша аэроалаңдағы минимальдық температура, градуста; </w:t>
      </w:r>
    </w:p>
    <w:p>
      <w:pPr>
        <w:spacing w:after="0"/>
        <w:ind w:left="0"/>
        <w:jc w:val="both"/>
      </w:pPr>
      <w:r>
        <w:rPr>
          <w:rFonts w:ascii="Times New Roman"/>
          <w:b w:val="false"/>
          <w:i w:val="false"/>
          <w:color w:val="000000"/>
          <w:sz w:val="28"/>
        </w:rPr>
        <w:t xml:space="preserve">                    Нтүз=300+ </w:t>
      </w:r>
      <w:r>
        <w:rPr>
          <w:rFonts w:ascii="Times New Roman"/>
          <w:b w:val="false"/>
          <w:i w:val="false"/>
          <w:color w:val="000000"/>
          <w:sz w:val="28"/>
          <w:u w:val="single"/>
        </w:rPr>
        <w:t xml:space="preserve">/\ </w:t>
      </w:r>
      <w:r>
        <w:rPr>
          <w:rFonts w:ascii="Times New Roman"/>
          <w:b w:val="false"/>
          <w:i w:val="false"/>
          <w:color w:val="000000"/>
          <w:sz w:val="28"/>
        </w:rPr>
        <w:t xml:space="preserve">Ннақ </w:t>
      </w:r>
    </w:p>
    <w:p>
      <w:pPr>
        <w:spacing w:after="0"/>
        <w:ind w:left="0"/>
        <w:jc w:val="both"/>
      </w:pPr>
      <w:r>
        <w:rPr>
          <w:rFonts w:ascii="Times New Roman"/>
          <w:b w:val="false"/>
          <w:i w:val="false"/>
          <w:color w:val="000000"/>
          <w:sz w:val="28"/>
        </w:rPr>
        <w:t xml:space="preserve">      Есептеу нәтижесiнде табылған МҚБ 10 м-гe бөлiнетiн сандарына дейiн көбейту жағына айналдырылады. </w:t>
      </w:r>
      <w:r>
        <w:br/>
      </w:r>
      <w:r>
        <w:rPr>
          <w:rFonts w:ascii="Times New Roman"/>
          <w:b w:val="false"/>
          <w:i w:val="false"/>
          <w:color w:val="000000"/>
          <w:sz w:val="28"/>
        </w:rPr>
        <w:t xml:space="preserve">
      Егер ондағы жасанды кедергiлердiң есебiмен жердегі рельефтің биiктігінің айырмашылығы 100 м-ден аспаса, МҚБ, барлық аэроалаңдардың аудандарына бiртұтас болып бекiтiледi. Биiктiктердiң айырмашылығының көбiнде аэроалаңның ауданы секторлерге бөлiнедi, және әр секторға өзiнiң МҚБ-сi бекiтiледi. </w:t>
      </w:r>
    </w:p>
    <w:p>
      <w:pPr>
        <w:spacing w:after="0"/>
        <w:ind w:left="0"/>
        <w:jc w:val="both"/>
      </w:pPr>
      <w:r>
        <w:rPr>
          <w:rFonts w:ascii="Times New Roman"/>
          <w:b w:val="false"/>
          <w:i w:val="false"/>
          <w:color w:val="000000"/>
          <w:sz w:val="28"/>
        </w:rPr>
        <w:t xml:space="preserve">      3. Аэроалаңның ауданында ұшуларды жүргiзу жөнiнде нұсқаларға және аэронавигациялық ақпараттың жинағына кiргiзу үшiн жақындау ауданындағы ұшудың қауiпсiз биiктiгiн есептеу </w:t>
      </w:r>
    </w:p>
    <w:p>
      <w:pPr>
        <w:spacing w:after="0"/>
        <w:ind w:left="0"/>
        <w:jc w:val="both"/>
      </w:pPr>
      <w:r>
        <w:rPr>
          <w:rFonts w:ascii="Times New Roman"/>
          <w:b w:val="false"/>
          <w:i w:val="false"/>
          <w:color w:val="000000"/>
          <w:sz w:val="28"/>
        </w:rPr>
        <w:t xml:space="preserve">    Нқауіп.жақ. = Нқауiп.ақ +Ннақ -  </w:t>
      </w:r>
      <w:r>
        <w:rPr>
          <w:rFonts w:ascii="Times New Roman"/>
          <w:b w:val="false"/>
          <w:i w:val="false"/>
          <w:color w:val="000000"/>
          <w:sz w:val="28"/>
          <w:u w:val="single"/>
        </w:rPr>
        <w:t xml:space="preserve">/\ </w:t>
      </w:r>
      <w:r>
        <w:rPr>
          <w:rFonts w:ascii="Times New Roman"/>
          <w:b w:val="false"/>
          <w:i w:val="false"/>
          <w:color w:val="000000"/>
          <w:sz w:val="28"/>
        </w:rPr>
        <w:t xml:space="preserve">Н +(760 - Ркелт.аэр.) 11 ? </w:t>
      </w:r>
      <w:r>
        <w:br/>
      </w:r>
      <w:r>
        <w:rPr>
          <w:rFonts w:ascii="Times New Roman"/>
          <w:b w:val="false"/>
          <w:i w:val="false"/>
          <w:color w:val="000000"/>
          <w:sz w:val="28"/>
        </w:rPr>
        <w:t xml:space="preserve">
    Нқауіп.жақ. = Нқауiп.ақ +Ннақ.-  </w:t>
      </w:r>
      <w:r>
        <w:rPr>
          <w:rFonts w:ascii="Times New Roman"/>
          <w:b w:val="false"/>
          <w:i w:val="false"/>
          <w:color w:val="000000"/>
          <w:sz w:val="28"/>
          <w:u w:val="single"/>
        </w:rPr>
        <w:t xml:space="preserve">/\ </w:t>
      </w:r>
      <w:r>
        <w:rPr>
          <w:rFonts w:ascii="Times New Roman"/>
          <w:b w:val="false"/>
          <w:i w:val="false"/>
          <w:color w:val="000000"/>
          <w:sz w:val="28"/>
        </w:rPr>
        <w:t xml:space="preserve">Н +(1013,2 - Ркелт.аэр.)8,25 </w:t>
      </w:r>
    </w:p>
    <w:p>
      <w:pPr>
        <w:spacing w:after="0"/>
        <w:ind w:left="0"/>
        <w:jc w:val="both"/>
      </w:pPr>
      <w:r>
        <w:rPr>
          <w:rFonts w:ascii="Times New Roman"/>
          <w:b w:val="false"/>
          <w:i w:val="false"/>
          <w:color w:val="000000"/>
          <w:sz w:val="28"/>
        </w:rPr>
        <w:t xml:space="preserve">формуласы бойынша табылады, мұндағы </w:t>
      </w:r>
      <w:r>
        <w:br/>
      </w:r>
      <w:r>
        <w:rPr>
          <w:rFonts w:ascii="Times New Roman"/>
          <w:b w:val="false"/>
          <w:i w:val="false"/>
          <w:color w:val="000000"/>
          <w:sz w:val="28"/>
        </w:rPr>
        <w:t xml:space="preserve">
Нқауiп.ақ - жақындау ауданындағы ақиқаттық қауiпсiз биiктігінің белгiленген және саны, метрде; </w:t>
      </w:r>
      <w:r>
        <w:br/>
      </w:r>
      <w:r>
        <w:rPr>
          <w:rFonts w:ascii="Times New Roman"/>
          <w:b w:val="false"/>
          <w:i w:val="false"/>
          <w:color w:val="000000"/>
          <w:sz w:val="28"/>
        </w:rPr>
        <w:t>
</w:t>
      </w:r>
      <w:r>
        <w:rPr>
          <w:rFonts w:ascii="Times New Roman"/>
          <w:b w:val="false"/>
          <w:i w:val="false"/>
          <w:color w:val="000000"/>
          <w:sz w:val="28"/>
          <w:u w:val="single"/>
        </w:rPr>
        <w:t xml:space="preserve">/\ </w:t>
      </w:r>
      <w:r>
        <w:rPr>
          <w:rFonts w:ascii="Times New Roman"/>
          <w:b w:val="false"/>
          <w:i w:val="false"/>
          <w:color w:val="000000"/>
          <w:sz w:val="28"/>
        </w:rPr>
        <w:t xml:space="preserve">Ннақ - көпжылдық бақылауы бойынша аэроалаңдағы минимальдық температура үшiн навигациялық сызғыштың көмегiмен </w:t>
      </w:r>
    </w:p>
    <w:p>
      <w:pPr>
        <w:spacing w:after="0"/>
        <w:ind w:left="0"/>
        <w:jc w:val="both"/>
      </w:pPr>
      <w:r>
        <w:rPr>
          <w:rFonts w:ascii="Times New Roman"/>
          <w:b w:val="false"/>
          <w:i w:val="false"/>
          <w:color w:val="000000"/>
          <w:sz w:val="28"/>
        </w:rPr>
        <w:t xml:space="preserve">                немесе  </w:t>
      </w:r>
      <w:r>
        <w:rPr>
          <w:rFonts w:ascii="Times New Roman"/>
          <w:b w:val="false"/>
          <w:i w:val="false"/>
          <w:color w:val="000000"/>
          <w:sz w:val="28"/>
          <w:u w:val="single"/>
        </w:rPr>
        <w:t xml:space="preserve">/\ </w:t>
      </w:r>
      <w:r>
        <w:rPr>
          <w:rFonts w:ascii="Times New Roman"/>
          <w:b w:val="false"/>
          <w:i w:val="false"/>
          <w:color w:val="000000"/>
          <w:sz w:val="28"/>
        </w:rPr>
        <w:t xml:space="preserve">H t </w:t>
      </w:r>
      <w:r>
        <w:rPr>
          <w:rFonts w:ascii="Times New Roman"/>
          <w:b w:val="false"/>
          <w:i w:val="false"/>
          <w:color w:val="000000"/>
          <w:vertAlign w:val="superscript"/>
        </w:rPr>
        <w:t xml:space="preserve">о </w:t>
      </w:r>
      <w:r>
        <w:rPr>
          <w:rFonts w:ascii="Times New Roman"/>
          <w:b w:val="false"/>
          <w:i w:val="false"/>
          <w:color w:val="000000"/>
          <w:sz w:val="28"/>
        </w:rPr>
        <w:t xml:space="preserve">-15 </w:t>
      </w:r>
      <w:r>
        <w:rPr>
          <w:rFonts w:ascii="Times New Roman"/>
          <w:b w:val="false"/>
          <w:i w:val="false"/>
          <w:color w:val="000000"/>
          <w:vertAlign w:val="superscript"/>
        </w:rPr>
        <w:t xml:space="preserve">о </w:t>
      </w:r>
      <w:r>
        <w:rPr>
          <w:rFonts w:ascii="Times New Roman"/>
          <w:b w:val="false"/>
          <w:i w:val="false"/>
          <w:color w:val="000000"/>
          <w:sz w:val="28"/>
        </w:rPr>
        <w:t xml:space="preserve">/300 Нтүз. </w:t>
      </w:r>
    </w:p>
    <w:p>
      <w:pPr>
        <w:spacing w:after="0"/>
        <w:ind w:left="0"/>
        <w:jc w:val="both"/>
      </w:pPr>
      <w:r>
        <w:rPr>
          <w:rFonts w:ascii="Times New Roman"/>
          <w:b w:val="false"/>
          <w:i w:val="false"/>
          <w:color w:val="000000"/>
          <w:sz w:val="28"/>
        </w:rPr>
        <w:t xml:space="preserve">формуласы бойынша айқындалатын биiктiктi өлшеудiң әдiстемелiк температуралық түзетуi. </w:t>
      </w:r>
      <w:r>
        <w:br/>
      </w:r>
      <w:r>
        <w:rPr>
          <w:rFonts w:ascii="Times New Roman"/>
          <w:b w:val="false"/>
          <w:i w:val="false"/>
          <w:color w:val="000000"/>
          <w:sz w:val="28"/>
        </w:rPr>
        <w:t xml:space="preserve">
мұнда t </w:t>
      </w:r>
      <w:r>
        <w:rPr>
          <w:rFonts w:ascii="Times New Roman"/>
          <w:b w:val="false"/>
          <w:i w:val="false"/>
          <w:color w:val="000000"/>
          <w:vertAlign w:val="superscript"/>
        </w:rPr>
        <w:t xml:space="preserve">о </w:t>
      </w:r>
      <w:r>
        <w:rPr>
          <w:rFonts w:ascii="Times New Roman"/>
          <w:b w:val="false"/>
          <w:i w:val="false"/>
          <w:color w:val="000000"/>
          <w:sz w:val="28"/>
        </w:rPr>
        <w:t xml:space="preserve">- көпжылдық бақылаулар бойынша аэроалаңдағы минимальдық температура, градуста; </w:t>
      </w:r>
    </w:p>
    <w:p>
      <w:pPr>
        <w:spacing w:after="0"/>
        <w:ind w:left="0"/>
        <w:jc w:val="both"/>
      </w:pPr>
      <w:r>
        <w:rPr>
          <w:rFonts w:ascii="Times New Roman"/>
          <w:b w:val="false"/>
          <w:i w:val="false"/>
          <w:color w:val="000000"/>
          <w:sz w:val="28"/>
        </w:rPr>
        <w:t xml:space="preserve">                 Нтүз = Нқауiп.ақ+Ннақ </w:t>
      </w:r>
    </w:p>
    <w:p>
      <w:pPr>
        <w:spacing w:after="0"/>
        <w:ind w:left="0"/>
        <w:jc w:val="both"/>
      </w:pPr>
      <w:r>
        <w:rPr>
          <w:rFonts w:ascii="Times New Roman"/>
          <w:b w:val="false"/>
          <w:i w:val="false"/>
          <w:color w:val="000000"/>
          <w:sz w:val="28"/>
        </w:rPr>
        <w:t xml:space="preserve">Ркелт.аэр. - теңiз деңгейіне келтiрілген көпжылдық бақылаулары бойынша аэроалаңдағы минимальдық атмосфералық қысым. </w:t>
      </w:r>
    </w:p>
    <w:p>
      <w:pPr>
        <w:spacing w:after="0"/>
        <w:ind w:left="0"/>
        <w:jc w:val="both"/>
      </w:pPr>
      <w:r>
        <w:rPr>
          <w:rFonts w:ascii="Times New Roman"/>
          <w:b w:val="false"/>
          <w:i w:val="false"/>
          <w:color w:val="000000"/>
          <w:sz w:val="28"/>
        </w:rPr>
        <w:t xml:space="preserve">               Ол Ркелт.аэр.= Наэр./11+Раэр </w:t>
      </w:r>
      <w:r>
        <w:br/>
      </w:r>
      <w:r>
        <w:rPr>
          <w:rFonts w:ascii="Times New Roman"/>
          <w:b w:val="false"/>
          <w:i w:val="false"/>
          <w:color w:val="000000"/>
          <w:sz w:val="28"/>
        </w:rPr>
        <w:t xml:space="preserve">
            Немесе Ркелт.аэр.=Наэр./8,25+Раэр. </w:t>
      </w:r>
    </w:p>
    <w:p>
      <w:pPr>
        <w:spacing w:after="0"/>
        <w:ind w:left="0"/>
        <w:jc w:val="both"/>
      </w:pPr>
      <w:r>
        <w:rPr>
          <w:rFonts w:ascii="Times New Roman"/>
          <w:b w:val="false"/>
          <w:i w:val="false"/>
          <w:color w:val="000000"/>
          <w:sz w:val="28"/>
        </w:rPr>
        <w:t xml:space="preserve">формуласы бойынша есептеледi, </w:t>
      </w:r>
      <w:r>
        <w:br/>
      </w:r>
      <w:r>
        <w:rPr>
          <w:rFonts w:ascii="Times New Roman"/>
          <w:b w:val="false"/>
          <w:i w:val="false"/>
          <w:color w:val="000000"/>
          <w:sz w:val="28"/>
        </w:rPr>
        <w:t xml:space="preserve">
ондағы Наэр. - теңiз деңгейіне қатысты аэроалаңның асып кетуi, метрде; </w:t>
      </w:r>
      <w:r>
        <w:br/>
      </w:r>
      <w:r>
        <w:rPr>
          <w:rFonts w:ascii="Times New Roman"/>
          <w:b w:val="false"/>
          <w:i w:val="false"/>
          <w:color w:val="000000"/>
          <w:sz w:val="28"/>
        </w:rPr>
        <w:t xml:space="preserve">
Раэр. - көпжылдық бақылаулары бойынша аэроалаңдық ҚШҰЕ деңгейiнде минимальдық атмосфералық қысым, мм, сынап бағана (мбар). </w:t>
      </w:r>
      <w:r>
        <w:br/>
      </w:r>
      <w:r>
        <w:rPr>
          <w:rFonts w:ascii="Times New Roman"/>
          <w:b w:val="false"/>
          <w:i w:val="false"/>
          <w:color w:val="000000"/>
          <w:sz w:val="28"/>
        </w:rPr>
        <w:t xml:space="preserve">
Есептің нәтижесiнде алынған Нқауiп.жақ 10 м. Иелiгi санына дейiн көбейту жағына айналдырылады. </w:t>
      </w:r>
      <w:r>
        <w:br/>
      </w:r>
      <w:r>
        <w:rPr>
          <w:rFonts w:ascii="Times New Roman"/>
          <w:b w:val="false"/>
          <w:i w:val="false"/>
          <w:color w:val="000000"/>
          <w:sz w:val="28"/>
        </w:rPr>
        <w:t xml:space="preserve">
Нқауiп.жақ. - деректi аэроалаңның ауданында әр коридорға бекітiледi. </w:t>
      </w:r>
    </w:p>
    <w:p>
      <w:pPr>
        <w:spacing w:after="0"/>
        <w:ind w:left="0"/>
        <w:jc w:val="both"/>
      </w:pPr>
      <w:r>
        <w:rPr>
          <w:rFonts w:ascii="Times New Roman"/>
          <w:b w:val="false"/>
          <w:i w:val="false"/>
          <w:color w:val="000000"/>
          <w:sz w:val="28"/>
        </w:rPr>
        <w:t xml:space="preserve">      4. Төмен қауіпсiз эшелонның биіктігі ұшудың қауіпсiз биiктігін есептеу жолымен 760 мм сынап бағананы (1013,2 мбар) атмосфералық қысым бойынша жақынарада жолшыбай. Эшелонның биiктігіне дейін табылған санның келесi көбейтуімен айқындалады. 760 мм ртуттық бағана (1013,2 мбар) атмосфералық қысым бойынша ұшудың қауіпсiз биiктігінің есебi </w:t>
      </w:r>
    </w:p>
    <w:p>
      <w:pPr>
        <w:spacing w:after="0"/>
        <w:ind w:left="0"/>
        <w:jc w:val="both"/>
      </w:pPr>
      <w:r>
        <w:rPr>
          <w:rFonts w:ascii="Times New Roman"/>
          <w:b w:val="false"/>
          <w:i w:val="false"/>
          <w:color w:val="000000"/>
          <w:sz w:val="28"/>
        </w:rPr>
        <w:t xml:space="preserve">      Нқауiп760 = Нқауiп.ақ. + Ннақ - </w:t>
      </w:r>
      <w:r>
        <w:rPr>
          <w:rFonts w:ascii="Times New Roman"/>
          <w:b w:val="false"/>
          <w:i w:val="false"/>
          <w:color w:val="000000"/>
          <w:sz w:val="28"/>
          <w:u w:val="single"/>
        </w:rPr>
        <w:t xml:space="preserve">/\ </w:t>
      </w:r>
      <w:r>
        <w:rPr>
          <w:rFonts w:ascii="Times New Roman"/>
          <w:b w:val="false"/>
          <w:i w:val="false"/>
          <w:color w:val="000000"/>
          <w:sz w:val="28"/>
        </w:rPr>
        <w:t xml:space="preserve">Нt+(760-Ркелт.ең кіші) 11 </w:t>
      </w:r>
      <w:r>
        <w:br/>
      </w:r>
      <w:r>
        <w:rPr>
          <w:rFonts w:ascii="Times New Roman"/>
          <w:b w:val="false"/>
          <w:i w:val="false"/>
          <w:color w:val="000000"/>
          <w:sz w:val="28"/>
        </w:rPr>
        <w:t xml:space="preserve">
   Нқауiп1013,2 = Нқауіп.ақ + Ннақ.- </w:t>
      </w:r>
      <w:r>
        <w:rPr>
          <w:rFonts w:ascii="Times New Roman"/>
          <w:b w:val="false"/>
          <w:i w:val="false"/>
          <w:color w:val="000000"/>
          <w:sz w:val="28"/>
          <w:u w:val="single"/>
        </w:rPr>
        <w:t xml:space="preserve">/\ </w:t>
      </w:r>
      <w:r>
        <w:rPr>
          <w:rFonts w:ascii="Times New Roman"/>
          <w:b w:val="false"/>
          <w:i w:val="false"/>
          <w:color w:val="000000"/>
          <w:sz w:val="28"/>
        </w:rPr>
        <w:t xml:space="preserve">Нt+(1013,2-Ркелт.ең кiші)8,25 </w:t>
      </w:r>
    </w:p>
    <w:p>
      <w:pPr>
        <w:spacing w:after="0"/>
        <w:ind w:left="0"/>
        <w:jc w:val="both"/>
      </w:pPr>
      <w:r>
        <w:rPr>
          <w:rFonts w:ascii="Times New Roman"/>
          <w:b w:val="false"/>
          <w:i w:val="false"/>
          <w:color w:val="000000"/>
          <w:sz w:val="28"/>
        </w:rPr>
        <w:t xml:space="preserve">формулаларымен есептеледi, </w:t>
      </w:r>
      <w:r>
        <w:br/>
      </w:r>
      <w:r>
        <w:rPr>
          <w:rFonts w:ascii="Times New Roman"/>
          <w:b w:val="false"/>
          <w:i w:val="false"/>
          <w:color w:val="000000"/>
          <w:sz w:val="28"/>
        </w:rPr>
        <w:t xml:space="preserve">
ондағы Нқауiп.ақ. - ұшудың ақиқаттық қауiпсiз биiктігінің белгiленген мәні, метрде; </w:t>
      </w:r>
      <w:r>
        <w:br/>
      </w:r>
      <w:r>
        <w:rPr>
          <w:rFonts w:ascii="Times New Roman"/>
          <w:b w:val="false"/>
          <w:i w:val="false"/>
          <w:color w:val="000000"/>
          <w:sz w:val="28"/>
        </w:rPr>
        <w:t xml:space="preserve">
Ннақ. - жолақтың белгiленген енiнің шегiнде жасанды кедергілердiң биіктiгінің есебiмен жердің рельефiнің ең жоғарғы нүктесiнің абсолют биіктiгi, метрде; </w:t>
      </w:r>
      <w:r>
        <w:br/>
      </w:r>
      <w:r>
        <w:rPr>
          <w:rFonts w:ascii="Times New Roman"/>
          <w:b w:val="false"/>
          <w:i w:val="false"/>
          <w:color w:val="000000"/>
          <w:sz w:val="28"/>
        </w:rPr>
        <w:t xml:space="preserve">
Ркелт.ең кішi. - теңіз деңгейіне келтiрілген маршрут (тiлiм) бойынша минимальды атмосфералық қысым, мм. сынап бағана (мбар); </w:t>
      </w:r>
      <w:r>
        <w:br/>
      </w:r>
      <w:r>
        <w:rPr>
          <w:rFonts w:ascii="Times New Roman"/>
          <w:b w:val="false"/>
          <w:i w:val="false"/>
          <w:color w:val="000000"/>
          <w:sz w:val="28"/>
        </w:rPr>
        <w:t>
</w:t>
      </w:r>
      <w:r>
        <w:rPr>
          <w:rFonts w:ascii="Times New Roman"/>
          <w:b w:val="false"/>
          <w:i w:val="false"/>
          <w:color w:val="000000"/>
          <w:sz w:val="28"/>
          <w:u w:val="single"/>
        </w:rPr>
        <w:t xml:space="preserve">/\ </w:t>
      </w:r>
      <w:r>
        <w:rPr>
          <w:rFonts w:ascii="Times New Roman"/>
          <w:b w:val="false"/>
          <w:i w:val="false"/>
          <w:color w:val="000000"/>
          <w:sz w:val="28"/>
        </w:rPr>
        <w:t xml:space="preserve">Нt - навигациялық сызғыш бойынша немесе </w:t>
      </w:r>
    </w:p>
    <w:p>
      <w:pPr>
        <w:spacing w:after="0"/>
        <w:ind w:left="0"/>
        <w:jc w:val="both"/>
      </w:pPr>
      <w:r>
        <w:rPr>
          <w:rFonts w:ascii="Times New Roman"/>
          <w:b w:val="false"/>
          <w:i w:val="false"/>
          <w:color w:val="000000"/>
          <w:sz w:val="28"/>
          <w:u w:val="single"/>
        </w:rPr>
        <w:t xml:space="preserve">                    /\ </w:t>
      </w:r>
      <w:r>
        <w:rPr>
          <w:rFonts w:ascii="Times New Roman"/>
          <w:b w:val="false"/>
          <w:i w:val="false"/>
          <w:color w:val="000000"/>
          <w:sz w:val="28"/>
        </w:rPr>
        <w:t xml:space="preserve">Ht=t </w:t>
      </w:r>
      <w:r>
        <w:rPr>
          <w:rFonts w:ascii="Times New Roman"/>
          <w:b w:val="false"/>
          <w:i w:val="false"/>
          <w:color w:val="000000"/>
          <w:vertAlign w:val="superscript"/>
        </w:rPr>
        <w:t xml:space="preserve">о </w:t>
      </w:r>
      <w:r>
        <w:rPr>
          <w:rFonts w:ascii="Times New Roman"/>
          <w:b w:val="false"/>
          <w:i w:val="false"/>
          <w:color w:val="000000"/>
          <w:sz w:val="28"/>
        </w:rPr>
        <w:t xml:space="preserve">-15 </w:t>
      </w:r>
      <w:r>
        <w:rPr>
          <w:rFonts w:ascii="Times New Roman"/>
          <w:b w:val="false"/>
          <w:i w:val="false"/>
          <w:color w:val="000000"/>
          <w:vertAlign w:val="superscript"/>
        </w:rPr>
        <w:t xml:space="preserve">о </w:t>
      </w:r>
      <w:r>
        <w:rPr>
          <w:rFonts w:ascii="Times New Roman"/>
          <w:b w:val="false"/>
          <w:i w:val="false"/>
          <w:color w:val="000000"/>
          <w:sz w:val="28"/>
        </w:rPr>
        <w:t xml:space="preserve">/300 Нтүз </w:t>
      </w:r>
    </w:p>
    <w:p>
      <w:pPr>
        <w:spacing w:after="0"/>
        <w:ind w:left="0"/>
        <w:jc w:val="both"/>
      </w:pPr>
      <w:r>
        <w:rPr>
          <w:rFonts w:ascii="Times New Roman"/>
          <w:b w:val="false"/>
          <w:i w:val="false"/>
          <w:color w:val="000000"/>
          <w:sz w:val="28"/>
        </w:rPr>
        <w:t xml:space="preserve">формуласы бойынша анықталған биіктiктi өлшеудiң әдiстемелiк температуралық түзетуi, </w:t>
      </w:r>
      <w:r>
        <w:br/>
      </w:r>
      <w:r>
        <w:rPr>
          <w:rFonts w:ascii="Times New Roman"/>
          <w:b w:val="false"/>
          <w:i w:val="false"/>
          <w:color w:val="000000"/>
          <w:sz w:val="28"/>
        </w:rPr>
        <w:t xml:space="preserve">
ондағы t </w:t>
      </w:r>
      <w:r>
        <w:rPr>
          <w:rFonts w:ascii="Times New Roman"/>
          <w:b w:val="false"/>
          <w:i w:val="false"/>
          <w:color w:val="000000"/>
          <w:vertAlign w:val="superscript"/>
        </w:rPr>
        <w:t xml:space="preserve">о </w:t>
      </w:r>
      <w:r>
        <w:rPr>
          <w:rFonts w:ascii="Times New Roman"/>
          <w:b w:val="false"/>
          <w:i w:val="false"/>
          <w:color w:val="000000"/>
          <w:sz w:val="28"/>
        </w:rPr>
        <w:t xml:space="preserve">- ұшу маршруты (тiлiмi) бойынша минимальды температура, градуста; </w:t>
      </w:r>
    </w:p>
    <w:p>
      <w:pPr>
        <w:spacing w:after="0"/>
        <w:ind w:left="0"/>
        <w:jc w:val="both"/>
      </w:pPr>
      <w:r>
        <w:rPr>
          <w:rFonts w:ascii="Times New Roman"/>
          <w:b w:val="false"/>
          <w:i w:val="false"/>
          <w:color w:val="000000"/>
          <w:sz w:val="28"/>
        </w:rPr>
        <w:t xml:space="preserve">                Нтүз = Нқауіп.ақ+Ннақ. </w:t>
      </w:r>
    </w:p>
    <w:p>
      <w:pPr>
        <w:spacing w:after="0"/>
        <w:ind w:left="0"/>
        <w:jc w:val="both"/>
      </w:pPr>
      <w:r>
        <w:rPr>
          <w:rFonts w:ascii="Times New Roman"/>
          <w:b w:val="false"/>
          <w:i w:val="false"/>
          <w:color w:val="000000"/>
          <w:sz w:val="28"/>
        </w:rPr>
        <w:t xml:space="preserve">      5. ҚШҰЕ (БҚШҰЕ) бойынша әр ұшудың алдында есептелiнедi: </w:t>
      </w:r>
      <w:r>
        <w:br/>
      </w:r>
      <w:r>
        <w:rPr>
          <w:rFonts w:ascii="Times New Roman"/>
          <w:b w:val="false"/>
          <w:i w:val="false"/>
          <w:color w:val="000000"/>
          <w:sz w:val="28"/>
        </w:rPr>
        <w:t xml:space="preserve">
      1) төмен эшелоннан төмен ұшуда аэроалаңның ауданындағы қауіпсiз биiктiгi; </w:t>
      </w:r>
      <w:r>
        <w:br/>
      </w:r>
      <w:r>
        <w:rPr>
          <w:rFonts w:ascii="Times New Roman"/>
          <w:b w:val="false"/>
          <w:i w:val="false"/>
          <w:color w:val="000000"/>
          <w:sz w:val="28"/>
        </w:rPr>
        <w:t xml:space="preserve">
      2) төменгi эшелоннан төмен маршруты (авиациялық жұмыстардың ауданы) бойынша ұшудың қауіпсiз биiктiгi; </w:t>
      </w:r>
      <w:r>
        <w:br/>
      </w:r>
      <w:r>
        <w:rPr>
          <w:rFonts w:ascii="Times New Roman"/>
          <w:b w:val="false"/>
          <w:i w:val="false"/>
          <w:color w:val="000000"/>
          <w:sz w:val="28"/>
        </w:rPr>
        <w:t xml:space="preserve">
      3) төмен қауіпсiз эшелонның биiктігі. </w:t>
      </w:r>
    </w:p>
    <w:p>
      <w:pPr>
        <w:spacing w:after="0"/>
        <w:ind w:left="0"/>
        <w:jc w:val="both"/>
      </w:pPr>
      <w:r>
        <w:rPr>
          <w:rFonts w:ascii="Times New Roman"/>
          <w:b w:val="false"/>
          <w:i w:val="false"/>
          <w:color w:val="000000"/>
          <w:sz w:val="28"/>
        </w:rPr>
        <w:t xml:space="preserve">      6. Төмен эшелоннан төмен ұшуда аэроалаңның ауданында (аэроалаңның қысымы бойынша) қауiпсiз биiктiктің формуласы бойынша </w:t>
      </w:r>
    </w:p>
    <w:p>
      <w:pPr>
        <w:spacing w:after="0"/>
        <w:ind w:left="0"/>
        <w:jc w:val="both"/>
      </w:pPr>
      <w:r>
        <w:rPr>
          <w:rFonts w:ascii="Times New Roman"/>
          <w:b w:val="false"/>
          <w:i w:val="false"/>
          <w:color w:val="000000"/>
          <w:sz w:val="28"/>
        </w:rPr>
        <w:t xml:space="preserve">             Нқауiп.аэр. = Нқауiп.ақ. +  </w:t>
      </w:r>
      <w:r>
        <w:rPr>
          <w:rFonts w:ascii="Times New Roman"/>
          <w:b w:val="false"/>
          <w:i w:val="false"/>
          <w:color w:val="000000"/>
          <w:sz w:val="28"/>
          <w:u w:val="single"/>
        </w:rPr>
        <w:t xml:space="preserve">/\ </w:t>
      </w:r>
      <w:r>
        <w:rPr>
          <w:rFonts w:ascii="Times New Roman"/>
          <w:b w:val="false"/>
          <w:i w:val="false"/>
          <w:color w:val="000000"/>
          <w:sz w:val="28"/>
        </w:rPr>
        <w:t xml:space="preserve">Нкедер -  </w:t>
      </w:r>
      <w:r>
        <w:rPr>
          <w:rFonts w:ascii="Times New Roman"/>
          <w:b w:val="false"/>
          <w:i w:val="false"/>
          <w:color w:val="000000"/>
          <w:sz w:val="28"/>
          <w:u w:val="single"/>
        </w:rPr>
        <w:t xml:space="preserve">/\ </w:t>
      </w:r>
      <w:r>
        <w:rPr>
          <w:rFonts w:ascii="Times New Roman"/>
          <w:b w:val="false"/>
          <w:i w:val="false"/>
          <w:color w:val="000000"/>
          <w:sz w:val="28"/>
        </w:rPr>
        <w:t xml:space="preserve">Нt </w:t>
      </w:r>
      <w:r>
        <w:br/>
      </w:r>
      <w:r>
        <w:rPr>
          <w:rFonts w:ascii="Times New Roman"/>
          <w:b w:val="false"/>
          <w:i w:val="false"/>
          <w:color w:val="000000"/>
          <w:sz w:val="28"/>
        </w:rPr>
        <w:t xml:space="preserve">
орындалады, </w:t>
      </w:r>
      <w:r>
        <w:br/>
      </w:r>
      <w:r>
        <w:rPr>
          <w:rFonts w:ascii="Times New Roman"/>
          <w:b w:val="false"/>
          <w:i w:val="false"/>
          <w:color w:val="000000"/>
          <w:sz w:val="28"/>
        </w:rPr>
        <w:t xml:space="preserve">
ондағы Нқауiп.ақ. - ұшып-қону өңiрiндегi ұшудың ақиқаттық қауiпсiз биіктiгiнің бекiтiлген саны, метрде; </w:t>
      </w:r>
      <w:r>
        <w:br/>
      </w:r>
      <w:r>
        <w:rPr>
          <w:rFonts w:ascii="Times New Roman"/>
          <w:b w:val="false"/>
          <w:i w:val="false"/>
          <w:color w:val="000000"/>
          <w:sz w:val="28"/>
        </w:rPr>
        <w:t>
</w:t>
      </w:r>
      <w:r>
        <w:rPr>
          <w:rFonts w:ascii="Times New Roman"/>
          <w:b w:val="false"/>
          <w:i w:val="false"/>
          <w:color w:val="000000"/>
          <w:sz w:val="28"/>
          <w:u w:val="single"/>
        </w:rPr>
        <w:t xml:space="preserve">/\ </w:t>
      </w:r>
      <w:r>
        <w:rPr>
          <w:rFonts w:ascii="Times New Roman"/>
          <w:b w:val="false"/>
          <w:i w:val="false"/>
          <w:color w:val="000000"/>
          <w:sz w:val="28"/>
        </w:rPr>
        <w:t xml:space="preserve">Нкедер - аэроалаңның деңгейіне қатысты ондағы жаратынды кедергілердің есебімен жердiң рельефiнің ең биiк нүктесінің биiктігі. </w:t>
      </w:r>
      <w:r>
        <w:br/>
      </w:r>
      <w:r>
        <w:rPr>
          <w:rFonts w:ascii="Times New Roman"/>
          <w:b w:val="false"/>
          <w:i w:val="false"/>
          <w:color w:val="000000"/>
          <w:sz w:val="28"/>
        </w:rPr>
        <w:t xml:space="preserve">
Жасанды кедергiлердің биiктiгi 300 км/с жылдамдығы бойынша </w:t>
      </w:r>
      <w:r>
        <w:br/>
      </w:r>
      <w:r>
        <w:rPr>
          <w:rFonts w:ascii="Times New Roman"/>
          <w:b w:val="false"/>
          <w:i w:val="false"/>
          <w:color w:val="000000"/>
          <w:sz w:val="28"/>
        </w:rPr>
        <w:t>
</w:t>
      </w:r>
      <w:r>
        <w:rPr>
          <w:rFonts w:ascii="Times New Roman"/>
          <w:b w:val="false"/>
          <w:i w:val="false"/>
          <w:color w:val="000000"/>
          <w:sz w:val="28"/>
          <w:u w:val="single"/>
        </w:rPr>
        <w:t xml:space="preserve">/\ </w:t>
      </w:r>
      <w:r>
        <w:rPr>
          <w:rFonts w:ascii="Times New Roman"/>
          <w:b w:val="false"/>
          <w:i w:val="false"/>
          <w:color w:val="000000"/>
          <w:sz w:val="28"/>
        </w:rPr>
        <w:t xml:space="preserve">Нкедер-де ескерiледi, ал таулы жерде - барлық кезде белгіленген жолақтың енінің шегiнде ұшу жылдамдығына байланыссыз, м; </w:t>
      </w:r>
      <w:r>
        <w:br/>
      </w:r>
      <w:r>
        <w:rPr>
          <w:rFonts w:ascii="Times New Roman"/>
          <w:b w:val="false"/>
          <w:i w:val="false"/>
          <w:color w:val="000000"/>
          <w:sz w:val="28"/>
        </w:rPr>
        <w:t>
</w:t>
      </w:r>
      <w:r>
        <w:rPr>
          <w:rFonts w:ascii="Times New Roman"/>
          <w:b w:val="false"/>
          <w:i w:val="false"/>
          <w:color w:val="000000"/>
          <w:sz w:val="28"/>
          <w:u w:val="single"/>
        </w:rPr>
        <w:t xml:space="preserve">/\ </w:t>
      </w:r>
      <w:r>
        <w:rPr>
          <w:rFonts w:ascii="Times New Roman"/>
          <w:b w:val="false"/>
          <w:i w:val="false"/>
          <w:color w:val="000000"/>
          <w:sz w:val="28"/>
        </w:rPr>
        <w:t xml:space="preserve">Ht - навигациялық сызғыш бойынша немесе </w:t>
      </w:r>
    </w:p>
    <w:p>
      <w:pPr>
        <w:spacing w:after="0"/>
        <w:ind w:left="0"/>
        <w:jc w:val="both"/>
      </w:pPr>
      <w:r>
        <w:rPr>
          <w:rFonts w:ascii="Times New Roman"/>
          <w:b w:val="false"/>
          <w:i w:val="false"/>
          <w:color w:val="000000"/>
          <w:sz w:val="28"/>
          <w:u w:val="single"/>
        </w:rPr>
        <w:t xml:space="preserve">                  /\ </w:t>
      </w:r>
      <w:r>
        <w:rPr>
          <w:rFonts w:ascii="Times New Roman"/>
          <w:b w:val="false"/>
          <w:i w:val="false"/>
          <w:color w:val="000000"/>
          <w:sz w:val="28"/>
        </w:rPr>
        <w:t xml:space="preserve">Ht=t </w:t>
      </w:r>
      <w:r>
        <w:rPr>
          <w:rFonts w:ascii="Times New Roman"/>
          <w:b w:val="false"/>
          <w:i w:val="false"/>
          <w:color w:val="000000"/>
          <w:vertAlign w:val="superscript"/>
        </w:rPr>
        <w:t xml:space="preserve">о </w:t>
      </w:r>
      <w:r>
        <w:rPr>
          <w:rFonts w:ascii="Times New Roman"/>
          <w:b w:val="false"/>
          <w:i w:val="false"/>
          <w:color w:val="000000"/>
          <w:sz w:val="28"/>
        </w:rPr>
        <w:t xml:space="preserve">-15 </w:t>
      </w:r>
      <w:r>
        <w:rPr>
          <w:rFonts w:ascii="Times New Roman"/>
          <w:b w:val="false"/>
          <w:i w:val="false"/>
          <w:color w:val="000000"/>
          <w:vertAlign w:val="superscript"/>
        </w:rPr>
        <w:t xml:space="preserve">о </w:t>
      </w:r>
      <w:r>
        <w:rPr>
          <w:rFonts w:ascii="Times New Roman"/>
          <w:b w:val="false"/>
          <w:i w:val="false"/>
          <w:color w:val="000000"/>
          <w:sz w:val="28"/>
        </w:rPr>
        <w:t xml:space="preserve">/300 Нтүз </w:t>
      </w:r>
    </w:p>
    <w:p>
      <w:pPr>
        <w:spacing w:after="0"/>
        <w:ind w:left="0"/>
        <w:jc w:val="both"/>
      </w:pPr>
      <w:r>
        <w:rPr>
          <w:rFonts w:ascii="Times New Roman"/>
          <w:b w:val="false"/>
          <w:i w:val="false"/>
          <w:color w:val="000000"/>
          <w:sz w:val="28"/>
        </w:rPr>
        <w:t xml:space="preserve">формуласы бойынша айқындалған биiктiктi өлшеудің әдiстемелiк температуралық түзетуi, </w:t>
      </w:r>
      <w:r>
        <w:br/>
      </w:r>
      <w:r>
        <w:rPr>
          <w:rFonts w:ascii="Times New Roman"/>
          <w:b w:val="false"/>
          <w:i w:val="false"/>
          <w:color w:val="000000"/>
          <w:sz w:val="28"/>
        </w:rPr>
        <w:t xml:space="preserve">
ондағы t </w:t>
      </w:r>
      <w:r>
        <w:rPr>
          <w:rFonts w:ascii="Times New Roman"/>
          <w:b w:val="false"/>
          <w:i w:val="false"/>
          <w:color w:val="000000"/>
          <w:vertAlign w:val="superscript"/>
        </w:rPr>
        <w:t xml:space="preserve">о </w:t>
      </w:r>
      <w:r>
        <w:rPr>
          <w:rFonts w:ascii="Times New Roman"/>
          <w:b w:val="false"/>
          <w:i w:val="false"/>
          <w:color w:val="000000"/>
          <w:sz w:val="28"/>
        </w:rPr>
        <w:t xml:space="preserve">- көпжылдық бақылаулары бойынша аэроалаңдағы нақты iс жүзіндегi температура, градуста; </w:t>
      </w:r>
    </w:p>
    <w:p>
      <w:pPr>
        <w:spacing w:after="0"/>
        <w:ind w:left="0"/>
        <w:jc w:val="both"/>
      </w:pPr>
      <w:r>
        <w:rPr>
          <w:rFonts w:ascii="Times New Roman"/>
          <w:b w:val="false"/>
          <w:i w:val="false"/>
          <w:color w:val="000000"/>
          <w:sz w:val="28"/>
        </w:rPr>
        <w:t xml:space="preserve">                Нтүз = Нқауiп.ақ +  </w:t>
      </w:r>
      <w:r>
        <w:rPr>
          <w:rFonts w:ascii="Times New Roman"/>
          <w:b w:val="false"/>
          <w:i w:val="false"/>
          <w:color w:val="000000"/>
          <w:sz w:val="28"/>
          <w:u w:val="single"/>
        </w:rPr>
        <w:t xml:space="preserve">/\ </w:t>
      </w:r>
      <w:r>
        <w:rPr>
          <w:rFonts w:ascii="Times New Roman"/>
          <w:b w:val="false"/>
          <w:i w:val="false"/>
          <w:color w:val="000000"/>
          <w:sz w:val="28"/>
        </w:rPr>
        <w:t xml:space="preserve">Нкедер </w:t>
      </w:r>
    </w:p>
    <w:p>
      <w:pPr>
        <w:spacing w:after="0"/>
        <w:ind w:left="0"/>
        <w:jc w:val="both"/>
      </w:pPr>
      <w:r>
        <w:rPr>
          <w:rFonts w:ascii="Times New Roman"/>
          <w:b w:val="false"/>
          <w:i w:val="false"/>
          <w:color w:val="000000"/>
          <w:sz w:val="28"/>
        </w:rPr>
        <w:t xml:space="preserve">      7. Маршрут бойынша авиациялық ауданның жұмыстары (ең аз келтiрiлген қысым бойынша) ұшудың қауіпсiз биiктігі бойынша астыңғы эшелоннан төмен </w:t>
      </w:r>
    </w:p>
    <w:p>
      <w:pPr>
        <w:spacing w:after="0"/>
        <w:ind w:left="0"/>
        <w:jc w:val="both"/>
      </w:pPr>
      <w:r>
        <w:rPr>
          <w:rFonts w:ascii="Times New Roman"/>
          <w:b w:val="false"/>
          <w:i w:val="false"/>
          <w:color w:val="000000"/>
          <w:sz w:val="28"/>
        </w:rPr>
        <w:t xml:space="preserve">          Нқауiп.келт. = Нқауіп.ақ. + Нкедер. -  </w:t>
      </w:r>
      <w:r>
        <w:rPr>
          <w:rFonts w:ascii="Times New Roman"/>
          <w:b w:val="false"/>
          <w:i w:val="false"/>
          <w:color w:val="000000"/>
          <w:sz w:val="28"/>
          <w:u w:val="single"/>
        </w:rPr>
        <w:t xml:space="preserve">/\ </w:t>
      </w:r>
      <w:r>
        <w:rPr>
          <w:rFonts w:ascii="Times New Roman"/>
          <w:b w:val="false"/>
          <w:i w:val="false"/>
          <w:color w:val="000000"/>
          <w:sz w:val="28"/>
        </w:rPr>
        <w:t xml:space="preserve">Ht </w:t>
      </w:r>
    </w:p>
    <w:p>
      <w:pPr>
        <w:spacing w:after="0"/>
        <w:ind w:left="0"/>
        <w:jc w:val="both"/>
      </w:pPr>
      <w:r>
        <w:rPr>
          <w:rFonts w:ascii="Times New Roman"/>
          <w:b w:val="false"/>
          <w:i w:val="false"/>
          <w:color w:val="000000"/>
          <w:sz w:val="28"/>
        </w:rPr>
        <w:t xml:space="preserve">формуласы бойынша орындалады, </w:t>
      </w:r>
      <w:r>
        <w:br/>
      </w:r>
      <w:r>
        <w:rPr>
          <w:rFonts w:ascii="Times New Roman"/>
          <w:b w:val="false"/>
          <w:i w:val="false"/>
          <w:color w:val="000000"/>
          <w:sz w:val="28"/>
        </w:rPr>
        <w:t xml:space="preserve">
ондағы Нқауіп.ақ. - ұшудың ақиқаттық қауiпсiз биiктiгінің белгiленген (саны), метрде; </w:t>
      </w:r>
      <w:r>
        <w:br/>
      </w:r>
      <w:r>
        <w:rPr>
          <w:rFonts w:ascii="Times New Roman"/>
          <w:b w:val="false"/>
          <w:i w:val="false"/>
          <w:color w:val="000000"/>
          <w:sz w:val="28"/>
        </w:rPr>
        <w:t xml:space="preserve">
Нкедер - ондағы жасанды кедергiлердiң есебiмен жердiң рельефінің ең биiк нүктесінің абсолют биiктiгi. Сағатына 300 км-ден астам ұшудың жылдамдығына жасанды кедергiлердiң биiктiгi Нкедер.-де ескерiледi, ал таулы жерде барлық кездерiне белгiленген жолақтың eнінің шамасында ұшудың жылдамдығынан байланыссыз, метрде; </w:t>
      </w:r>
      <w:r>
        <w:br/>
      </w:r>
      <w:r>
        <w:rPr>
          <w:rFonts w:ascii="Times New Roman"/>
          <w:b w:val="false"/>
          <w:i w:val="false"/>
          <w:color w:val="000000"/>
          <w:sz w:val="28"/>
        </w:rPr>
        <w:t>
</w:t>
      </w:r>
      <w:r>
        <w:rPr>
          <w:rFonts w:ascii="Times New Roman"/>
          <w:b w:val="false"/>
          <w:i w:val="false"/>
          <w:color w:val="000000"/>
          <w:sz w:val="28"/>
          <w:u w:val="single"/>
        </w:rPr>
        <w:t xml:space="preserve">/\ </w:t>
      </w:r>
      <w:r>
        <w:rPr>
          <w:rFonts w:ascii="Times New Roman"/>
          <w:b w:val="false"/>
          <w:i w:val="false"/>
          <w:color w:val="000000"/>
          <w:sz w:val="28"/>
        </w:rPr>
        <w:t xml:space="preserve">Нt - навигациялық сызғыштың бойынша немесе </w:t>
      </w:r>
    </w:p>
    <w:p>
      <w:pPr>
        <w:spacing w:after="0"/>
        <w:ind w:left="0"/>
        <w:jc w:val="both"/>
      </w:pPr>
      <w:r>
        <w:rPr>
          <w:rFonts w:ascii="Times New Roman"/>
          <w:b w:val="false"/>
          <w:i w:val="false"/>
          <w:color w:val="000000"/>
          <w:sz w:val="28"/>
          <w:u w:val="single"/>
        </w:rPr>
        <w:t xml:space="preserve">                    /\ </w:t>
      </w:r>
      <w:r>
        <w:rPr>
          <w:rFonts w:ascii="Times New Roman"/>
          <w:b w:val="false"/>
          <w:i w:val="false"/>
          <w:color w:val="000000"/>
          <w:sz w:val="28"/>
        </w:rPr>
        <w:t xml:space="preserve">Нt = t </w:t>
      </w:r>
      <w:r>
        <w:rPr>
          <w:rFonts w:ascii="Times New Roman"/>
          <w:b w:val="false"/>
          <w:i w:val="false"/>
          <w:color w:val="000000"/>
          <w:vertAlign w:val="superscript"/>
        </w:rPr>
        <w:t xml:space="preserve">о  </w:t>
      </w:r>
      <w:r>
        <w:rPr>
          <w:rFonts w:ascii="Times New Roman"/>
          <w:b w:val="false"/>
          <w:i w:val="false"/>
          <w:color w:val="000000"/>
          <w:sz w:val="28"/>
        </w:rPr>
        <w:t xml:space="preserve">- 15 </w:t>
      </w:r>
      <w:r>
        <w:rPr>
          <w:rFonts w:ascii="Times New Roman"/>
          <w:b w:val="false"/>
          <w:i w:val="false"/>
          <w:color w:val="000000"/>
          <w:vertAlign w:val="superscript"/>
        </w:rPr>
        <w:t xml:space="preserve">о </w:t>
      </w:r>
      <w:r>
        <w:rPr>
          <w:rFonts w:ascii="Times New Roman"/>
          <w:b w:val="false"/>
          <w:i w:val="false"/>
          <w:color w:val="000000"/>
          <w:sz w:val="28"/>
        </w:rPr>
        <w:t xml:space="preserve">/300 Нтүз </w:t>
      </w:r>
    </w:p>
    <w:p>
      <w:pPr>
        <w:spacing w:after="0"/>
        <w:ind w:left="0"/>
        <w:jc w:val="both"/>
      </w:pPr>
      <w:r>
        <w:rPr>
          <w:rFonts w:ascii="Times New Roman"/>
          <w:b w:val="false"/>
          <w:i w:val="false"/>
          <w:color w:val="000000"/>
          <w:sz w:val="28"/>
        </w:rPr>
        <w:t xml:space="preserve">формуласы бойынша анықталатын биiктiктi өлшеудiң әдiстемелiк температуралық түзетулер, </w:t>
      </w:r>
      <w:r>
        <w:br/>
      </w:r>
      <w:r>
        <w:rPr>
          <w:rFonts w:ascii="Times New Roman"/>
          <w:b w:val="false"/>
          <w:i w:val="false"/>
          <w:color w:val="000000"/>
          <w:sz w:val="28"/>
        </w:rPr>
        <w:t xml:space="preserve">
ондағы t </w:t>
      </w:r>
      <w:r>
        <w:rPr>
          <w:rFonts w:ascii="Times New Roman"/>
          <w:b w:val="false"/>
          <w:i w:val="false"/>
          <w:color w:val="000000"/>
          <w:vertAlign w:val="superscript"/>
        </w:rPr>
        <w:t xml:space="preserve">о </w:t>
      </w:r>
      <w:r>
        <w:rPr>
          <w:rFonts w:ascii="Times New Roman"/>
          <w:b w:val="false"/>
          <w:i w:val="false"/>
          <w:color w:val="000000"/>
          <w:sz w:val="28"/>
        </w:rPr>
        <w:t xml:space="preserve">- ұшып-қону аэроалаңында нақты iс жүзiндегi температура (олардың ең азы) градуста. </w:t>
      </w:r>
    </w:p>
    <w:p>
      <w:pPr>
        <w:spacing w:after="0"/>
        <w:ind w:left="0"/>
        <w:jc w:val="both"/>
      </w:pPr>
      <w:r>
        <w:rPr>
          <w:rFonts w:ascii="Times New Roman"/>
          <w:b w:val="false"/>
          <w:i w:val="false"/>
          <w:color w:val="000000"/>
          <w:sz w:val="28"/>
        </w:rPr>
        <w:t xml:space="preserve">                   Нтүз = Нқауiп.ақ + Нкедер </w:t>
      </w:r>
    </w:p>
    <w:p>
      <w:pPr>
        <w:spacing w:after="0"/>
        <w:ind w:left="0"/>
        <w:jc w:val="both"/>
      </w:pPr>
      <w:r>
        <w:rPr>
          <w:rFonts w:ascii="Times New Roman"/>
          <w:b w:val="false"/>
          <w:i w:val="false"/>
          <w:color w:val="000000"/>
          <w:sz w:val="28"/>
        </w:rPr>
        <w:t xml:space="preserve">      8. Егер ұшу жылдамдығы сағатына 300 км-ден аспаса, ҚШҰЕ бойынша ұшулар үшiн қауiпсiз биiктiктің есебiнде астыңғы эшелоннан төмен маршрут бойынша және аэроалаңның ауданындағы жазықтық және қырлы жерлерде жасанды кедергiлердiң биiктiгi есептелмейдi. </w:t>
      </w:r>
      <w:r>
        <w:br/>
      </w:r>
      <w:r>
        <w:rPr>
          <w:rFonts w:ascii="Times New Roman"/>
          <w:b w:val="false"/>
          <w:i w:val="false"/>
          <w:color w:val="000000"/>
          <w:sz w:val="28"/>
        </w:rPr>
        <w:t xml:space="preserve">
      Экипаж 500 м-ден аз емес қашықтықта жасанды кедергiлердi көзбен шолып ұшуда айналып кету керек. </w:t>
      </w:r>
      <w:r>
        <w:br/>
      </w:r>
      <w:r>
        <w:rPr>
          <w:rFonts w:ascii="Times New Roman"/>
          <w:b w:val="false"/>
          <w:i w:val="false"/>
          <w:color w:val="000000"/>
          <w:sz w:val="28"/>
        </w:rPr>
        <w:t xml:space="preserve">
      Таулы жердегi ҚШҰЕ бойынша ұшуларда қауiпсiз биiктiгiнің есебi үшiн жасанды кедергiлердiң биiктiгi ұшудың жылдамдығына байланыссыз есептелiнедi. </w:t>
      </w:r>
      <w:r>
        <w:br/>
      </w:r>
      <w:r>
        <w:rPr>
          <w:rFonts w:ascii="Times New Roman"/>
          <w:b w:val="false"/>
          <w:i w:val="false"/>
          <w:color w:val="000000"/>
          <w:sz w:val="28"/>
        </w:rPr>
        <w:t xml:space="preserve">
      Арнайы бойынша ұшудың қауiпсiз биiктiгiнің есебiнде жасанды кедергiлердiң биiктiгiнiң есебi нақты Ережелердiң 2 кестесiне сәйкес ҚШҰЕ 2 таблицасының ескертпелерiмен сәйкес орындалады. </w:t>
      </w:r>
    </w:p>
    <w:p>
      <w:pPr>
        <w:spacing w:after="0"/>
        <w:ind w:left="0"/>
        <w:jc w:val="both"/>
      </w:pPr>
      <w:r>
        <w:rPr>
          <w:rFonts w:ascii="Times New Roman"/>
          <w:b w:val="false"/>
          <w:i w:val="false"/>
          <w:color w:val="000000"/>
          <w:sz w:val="28"/>
        </w:rPr>
        <w:t xml:space="preserve">      9. Ұшуды орындауда экипаж түзетулердi енгiзудi тұтас әдiстемесiнің талаптарымен сәйкес биiктiктi өлшеу түзетулерiн ескеру мiндеттi. </w:t>
      </w:r>
    </w:p>
    <w:bookmarkStart w:name="z219" w:id="447"/>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 комитетi төрағасының бұйрығымен  </w:t>
      </w:r>
      <w:r>
        <w:br/>
      </w:r>
      <w:r>
        <w:rPr>
          <w:rFonts w:ascii="Times New Roman"/>
          <w:b w:val="false"/>
          <w:i w:val="false"/>
          <w:color w:val="000000"/>
          <w:sz w:val="28"/>
        </w:rPr>
        <w:t xml:space="preserve">
бекiтiлген Азаматтық авиацияда      </w:t>
      </w:r>
      <w:r>
        <w:br/>
      </w:r>
      <w:r>
        <w:rPr>
          <w:rFonts w:ascii="Times New Roman"/>
          <w:b w:val="false"/>
          <w:i w:val="false"/>
          <w:color w:val="000000"/>
          <w:sz w:val="28"/>
        </w:rPr>
        <w:t xml:space="preserve">
штурмандық қамтамасыз ету ережелерiне   </w:t>
      </w:r>
      <w:r>
        <w:br/>
      </w:r>
      <w:r>
        <w:rPr>
          <w:rFonts w:ascii="Times New Roman"/>
          <w:b w:val="false"/>
          <w:i w:val="false"/>
          <w:color w:val="000000"/>
          <w:sz w:val="28"/>
        </w:rPr>
        <w:t xml:space="preserve">
5 қосымша                 </w:t>
      </w:r>
      <w:r>
        <w:br/>
      </w:r>
      <w:r>
        <w:rPr>
          <w:rFonts w:ascii="Times New Roman"/>
          <w:b w:val="false"/>
          <w:i w:val="false"/>
          <w:color w:val="000000"/>
          <w:sz w:val="28"/>
        </w:rPr>
        <w:t xml:space="preserve">
2003 жылғы 29 сәуірдегі N 191      </w:t>
      </w:r>
    </w:p>
    <w:bookmarkEnd w:id="447"/>
    <w:p>
      <w:pPr>
        <w:spacing w:after="0"/>
        <w:ind w:left="0"/>
        <w:jc w:val="left"/>
      </w:pPr>
      <w:r>
        <w:rPr>
          <w:rFonts w:ascii="Times New Roman"/>
          <w:b/>
          <w:i w:val="false"/>
          <w:color w:val="000000"/>
        </w:rPr>
        <w:t xml:space="preserve"> Арнайы ҚШҰЕ бойынша бекiтiлген ұшулардың </w:t>
      </w:r>
      <w:r>
        <w:br/>
      </w:r>
      <w:r>
        <w:rPr>
          <w:rFonts w:ascii="Times New Roman"/>
          <w:b/>
          <w:i w:val="false"/>
          <w:color w:val="000000"/>
        </w:rPr>
        <w:t xml:space="preserve">
ақиқаттық қауіпсіз биiктiктерi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 Қауіпсіз биіктік (ақиқаттық), м </w:t>
      </w:r>
      <w:r>
        <w:br/>
      </w:r>
      <w:r>
        <w:rPr>
          <w:rFonts w:ascii="Times New Roman"/>
          <w:b w:val="false"/>
          <w:i w:val="false"/>
          <w:color w:val="000000"/>
          <w:sz w:val="28"/>
        </w:rPr>
        <w:t xml:space="preserve">
   Ұшулардың түрлерi  !  Жер   !--------------------------------- </w:t>
      </w:r>
      <w:r>
        <w:br/>
      </w:r>
      <w:r>
        <w:rPr>
          <w:rFonts w:ascii="Times New Roman"/>
          <w:b w:val="false"/>
          <w:i w:val="false"/>
          <w:color w:val="000000"/>
          <w:sz w:val="28"/>
        </w:rPr>
        <w:t xml:space="preserve">
                      !        !      күндіз     !     түнде </w:t>
      </w:r>
      <w:r>
        <w:br/>
      </w:r>
      <w:r>
        <w:rPr>
          <w:rFonts w:ascii="Times New Roman"/>
          <w:b w:val="false"/>
          <w:i w:val="false"/>
          <w:color w:val="000000"/>
          <w:sz w:val="28"/>
        </w:rPr>
        <w:t xml:space="preserve">
----------------------------------------------------------------- </w:t>
      </w:r>
      <w:r>
        <w:br/>
      </w:r>
      <w:r>
        <w:rPr>
          <w:rFonts w:ascii="Times New Roman"/>
          <w:b w:val="false"/>
          <w:i w:val="false"/>
          <w:color w:val="000000"/>
          <w:sz w:val="28"/>
        </w:rPr>
        <w:t xml:space="preserve">
Денсаулықты сақтау     Жазық           50              250 </w:t>
      </w:r>
      <w:r>
        <w:br/>
      </w:r>
      <w:r>
        <w:rPr>
          <w:rFonts w:ascii="Times New Roman"/>
          <w:b w:val="false"/>
          <w:i w:val="false"/>
          <w:color w:val="000000"/>
          <w:sz w:val="28"/>
        </w:rPr>
        <w:t xml:space="preserve">
ұйымдардың қызмет      және </w:t>
      </w:r>
      <w:r>
        <w:br/>
      </w:r>
      <w:r>
        <w:rPr>
          <w:rFonts w:ascii="Times New Roman"/>
          <w:b w:val="false"/>
          <w:i w:val="false"/>
          <w:color w:val="000000"/>
          <w:sz w:val="28"/>
        </w:rPr>
        <w:t xml:space="preserve">
ету бойынша жедел      қырлы </w:t>
      </w:r>
      <w:r>
        <w:br/>
      </w:r>
      <w:r>
        <w:rPr>
          <w:rFonts w:ascii="Times New Roman"/>
          <w:b w:val="false"/>
          <w:i w:val="false"/>
          <w:color w:val="000000"/>
          <w:sz w:val="28"/>
        </w:rPr>
        <w:t xml:space="preserve">
ұшулар, iздеу-құтқару </w:t>
      </w:r>
      <w:r>
        <w:br/>
      </w:r>
      <w:r>
        <w:rPr>
          <w:rFonts w:ascii="Times New Roman"/>
          <w:b w:val="false"/>
          <w:i w:val="false"/>
          <w:color w:val="000000"/>
          <w:sz w:val="28"/>
        </w:rPr>
        <w:t xml:space="preserve">
жұмыстар мен жаттығу   Таулы          300              --- </w:t>
      </w:r>
      <w:r>
        <w:br/>
      </w:r>
      <w:r>
        <w:rPr>
          <w:rFonts w:ascii="Times New Roman"/>
          <w:b w:val="false"/>
          <w:i w:val="false"/>
          <w:color w:val="000000"/>
          <w:sz w:val="28"/>
        </w:rPr>
        <w:t xml:space="preserve">
ұшулар </w:t>
      </w:r>
    </w:p>
    <w:p>
      <w:pPr>
        <w:spacing w:after="0"/>
        <w:ind w:left="0"/>
        <w:jc w:val="both"/>
      </w:pPr>
      <w:r>
        <w:rPr>
          <w:rFonts w:ascii="Times New Roman"/>
          <w:b w:val="false"/>
          <w:i w:val="false"/>
          <w:color w:val="000000"/>
          <w:sz w:val="28"/>
        </w:rPr>
        <w:t xml:space="preserve">Көлiк және авиациялық  Жазық </w:t>
      </w:r>
      <w:r>
        <w:br/>
      </w:r>
      <w:r>
        <w:rPr>
          <w:rFonts w:ascii="Times New Roman"/>
          <w:b w:val="false"/>
          <w:i w:val="false"/>
          <w:color w:val="000000"/>
          <w:sz w:val="28"/>
        </w:rPr>
        <w:t xml:space="preserve">
жұмыстар бойынша       және           ---              400 </w:t>
      </w:r>
      <w:r>
        <w:br/>
      </w:r>
      <w:r>
        <w:rPr>
          <w:rFonts w:ascii="Times New Roman"/>
          <w:b w:val="false"/>
          <w:i w:val="false"/>
          <w:color w:val="000000"/>
          <w:sz w:val="28"/>
        </w:rPr>
        <w:t xml:space="preserve">
ұшулар                 қырлы </w:t>
      </w:r>
      <w:r>
        <w:br/>
      </w:r>
      <w:r>
        <w:rPr>
          <w:rFonts w:ascii="Times New Roman"/>
          <w:b w:val="false"/>
          <w:i w:val="false"/>
          <w:color w:val="000000"/>
          <w:sz w:val="28"/>
        </w:rPr>
        <w:t xml:space="preserve">
----------------------------------------------------------------- </w:t>
      </w:r>
    </w:p>
    <w:bookmarkStart w:name="z220" w:id="448"/>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 комитетi төрағасының бұйрығымен  </w:t>
      </w:r>
      <w:r>
        <w:br/>
      </w:r>
      <w:r>
        <w:rPr>
          <w:rFonts w:ascii="Times New Roman"/>
          <w:b w:val="false"/>
          <w:i w:val="false"/>
          <w:color w:val="000000"/>
          <w:sz w:val="28"/>
        </w:rPr>
        <w:t xml:space="preserve">
бекiтiлген Азаматтық авиацияда      </w:t>
      </w:r>
      <w:r>
        <w:br/>
      </w:r>
      <w:r>
        <w:rPr>
          <w:rFonts w:ascii="Times New Roman"/>
          <w:b w:val="false"/>
          <w:i w:val="false"/>
          <w:color w:val="000000"/>
          <w:sz w:val="28"/>
        </w:rPr>
        <w:t xml:space="preserve">
штурмандық қамтамасыз ету ережелерiне   </w:t>
      </w:r>
      <w:r>
        <w:br/>
      </w:r>
      <w:r>
        <w:rPr>
          <w:rFonts w:ascii="Times New Roman"/>
          <w:b w:val="false"/>
          <w:i w:val="false"/>
          <w:color w:val="000000"/>
          <w:sz w:val="28"/>
        </w:rPr>
        <w:t xml:space="preserve">
6 қосымша                 </w:t>
      </w:r>
      <w:r>
        <w:br/>
      </w:r>
      <w:r>
        <w:rPr>
          <w:rFonts w:ascii="Times New Roman"/>
          <w:b w:val="false"/>
          <w:i w:val="false"/>
          <w:color w:val="000000"/>
          <w:sz w:val="28"/>
        </w:rPr>
        <w:t xml:space="preserve">
2003 жылғы 29 сәуірдегі N 191        </w:t>
      </w:r>
    </w:p>
    <w:bookmarkEnd w:id="448"/>
    <w:p>
      <w:pPr>
        <w:spacing w:after="0"/>
        <w:ind w:left="0"/>
        <w:jc w:val="left"/>
      </w:pPr>
      <w:r>
        <w:rPr>
          <w:rFonts w:ascii="Times New Roman"/>
          <w:b/>
          <w:i w:val="false"/>
          <w:color w:val="000000"/>
        </w:rPr>
        <w:t xml:space="preserve"> Штурмандық борт 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1-3 класты ұшақтарда             ! 4-класты ұшақтар мен </w:t>
      </w:r>
      <w:r>
        <w:br/>
      </w:r>
      <w:r>
        <w:rPr>
          <w:rFonts w:ascii="Times New Roman"/>
          <w:b w:val="false"/>
          <w:i w:val="false"/>
          <w:color w:val="000000"/>
          <w:sz w:val="28"/>
        </w:rPr>
        <w:t xml:space="preserve">
-----------------------------------------!     барлық класты </w:t>
      </w:r>
      <w:r>
        <w:br/>
      </w:r>
      <w:r>
        <w:rPr>
          <w:rFonts w:ascii="Times New Roman"/>
          <w:b w:val="false"/>
          <w:i w:val="false"/>
          <w:color w:val="000000"/>
          <w:sz w:val="28"/>
        </w:rPr>
        <w:t xml:space="preserve">
   Навигациялық   !   Навигациялықсыз    !     тікұшақтарда </w:t>
      </w:r>
      <w:r>
        <w:br/>
      </w:r>
      <w:r>
        <w:rPr>
          <w:rFonts w:ascii="Times New Roman"/>
          <w:b w:val="false"/>
          <w:i w:val="false"/>
          <w:color w:val="000000"/>
          <w:sz w:val="28"/>
        </w:rPr>
        <w:t xml:space="preserve">
   комплекстi     ! комплекстi пилотажбен! </w:t>
      </w:r>
      <w:r>
        <w:br/>
      </w:r>
      <w:r>
        <w:rPr>
          <w:rFonts w:ascii="Times New Roman"/>
          <w:b w:val="false"/>
          <w:i w:val="false"/>
          <w:color w:val="000000"/>
          <w:sz w:val="28"/>
        </w:rPr>
        <w:t xml:space="preserve">
   пилотажбен     !                      ! </w:t>
      </w:r>
      <w:r>
        <w:br/>
      </w:r>
      <w:r>
        <w:rPr>
          <w:rFonts w:ascii="Times New Roman"/>
          <w:b w:val="false"/>
          <w:i w:val="false"/>
          <w:color w:val="000000"/>
          <w:sz w:val="28"/>
        </w:rPr>
        <w:t xml:space="preserve">
----------------------------------------------------------------- </w:t>
      </w:r>
      <w:r>
        <w:br/>
      </w:r>
      <w:r>
        <w:rPr>
          <w:rFonts w:ascii="Times New Roman"/>
          <w:b w:val="false"/>
          <w:i w:val="false"/>
          <w:color w:val="000000"/>
          <w:sz w:val="28"/>
        </w:rPr>
        <w:t xml:space="preserve">
1) ұшақты жүргiзу әдiстерiн бiлу, ұшу кезiнде навигациялық құралдардың (системалардың) пайдалану ерекшелiктерi мен қолдану түрлерін бiлу; </w:t>
      </w:r>
      <w:r>
        <w:br/>
      </w:r>
      <w:r>
        <w:rPr>
          <w:rFonts w:ascii="Times New Roman"/>
          <w:b w:val="false"/>
          <w:i w:val="false"/>
          <w:color w:val="000000"/>
          <w:sz w:val="28"/>
        </w:rPr>
        <w:t xml:space="preserve">
----------------------------------------------------------------- </w:t>
      </w:r>
      <w:r>
        <w:br/>
      </w:r>
      <w:r>
        <w:rPr>
          <w:rFonts w:ascii="Times New Roman"/>
          <w:b w:val="false"/>
          <w:i w:val="false"/>
          <w:color w:val="000000"/>
          <w:sz w:val="28"/>
        </w:rPr>
        <w:t xml:space="preserve">
2) нақты жағдайда негiзгi және қосымша әдiстер мен навигациялық құралдарды таңдай бiлу, себебi ұшуда тап болған яғни қажет жағдайларда ұшақты жүргiзуде қауiпсiздiк пен ceнімділiк дәлдiліктi қажет етедi. </w:t>
      </w:r>
      <w:r>
        <w:br/>
      </w:r>
      <w:r>
        <w:rPr>
          <w:rFonts w:ascii="Times New Roman"/>
          <w:b w:val="false"/>
          <w:i w:val="false"/>
          <w:color w:val="000000"/>
          <w:sz w:val="28"/>
        </w:rPr>
        <w:t xml:space="preserve">
------------------------------------------------------------------ </w:t>
      </w:r>
      <w:r>
        <w:br/>
      </w:r>
      <w:r>
        <w:rPr>
          <w:rFonts w:ascii="Times New Roman"/>
          <w:b w:val="false"/>
          <w:i w:val="false"/>
          <w:color w:val="000000"/>
          <w:sz w:val="28"/>
        </w:rPr>
        <w:t xml:space="preserve">
3) ұшу кезiнде       2) ұшу кезiнде       3) көзбен көру </w:t>
      </w:r>
      <w:r>
        <w:br/>
      </w:r>
      <w:r>
        <w:rPr>
          <w:rFonts w:ascii="Times New Roman"/>
          <w:b w:val="false"/>
          <w:i w:val="false"/>
          <w:color w:val="000000"/>
          <w:sz w:val="28"/>
        </w:rPr>
        <w:t xml:space="preserve">
навигациялық         навигациялық         бағытын алып жүру </w:t>
      </w:r>
      <w:r>
        <w:br/>
      </w:r>
      <w:r>
        <w:rPr>
          <w:rFonts w:ascii="Times New Roman"/>
          <w:b w:val="false"/>
          <w:i w:val="false"/>
          <w:color w:val="000000"/>
          <w:sz w:val="28"/>
        </w:rPr>
        <w:t xml:space="preserve">
пилотажды            автономды системаны  штурмандық көзбен </w:t>
      </w:r>
      <w:r>
        <w:br/>
      </w:r>
      <w:r>
        <w:rPr>
          <w:rFonts w:ascii="Times New Roman"/>
          <w:b w:val="false"/>
          <w:i w:val="false"/>
          <w:color w:val="000000"/>
          <w:sz w:val="28"/>
        </w:rPr>
        <w:t xml:space="preserve">
комплекстi (НПК)     (НАС) практикалық    өлшеу қашықтығы; </w:t>
      </w:r>
      <w:r>
        <w:br/>
      </w:r>
      <w:r>
        <w:rPr>
          <w:rFonts w:ascii="Times New Roman"/>
          <w:b w:val="false"/>
          <w:i w:val="false"/>
          <w:color w:val="000000"/>
          <w:sz w:val="28"/>
        </w:rPr>
        <w:t xml:space="preserve">
практикада қолдану   қолдану: </w:t>
      </w:r>
      <w:r>
        <w:br/>
      </w:r>
      <w:r>
        <w:rPr>
          <w:rFonts w:ascii="Times New Roman"/>
          <w:b w:val="false"/>
          <w:i w:val="false"/>
          <w:color w:val="000000"/>
          <w:sz w:val="28"/>
        </w:rPr>
        <w:t xml:space="preserve">
- НПК жұмыстарының   (ДКСС-АНУ) </w:t>
      </w:r>
      <w:r>
        <w:br/>
      </w:r>
      <w:r>
        <w:rPr>
          <w:rFonts w:ascii="Times New Roman"/>
          <w:b w:val="false"/>
          <w:i w:val="false"/>
          <w:color w:val="000000"/>
          <w:sz w:val="28"/>
        </w:rPr>
        <w:t xml:space="preserve">
тәртiбiн дұрыс және  жұмысының тәртiбiн </w:t>
      </w:r>
      <w:r>
        <w:br/>
      </w:r>
      <w:r>
        <w:rPr>
          <w:rFonts w:ascii="Times New Roman"/>
          <w:b w:val="false"/>
          <w:i w:val="false"/>
          <w:color w:val="000000"/>
          <w:sz w:val="28"/>
        </w:rPr>
        <w:t xml:space="preserve">
өз уақытында таңдау; дұрыс және өз </w:t>
      </w:r>
      <w:r>
        <w:br/>
      </w:r>
      <w:r>
        <w:rPr>
          <w:rFonts w:ascii="Times New Roman"/>
          <w:b w:val="false"/>
          <w:i w:val="false"/>
          <w:color w:val="000000"/>
          <w:sz w:val="28"/>
        </w:rPr>
        <w:t xml:space="preserve">
- өз уақытында және  уақытысында таңдай </w:t>
      </w:r>
      <w:r>
        <w:br/>
      </w:r>
      <w:r>
        <w:rPr>
          <w:rFonts w:ascii="Times New Roman"/>
          <w:b w:val="false"/>
          <w:i w:val="false"/>
          <w:color w:val="000000"/>
          <w:sz w:val="28"/>
        </w:rPr>
        <w:t xml:space="preserve">
дұрыс қорытынды      бiлу, </w:t>
      </w:r>
      <w:r>
        <w:br/>
      </w:r>
      <w:r>
        <w:rPr>
          <w:rFonts w:ascii="Times New Roman"/>
          <w:b w:val="false"/>
          <w:i w:val="false"/>
          <w:color w:val="000000"/>
          <w:sz w:val="28"/>
        </w:rPr>
        <w:t xml:space="preserve">
нәтижe шығару;       - бастапқы берiлген </w:t>
      </w:r>
      <w:r>
        <w:br/>
      </w:r>
      <w:r>
        <w:rPr>
          <w:rFonts w:ascii="Times New Roman"/>
          <w:b w:val="false"/>
          <w:i w:val="false"/>
          <w:color w:val="000000"/>
          <w:sz w:val="28"/>
        </w:rPr>
        <w:t xml:space="preserve">
- оптимальды аралық  мақсаттың дұрыстығы </w:t>
      </w:r>
      <w:r>
        <w:br/>
      </w:r>
      <w:r>
        <w:rPr>
          <w:rFonts w:ascii="Times New Roman"/>
          <w:b w:val="false"/>
          <w:i w:val="false"/>
          <w:color w:val="000000"/>
          <w:sz w:val="28"/>
        </w:rPr>
        <w:t xml:space="preserve">
түзетулердiң         және өз уақытында </w:t>
      </w:r>
      <w:r>
        <w:br/>
      </w:r>
      <w:r>
        <w:rPr>
          <w:rFonts w:ascii="Times New Roman"/>
          <w:b w:val="false"/>
          <w:i w:val="false"/>
          <w:color w:val="000000"/>
          <w:sz w:val="28"/>
        </w:rPr>
        <w:t xml:space="preserve">
есептелген           екендiгi; </w:t>
      </w:r>
      <w:r>
        <w:br/>
      </w:r>
      <w:r>
        <w:rPr>
          <w:rFonts w:ascii="Times New Roman"/>
          <w:b w:val="false"/>
          <w:i w:val="false"/>
          <w:color w:val="000000"/>
          <w:sz w:val="28"/>
        </w:rPr>
        <w:t xml:space="preserve">
координаттарын       - оптимальды </w:t>
      </w:r>
      <w:r>
        <w:br/>
      </w:r>
      <w:r>
        <w:rPr>
          <w:rFonts w:ascii="Times New Roman"/>
          <w:b w:val="false"/>
          <w:i w:val="false"/>
          <w:color w:val="000000"/>
          <w:sz w:val="28"/>
        </w:rPr>
        <w:t xml:space="preserve">
таңдау және          интервалдарды таңдау, </w:t>
      </w:r>
      <w:r>
        <w:br/>
      </w:r>
      <w:r>
        <w:rPr>
          <w:rFonts w:ascii="Times New Roman"/>
          <w:b w:val="false"/>
          <w:i w:val="false"/>
          <w:color w:val="000000"/>
          <w:sz w:val="28"/>
        </w:rPr>
        <w:t xml:space="preserve">
түзетулердi орындау  есептелiп шығарылған </w:t>
      </w:r>
      <w:r>
        <w:br/>
      </w:r>
      <w:r>
        <w:rPr>
          <w:rFonts w:ascii="Times New Roman"/>
          <w:b w:val="false"/>
          <w:i w:val="false"/>
          <w:color w:val="000000"/>
          <w:sz w:val="28"/>
        </w:rPr>
        <w:t xml:space="preserve">
(автоматты, қолмен)  координаттарды түзету </w:t>
      </w:r>
      <w:r>
        <w:br/>
      </w:r>
      <w:r>
        <w:rPr>
          <w:rFonts w:ascii="Times New Roman"/>
          <w:b w:val="false"/>
          <w:i w:val="false"/>
          <w:color w:val="000000"/>
          <w:sz w:val="28"/>
        </w:rPr>
        <w:t xml:space="preserve">
НПК жұмысында        жолдары және </w:t>
      </w:r>
      <w:r>
        <w:br/>
      </w:r>
      <w:r>
        <w:rPr>
          <w:rFonts w:ascii="Times New Roman"/>
          <w:b w:val="false"/>
          <w:i w:val="false"/>
          <w:color w:val="000000"/>
          <w:sz w:val="28"/>
        </w:rPr>
        <w:t xml:space="preserve">
бұзылған түрлерiн    түзетулерді орындау; </w:t>
      </w:r>
      <w:r>
        <w:br/>
      </w:r>
      <w:r>
        <w:rPr>
          <w:rFonts w:ascii="Times New Roman"/>
          <w:b w:val="false"/>
          <w:i w:val="false"/>
          <w:color w:val="000000"/>
          <w:sz w:val="28"/>
        </w:rPr>
        <w:t xml:space="preserve">
таба бiлу; </w:t>
      </w:r>
      <w:r>
        <w:br/>
      </w:r>
      <w:r>
        <w:rPr>
          <w:rFonts w:ascii="Times New Roman"/>
          <w:b w:val="false"/>
          <w:i w:val="false"/>
          <w:color w:val="000000"/>
          <w:sz w:val="28"/>
        </w:rPr>
        <w:t xml:space="preserve">
НПК тоқтап қалған </w:t>
      </w:r>
      <w:r>
        <w:br/>
      </w:r>
      <w:r>
        <w:rPr>
          <w:rFonts w:ascii="Times New Roman"/>
          <w:b w:val="false"/>
          <w:i w:val="false"/>
          <w:color w:val="000000"/>
          <w:sz w:val="28"/>
        </w:rPr>
        <w:t xml:space="preserve">
кезде қызмет немесе </w:t>
      </w:r>
      <w:r>
        <w:br/>
      </w:r>
      <w:r>
        <w:rPr>
          <w:rFonts w:ascii="Times New Roman"/>
          <w:b w:val="false"/>
          <w:i w:val="false"/>
          <w:color w:val="000000"/>
          <w:sz w:val="28"/>
        </w:rPr>
        <w:t xml:space="preserve">
әрекет ету тәртiбi; </w:t>
      </w:r>
      <w:r>
        <w:br/>
      </w:r>
      <w:r>
        <w:rPr>
          <w:rFonts w:ascii="Times New Roman"/>
          <w:b w:val="false"/>
          <w:i w:val="false"/>
          <w:color w:val="000000"/>
          <w:sz w:val="28"/>
        </w:rPr>
        <w:t xml:space="preserve">
------------------------------------------------------------------ </w:t>
      </w:r>
      <w:r>
        <w:br/>
      </w:r>
      <w:r>
        <w:rPr>
          <w:rFonts w:ascii="Times New Roman"/>
          <w:b w:val="false"/>
          <w:i w:val="false"/>
          <w:color w:val="000000"/>
          <w:sz w:val="28"/>
        </w:rPr>
        <w:t xml:space="preserve">
4) ұшу кезiнде курстық құралдарды          4) кезiнде курстық </w:t>
      </w:r>
      <w:r>
        <w:br/>
      </w:r>
      <w:r>
        <w:rPr>
          <w:rFonts w:ascii="Times New Roman"/>
          <w:b w:val="false"/>
          <w:i w:val="false"/>
          <w:color w:val="000000"/>
          <w:sz w:val="28"/>
        </w:rPr>
        <w:t xml:space="preserve">
практикалық қолдану (магнитті,             приборларды </w:t>
      </w:r>
      <w:r>
        <w:br/>
      </w:r>
      <w:r>
        <w:rPr>
          <w:rFonts w:ascii="Times New Roman"/>
          <w:b w:val="false"/>
          <w:i w:val="false"/>
          <w:color w:val="000000"/>
          <w:sz w:val="28"/>
        </w:rPr>
        <w:t xml:space="preserve">
гиромагнитгi, гироскопиялық) РЛС, АРК,     практикалық қолдану, </w:t>
      </w:r>
      <w:r>
        <w:br/>
      </w:r>
      <w:r>
        <w:rPr>
          <w:rFonts w:ascii="Times New Roman"/>
          <w:b w:val="false"/>
          <w:i w:val="false"/>
          <w:color w:val="000000"/>
          <w:sz w:val="28"/>
        </w:rPr>
        <w:t xml:space="preserve">
РСБН борттағы инерциальдық жүйелердi,      АРК жердегi ұшақты </w:t>
      </w:r>
      <w:r>
        <w:br/>
      </w:r>
      <w:r>
        <w:rPr>
          <w:rFonts w:ascii="Times New Roman"/>
          <w:b w:val="false"/>
          <w:i w:val="false"/>
          <w:color w:val="000000"/>
          <w:sz w:val="28"/>
        </w:rPr>
        <w:t xml:space="preserve">
ұшақты жүргiзудегi жердегi техникалық      жүргiзуде </w:t>
      </w:r>
      <w:r>
        <w:br/>
      </w:r>
      <w:r>
        <w:rPr>
          <w:rFonts w:ascii="Times New Roman"/>
          <w:b w:val="false"/>
          <w:i w:val="false"/>
          <w:color w:val="000000"/>
          <w:sz w:val="28"/>
        </w:rPr>
        <w:t xml:space="preserve">
құралдар және жолды бақылау үшiн IIБ       радиотехникалық </w:t>
      </w:r>
      <w:r>
        <w:br/>
      </w:r>
      <w:r>
        <w:rPr>
          <w:rFonts w:ascii="Times New Roman"/>
          <w:b w:val="false"/>
          <w:i w:val="false"/>
          <w:color w:val="000000"/>
          <w:sz w:val="28"/>
        </w:rPr>
        <w:t xml:space="preserve">
(Iшкi Iстер Басқармасы) ұшу кезiнде        құралдар және жолды </w:t>
      </w:r>
      <w:r>
        <w:br/>
      </w:r>
      <w:r>
        <w:rPr>
          <w:rFonts w:ascii="Times New Roman"/>
          <w:b w:val="false"/>
          <w:i w:val="false"/>
          <w:color w:val="000000"/>
          <w:sz w:val="28"/>
        </w:rPr>
        <w:t xml:space="preserve">
практикалық қолданулар;                    бақылау үшiн IIБ; </w:t>
      </w:r>
      <w:r>
        <w:br/>
      </w:r>
      <w:r>
        <w:rPr>
          <w:rFonts w:ascii="Times New Roman"/>
          <w:b w:val="false"/>
          <w:i w:val="false"/>
          <w:color w:val="000000"/>
          <w:sz w:val="28"/>
        </w:rPr>
        <w:t xml:space="preserve">
------------------------------------------------------------------ </w:t>
      </w:r>
      <w:r>
        <w:br/>
      </w:r>
      <w:r>
        <w:rPr>
          <w:rFonts w:ascii="Times New Roman"/>
          <w:b w:val="false"/>
          <w:i w:val="false"/>
          <w:color w:val="000000"/>
          <w:sz w:val="28"/>
        </w:rPr>
        <w:t xml:space="preserve">
5) навигациялық құралдар жұмысында тоқтап қалушылық қаупiн тапқанда өз уақытында және дұрыс шешiм қабылдау және тоқтап қалу кезiнде дұрыс әрекет ету; </w:t>
      </w:r>
    </w:p>
    <w:p>
      <w:pPr>
        <w:spacing w:after="0"/>
        <w:ind w:left="0"/>
        <w:jc w:val="both"/>
      </w:pPr>
      <w:r>
        <w:rPr>
          <w:rFonts w:ascii="Times New Roman"/>
          <w:b w:val="false"/>
          <w:i w:val="false"/>
          <w:color w:val="000000"/>
          <w:sz w:val="28"/>
        </w:rPr>
        <w:t xml:space="preserve">6) өз уақытында табылған (көзбен немесе техникалық құралдардың көмегiмен) қаупiн метеорологиялық құбылыстарды көре бiлу және оларды айналып өту үшін яғни болдырмау үшін маневрлер орындау.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4) ұшудың навигациялық элементтерiн анықтау 6 қосымшада келтiрілген.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1-3 класты ұшақтарда             ! 4-класты ұшақтар мен </w:t>
      </w:r>
      <w:r>
        <w:br/>
      </w:r>
      <w:r>
        <w:rPr>
          <w:rFonts w:ascii="Times New Roman"/>
          <w:b w:val="false"/>
          <w:i w:val="false"/>
          <w:color w:val="000000"/>
          <w:sz w:val="28"/>
        </w:rPr>
        <w:t xml:space="preserve">
-----------------------------------------!     барлық класты </w:t>
      </w:r>
      <w:r>
        <w:br/>
      </w:r>
      <w:r>
        <w:rPr>
          <w:rFonts w:ascii="Times New Roman"/>
          <w:b w:val="false"/>
          <w:i w:val="false"/>
          <w:color w:val="000000"/>
          <w:sz w:val="28"/>
        </w:rPr>
        <w:t xml:space="preserve">
   Навигациялық   !   Навигациялықсыз    !     тікұшақтарда </w:t>
      </w:r>
      <w:r>
        <w:br/>
      </w:r>
      <w:r>
        <w:rPr>
          <w:rFonts w:ascii="Times New Roman"/>
          <w:b w:val="false"/>
          <w:i w:val="false"/>
          <w:color w:val="000000"/>
          <w:sz w:val="28"/>
        </w:rPr>
        <w:t xml:space="preserve">
   комплекстi     ! комплекстi пилотажбен! </w:t>
      </w:r>
      <w:r>
        <w:br/>
      </w:r>
      <w:r>
        <w:rPr>
          <w:rFonts w:ascii="Times New Roman"/>
          <w:b w:val="false"/>
          <w:i w:val="false"/>
          <w:color w:val="000000"/>
          <w:sz w:val="28"/>
        </w:rPr>
        <w:t xml:space="preserve">
   пилотажбен     !                      ! </w:t>
      </w:r>
      <w:r>
        <w:br/>
      </w:r>
      <w:r>
        <w:rPr>
          <w:rFonts w:ascii="Times New Roman"/>
          <w:b w:val="false"/>
          <w:i w:val="false"/>
          <w:color w:val="000000"/>
          <w:sz w:val="28"/>
        </w:rPr>
        <w:t xml:space="preserve">
----------------------------------------------------------------- </w:t>
      </w:r>
      <w:r>
        <w:br/>
      </w:r>
      <w:r>
        <w:rPr>
          <w:rFonts w:ascii="Times New Roman"/>
          <w:b w:val="false"/>
          <w:i w:val="false"/>
          <w:color w:val="000000"/>
          <w:sz w:val="28"/>
        </w:rPr>
        <w:t xml:space="preserve">
1) ұшу кезiнде НПК  1) навигациялық элементтерді анықтау жолдарын </w:t>
      </w:r>
      <w:r>
        <w:br/>
      </w:r>
      <w:r>
        <w:rPr>
          <w:rFonts w:ascii="Times New Roman"/>
          <w:b w:val="false"/>
          <w:i w:val="false"/>
          <w:color w:val="000000"/>
          <w:sz w:val="28"/>
        </w:rPr>
        <w:t xml:space="preserve">
бұзылған жағдайда   борттық және ұшақты жүргiзуде жердегi </w:t>
      </w:r>
      <w:r>
        <w:br/>
      </w:r>
      <w:r>
        <w:rPr>
          <w:rFonts w:ascii="Times New Roman"/>
          <w:b w:val="false"/>
          <w:i w:val="false"/>
          <w:color w:val="000000"/>
          <w:sz w:val="28"/>
        </w:rPr>
        <w:t xml:space="preserve">
навигациялық        техникалық құралдардың көмегiмен анықтау </w:t>
      </w:r>
      <w:r>
        <w:br/>
      </w:r>
      <w:r>
        <w:rPr>
          <w:rFonts w:ascii="Times New Roman"/>
          <w:b w:val="false"/>
          <w:i w:val="false"/>
          <w:color w:val="000000"/>
          <w:sz w:val="28"/>
        </w:rPr>
        <w:t xml:space="preserve">
элементтерді        жолдарын бiлу; </w:t>
      </w:r>
      <w:r>
        <w:br/>
      </w:r>
      <w:r>
        <w:rPr>
          <w:rFonts w:ascii="Times New Roman"/>
          <w:b w:val="false"/>
          <w:i w:val="false"/>
          <w:color w:val="000000"/>
          <w:sz w:val="28"/>
        </w:rPr>
        <w:t xml:space="preserve">
анықтау тәсiлдерiн  2) ұшудың нақты жағдайында навигациялық </w:t>
      </w:r>
      <w:r>
        <w:br/>
      </w:r>
      <w:r>
        <w:rPr>
          <w:rFonts w:ascii="Times New Roman"/>
          <w:b w:val="false"/>
          <w:i w:val="false"/>
          <w:color w:val="000000"/>
          <w:sz w:val="28"/>
        </w:rPr>
        <w:t xml:space="preserve">
яғни жолдарын бiлу  элементтердi анықтау жолдарын оперативтi түрде </w:t>
      </w:r>
      <w:r>
        <w:br/>
      </w:r>
      <w:r>
        <w:rPr>
          <w:rFonts w:ascii="Times New Roman"/>
          <w:b w:val="false"/>
          <w:i w:val="false"/>
          <w:color w:val="000000"/>
          <w:sz w:val="28"/>
        </w:rPr>
        <w:t xml:space="preserve">
                    және өте дәл анықтау; </w:t>
      </w:r>
      <w:r>
        <w:br/>
      </w:r>
      <w:r>
        <w:rPr>
          <w:rFonts w:ascii="Times New Roman"/>
          <w:b w:val="false"/>
          <w:i w:val="false"/>
          <w:color w:val="000000"/>
          <w:sz w:val="28"/>
        </w:rPr>
        <w:t xml:space="preserve">
                    3) навигациялық элементтердi дәл және шапшаң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 техникалық құралдардың көмегiмен; </w:t>
      </w:r>
      <w:r>
        <w:br/>
      </w:r>
      <w:r>
        <w:rPr>
          <w:rFonts w:ascii="Times New Roman"/>
          <w:b w:val="false"/>
          <w:i w:val="false"/>
          <w:color w:val="000000"/>
          <w:sz w:val="28"/>
        </w:rPr>
        <w:t xml:space="preserve">
                    - көзбен шолу арқылы; </w:t>
      </w:r>
      <w:r>
        <w:br/>
      </w:r>
      <w:r>
        <w:rPr>
          <w:rFonts w:ascii="Times New Roman"/>
          <w:b w:val="false"/>
          <w:i w:val="false"/>
          <w:color w:val="000000"/>
          <w:sz w:val="28"/>
        </w:rPr>
        <w:t xml:space="preserve">
                    - ақылмен, оймен есептеп шығара білу. </w:t>
      </w:r>
      <w:r>
        <w:br/>
      </w:r>
      <w:r>
        <w:rPr>
          <w:rFonts w:ascii="Times New Roman"/>
          <w:b w:val="false"/>
          <w:i w:val="false"/>
          <w:color w:val="000000"/>
          <w:sz w:val="28"/>
        </w:rPr>
        <w:t xml:space="preserve">
----------------------------------------------------------------- </w:t>
      </w:r>
    </w:p>
    <w:bookmarkStart w:name="z221" w:id="449"/>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 комитетi төрағасының бұйрығымен  </w:t>
      </w:r>
      <w:r>
        <w:br/>
      </w:r>
      <w:r>
        <w:rPr>
          <w:rFonts w:ascii="Times New Roman"/>
          <w:b w:val="false"/>
          <w:i w:val="false"/>
          <w:color w:val="000000"/>
          <w:sz w:val="28"/>
        </w:rPr>
        <w:t xml:space="preserve">
бекiтiлген Азаматтық авиацияда      </w:t>
      </w:r>
      <w:r>
        <w:br/>
      </w:r>
      <w:r>
        <w:rPr>
          <w:rFonts w:ascii="Times New Roman"/>
          <w:b w:val="false"/>
          <w:i w:val="false"/>
          <w:color w:val="000000"/>
          <w:sz w:val="28"/>
        </w:rPr>
        <w:t xml:space="preserve">
штурмандық қамтамасыз ету ережелерiне   </w:t>
      </w:r>
      <w:r>
        <w:br/>
      </w:r>
      <w:r>
        <w:rPr>
          <w:rFonts w:ascii="Times New Roman"/>
          <w:b w:val="false"/>
          <w:i w:val="false"/>
          <w:color w:val="000000"/>
          <w:sz w:val="28"/>
        </w:rPr>
        <w:t xml:space="preserve">
7 қосымша                 </w:t>
      </w:r>
      <w:r>
        <w:br/>
      </w:r>
      <w:r>
        <w:rPr>
          <w:rFonts w:ascii="Times New Roman"/>
          <w:b w:val="false"/>
          <w:i w:val="false"/>
          <w:color w:val="000000"/>
          <w:sz w:val="28"/>
        </w:rPr>
        <w:t xml:space="preserve">
2003 жылғы 29 сәуірдегі N 191        </w:t>
      </w:r>
    </w:p>
    <w:bookmarkEnd w:id="449"/>
    <w:p>
      <w:pPr>
        <w:spacing w:after="0"/>
        <w:ind w:left="0"/>
        <w:jc w:val="left"/>
      </w:pPr>
      <w:r>
        <w:rPr>
          <w:rFonts w:ascii="Times New Roman"/>
          <w:b/>
          <w:i w:val="false"/>
          <w:color w:val="000000"/>
        </w:rPr>
        <w:t xml:space="preserve"> ХӘТ бойынша ӘК экипажының типтік палетка үлгісі (маршрут бойынша ұшуды бақылау) </w:t>
      </w:r>
    </w:p>
    <w:p>
      <w:pPr>
        <w:spacing w:after="0"/>
        <w:ind w:left="0"/>
        <w:jc w:val="both"/>
      </w:pPr>
      <w:r>
        <w:rPr>
          <w:rFonts w:ascii="Times New Roman"/>
          <w:b w:val="false"/>
          <w:i w:val="false"/>
          <w:color w:val="000000"/>
          <w:sz w:val="28"/>
        </w:rPr>
        <w:t xml:space="preserve">ALMATY-SEOUL S- 4666 В =43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Связь|  РТС   | МАРШРУТ  |iimpo|долго| МПУ| МПУ| П | 8уч |Sy6 | R </w:t>
      </w:r>
      <w:r>
        <w:br/>
      </w:r>
      <w:r>
        <w:rPr>
          <w:rFonts w:ascii="Times New Roman"/>
          <w:b w:val="false"/>
          <w:i w:val="false"/>
          <w:color w:val="000000"/>
          <w:sz w:val="28"/>
        </w:rPr>
        <w:t xml:space="preserve">
-------------------------------------------------------------------- </w:t>
      </w:r>
      <w:r>
        <w:br/>
      </w:r>
      <w:r>
        <w:rPr>
          <w:rFonts w:ascii="Times New Roman"/>
          <w:b w:val="false"/>
          <w:i w:val="false"/>
          <w:color w:val="000000"/>
          <w:sz w:val="28"/>
        </w:rPr>
        <w:t xml:space="preserve">
132.8 112.1 ALM  ALMATY    43.21  77.02  50   93  0.0   44  4666  50 </w:t>
      </w:r>
      <w:r>
        <w:br/>
      </w:r>
      <w:r>
        <w:rPr>
          <w:rFonts w:ascii="Times New Roman"/>
          <w:b w:val="false"/>
          <w:i w:val="false"/>
          <w:color w:val="000000"/>
          <w:sz w:val="28"/>
        </w:rPr>
        <w:t xml:space="preserve">
      370 KI     KIRBALTAB 43.35  77.29 112  155   -0  251  4622 112 </w:t>
      </w:r>
      <w:r>
        <w:br/>
      </w:r>
      <w:r>
        <w:rPr>
          <w:rFonts w:ascii="Times New Roman"/>
          <w:b w:val="false"/>
          <w:i w:val="false"/>
          <w:color w:val="000000"/>
          <w:sz w:val="28"/>
        </w:rPr>
        <w:t xml:space="preserve">
119.3            REVKI     42.33  80.13 104  148   -2  247  4371 102 </w:t>
      </w:r>
      <w:r>
        <w:br/>
      </w:r>
      <w:r>
        <w:rPr>
          <w:rFonts w:ascii="Times New Roman"/>
          <w:b w:val="false"/>
          <w:i w:val="false"/>
          <w:color w:val="000000"/>
          <w:sz w:val="28"/>
        </w:rPr>
        <w:t xml:space="preserve">
      114.5 КСА  KUGA      41.43  83.00  47   91   -5  439  4124  52 </w:t>
      </w:r>
      <w:r>
        <w:br/>
      </w:r>
      <w:r>
        <w:rPr>
          <w:rFonts w:ascii="Times New Roman"/>
          <w:b w:val="false"/>
          <w:i w:val="false"/>
          <w:color w:val="000000"/>
          <w:sz w:val="28"/>
        </w:rPr>
        <w:t xml:space="preserve">
      115.7 URC  URUMGI    43.54  87.28  43   87   -8   50  3685  51 </w:t>
      </w:r>
      <w:r>
        <w:br/>
      </w:r>
      <w:r>
        <w:rPr>
          <w:rFonts w:ascii="Times New Roman"/>
          <w:b w:val="false"/>
          <w:i w:val="false"/>
          <w:color w:val="000000"/>
          <w:sz w:val="28"/>
        </w:rPr>
        <w:t xml:space="preserve">
      116.3 FKG  FLKANG    44.10  87.59  95  137   -8  482  3635 103 </w:t>
      </w:r>
      <w:r>
        <w:br/>
      </w:r>
      <w:r>
        <w:rPr>
          <w:rFonts w:ascii="Times New Roman"/>
          <w:b w:val="false"/>
          <w:i w:val="false"/>
          <w:color w:val="000000"/>
          <w:sz w:val="28"/>
        </w:rPr>
        <w:t xml:space="preserve">
      115.1 НМТ  НАМ1      42.50  93.39 113  156  -14  168  3153 127 </w:t>
      </w:r>
      <w:r>
        <w:br/>
      </w:r>
      <w:r>
        <w:rPr>
          <w:rFonts w:ascii="Times New Roman"/>
          <w:b w:val="false"/>
          <w:i w:val="false"/>
          <w:color w:val="000000"/>
          <w:sz w:val="28"/>
        </w:rPr>
        <w:t xml:space="preserve">
132,8            NUKTI     41.53  95.14 113  156  -15  347  2985 128 </w:t>
      </w:r>
      <w:r>
        <w:br/>
      </w:r>
      <w:r>
        <w:rPr>
          <w:rFonts w:ascii="Times New Roman"/>
          <w:b w:val="false"/>
          <w:i w:val="false"/>
          <w:color w:val="000000"/>
          <w:sz w:val="28"/>
        </w:rPr>
        <w:t xml:space="preserve">
1 20. </w:t>
      </w:r>
      <w:r>
        <w:br/>
      </w:r>
      <w:r>
        <w:rPr>
          <w:rFonts w:ascii="Times New Roman"/>
          <w:b w:val="false"/>
          <w:i w:val="false"/>
          <w:color w:val="000000"/>
          <w:sz w:val="28"/>
        </w:rPr>
        <w:t xml:space="preserve">
95    114.5 CHW  JIUGUAN   39^1   98.21  78  121  -18  386  2638  96 </w:t>
      </w:r>
      <w:r>
        <w:br/>
      </w:r>
      <w:r>
        <w:rPr>
          <w:rFonts w:ascii="Times New Roman"/>
          <w:b w:val="false"/>
          <w:i w:val="false"/>
          <w:color w:val="000000"/>
          <w:sz w:val="28"/>
        </w:rPr>
        <w:t xml:space="preserve">
      363 DY     YABRAI    39.24 102.49  52   95  -23  372  2252  75 </w:t>
      </w:r>
      <w:r>
        <w:br/>
      </w:r>
      <w:r>
        <w:rPr>
          <w:rFonts w:ascii="Times New Roman"/>
          <w:b w:val="false"/>
          <w:i w:val="false"/>
          <w:color w:val="000000"/>
          <w:sz w:val="28"/>
        </w:rPr>
        <w:t xml:space="preserve">
133.7 113.5 DKO  DENGKOU   40.19 107.00  59  102  -27  256  1880  86 </w:t>
      </w:r>
      <w:r>
        <w:br/>
      </w:r>
      <w:r>
        <w:rPr>
          <w:rFonts w:ascii="Times New Roman"/>
          <w:b w:val="false"/>
          <w:i w:val="false"/>
          <w:color w:val="000000"/>
          <w:sz w:val="28"/>
        </w:rPr>
        <w:t xml:space="preserve">
125.9 117.3 BAV  BAOTOU    40.34  10.00  65  10S  -20  212  1624  85 </w:t>
      </w:r>
      <w:r>
        <w:br/>
      </w:r>
      <w:r>
        <w:rPr>
          <w:rFonts w:ascii="Times New Roman"/>
          <w:b w:val="false"/>
          <w:i w:val="false"/>
          <w:color w:val="000000"/>
          <w:sz w:val="28"/>
        </w:rPr>
        <w:t xml:space="preserve">
133.2 282 SZ     L1ANCHE   40-32  12 29  66  109  -33  136  1412  99 </w:t>
      </w:r>
      <w:r>
        <w:br/>
      </w:r>
      <w:r>
        <w:rPr>
          <w:rFonts w:ascii="Times New Roman"/>
          <w:b w:val="false"/>
          <w:i w:val="false"/>
          <w:color w:val="000000"/>
          <w:sz w:val="28"/>
        </w:rPr>
        <w:t xml:space="preserve">
      264 ZN     TIANZHEN  40.26  14.05  64  107  -34  119  1276  98 </w:t>
      </w:r>
      <w:r>
        <w:br/>
      </w:r>
      <w:r>
        <w:rPr>
          <w:rFonts w:ascii="Times New Roman"/>
          <w:b w:val="false"/>
          <w:i w:val="false"/>
          <w:color w:val="000000"/>
          <w:sz w:val="28"/>
        </w:rPr>
        <w:t xml:space="preserve">
      360 KM     HUAILAI   40.24  15.29  64  107  -35  107  1157  99 </w:t>
      </w:r>
      <w:r>
        <w:br/>
      </w:r>
      <w:r>
        <w:rPr>
          <w:rFonts w:ascii="Times New Roman"/>
          <w:b w:val="false"/>
          <w:i w:val="false"/>
          <w:color w:val="000000"/>
          <w:sz w:val="28"/>
        </w:rPr>
        <w:t xml:space="preserve">
      113.6 HUR  HUAIROU   40-20  16.45 144  186  -36  115  1050 180 </w:t>
      </w:r>
      <w:r>
        <w:br/>
      </w:r>
      <w:r>
        <w:rPr>
          <w:rFonts w:ascii="Times New Roman"/>
          <w:b w:val="false"/>
          <w:i w:val="false"/>
          <w:color w:val="000000"/>
          <w:sz w:val="28"/>
        </w:rPr>
        <w:t xml:space="preserve">
      280 VM     SH1GEZHU  39.18  16.54 153  196  -36   13   935 189 </w:t>
      </w:r>
      <w:r>
        <w:br/>
      </w:r>
      <w:r>
        <w:rPr>
          <w:rFonts w:ascii="Times New Roman"/>
          <w:b w:val="false"/>
          <w:i w:val="false"/>
          <w:color w:val="000000"/>
          <w:sz w:val="28"/>
        </w:rPr>
        <w:t xml:space="preserve">
                 OKTON     39.11  16.53  72  115  -36   41   922 108 </w:t>
      </w:r>
      <w:r>
        <w:br/>
      </w:r>
      <w:r>
        <w:rPr>
          <w:rFonts w:ascii="Times New Roman"/>
          <w:b w:val="false"/>
          <w:i w:val="false"/>
          <w:color w:val="000000"/>
          <w:sz w:val="28"/>
        </w:rPr>
        <w:t xml:space="preserve">
      112.1 TAJ  TIANJIN   39.06  17.21  71  114  -37  231   881 108 </w:t>
      </w:r>
      <w:r>
        <w:br/>
      </w:r>
      <w:r>
        <w:rPr>
          <w:rFonts w:ascii="Times New Roman"/>
          <w:b w:val="false"/>
          <w:i w:val="false"/>
          <w:color w:val="000000"/>
          <w:sz w:val="28"/>
        </w:rPr>
        <w:t xml:space="preserve">
123.2            ANRAT     38ЛО   19.58  70  113  -38  105   650 108 </w:t>
      </w:r>
      <w:r>
        <w:br/>
      </w:r>
      <w:r>
        <w:rPr>
          <w:rFonts w:ascii="Times New Roman"/>
          <w:b w:val="false"/>
          <w:i w:val="false"/>
          <w:color w:val="000000"/>
          <w:sz w:val="28"/>
        </w:rPr>
        <w:t xml:space="preserve">
                 MAKNO     38-28 121.09  69  112  -39  119   545 108 </w:t>
      </w:r>
      <w:r>
        <w:br/>
      </w:r>
      <w:r>
        <w:rPr>
          <w:rFonts w:ascii="Times New Roman"/>
          <w:b w:val="false"/>
          <w:i w:val="false"/>
          <w:color w:val="000000"/>
          <w:sz w:val="28"/>
        </w:rPr>
        <w:t xml:space="preserve">
128.15           SANKO     38J4  122.28 100  343  -40  106   426 140 </w:t>
      </w:r>
      <w:r>
        <w:br/>
      </w:r>
      <w:r>
        <w:rPr>
          <w:rFonts w:ascii="Times New Roman"/>
          <w:b w:val="false"/>
          <w:i w:val="false"/>
          <w:color w:val="000000"/>
          <w:sz w:val="28"/>
        </w:rPr>
        <w:t xml:space="preserve">
                 DONVO     37.34 123.20  92  135  -40   74   320 132 </w:t>
      </w:r>
      <w:r>
        <w:br/>
      </w:r>
      <w:r>
        <w:rPr>
          <w:rFonts w:ascii="Times New Roman"/>
          <w:b w:val="false"/>
          <w:i w:val="false"/>
          <w:color w:val="000000"/>
          <w:sz w:val="28"/>
        </w:rPr>
        <w:t xml:space="preserve">
122.4            AGAVO     37.10 124-00  47   90  -42   37   246  89 </w:t>
      </w:r>
      <w:r>
        <w:br/>
      </w:r>
      <w:r>
        <w:rPr>
          <w:rFonts w:ascii="Times New Roman"/>
          <w:b w:val="false"/>
          <w:i w:val="false"/>
          <w:color w:val="000000"/>
          <w:sz w:val="28"/>
        </w:rPr>
        <w:t xml:space="preserve">
132.2            GONAV     37.13 124.25  49   92  -42  111   209  91 </w:t>
      </w:r>
      <w:r>
        <w:br/>
      </w:r>
      <w:r>
        <w:rPr>
          <w:rFonts w:ascii="Times New Roman"/>
          <w:b w:val="false"/>
          <w:i w:val="false"/>
          <w:color w:val="000000"/>
          <w:sz w:val="28"/>
        </w:rPr>
        <w:t xml:space="preserve">
                 NOPIK     37.19 125.39  48   92  -43   11    98  91 </w:t>
      </w:r>
      <w:r>
        <w:br/>
      </w:r>
      <w:r>
        <w:rPr>
          <w:rFonts w:ascii="Times New Roman"/>
          <w:b w:val="false"/>
          <w:i w:val="false"/>
          <w:color w:val="000000"/>
          <w:sz w:val="28"/>
        </w:rPr>
        <w:t xml:space="preserve">
                 POPPI     37.20 125.47  48   92  -43   28    87  91 </w:t>
      </w:r>
      <w:r>
        <w:br/>
      </w:r>
      <w:r>
        <w:rPr>
          <w:rFonts w:ascii="Times New Roman"/>
          <w:b w:val="false"/>
          <w:i w:val="false"/>
          <w:color w:val="000000"/>
          <w:sz w:val="28"/>
        </w:rPr>
        <w:t xml:space="preserve">
                 SEPLA     37.21 126.06  73  117  -43   28    59 116 </w:t>
      </w:r>
      <w:r>
        <w:br/>
      </w:r>
      <w:r>
        <w:rPr>
          <w:rFonts w:ascii="Times New Roman"/>
          <w:b w:val="false"/>
          <w:i w:val="false"/>
          <w:color w:val="000000"/>
          <w:sz w:val="28"/>
        </w:rPr>
        <w:t xml:space="preserve">
                 STAIN     37.16 126.24  72  116  -43    7    31 115 </w:t>
      </w:r>
      <w:r>
        <w:br/>
      </w:r>
      <w:r>
        <w:rPr>
          <w:rFonts w:ascii="Times New Roman"/>
          <w:b w:val="false"/>
          <w:i w:val="false"/>
          <w:color w:val="000000"/>
          <w:sz w:val="28"/>
        </w:rPr>
        <w:t xml:space="preserve">
                 MIROU     37.15 126.28 316   01  -43   24    24  00 </w:t>
      </w:r>
      <w:r>
        <w:br/>
      </w:r>
      <w:r>
        <w:rPr>
          <w:rFonts w:ascii="Times New Roman"/>
          <w:b w:val="false"/>
          <w:i w:val="false"/>
          <w:color w:val="000000"/>
          <w:sz w:val="28"/>
        </w:rPr>
        <w:t xml:space="preserve">
                INCHON     37.28 126.26           -44 </w:t>
      </w:r>
      <w:r>
        <w:br/>
      </w:r>
      <w:r>
        <w:rPr>
          <w:rFonts w:ascii="Times New Roman"/>
          <w:b w:val="false"/>
          <w:i w:val="false"/>
          <w:color w:val="000000"/>
          <w:sz w:val="28"/>
        </w:rPr>
        <w:t xml:space="preserve">
-------------------------------------------------------------------- </w:t>
      </w:r>
    </w:p>
    <w:bookmarkStart w:name="z222" w:id="450"/>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 комитетi төрағасының бұйрығымен  </w:t>
      </w:r>
      <w:r>
        <w:br/>
      </w:r>
      <w:r>
        <w:rPr>
          <w:rFonts w:ascii="Times New Roman"/>
          <w:b w:val="false"/>
          <w:i w:val="false"/>
          <w:color w:val="000000"/>
          <w:sz w:val="28"/>
        </w:rPr>
        <w:t xml:space="preserve">
бекiтiлген Азаматтық авиацияда      </w:t>
      </w:r>
      <w:r>
        <w:br/>
      </w:r>
      <w:r>
        <w:rPr>
          <w:rFonts w:ascii="Times New Roman"/>
          <w:b w:val="false"/>
          <w:i w:val="false"/>
          <w:color w:val="000000"/>
          <w:sz w:val="28"/>
        </w:rPr>
        <w:t xml:space="preserve">
штурмандық қамтамасыз ету ережелерiне   </w:t>
      </w:r>
      <w:r>
        <w:br/>
      </w:r>
      <w:r>
        <w:rPr>
          <w:rFonts w:ascii="Times New Roman"/>
          <w:b w:val="false"/>
          <w:i w:val="false"/>
          <w:color w:val="000000"/>
          <w:sz w:val="28"/>
        </w:rPr>
        <w:t xml:space="preserve">
8 қосымша                 </w:t>
      </w:r>
      <w:r>
        <w:br/>
      </w:r>
      <w:r>
        <w:rPr>
          <w:rFonts w:ascii="Times New Roman"/>
          <w:b w:val="false"/>
          <w:i w:val="false"/>
          <w:color w:val="000000"/>
          <w:sz w:val="28"/>
        </w:rPr>
        <w:t xml:space="preserve">
2003 жылғы 29 сәуірдегі N 191        </w:t>
      </w:r>
    </w:p>
    <w:bookmarkEnd w:id="450"/>
    <w:p>
      <w:pPr>
        <w:spacing w:after="0"/>
        <w:ind w:left="0"/>
        <w:jc w:val="left"/>
      </w:pPr>
      <w:r>
        <w:rPr>
          <w:rFonts w:ascii="Times New Roman"/>
          <w:b/>
          <w:i w:val="false"/>
          <w:color w:val="000000"/>
        </w:rPr>
        <w:t xml:space="preserve"> Ұшу жоспары </w:t>
      </w:r>
    </w:p>
    <w:p>
      <w:pPr>
        <w:spacing w:after="0"/>
        <w:ind w:left="0"/>
        <w:jc w:val="both"/>
      </w:pPr>
      <w:r>
        <w:rPr>
          <w:rFonts w:ascii="Times New Roman"/>
          <w:b w:val="false"/>
          <w:i w:val="false"/>
          <w:color w:val="ff0000"/>
          <w:sz w:val="28"/>
        </w:rPr>
        <w:t xml:space="preserve">       қағаз мәтіннен қараңыз. </w:t>
      </w:r>
    </w:p>
    <w:bookmarkStart w:name="z223" w:id="451"/>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 комитетi төрағасының бұйрығымен  </w:t>
      </w:r>
      <w:r>
        <w:br/>
      </w:r>
      <w:r>
        <w:rPr>
          <w:rFonts w:ascii="Times New Roman"/>
          <w:b w:val="false"/>
          <w:i w:val="false"/>
          <w:color w:val="000000"/>
          <w:sz w:val="28"/>
        </w:rPr>
        <w:t xml:space="preserve">
бекiтiлген Азаматтық авиацияда      </w:t>
      </w:r>
      <w:r>
        <w:br/>
      </w:r>
      <w:r>
        <w:rPr>
          <w:rFonts w:ascii="Times New Roman"/>
          <w:b w:val="false"/>
          <w:i w:val="false"/>
          <w:color w:val="000000"/>
          <w:sz w:val="28"/>
        </w:rPr>
        <w:t xml:space="preserve">
штурмандық қамтамасыз ету ережелерiне   </w:t>
      </w:r>
      <w:r>
        <w:br/>
      </w:r>
      <w:r>
        <w:rPr>
          <w:rFonts w:ascii="Times New Roman"/>
          <w:b w:val="false"/>
          <w:i w:val="false"/>
          <w:color w:val="000000"/>
          <w:sz w:val="28"/>
        </w:rPr>
        <w:t xml:space="preserve">
9 қосымша                 </w:t>
      </w:r>
      <w:r>
        <w:br/>
      </w:r>
      <w:r>
        <w:rPr>
          <w:rFonts w:ascii="Times New Roman"/>
          <w:b w:val="false"/>
          <w:i w:val="false"/>
          <w:color w:val="000000"/>
          <w:sz w:val="28"/>
        </w:rPr>
        <w:t xml:space="preserve">
2003 жылғы 29 сәуірдегі N 191        </w:t>
      </w:r>
    </w:p>
    <w:bookmarkEnd w:id="451"/>
    <w:p>
      <w:pPr>
        <w:spacing w:after="0"/>
        <w:ind w:left="0"/>
        <w:jc w:val="left"/>
      </w:pPr>
      <w:r>
        <w:rPr>
          <w:rFonts w:ascii="Times New Roman"/>
          <w:b/>
          <w:i w:val="false"/>
          <w:color w:val="000000"/>
        </w:rPr>
        <w:t xml:space="preserve"> 1-ші және 3-ші класты ұшақтар үшін ұшу </w:t>
      </w:r>
      <w:r>
        <w:br/>
      </w:r>
      <w:r>
        <w:rPr>
          <w:rFonts w:ascii="Times New Roman"/>
          <w:b/>
          <w:i w:val="false"/>
          <w:color w:val="000000"/>
        </w:rPr>
        <w:t xml:space="preserve">
карталарын дайындау </w:t>
      </w:r>
    </w:p>
    <w:p>
      <w:pPr>
        <w:spacing w:after="0"/>
        <w:ind w:left="0"/>
        <w:jc w:val="both"/>
      </w:pPr>
      <w:r>
        <w:rPr>
          <w:rFonts w:ascii="Times New Roman"/>
          <w:b w:val="false"/>
          <w:i w:val="false"/>
          <w:color w:val="ff0000"/>
          <w:sz w:val="28"/>
        </w:rPr>
        <w:t xml:space="preserve">       қағаз мәтіннен қараңыз. </w:t>
      </w:r>
    </w:p>
    <w:bookmarkStart w:name="z224" w:id="452"/>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 комитетi төрағасының бұйрығымен  </w:t>
      </w:r>
      <w:r>
        <w:br/>
      </w:r>
      <w:r>
        <w:rPr>
          <w:rFonts w:ascii="Times New Roman"/>
          <w:b w:val="false"/>
          <w:i w:val="false"/>
          <w:color w:val="000000"/>
          <w:sz w:val="28"/>
        </w:rPr>
        <w:t xml:space="preserve">
бекiтiлген Азаматтық авиацияда      </w:t>
      </w:r>
      <w:r>
        <w:br/>
      </w:r>
      <w:r>
        <w:rPr>
          <w:rFonts w:ascii="Times New Roman"/>
          <w:b w:val="false"/>
          <w:i w:val="false"/>
          <w:color w:val="000000"/>
          <w:sz w:val="28"/>
        </w:rPr>
        <w:t xml:space="preserve">
штурмандық қамтамасыз ету ережелерiне   </w:t>
      </w:r>
      <w:r>
        <w:br/>
      </w:r>
      <w:r>
        <w:rPr>
          <w:rFonts w:ascii="Times New Roman"/>
          <w:b w:val="false"/>
          <w:i w:val="false"/>
          <w:color w:val="000000"/>
          <w:sz w:val="28"/>
        </w:rPr>
        <w:t xml:space="preserve">
10 қосымша                 </w:t>
      </w:r>
      <w:r>
        <w:br/>
      </w:r>
      <w:r>
        <w:rPr>
          <w:rFonts w:ascii="Times New Roman"/>
          <w:b w:val="false"/>
          <w:i w:val="false"/>
          <w:color w:val="000000"/>
          <w:sz w:val="28"/>
        </w:rPr>
        <w:t xml:space="preserve">
2003 жылғы 29 сәуірдегі N 191       </w:t>
      </w:r>
    </w:p>
    <w:bookmarkEnd w:id="452"/>
    <w:p>
      <w:pPr>
        <w:spacing w:after="0"/>
        <w:ind w:left="0"/>
        <w:jc w:val="left"/>
      </w:pPr>
      <w:r>
        <w:rPr>
          <w:rFonts w:ascii="Times New Roman"/>
          <w:b/>
          <w:i w:val="false"/>
          <w:color w:val="000000"/>
        </w:rPr>
        <w:t xml:space="preserve"> 4-ші класты ұшақтар және тікұшақтардың барлық типтері үшін ұшу карталарын дайындау үлгісі </w:t>
      </w:r>
    </w:p>
    <w:p>
      <w:pPr>
        <w:spacing w:after="0"/>
        <w:ind w:left="0"/>
        <w:jc w:val="both"/>
      </w:pPr>
      <w:r>
        <w:rPr>
          <w:rFonts w:ascii="Times New Roman"/>
          <w:b w:val="false"/>
          <w:i w:val="false"/>
          <w:color w:val="ff0000"/>
          <w:sz w:val="28"/>
        </w:rPr>
        <w:t xml:space="preserve">       қағаз мәтіннен қараңыз. </w:t>
      </w:r>
    </w:p>
    <w:bookmarkStart w:name="z225" w:id="453"/>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 комитетi төрағасының бұйрығымен  </w:t>
      </w:r>
      <w:r>
        <w:br/>
      </w:r>
      <w:r>
        <w:rPr>
          <w:rFonts w:ascii="Times New Roman"/>
          <w:b w:val="false"/>
          <w:i w:val="false"/>
          <w:color w:val="000000"/>
          <w:sz w:val="28"/>
        </w:rPr>
        <w:t xml:space="preserve">
бекiтiлген Азаматтық авиацияда      </w:t>
      </w:r>
      <w:r>
        <w:br/>
      </w:r>
      <w:r>
        <w:rPr>
          <w:rFonts w:ascii="Times New Roman"/>
          <w:b w:val="false"/>
          <w:i w:val="false"/>
          <w:color w:val="000000"/>
          <w:sz w:val="28"/>
        </w:rPr>
        <w:t xml:space="preserve">
штурмандық қамтамасыз ету ережелерiне   </w:t>
      </w:r>
      <w:r>
        <w:br/>
      </w:r>
      <w:r>
        <w:rPr>
          <w:rFonts w:ascii="Times New Roman"/>
          <w:b w:val="false"/>
          <w:i w:val="false"/>
          <w:color w:val="000000"/>
          <w:sz w:val="28"/>
        </w:rPr>
        <w:t xml:space="preserve">
11 қосымша                 </w:t>
      </w:r>
      <w:r>
        <w:br/>
      </w:r>
      <w:r>
        <w:rPr>
          <w:rFonts w:ascii="Times New Roman"/>
          <w:b w:val="false"/>
          <w:i w:val="false"/>
          <w:color w:val="000000"/>
          <w:sz w:val="28"/>
        </w:rPr>
        <w:t xml:space="preserve">
2003 жылғы 29 сәуірдегі N 191       </w:t>
      </w:r>
    </w:p>
    <w:bookmarkEnd w:id="453"/>
    <w:p>
      <w:pPr>
        <w:spacing w:after="0"/>
        <w:ind w:left="0"/>
        <w:jc w:val="left"/>
      </w:pPr>
      <w:r>
        <w:rPr>
          <w:rFonts w:ascii="Times New Roman"/>
          <w:b/>
          <w:i w:val="false"/>
          <w:color w:val="000000"/>
        </w:rPr>
        <w:t xml:space="preserve"> Штурмандық борт журналының үлгісі </w:t>
      </w:r>
    </w:p>
    <w:p>
      <w:pPr>
        <w:spacing w:after="0"/>
        <w:ind w:left="0"/>
        <w:jc w:val="both"/>
      </w:pPr>
      <w:r>
        <w:rPr>
          <w:rFonts w:ascii="Times New Roman"/>
          <w:b w:val="false"/>
          <w:i w:val="false"/>
          <w:color w:val="ff0000"/>
          <w:sz w:val="28"/>
        </w:rPr>
        <w:t xml:space="preserve">       қағаз мәтіннен қараңыз. </w:t>
      </w:r>
    </w:p>
    <w:bookmarkStart w:name="z226" w:id="454"/>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 комитетi төрағасының бұйрығымен  </w:t>
      </w:r>
      <w:r>
        <w:br/>
      </w:r>
      <w:r>
        <w:rPr>
          <w:rFonts w:ascii="Times New Roman"/>
          <w:b w:val="false"/>
          <w:i w:val="false"/>
          <w:color w:val="000000"/>
          <w:sz w:val="28"/>
        </w:rPr>
        <w:t xml:space="preserve">
бекiтiлген Азаматтық авиацияда      </w:t>
      </w:r>
      <w:r>
        <w:br/>
      </w:r>
      <w:r>
        <w:rPr>
          <w:rFonts w:ascii="Times New Roman"/>
          <w:b w:val="false"/>
          <w:i w:val="false"/>
          <w:color w:val="000000"/>
          <w:sz w:val="28"/>
        </w:rPr>
        <w:t xml:space="preserve">
штурмандық қамтамасыз ету ережелерiне   </w:t>
      </w:r>
      <w:r>
        <w:br/>
      </w:r>
      <w:r>
        <w:rPr>
          <w:rFonts w:ascii="Times New Roman"/>
          <w:b w:val="false"/>
          <w:i w:val="false"/>
          <w:color w:val="000000"/>
          <w:sz w:val="28"/>
        </w:rPr>
        <w:t xml:space="preserve">
12 қосымша                 </w:t>
      </w:r>
      <w:r>
        <w:br/>
      </w:r>
      <w:r>
        <w:rPr>
          <w:rFonts w:ascii="Times New Roman"/>
          <w:b w:val="false"/>
          <w:i w:val="false"/>
          <w:color w:val="000000"/>
          <w:sz w:val="28"/>
        </w:rPr>
        <w:t xml:space="preserve">
2003 жылғы 29 сәуірдегі N 191       </w:t>
      </w:r>
    </w:p>
    <w:bookmarkEnd w:id="454"/>
    <w:p>
      <w:pPr>
        <w:spacing w:after="0"/>
        <w:ind w:left="0"/>
        <w:jc w:val="left"/>
      </w:pPr>
      <w:r>
        <w:rPr>
          <w:rFonts w:ascii="Times New Roman"/>
          <w:b/>
          <w:i w:val="false"/>
          <w:color w:val="000000"/>
        </w:rPr>
        <w:t xml:space="preserve"> Штурмандық борт журналы </w:t>
      </w:r>
    </w:p>
    <w:p>
      <w:pPr>
        <w:spacing w:after="0"/>
        <w:ind w:left="0"/>
        <w:jc w:val="both"/>
      </w:pPr>
      <w:r>
        <w:rPr>
          <w:rFonts w:ascii="Times New Roman"/>
          <w:b w:val="false"/>
          <w:i w:val="false"/>
          <w:color w:val="ff0000"/>
          <w:sz w:val="28"/>
        </w:rPr>
        <w:t xml:space="preserve">       қағаз мәтіннен қараңыз. </w:t>
      </w:r>
    </w:p>
    <w:bookmarkStart w:name="z227" w:id="455"/>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 комитетi төрағасының бұйрығымен  </w:t>
      </w:r>
      <w:r>
        <w:br/>
      </w:r>
      <w:r>
        <w:rPr>
          <w:rFonts w:ascii="Times New Roman"/>
          <w:b w:val="false"/>
          <w:i w:val="false"/>
          <w:color w:val="000000"/>
          <w:sz w:val="28"/>
        </w:rPr>
        <w:t xml:space="preserve">
бекiтiлген Азаматтық авиацияда      </w:t>
      </w:r>
      <w:r>
        <w:br/>
      </w:r>
      <w:r>
        <w:rPr>
          <w:rFonts w:ascii="Times New Roman"/>
          <w:b w:val="false"/>
          <w:i w:val="false"/>
          <w:color w:val="000000"/>
          <w:sz w:val="28"/>
        </w:rPr>
        <w:t xml:space="preserve">
штурмандық қамтамасыз ету ережелерiне   </w:t>
      </w:r>
      <w:r>
        <w:br/>
      </w:r>
      <w:r>
        <w:rPr>
          <w:rFonts w:ascii="Times New Roman"/>
          <w:b w:val="false"/>
          <w:i w:val="false"/>
          <w:color w:val="000000"/>
          <w:sz w:val="28"/>
        </w:rPr>
        <w:t xml:space="preserve">
13 қосымша                 </w:t>
      </w:r>
      <w:r>
        <w:br/>
      </w:r>
      <w:r>
        <w:rPr>
          <w:rFonts w:ascii="Times New Roman"/>
          <w:b w:val="false"/>
          <w:i w:val="false"/>
          <w:color w:val="000000"/>
          <w:sz w:val="28"/>
        </w:rPr>
        <w:t xml:space="preserve">
2003 жылғы 29 сәуірдегі N 191       </w:t>
      </w:r>
    </w:p>
    <w:bookmarkEnd w:id="455"/>
    <w:p>
      <w:pPr>
        <w:spacing w:after="0"/>
        <w:ind w:left="0"/>
        <w:jc w:val="both"/>
      </w:pPr>
      <w:r>
        <w:rPr>
          <w:rFonts w:ascii="Times New Roman"/>
          <w:b w:val="false"/>
          <w:i w:val="false"/>
          <w:color w:val="000000"/>
          <w:sz w:val="28"/>
        </w:rPr>
        <w:t xml:space="preserve">      Барограмманың мағынасын ашуда келесi негiзгi параметрлер анықталады: </w:t>
      </w:r>
      <w:r>
        <w:br/>
      </w:r>
      <w:r>
        <w:rPr>
          <w:rFonts w:ascii="Times New Roman"/>
          <w:b w:val="false"/>
          <w:i w:val="false"/>
          <w:color w:val="000000"/>
          <w:sz w:val="28"/>
        </w:rPr>
        <w:t xml:space="preserve">
      1) ұшудың биiктiгi; </w:t>
      </w:r>
      <w:r>
        <w:br/>
      </w:r>
      <w:r>
        <w:rPr>
          <w:rFonts w:ascii="Times New Roman"/>
          <w:b w:val="false"/>
          <w:i w:val="false"/>
          <w:color w:val="000000"/>
          <w:sz w:val="28"/>
        </w:rPr>
        <w:t xml:space="preserve">
      2) ұшудың нақты уақыты; </w:t>
      </w:r>
      <w:r>
        <w:br/>
      </w:r>
      <w:r>
        <w:rPr>
          <w:rFonts w:ascii="Times New Roman"/>
          <w:b w:val="false"/>
          <w:i w:val="false"/>
          <w:color w:val="000000"/>
          <w:sz w:val="28"/>
        </w:rPr>
        <w:t xml:space="preserve">
      3) трасса участогi бойынша орташа жолдағы жылдамдық; </w:t>
      </w:r>
      <w:r>
        <w:br/>
      </w:r>
      <w:r>
        <w:rPr>
          <w:rFonts w:ascii="Times New Roman"/>
          <w:b w:val="false"/>
          <w:i w:val="false"/>
          <w:color w:val="000000"/>
          <w:sz w:val="28"/>
        </w:rPr>
        <w:t xml:space="preserve">
      4) ұшудың берiлген биiктiгiнде төзімділiк бойынша ұшу сипаттамасы; </w:t>
      </w:r>
      <w:r>
        <w:br/>
      </w:r>
      <w:r>
        <w:rPr>
          <w:rFonts w:ascii="Times New Roman"/>
          <w:b w:val="false"/>
          <w:i w:val="false"/>
          <w:color w:val="000000"/>
          <w:sz w:val="28"/>
        </w:rPr>
        <w:t xml:space="preserve">
      5) Экипаждың жасыруға мүмкiн болатын фактiлерiнен қонуға мәжбүр болуы, ұшу уақытының көбеюi (азаюы) бағдарды жоғалту және басқа да ұшудың белгiленген тәртiбiн бұзушылық </w:t>
      </w:r>
    </w:p>
    <w:p>
      <w:pPr>
        <w:spacing w:after="0"/>
        <w:ind w:left="0"/>
        <w:jc w:val="both"/>
      </w:pPr>
      <w:r>
        <w:rPr>
          <w:rFonts w:ascii="Times New Roman"/>
          <w:b w:val="false"/>
          <w:i w:val="false"/>
          <w:color w:val="ff0000"/>
          <w:sz w:val="28"/>
        </w:rPr>
        <w:t xml:space="preserve">       қағаз мәтіннен қараңыз. </w:t>
      </w:r>
    </w:p>
    <w:bookmarkStart w:name="z228" w:id="456"/>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 комитетi төрағасының бұйрығымен  </w:t>
      </w:r>
      <w:r>
        <w:br/>
      </w:r>
      <w:r>
        <w:rPr>
          <w:rFonts w:ascii="Times New Roman"/>
          <w:b w:val="false"/>
          <w:i w:val="false"/>
          <w:color w:val="000000"/>
          <w:sz w:val="28"/>
        </w:rPr>
        <w:t xml:space="preserve">
бекiтiлген Азаматтық авиацияда      </w:t>
      </w:r>
      <w:r>
        <w:br/>
      </w:r>
      <w:r>
        <w:rPr>
          <w:rFonts w:ascii="Times New Roman"/>
          <w:b w:val="false"/>
          <w:i w:val="false"/>
          <w:color w:val="000000"/>
          <w:sz w:val="28"/>
        </w:rPr>
        <w:t xml:space="preserve">
штурмандық қамтамасыз ету ережелерiне   </w:t>
      </w:r>
      <w:r>
        <w:br/>
      </w:r>
      <w:r>
        <w:rPr>
          <w:rFonts w:ascii="Times New Roman"/>
          <w:b w:val="false"/>
          <w:i w:val="false"/>
          <w:color w:val="000000"/>
          <w:sz w:val="28"/>
        </w:rPr>
        <w:t xml:space="preserve">
14 қосымша                 </w:t>
      </w:r>
      <w:r>
        <w:br/>
      </w:r>
      <w:r>
        <w:rPr>
          <w:rFonts w:ascii="Times New Roman"/>
          <w:b w:val="false"/>
          <w:i w:val="false"/>
          <w:color w:val="000000"/>
          <w:sz w:val="28"/>
        </w:rPr>
        <w:t xml:space="preserve">
2003 жылғы 29 сәуірдегі N 191        </w:t>
      </w:r>
    </w:p>
    <w:bookmarkEnd w:id="456"/>
    <w:p>
      <w:pPr>
        <w:spacing w:after="0"/>
        <w:ind w:left="0"/>
        <w:jc w:val="left"/>
      </w:pPr>
      <w:r>
        <w:rPr>
          <w:rFonts w:ascii="Times New Roman"/>
          <w:b/>
          <w:i w:val="false"/>
          <w:color w:val="000000"/>
        </w:rPr>
        <w:t xml:space="preserve"> Ұшақты жүргiзу техникасын бағалау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Ұшақты жүргізу  !      Бес      !      Төрт      !      үш </w:t>
      </w:r>
      <w:r>
        <w:br/>
      </w:r>
      <w:r>
        <w:rPr>
          <w:rFonts w:ascii="Times New Roman"/>
          <w:b w:val="false"/>
          <w:i w:val="false"/>
          <w:color w:val="000000"/>
          <w:sz w:val="28"/>
        </w:rPr>
        <w:t xml:space="preserve">
    техникасын    !               !                ! </w:t>
      </w:r>
      <w:r>
        <w:br/>
      </w:r>
      <w:r>
        <w:rPr>
          <w:rFonts w:ascii="Times New Roman"/>
          <w:b w:val="false"/>
          <w:i w:val="false"/>
          <w:color w:val="000000"/>
          <w:sz w:val="28"/>
        </w:rPr>
        <w:t xml:space="preserve">
     тексеру      !               !                ! </w:t>
      </w:r>
      <w:r>
        <w:br/>
      </w:r>
      <w:r>
        <w:rPr>
          <w:rFonts w:ascii="Times New Roman"/>
          <w:b w:val="false"/>
          <w:i w:val="false"/>
          <w:color w:val="000000"/>
          <w:sz w:val="28"/>
        </w:rPr>
        <w:t xml:space="preserve">
   элементтерi    !               !                ! </w:t>
      </w:r>
      <w:r>
        <w:br/>
      </w:r>
      <w:r>
        <w:rPr>
          <w:rFonts w:ascii="Times New Roman"/>
          <w:b w:val="false"/>
          <w:i w:val="false"/>
          <w:color w:val="000000"/>
          <w:sz w:val="28"/>
        </w:rPr>
        <w:t xml:space="preserve">
------------------------------------------------------------------ </w:t>
      </w:r>
      <w:r>
        <w:br/>
      </w:r>
      <w:r>
        <w:rPr>
          <w:rFonts w:ascii="Times New Roman"/>
          <w:b w:val="false"/>
          <w:i w:val="false"/>
          <w:color w:val="000000"/>
          <w:sz w:val="28"/>
        </w:rPr>
        <w:t xml:space="preserve">
1. Ұшар алдындағы  Жұмыс техноло. Белгiленген      Белгiленген </w:t>
      </w:r>
      <w:r>
        <w:br/>
      </w:r>
      <w:r>
        <w:rPr>
          <w:rFonts w:ascii="Times New Roman"/>
          <w:b w:val="false"/>
          <w:i w:val="false"/>
          <w:color w:val="000000"/>
          <w:sz w:val="28"/>
        </w:rPr>
        <w:t xml:space="preserve">
дайындық:          гиясында және  операция көлемiн операция көлемiн </w:t>
      </w:r>
      <w:r>
        <w:br/>
      </w:r>
      <w:r>
        <w:rPr>
          <w:rFonts w:ascii="Times New Roman"/>
          <w:b w:val="false"/>
          <w:i w:val="false"/>
          <w:color w:val="000000"/>
          <w:sz w:val="28"/>
        </w:rPr>
        <w:t xml:space="preserve">
1) таблицаны қара  ҰПЕ-де         орындау кезiнде  орындауда кеткен </w:t>
      </w:r>
      <w:r>
        <w:br/>
      </w:r>
      <w:r>
        <w:rPr>
          <w:rFonts w:ascii="Times New Roman"/>
          <w:b w:val="false"/>
          <w:i w:val="false"/>
          <w:color w:val="000000"/>
          <w:sz w:val="28"/>
        </w:rPr>
        <w:t xml:space="preserve">
2) элементтер      қарастырылған  технологиялық    қателер, </w:t>
      </w:r>
      <w:r>
        <w:br/>
      </w:r>
      <w:r>
        <w:rPr>
          <w:rFonts w:ascii="Times New Roman"/>
          <w:b w:val="false"/>
          <w:i w:val="false"/>
          <w:color w:val="000000"/>
          <w:sz w:val="28"/>
        </w:rPr>
        <w:t xml:space="preserve">
3) техниканы       технологиялық  бiрiзділіктен    технологиялық </w:t>
      </w:r>
      <w:r>
        <w:br/>
      </w:r>
      <w:r>
        <w:rPr>
          <w:rFonts w:ascii="Times New Roman"/>
          <w:b w:val="false"/>
          <w:i w:val="false"/>
          <w:color w:val="000000"/>
          <w:sz w:val="28"/>
        </w:rPr>
        <w:t xml:space="preserve">
тексеру            бiрiзділіктi   негiзделмеген    бірізділікті </w:t>
      </w:r>
      <w:r>
        <w:br/>
      </w:r>
      <w:r>
        <w:rPr>
          <w:rFonts w:ascii="Times New Roman"/>
          <w:b w:val="false"/>
          <w:i w:val="false"/>
          <w:color w:val="000000"/>
          <w:sz w:val="28"/>
        </w:rPr>
        <w:t xml:space="preserve">
4) ұшақты жүргiзу  сақтауда       ауытқушылық      бұзу </w:t>
      </w:r>
      <w:r>
        <w:br/>
      </w:r>
      <w:r>
        <w:rPr>
          <w:rFonts w:ascii="Times New Roman"/>
          <w:b w:val="false"/>
          <w:i w:val="false"/>
          <w:color w:val="000000"/>
          <w:sz w:val="28"/>
        </w:rPr>
        <w:t xml:space="preserve">
                   операцияның </w:t>
      </w:r>
      <w:r>
        <w:br/>
      </w:r>
      <w:r>
        <w:rPr>
          <w:rFonts w:ascii="Times New Roman"/>
          <w:b w:val="false"/>
          <w:i w:val="false"/>
          <w:color w:val="000000"/>
          <w:sz w:val="28"/>
        </w:rPr>
        <w:t xml:space="preserve">
                   белгiленген </w:t>
      </w:r>
      <w:r>
        <w:br/>
      </w:r>
      <w:r>
        <w:rPr>
          <w:rFonts w:ascii="Times New Roman"/>
          <w:b w:val="false"/>
          <w:i w:val="false"/>
          <w:color w:val="000000"/>
          <w:sz w:val="28"/>
        </w:rPr>
        <w:t xml:space="preserve">
                   көлемiн орындау </w:t>
      </w:r>
    </w:p>
    <w:p>
      <w:pPr>
        <w:spacing w:after="0"/>
        <w:ind w:left="0"/>
        <w:jc w:val="both"/>
      </w:pPr>
      <w:r>
        <w:rPr>
          <w:rFonts w:ascii="Times New Roman"/>
          <w:b w:val="false"/>
          <w:i w:val="false"/>
          <w:color w:val="000000"/>
          <w:sz w:val="28"/>
        </w:rPr>
        <w:t xml:space="preserve">                   Өз уақытындағы Қажетті          Қажетті </w:t>
      </w:r>
      <w:r>
        <w:br/>
      </w:r>
      <w:r>
        <w:rPr>
          <w:rFonts w:ascii="Times New Roman"/>
          <w:b w:val="false"/>
          <w:i w:val="false"/>
          <w:color w:val="000000"/>
          <w:sz w:val="28"/>
        </w:rPr>
        <w:t xml:space="preserve">
                   есептеулердi   есептеулердi өз  есептеулердi өз </w:t>
      </w:r>
      <w:r>
        <w:br/>
      </w:r>
      <w:r>
        <w:rPr>
          <w:rFonts w:ascii="Times New Roman"/>
          <w:b w:val="false"/>
          <w:i w:val="false"/>
          <w:color w:val="000000"/>
          <w:sz w:val="28"/>
        </w:rPr>
        <w:t xml:space="preserve">
2. Жүріп кету      орындауда      уақытында        уақытында емес </w:t>
      </w:r>
      <w:r>
        <w:br/>
      </w:r>
      <w:r>
        <w:rPr>
          <w:rFonts w:ascii="Times New Roman"/>
          <w:b w:val="false"/>
          <w:i w:val="false"/>
          <w:color w:val="000000"/>
          <w:sz w:val="28"/>
        </w:rPr>
        <w:t xml:space="preserve">
маневрiн орындау.  дәлдiк және    қатемен орындау, (жай) қателермен </w:t>
      </w:r>
      <w:r>
        <w:br/>
      </w:r>
      <w:r>
        <w:rPr>
          <w:rFonts w:ascii="Times New Roman"/>
          <w:b w:val="false"/>
          <w:i w:val="false"/>
          <w:color w:val="000000"/>
          <w:sz w:val="28"/>
        </w:rPr>
        <w:t xml:space="preserve">
дағы элементтердiң уақытылы       өз уақытында     орындау және </w:t>
      </w:r>
      <w:r>
        <w:br/>
      </w:r>
      <w:r>
        <w:rPr>
          <w:rFonts w:ascii="Times New Roman"/>
          <w:b w:val="false"/>
          <w:i w:val="false"/>
          <w:color w:val="000000"/>
          <w:sz w:val="28"/>
        </w:rPr>
        <w:t xml:space="preserve">
есебi:             орындаушылық   жiберiлгендердi  жіберілген </w:t>
      </w:r>
      <w:r>
        <w:br/>
      </w:r>
      <w:r>
        <w:rPr>
          <w:rFonts w:ascii="Times New Roman"/>
          <w:b w:val="false"/>
          <w:i w:val="false"/>
          <w:color w:val="000000"/>
          <w:sz w:val="28"/>
        </w:rPr>
        <w:t xml:space="preserve">
1)                                тексерушілердiң  қателерді </w:t>
      </w:r>
      <w:r>
        <w:br/>
      </w:r>
      <w:r>
        <w:rPr>
          <w:rFonts w:ascii="Times New Roman"/>
          <w:b w:val="false"/>
          <w:i w:val="false"/>
          <w:color w:val="000000"/>
          <w:sz w:val="28"/>
        </w:rPr>
        <w:t xml:space="preserve">
2)                                өздерiмен жою    тексерушілердің </w:t>
      </w:r>
      <w:r>
        <w:br/>
      </w:r>
      <w:r>
        <w:rPr>
          <w:rFonts w:ascii="Times New Roman"/>
          <w:b w:val="false"/>
          <w:i w:val="false"/>
          <w:color w:val="000000"/>
          <w:sz w:val="28"/>
        </w:rPr>
        <w:t xml:space="preserve">
3)                                                 жоюы </w:t>
      </w:r>
      <w:r>
        <w:br/>
      </w:r>
      <w:r>
        <w:rPr>
          <w:rFonts w:ascii="Times New Roman"/>
          <w:b w:val="false"/>
          <w:i w:val="false"/>
          <w:color w:val="000000"/>
          <w:sz w:val="28"/>
        </w:rPr>
        <w:t xml:space="preserve">
4)                                Навигациялық </w:t>
      </w:r>
      <w:r>
        <w:br/>
      </w:r>
      <w:r>
        <w:rPr>
          <w:rFonts w:ascii="Times New Roman"/>
          <w:b w:val="false"/>
          <w:i w:val="false"/>
          <w:color w:val="000000"/>
          <w:sz w:val="28"/>
        </w:rPr>
        <w:t xml:space="preserve">
                                  құралдарымен </w:t>
      </w:r>
      <w:r>
        <w:br/>
      </w:r>
      <w:r>
        <w:rPr>
          <w:rFonts w:ascii="Times New Roman"/>
          <w:b w:val="false"/>
          <w:i w:val="false"/>
          <w:color w:val="000000"/>
          <w:sz w:val="28"/>
        </w:rPr>
        <w:t xml:space="preserve">
                   Навигациялық   негiзгi және     Навигациялық </w:t>
      </w:r>
      <w:r>
        <w:br/>
      </w:r>
      <w:r>
        <w:rPr>
          <w:rFonts w:ascii="Times New Roman"/>
          <w:b w:val="false"/>
          <w:i w:val="false"/>
          <w:color w:val="000000"/>
          <w:sz w:val="28"/>
        </w:rPr>
        <w:t xml:space="preserve">
3. Ұшақты          құралдар мен   қосымша          құралдарды және </w:t>
      </w:r>
      <w:r>
        <w:br/>
      </w:r>
      <w:r>
        <w:rPr>
          <w:rFonts w:ascii="Times New Roman"/>
          <w:b w:val="false"/>
          <w:i w:val="false"/>
          <w:color w:val="000000"/>
          <w:sz w:val="28"/>
        </w:rPr>
        <w:t xml:space="preserve">
жүргiзудiң         негiзгi және   әдiстердi        негiзгi, көмекшi </w:t>
      </w:r>
      <w:r>
        <w:br/>
      </w:r>
      <w:r>
        <w:rPr>
          <w:rFonts w:ascii="Times New Roman"/>
          <w:b w:val="false"/>
          <w:i w:val="false"/>
          <w:color w:val="000000"/>
          <w:sz w:val="28"/>
        </w:rPr>
        <w:t xml:space="preserve">
техникалық         қосымша        жеткiлiксiз      әдістерді таңдай </w:t>
      </w:r>
      <w:r>
        <w:br/>
      </w:r>
      <w:r>
        <w:rPr>
          <w:rFonts w:ascii="Times New Roman"/>
          <w:b w:val="false"/>
          <w:i w:val="false"/>
          <w:color w:val="000000"/>
          <w:sz w:val="28"/>
        </w:rPr>
        <w:t xml:space="preserve">
құрал-             әдiстердi      негізде таңдау;  білмеу; </w:t>
      </w:r>
      <w:r>
        <w:br/>
      </w:r>
      <w:r>
        <w:rPr>
          <w:rFonts w:ascii="Times New Roman"/>
          <w:b w:val="false"/>
          <w:i w:val="false"/>
          <w:color w:val="000000"/>
          <w:sz w:val="28"/>
        </w:rPr>
        <w:t xml:space="preserve">
жабдықтарын        негiзделген    ұшу кезiнде      Навигациялық </w:t>
      </w:r>
      <w:r>
        <w:br/>
      </w:r>
      <w:r>
        <w:rPr>
          <w:rFonts w:ascii="Times New Roman"/>
          <w:b w:val="false"/>
          <w:i w:val="false"/>
          <w:color w:val="000000"/>
          <w:sz w:val="28"/>
        </w:rPr>
        <w:t xml:space="preserve">
комплекстi         таңдау кезiнде борттағы және    құралдардың </w:t>
      </w:r>
      <w:r>
        <w:br/>
      </w:r>
      <w:r>
        <w:rPr>
          <w:rFonts w:ascii="Times New Roman"/>
          <w:b w:val="false"/>
          <w:i w:val="false"/>
          <w:color w:val="000000"/>
          <w:sz w:val="28"/>
        </w:rPr>
        <w:t xml:space="preserve">
пайдалану          ұшудың барлық  жердегі          немесе негіздел. </w:t>
      </w:r>
      <w:r>
        <w:br/>
      </w:r>
      <w:r>
        <w:rPr>
          <w:rFonts w:ascii="Times New Roman"/>
          <w:b w:val="false"/>
          <w:i w:val="false"/>
          <w:color w:val="000000"/>
          <w:sz w:val="28"/>
        </w:rPr>
        <w:t xml:space="preserve">
                   этаптарында    құралдарды       меген бір ғана </w:t>
      </w:r>
      <w:r>
        <w:br/>
      </w:r>
      <w:r>
        <w:rPr>
          <w:rFonts w:ascii="Times New Roman"/>
          <w:b w:val="false"/>
          <w:i w:val="false"/>
          <w:color w:val="000000"/>
          <w:sz w:val="28"/>
        </w:rPr>
        <w:t xml:space="preserve">
                   нақты жағдай.  қатемен қолдану, әдісті қолдану; </w:t>
      </w:r>
      <w:r>
        <w:br/>
      </w:r>
      <w:r>
        <w:rPr>
          <w:rFonts w:ascii="Times New Roman"/>
          <w:b w:val="false"/>
          <w:i w:val="false"/>
          <w:color w:val="000000"/>
          <w:sz w:val="28"/>
        </w:rPr>
        <w:t xml:space="preserve">
                   ларды есептеу; қателердi өз     Борттағы және </w:t>
      </w:r>
      <w:r>
        <w:br/>
      </w:r>
      <w:r>
        <w:rPr>
          <w:rFonts w:ascii="Times New Roman"/>
          <w:b w:val="false"/>
          <w:i w:val="false"/>
          <w:color w:val="000000"/>
          <w:sz w:val="28"/>
        </w:rPr>
        <w:t xml:space="preserve">
                   ұшақты         уақытында таба   жердегі техника. </w:t>
      </w:r>
      <w:r>
        <w:br/>
      </w:r>
      <w:r>
        <w:rPr>
          <w:rFonts w:ascii="Times New Roman"/>
          <w:b w:val="false"/>
          <w:i w:val="false"/>
          <w:color w:val="000000"/>
          <w:sz w:val="28"/>
        </w:rPr>
        <w:t xml:space="preserve">
                   жүргiзуде      бiлу және        лық құралдарды </w:t>
      </w:r>
      <w:r>
        <w:br/>
      </w:r>
      <w:r>
        <w:rPr>
          <w:rFonts w:ascii="Times New Roman"/>
          <w:b w:val="false"/>
          <w:i w:val="false"/>
          <w:color w:val="000000"/>
          <w:sz w:val="28"/>
        </w:rPr>
        <w:t xml:space="preserve">
                   мақсаты үшін   тексерушiлердiң  қатемен қолдану, </w:t>
      </w:r>
      <w:r>
        <w:br/>
      </w:r>
      <w:r>
        <w:rPr>
          <w:rFonts w:ascii="Times New Roman"/>
          <w:b w:val="false"/>
          <w:i w:val="false"/>
          <w:color w:val="000000"/>
          <w:sz w:val="28"/>
        </w:rPr>
        <w:t xml:space="preserve">
                   жердегi        өздерiмен жою;   тексерушімен </w:t>
      </w:r>
      <w:r>
        <w:br/>
      </w:r>
      <w:r>
        <w:rPr>
          <w:rFonts w:ascii="Times New Roman"/>
          <w:b w:val="false"/>
          <w:i w:val="false"/>
          <w:color w:val="000000"/>
          <w:sz w:val="28"/>
        </w:rPr>
        <w:t xml:space="preserve">
                   техникалық     бұзылған         табылған және </w:t>
      </w:r>
      <w:r>
        <w:br/>
      </w:r>
      <w:r>
        <w:rPr>
          <w:rFonts w:ascii="Times New Roman"/>
          <w:b w:val="false"/>
          <w:i w:val="false"/>
          <w:color w:val="000000"/>
          <w:sz w:val="28"/>
        </w:rPr>
        <w:t xml:space="preserve">
                   құралдармен    жерлердi табу    жойылған қателер; </w:t>
      </w:r>
      <w:r>
        <w:br/>
      </w:r>
      <w:r>
        <w:rPr>
          <w:rFonts w:ascii="Times New Roman"/>
          <w:b w:val="false"/>
          <w:i w:val="false"/>
          <w:color w:val="000000"/>
          <w:sz w:val="28"/>
        </w:rPr>
        <w:t xml:space="preserve">
                   ұшу кезiнде    бiрақ            Навигациялық </w:t>
      </w:r>
      <w:r>
        <w:br/>
      </w:r>
      <w:r>
        <w:rPr>
          <w:rFonts w:ascii="Times New Roman"/>
          <w:b w:val="false"/>
          <w:i w:val="false"/>
          <w:color w:val="000000"/>
          <w:sz w:val="28"/>
        </w:rPr>
        <w:t xml:space="preserve">
                   борттағы       навигациялық     құралдар тоқтаған </w:t>
      </w:r>
      <w:r>
        <w:br/>
      </w:r>
      <w:r>
        <w:rPr>
          <w:rFonts w:ascii="Times New Roman"/>
          <w:b w:val="false"/>
          <w:i w:val="false"/>
          <w:color w:val="000000"/>
          <w:sz w:val="28"/>
        </w:rPr>
        <w:t xml:space="preserve">
                   техникалық     құралдардың      кезде қызмет ету </w:t>
      </w:r>
      <w:r>
        <w:br/>
      </w:r>
      <w:r>
        <w:rPr>
          <w:rFonts w:ascii="Times New Roman"/>
          <w:b w:val="false"/>
          <w:i w:val="false"/>
          <w:color w:val="000000"/>
          <w:sz w:val="28"/>
        </w:rPr>
        <w:t xml:space="preserve">
                   құралдарды     тоқтап қалған    тәртібін </w:t>
      </w:r>
      <w:r>
        <w:br/>
      </w:r>
      <w:r>
        <w:rPr>
          <w:rFonts w:ascii="Times New Roman"/>
          <w:b w:val="false"/>
          <w:i w:val="false"/>
          <w:color w:val="000000"/>
          <w:sz w:val="28"/>
        </w:rPr>
        <w:t xml:space="preserve">
                   қатесiз        кезiнде әрекет   қанағаттанаралық </w:t>
      </w:r>
      <w:r>
        <w:br/>
      </w:r>
      <w:r>
        <w:rPr>
          <w:rFonts w:ascii="Times New Roman"/>
          <w:b w:val="false"/>
          <w:i w:val="false"/>
          <w:color w:val="000000"/>
          <w:sz w:val="28"/>
        </w:rPr>
        <w:t xml:space="preserve">
                   қолдану;       ету тәртiбiн     дәрежеде білу; </w:t>
      </w:r>
      <w:r>
        <w:br/>
      </w:r>
      <w:r>
        <w:rPr>
          <w:rFonts w:ascii="Times New Roman"/>
          <w:b w:val="false"/>
          <w:i w:val="false"/>
          <w:color w:val="000000"/>
          <w:sz w:val="28"/>
        </w:rPr>
        <w:t xml:space="preserve">
                   өз уақытында   анық жеткіліктi </w:t>
      </w:r>
      <w:r>
        <w:br/>
      </w:r>
      <w:r>
        <w:rPr>
          <w:rFonts w:ascii="Times New Roman"/>
          <w:b w:val="false"/>
          <w:i w:val="false"/>
          <w:color w:val="000000"/>
          <w:sz w:val="28"/>
        </w:rPr>
        <w:t xml:space="preserve">
                   және дұрыс     білмеу. </w:t>
      </w:r>
      <w:r>
        <w:br/>
      </w:r>
      <w:r>
        <w:rPr>
          <w:rFonts w:ascii="Times New Roman"/>
          <w:b w:val="false"/>
          <w:i w:val="false"/>
          <w:color w:val="000000"/>
          <w:sz w:val="28"/>
        </w:rPr>
        <w:t xml:space="preserve">
                   бұзылған </w:t>
      </w:r>
      <w:r>
        <w:br/>
      </w:r>
      <w:r>
        <w:rPr>
          <w:rFonts w:ascii="Times New Roman"/>
          <w:b w:val="false"/>
          <w:i w:val="false"/>
          <w:color w:val="000000"/>
          <w:sz w:val="28"/>
        </w:rPr>
        <w:t xml:space="preserve">
                   жерлерiн таба </w:t>
      </w:r>
      <w:r>
        <w:br/>
      </w:r>
      <w:r>
        <w:rPr>
          <w:rFonts w:ascii="Times New Roman"/>
          <w:b w:val="false"/>
          <w:i w:val="false"/>
          <w:color w:val="000000"/>
          <w:sz w:val="28"/>
        </w:rPr>
        <w:t xml:space="preserve">
                   бiлу; </w:t>
      </w:r>
      <w:r>
        <w:br/>
      </w:r>
      <w:r>
        <w:rPr>
          <w:rFonts w:ascii="Times New Roman"/>
          <w:b w:val="false"/>
          <w:i w:val="false"/>
          <w:color w:val="000000"/>
          <w:sz w:val="28"/>
        </w:rPr>
        <w:t xml:space="preserve">
                   навигациялық </w:t>
      </w:r>
      <w:r>
        <w:br/>
      </w:r>
      <w:r>
        <w:rPr>
          <w:rFonts w:ascii="Times New Roman"/>
          <w:b w:val="false"/>
          <w:i w:val="false"/>
          <w:color w:val="000000"/>
          <w:sz w:val="28"/>
        </w:rPr>
        <w:t xml:space="preserve">
                   пилотаждың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iстен шыққан, </w:t>
      </w:r>
      <w:r>
        <w:br/>
      </w:r>
      <w:r>
        <w:rPr>
          <w:rFonts w:ascii="Times New Roman"/>
          <w:b w:val="false"/>
          <w:i w:val="false"/>
          <w:color w:val="000000"/>
          <w:sz w:val="28"/>
        </w:rPr>
        <w:t xml:space="preserve">
                   бұзылған кезде </w:t>
      </w:r>
      <w:r>
        <w:br/>
      </w:r>
      <w:r>
        <w:rPr>
          <w:rFonts w:ascii="Times New Roman"/>
          <w:b w:val="false"/>
          <w:i w:val="false"/>
          <w:color w:val="000000"/>
          <w:sz w:val="28"/>
        </w:rPr>
        <w:t xml:space="preserve">
                   дұрыс және </w:t>
      </w:r>
      <w:r>
        <w:br/>
      </w:r>
      <w:r>
        <w:rPr>
          <w:rFonts w:ascii="Times New Roman"/>
          <w:b w:val="false"/>
          <w:i w:val="false"/>
          <w:color w:val="000000"/>
          <w:sz w:val="28"/>
        </w:rPr>
        <w:t xml:space="preserve">
                   негiзделген </w:t>
      </w:r>
      <w:r>
        <w:br/>
      </w:r>
      <w:r>
        <w:rPr>
          <w:rFonts w:ascii="Times New Roman"/>
          <w:b w:val="false"/>
          <w:i w:val="false"/>
          <w:color w:val="000000"/>
          <w:sz w:val="28"/>
        </w:rPr>
        <w:t xml:space="preserve">
                   қызмет көрсету </w:t>
      </w:r>
    </w:p>
    <w:p>
      <w:pPr>
        <w:spacing w:after="0"/>
        <w:ind w:left="0"/>
        <w:jc w:val="both"/>
      </w:pPr>
      <w:r>
        <w:rPr>
          <w:rFonts w:ascii="Times New Roman"/>
          <w:b w:val="false"/>
          <w:i w:val="false"/>
          <w:color w:val="000000"/>
          <w:sz w:val="28"/>
        </w:rPr>
        <w:t xml:space="preserve">Көзбен шолу </w:t>
      </w:r>
      <w:r>
        <w:br/>
      </w:r>
      <w:r>
        <w:rPr>
          <w:rFonts w:ascii="Times New Roman"/>
          <w:b w:val="false"/>
          <w:i w:val="false"/>
          <w:color w:val="000000"/>
          <w:sz w:val="28"/>
        </w:rPr>
        <w:t xml:space="preserve">
көзбен байқау </w:t>
      </w:r>
    </w:p>
    <w:p>
      <w:pPr>
        <w:spacing w:after="0"/>
        <w:ind w:left="0"/>
        <w:jc w:val="both"/>
      </w:pPr>
      <w:r>
        <w:rPr>
          <w:rFonts w:ascii="Times New Roman"/>
          <w:b w:val="false"/>
          <w:i w:val="false"/>
          <w:color w:val="000000"/>
          <w:sz w:val="28"/>
        </w:rPr>
        <w:t xml:space="preserve">Бағдарлау                          ӘКО анықтауда </w:t>
      </w:r>
      <w:r>
        <w:br/>
      </w:r>
      <w:r>
        <w:rPr>
          <w:rFonts w:ascii="Times New Roman"/>
          <w:b w:val="false"/>
          <w:i w:val="false"/>
          <w:color w:val="000000"/>
          <w:sz w:val="28"/>
        </w:rPr>
        <w:t xml:space="preserve">
3 пунктке                          жергіліктi </w:t>
      </w:r>
      <w:r>
        <w:br/>
      </w:r>
      <w:r>
        <w:rPr>
          <w:rFonts w:ascii="Times New Roman"/>
          <w:b w:val="false"/>
          <w:i w:val="false"/>
          <w:color w:val="000000"/>
          <w:sz w:val="28"/>
        </w:rPr>
        <w:t xml:space="preserve">
қосымша тек                        жерлердi        ӘКО анықтауда </w:t>
      </w:r>
      <w:r>
        <w:br/>
      </w:r>
      <w:r>
        <w:rPr>
          <w:rFonts w:ascii="Times New Roman"/>
          <w:b w:val="false"/>
          <w:i w:val="false"/>
          <w:color w:val="000000"/>
          <w:sz w:val="28"/>
        </w:rPr>
        <w:t xml:space="preserve">
қана 4 класты                      картамен        картамен </w:t>
      </w:r>
      <w:r>
        <w:br/>
      </w:r>
      <w:r>
        <w:rPr>
          <w:rFonts w:ascii="Times New Roman"/>
          <w:b w:val="false"/>
          <w:i w:val="false"/>
          <w:color w:val="000000"/>
          <w:sz w:val="28"/>
        </w:rPr>
        <w:t xml:space="preserve">
ұшақтар мен тiк    ӘКО дәл         салыстыру       салыстырғанда </w:t>
      </w:r>
      <w:r>
        <w:br/>
      </w:r>
      <w:r>
        <w:rPr>
          <w:rFonts w:ascii="Times New Roman"/>
          <w:b w:val="false"/>
          <w:i w:val="false"/>
          <w:color w:val="000000"/>
          <w:sz w:val="28"/>
        </w:rPr>
        <w:t xml:space="preserve">
ұшақтардың         анықтау;        жолында қате    (жергілiктi </w:t>
      </w:r>
      <w:r>
        <w:br/>
      </w:r>
      <w:r>
        <w:rPr>
          <w:rFonts w:ascii="Times New Roman"/>
          <w:b w:val="false"/>
          <w:i w:val="false"/>
          <w:color w:val="000000"/>
          <w:sz w:val="28"/>
        </w:rPr>
        <w:t xml:space="preserve">
барлық түріне      ұшып өткен      жiберу және     жердi) қате </w:t>
      </w:r>
      <w:r>
        <w:br/>
      </w:r>
      <w:r>
        <w:rPr>
          <w:rFonts w:ascii="Times New Roman"/>
          <w:b w:val="false"/>
          <w:i w:val="false"/>
          <w:color w:val="000000"/>
          <w:sz w:val="28"/>
        </w:rPr>
        <w:t xml:space="preserve">
бағалау            жергілікті      қатені өз       жіберу, қатенi </w:t>
      </w:r>
      <w:r>
        <w:br/>
      </w:r>
      <w:r>
        <w:rPr>
          <w:rFonts w:ascii="Times New Roman"/>
          <w:b w:val="false"/>
          <w:i w:val="false"/>
          <w:color w:val="000000"/>
          <w:sz w:val="28"/>
        </w:rPr>
        <w:t xml:space="preserve">
жүргiзiледi        жерлердi        уақытында табу  тексерушi тауып, </w:t>
      </w:r>
      <w:r>
        <w:br/>
      </w:r>
      <w:r>
        <w:rPr>
          <w:rFonts w:ascii="Times New Roman"/>
          <w:b w:val="false"/>
          <w:i w:val="false"/>
          <w:color w:val="000000"/>
          <w:sz w:val="28"/>
        </w:rPr>
        <w:t xml:space="preserve">
                   жылдам және     сөйтіп оны      оны тексерілген. </w:t>
      </w:r>
      <w:r>
        <w:br/>
      </w:r>
      <w:r>
        <w:rPr>
          <w:rFonts w:ascii="Times New Roman"/>
          <w:b w:val="false"/>
          <w:i w:val="false"/>
          <w:color w:val="000000"/>
          <w:sz w:val="28"/>
        </w:rPr>
        <w:t xml:space="preserve">
                   тез картамен    тексерушілердің дермен жою (3 </w:t>
      </w:r>
      <w:r>
        <w:br/>
      </w:r>
      <w:r>
        <w:rPr>
          <w:rFonts w:ascii="Times New Roman"/>
          <w:b w:val="false"/>
          <w:i w:val="false"/>
          <w:color w:val="000000"/>
          <w:sz w:val="28"/>
        </w:rPr>
        <w:t xml:space="preserve">
                   салыстыру       өздері жоюы     жағдайда артық </w:t>
      </w:r>
      <w:r>
        <w:br/>
      </w:r>
      <w:r>
        <w:rPr>
          <w:rFonts w:ascii="Times New Roman"/>
          <w:b w:val="false"/>
          <w:i w:val="false"/>
          <w:color w:val="000000"/>
          <w:sz w:val="28"/>
        </w:rPr>
        <w:t xml:space="preserve">
                                                   болмауы тиіс) </w:t>
      </w:r>
      <w:r>
        <w:br/>
      </w:r>
      <w:r>
        <w:rPr>
          <w:rFonts w:ascii="Times New Roman"/>
          <w:b w:val="false"/>
          <w:i w:val="false"/>
          <w:color w:val="000000"/>
          <w:sz w:val="28"/>
        </w:rPr>
        <w:t xml:space="preserve">
4. Навигациялық                    НПК тоқтап </w:t>
      </w:r>
      <w:r>
        <w:br/>
      </w:r>
      <w:r>
        <w:rPr>
          <w:rFonts w:ascii="Times New Roman"/>
          <w:b w:val="false"/>
          <w:i w:val="false"/>
          <w:color w:val="000000"/>
          <w:sz w:val="28"/>
        </w:rPr>
        <w:t xml:space="preserve">
элементтердi                       қалған жағдайда Навигациялық </w:t>
      </w:r>
      <w:r>
        <w:br/>
      </w:r>
      <w:r>
        <w:rPr>
          <w:rFonts w:ascii="Times New Roman"/>
          <w:b w:val="false"/>
          <w:i w:val="false"/>
          <w:color w:val="000000"/>
          <w:sz w:val="28"/>
        </w:rPr>
        <w:t xml:space="preserve">
анықтау:                           навигациялық    элементтерді </w:t>
      </w:r>
      <w:r>
        <w:br/>
      </w:r>
      <w:r>
        <w:rPr>
          <w:rFonts w:ascii="Times New Roman"/>
          <w:b w:val="false"/>
          <w:i w:val="false"/>
          <w:color w:val="000000"/>
          <w:sz w:val="28"/>
        </w:rPr>
        <w:t xml:space="preserve">
НПК-мен                            элементтерді    анықтау әдістерін </w:t>
      </w:r>
      <w:r>
        <w:br/>
      </w:r>
      <w:r>
        <w:rPr>
          <w:rFonts w:ascii="Times New Roman"/>
          <w:b w:val="false"/>
          <w:i w:val="false"/>
          <w:color w:val="000000"/>
          <w:sz w:val="28"/>
        </w:rPr>
        <w:t xml:space="preserve">
ұшақтар үшін       НПК тоқтап      анықтау         практика жүзінде </w:t>
      </w:r>
      <w:r>
        <w:br/>
      </w:r>
      <w:r>
        <w:rPr>
          <w:rFonts w:ascii="Times New Roman"/>
          <w:b w:val="false"/>
          <w:i w:val="false"/>
          <w:color w:val="000000"/>
          <w:sz w:val="28"/>
        </w:rPr>
        <w:t xml:space="preserve">
                   қалған          әдістерін       қанағаттанарлық </w:t>
      </w:r>
      <w:r>
        <w:br/>
      </w:r>
      <w:r>
        <w:rPr>
          <w:rFonts w:ascii="Times New Roman"/>
          <w:b w:val="false"/>
          <w:i w:val="false"/>
          <w:color w:val="000000"/>
          <w:sz w:val="28"/>
        </w:rPr>
        <w:t xml:space="preserve">
                   жағдайда        жеткілікті      дәрежеде білу; </w:t>
      </w:r>
      <w:r>
        <w:br/>
      </w:r>
      <w:r>
        <w:rPr>
          <w:rFonts w:ascii="Times New Roman"/>
          <w:b w:val="false"/>
          <w:i w:val="false"/>
          <w:color w:val="000000"/>
          <w:sz w:val="28"/>
        </w:rPr>
        <w:t xml:space="preserve">
                   ұшудың          білмеуі;        КО ұшып өту </w:t>
      </w:r>
      <w:r>
        <w:br/>
      </w:r>
      <w:r>
        <w:rPr>
          <w:rFonts w:ascii="Times New Roman"/>
          <w:b w:val="false"/>
          <w:i w:val="false"/>
          <w:color w:val="000000"/>
          <w:sz w:val="28"/>
        </w:rPr>
        <w:t xml:space="preserve">
                   навигациялық    Навигациялық    уақытының есебін </w:t>
      </w:r>
      <w:r>
        <w:br/>
      </w:r>
      <w:r>
        <w:rPr>
          <w:rFonts w:ascii="Times New Roman"/>
          <w:b w:val="false"/>
          <w:i w:val="false"/>
          <w:color w:val="000000"/>
          <w:sz w:val="28"/>
        </w:rPr>
        <w:t xml:space="preserve">
                   элементтерiн    элементтер мен  қателермен </w:t>
      </w:r>
      <w:r>
        <w:br/>
      </w:r>
      <w:r>
        <w:rPr>
          <w:rFonts w:ascii="Times New Roman"/>
          <w:b w:val="false"/>
          <w:i w:val="false"/>
          <w:color w:val="000000"/>
          <w:sz w:val="28"/>
        </w:rPr>
        <w:t xml:space="preserve">
                   анықтаудың      КО ұшып өткен   есептеу, оны </w:t>
      </w:r>
      <w:r>
        <w:br/>
      </w:r>
      <w:r>
        <w:rPr>
          <w:rFonts w:ascii="Times New Roman"/>
          <w:b w:val="false"/>
          <w:i w:val="false"/>
          <w:color w:val="000000"/>
          <w:sz w:val="28"/>
        </w:rPr>
        <w:t xml:space="preserve">
                   барлық          уақыт           тексерушінің </w:t>
      </w:r>
      <w:r>
        <w:br/>
      </w:r>
      <w:r>
        <w:rPr>
          <w:rFonts w:ascii="Times New Roman"/>
          <w:b w:val="false"/>
          <w:i w:val="false"/>
          <w:color w:val="000000"/>
          <w:sz w:val="28"/>
        </w:rPr>
        <w:t xml:space="preserve">
                   әдiстерін       есептеулерінде  жоюы, сонымен </w:t>
      </w:r>
      <w:r>
        <w:br/>
      </w:r>
      <w:r>
        <w:rPr>
          <w:rFonts w:ascii="Times New Roman"/>
          <w:b w:val="false"/>
          <w:i w:val="false"/>
          <w:color w:val="000000"/>
          <w:sz w:val="28"/>
        </w:rPr>
        <w:t xml:space="preserve">
                   анық білу;      қате жіберу,    қатар қажетті </w:t>
      </w:r>
      <w:r>
        <w:br/>
      </w:r>
      <w:r>
        <w:rPr>
          <w:rFonts w:ascii="Times New Roman"/>
          <w:b w:val="false"/>
          <w:i w:val="false"/>
          <w:color w:val="000000"/>
          <w:sz w:val="28"/>
        </w:rPr>
        <w:t xml:space="preserve">
                   Анықталған      оны өз          түзетулерді өз </w:t>
      </w:r>
      <w:r>
        <w:br/>
      </w:r>
      <w:r>
        <w:rPr>
          <w:rFonts w:ascii="Times New Roman"/>
          <w:b w:val="false"/>
          <w:i w:val="false"/>
          <w:color w:val="000000"/>
          <w:sz w:val="28"/>
        </w:rPr>
        <w:t xml:space="preserve">
                   навигациялық    уақытында табу  уақытында емес, </w:t>
      </w:r>
      <w:r>
        <w:br/>
      </w:r>
      <w:r>
        <w:rPr>
          <w:rFonts w:ascii="Times New Roman"/>
          <w:b w:val="false"/>
          <w:i w:val="false"/>
          <w:color w:val="000000"/>
          <w:sz w:val="28"/>
        </w:rPr>
        <w:t xml:space="preserve">
                   элементтер мен  және тексеру.   негізделмеген </w:t>
      </w:r>
      <w:r>
        <w:br/>
      </w:r>
      <w:r>
        <w:rPr>
          <w:rFonts w:ascii="Times New Roman"/>
          <w:b w:val="false"/>
          <w:i w:val="false"/>
          <w:color w:val="000000"/>
          <w:sz w:val="28"/>
        </w:rPr>
        <w:t xml:space="preserve">
                   КО ұшып өту     шінің өзімен    түзетулер </w:t>
      </w:r>
      <w:r>
        <w:br/>
      </w:r>
      <w:r>
        <w:rPr>
          <w:rFonts w:ascii="Times New Roman"/>
          <w:b w:val="false"/>
          <w:i w:val="false"/>
          <w:color w:val="000000"/>
          <w:sz w:val="28"/>
        </w:rPr>
        <w:t xml:space="preserve">
                   уақытының       жою;            жүргізу; </w:t>
      </w:r>
      <w:r>
        <w:br/>
      </w:r>
      <w:r>
        <w:rPr>
          <w:rFonts w:ascii="Times New Roman"/>
          <w:b w:val="false"/>
          <w:i w:val="false"/>
          <w:color w:val="000000"/>
          <w:sz w:val="28"/>
        </w:rPr>
        <w:t xml:space="preserve">
                   есептеуiне </w:t>
      </w:r>
      <w:r>
        <w:br/>
      </w:r>
      <w:r>
        <w:rPr>
          <w:rFonts w:ascii="Times New Roman"/>
          <w:b w:val="false"/>
          <w:i w:val="false"/>
          <w:color w:val="000000"/>
          <w:sz w:val="28"/>
        </w:rPr>
        <w:t xml:space="preserve">
                   негізделген және </w:t>
      </w:r>
      <w:r>
        <w:br/>
      </w:r>
      <w:r>
        <w:rPr>
          <w:rFonts w:ascii="Times New Roman"/>
          <w:b w:val="false"/>
          <w:i w:val="false"/>
          <w:color w:val="000000"/>
          <w:sz w:val="28"/>
        </w:rPr>
        <w:t xml:space="preserve">
                   өз уақытында </w:t>
      </w:r>
      <w:r>
        <w:br/>
      </w:r>
      <w:r>
        <w:rPr>
          <w:rFonts w:ascii="Times New Roman"/>
          <w:b w:val="false"/>
          <w:i w:val="false"/>
          <w:color w:val="000000"/>
          <w:sz w:val="28"/>
        </w:rPr>
        <w:t xml:space="preserve">
                   түзетулер </w:t>
      </w:r>
      <w:r>
        <w:br/>
      </w:r>
      <w:r>
        <w:rPr>
          <w:rFonts w:ascii="Times New Roman"/>
          <w:b w:val="false"/>
          <w:i w:val="false"/>
          <w:color w:val="000000"/>
          <w:sz w:val="28"/>
        </w:rPr>
        <w:t xml:space="preserve">
                   енгiзу;         Навигациялық    Навигациялық </w:t>
      </w:r>
      <w:r>
        <w:br/>
      </w:r>
      <w:r>
        <w:rPr>
          <w:rFonts w:ascii="Times New Roman"/>
          <w:b w:val="false"/>
          <w:i w:val="false"/>
          <w:color w:val="000000"/>
          <w:sz w:val="28"/>
        </w:rPr>
        <w:t xml:space="preserve">
НПК-мен                            элементтер мен  элементтердің </w:t>
      </w:r>
      <w:r>
        <w:br/>
      </w:r>
      <w:r>
        <w:rPr>
          <w:rFonts w:ascii="Times New Roman"/>
          <w:b w:val="false"/>
          <w:i w:val="false"/>
          <w:color w:val="000000"/>
          <w:sz w:val="28"/>
        </w:rPr>
        <w:t xml:space="preserve">
жабдықталмаған     Навигациялық    есептеулердің   анықтау жолдарын </w:t>
      </w:r>
      <w:r>
        <w:br/>
      </w:r>
      <w:r>
        <w:rPr>
          <w:rFonts w:ascii="Times New Roman"/>
          <w:b w:val="false"/>
          <w:i w:val="false"/>
          <w:color w:val="000000"/>
          <w:sz w:val="28"/>
        </w:rPr>
        <w:t xml:space="preserve">
ұшақтар үшiн, 4    элементтердің   анықтау         қанағаттанарлық </w:t>
      </w:r>
      <w:r>
        <w:br/>
      </w:r>
      <w:r>
        <w:rPr>
          <w:rFonts w:ascii="Times New Roman"/>
          <w:b w:val="false"/>
          <w:i w:val="false"/>
          <w:color w:val="000000"/>
          <w:sz w:val="28"/>
        </w:rPr>
        <w:t xml:space="preserve">
класты ұшақтар     барлық          жолдарын        дәрежеде бiлу, </w:t>
      </w:r>
      <w:r>
        <w:br/>
      </w:r>
      <w:r>
        <w:rPr>
          <w:rFonts w:ascii="Times New Roman"/>
          <w:b w:val="false"/>
          <w:i w:val="false"/>
          <w:color w:val="000000"/>
          <w:sz w:val="28"/>
        </w:rPr>
        <w:t xml:space="preserve">
мен тiкұшақтардың  тәсілдерiн анық жеткілікті      навигациялық </w:t>
      </w:r>
      <w:r>
        <w:br/>
      </w:r>
      <w:r>
        <w:rPr>
          <w:rFonts w:ascii="Times New Roman"/>
          <w:b w:val="false"/>
          <w:i w:val="false"/>
          <w:color w:val="000000"/>
          <w:sz w:val="28"/>
        </w:rPr>
        <w:t xml:space="preserve">
барлық кластарына  білiктілiкпен   білмеу;         есептеулердi </w:t>
      </w:r>
      <w:r>
        <w:br/>
      </w:r>
      <w:r>
        <w:rPr>
          <w:rFonts w:ascii="Times New Roman"/>
          <w:b w:val="false"/>
          <w:i w:val="false"/>
          <w:color w:val="000000"/>
          <w:sz w:val="28"/>
        </w:rPr>
        <w:t xml:space="preserve">
                   борттағы және   өз уақытында    қатемен орындау </w:t>
      </w:r>
      <w:r>
        <w:br/>
      </w:r>
      <w:r>
        <w:rPr>
          <w:rFonts w:ascii="Times New Roman"/>
          <w:b w:val="false"/>
          <w:i w:val="false"/>
          <w:color w:val="000000"/>
          <w:sz w:val="28"/>
        </w:rPr>
        <w:t xml:space="preserve">
                   жердегi         қажетті         және оны </w:t>
      </w:r>
      <w:r>
        <w:br/>
      </w:r>
      <w:r>
        <w:rPr>
          <w:rFonts w:ascii="Times New Roman"/>
          <w:b w:val="false"/>
          <w:i w:val="false"/>
          <w:color w:val="000000"/>
          <w:sz w:val="28"/>
        </w:rPr>
        <w:t xml:space="preserve">
                   техникалық      түзетулерді     тексерушi арқылы </w:t>
      </w:r>
      <w:r>
        <w:br/>
      </w:r>
      <w:r>
        <w:rPr>
          <w:rFonts w:ascii="Times New Roman"/>
          <w:b w:val="false"/>
          <w:i w:val="false"/>
          <w:color w:val="000000"/>
          <w:sz w:val="28"/>
        </w:rPr>
        <w:t xml:space="preserve">
                   құралдардың     енгізу          жою, сонымен </w:t>
      </w:r>
      <w:r>
        <w:br/>
      </w:r>
      <w:r>
        <w:rPr>
          <w:rFonts w:ascii="Times New Roman"/>
          <w:b w:val="false"/>
          <w:i w:val="false"/>
          <w:color w:val="000000"/>
          <w:sz w:val="28"/>
        </w:rPr>
        <w:t xml:space="preserve">
                   көмегiмен                       қатар </w:t>
      </w:r>
      <w:r>
        <w:br/>
      </w:r>
      <w:r>
        <w:rPr>
          <w:rFonts w:ascii="Times New Roman"/>
          <w:b w:val="false"/>
          <w:i w:val="false"/>
          <w:color w:val="000000"/>
          <w:sz w:val="28"/>
        </w:rPr>
        <w:t xml:space="preserve">
                   анықтау;                        негізделмеген </w:t>
      </w:r>
      <w:r>
        <w:br/>
      </w:r>
      <w:r>
        <w:rPr>
          <w:rFonts w:ascii="Times New Roman"/>
          <w:b w:val="false"/>
          <w:i w:val="false"/>
          <w:color w:val="000000"/>
          <w:sz w:val="28"/>
        </w:rPr>
        <w:t xml:space="preserve">
                   қажеттi                         және кешiктiрiп </w:t>
      </w:r>
      <w:r>
        <w:br/>
      </w:r>
      <w:r>
        <w:rPr>
          <w:rFonts w:ascii="Times New Roman"/>
          <w:b w:val="false"/>
          <w:i w:val="false"/>
          <w:color w:val="000000"/>
          <w:sz w:val="28"/>
        </w:rPr>
        <w:t xml:space="preserve">
                   навигациялық                    қажеттi </w:t>
      </w:r>
      <w:r>
        <w:br/>
      </w:r>
      <w:r>
        <w:rPr>
          <w:rFonts w:ascii="Times New Roman"/>
          <w:b w:val="false"/>
          <w:i w:val="false"/>
          <w:color w:val="000000"/>
          <w:sz w:val="28"/>
        </w:rPr>
        <w:t xml:space="preserve">
                   есептеулердi                    түзетулердi </w:t>
      </w:r>
      <w:r>
        <w:br/>
      </w:r>
      <w:r>
        <w:rPr>
          <w:rFonts w:ascii="Times New Roman"/>
          <w:b w:val="false"/>
          <w:i w:val="false"/>
          <w:color w:val="000000"/>
          <w:sz w:val="28"/>
        </w:rPr>
        <w:t xml:space="preserve">
                   уақтылы және                    енгiзу </w:t>
      </w:r>
      <w:r>
        <w:br/>
      </w:r>
      <w:r>
        <w:rPr>
          <w:rFonts w:ascii="Times New Roman"/>
          <w:b w:val="false"/>
          <w:i w:val="false"/>
          <w:color w:val="000000"/>
          <w:sz w:val="28"/>
        </w:rPr>
        <w:t xml:space="preserve">
                   дұрыс орындау; </w:t>
      </w:r>
      <w:r>
        <w:br/>
      </w:r>
      <w:r>
        <w:rPr>
          <w:rFonts w:ascii="Times New Roman"/>
          <w:b w:val="false"/>
          <w:i w:val="false"/>
          <w:color w:val="000000"/>
          <w:sz w:val="28"/>
        </w:rPr>
        <w:t xml:space="preserve">
                   анықталған </w:t>
      </w:r>
      <w:r>
        <w:br/>
      </w:r>
      <w:r>
        <w:rPr>
          <w:rFonts w:ascii="Times New Roman"/>
          <w:b w:val="false"/>
          <w:i w:val="false"/>
          <w:color w:val="000000"/>
          <w:sz w:val="28"/>
        </w:rPr>
        <w:t xml:space="preserve">
                   навигациялық </w:t>
      </w:r>
      <w:r>
        <w:br/>
      </w:r>
      <w:r>
        <w:rPr>
          <w:rFonts w:ascii="Times New Roman"/>
          <w:b w:val="false"/>
          <w:i w:val="false"/>
          <w:color w:val="000000"/>
          <w:sz w:val="28"/>
        </w:rPr>
        <w:t xml:space="preserve">
                   элементтер мен </w:t>
      </w:r>
      <w:r>
        <w:br/>
      </w:r>
      <w:r>
        <w:rPr>
          <w:rFonts w:ascii="Times New Roman"/>
          <w:b w:val="false"/>
          <w:i w:val="false"/>
          <w:color w:val="000000"/>
          <w:sz w:val="28"/>
        </w:rPr>
        <w:t xml:space="preserve">
                   есептеулерге </w:t>
      </w:r>
      <w:r>
        <w:br/>
      </w:r>
      <w:r>
        <w:rPr>
          <w:rFonts w:ascii="Times New Roman"/>
          <w:b w:val="false"/>
          <w:i w:val="false"/>
          <w:color w:val="000000"/>
          <w:sz w:val="28"/>
        </w:rPr>
        <w:t xml:space="preserve">
                   негізделген </w:t>
      </w:r>
      <w:r>
        <w:br/>
      </w:r>
      <w:r>
        <w:rPr>
          <w:rFonts w:ascii="Times New Roman"/>
          <w:b w:val="false"/>
          <w:i w:val="false"/>
          <w:color w:val="000000"/>
          <w:sz w:val="28"/>
        </w:rPr>
        <w:t xml:space="preserve">
1,2,3 пункттерге   және дұрыс </w:t>
      </w:r>
      <w:r>
        <w:br/>
      </w:r>
      <w:r>
        <w:rPr>
          <w:rFonts w:ascii="Times New Roman"/>
          <w:b w:val="false"/>
          <w:i w:val="false"/>
          <w:color w:val="000000"/>
          <w:sz w:val="28"/>
        </w:rPr>
        <w:t xml:space="preserve">
Қосымша            түзетулер </w:t>
      </w:r>
      <w:r>
        <w:br/>
      </w:r>
      <w:r>
        <w:rPr>
          <w:rFonts w:ascii="Times New Roman"/>
          <w:b w:val="false"/>
          <w:i w:val="false"/>
          <w:color w:val="000000"/>
          <w:sz w:val="28"/>
        </w:rPr>
        <w:t xml:space="preserve">
                   енгізу           Навигациялық   Навигациялық </w:t>
      </w:r>
      <w:r>
        <w:br/>
      </w:r>
      <w:r>
        <w:rPr>
          <w:rFonts w:ascii="Times New Roman"/>
          <w:b w:val="false"/>
          <w:i w:val="false"/>
          <w:color w:val="000000"/>
          <w:sz w:val="28"/>
        </w:rPr>
        <w:t xml:space="preserve">
                                    элементтерге   элементтерге </w:t>
      </w:r>
      <w:r>
        <w:br/>
      </w:r>
      <w:r>
        <w:rPr>
          <w:rFonts w:ascii="Times New Roman"/>
          <w:b w:val="false"/>
          <w:i w:val="false"/>
          <w:color w:val="000000"/>
          <w:sz w:val="28"/>
        </w:rPr>
        <w:t xml:space="preserve">
                   Навигациялық     көзбен шолып   көзбен шолып </w:t>
      </w:r>
      <w:r>
        <w:br/>
      </w:r>
      <w:r>
        <w:rPr>
          <w:rFonts w:ascii="Times New Roman"/>
          <w:b w:val="false"/>
          <w:i w:val="false"/>
          <w:color w:val="000000"/>
          <w:sz w:val="28"/>
        </w:rPr>
        <w:t xml:space="preserve">
                   элементтерге     баға беру және баға беруде </w:t>
      </w:r>
      <w:r>
        <w:br/>
      </w:r>
      <w:r>
        <w:rPr>
          <w:rFonts w:ascii="Times New Roman"/>
          <w:b w:val="false"/>
          <w:i w:val="false"/>
          <w:color w:val="000000"/>
          <w:sz w:val="28"/>
        </w:rPr>
        <w:t xml:space="preserve">
                   көзбен шолып     оймен немесе   дағдылардың </w:t>
      </w:r>
      <w:r>
        <w:br/>
      </w:r>
      <w:r>
        <w:rPr>
          <w:rFonts w:ascii="Times New Roman"/>
          <w:b w:val="false"/>
          <w:i w:val="false"/>
          <w:color w:val="000000"/>
          <w:sz w:val="28"/>
        </w:rPr>
        <w:t xml:space="preserve">
                   дұрыс баға беру, ақылмен        қанағаттанарлық </w:t>
      </w:r>
      <w:r>
        <w:br/>
      </w:r>
      <w:r>
        <w:rPr>
          <w:rFonts w:ascii="Times New Roman"/>
          <w:b w:val="false"/>
          <w:i w:val="false"/>
          <w:color w:val="000000"/>
          <w:sz w:val="28"/>
        </w:rPr>
        <w:t xml:space="preserve">
                   навигациялық     есептеулерде   дәрежеде болуы </w:t>
      </w:r>
      <w:r>
        <w:br/>
      </w:r>
      <w:r>
        <w:rPr>
          <w:rFonts w:ascii="Times New Roman"/>
          <w:b w:val="false"/>
          <w:i w:val="false"/>
          <w:color w:val="000000"/>
          <w:sz w:val="28"/>
        </w:rPr>
        <w:t xml:space="preserve">
                   есептеулердi     қатемен        және қажеттi </w:t>
      </w:r>
      <w:r>
        <w:br/>
      </w:r>
      <w:r>
        <w:rPr>
          <w:rFonts w:ascii="Times New Roman"/>
          <w:b w:val="false"/>
          <w:i w:val="false"/>
          <w:color w:val="000000"/>
          <w:sz w:val="28"/>
        </w:rPr>
        <w:t xml:space="preserve">
                   ақылмен, яғни    орындау        есептеулердi </w:t>
      </w:r>
      <w:r>
        <w:br/>
      </w:r>
      <w:r>
        <w:rPr>
          <w:rFonts w:ascii="Times New Roman"/>
          <w:b w:val="false"/>
          <w:i w:val="false"/>
          <w:color w:val="000000"/>
          <w:sz w:val="28"/>
        </w:rPr>
        <w:t xml:space="preserve">
УС                 ойлап тез        уақытында      оймен орындау </w:t>
      </w:r>
      <w:r>
        <w:br/>
      </w:r>
      <w:r>
        <w:rPr>
          <w:rFonts w:ascii="Times New Roman"/>
          <w:b w:val="false"/>
          <w:i w:val="false"/>
          <w:color w:val="000000"/>
          <w:sz w:val="28"/>
        </w:rPr>
        <w:t xml:space="preserve">
                   орындау          көрiнген </w:t>
      </w:r>
      <w:r>
        <w:br/>
      </w:r>
      <w:r>
        <w:rPr>
          <w:rFonts w:ascii="Times New Roman"/>
          <w:b w:val="false"/>
          <w:i w:val="false"/>
          <w:color w:val="000000"/>
          <w:sz w:val="28"/>
        </w:rPr>
        <w:t xml:space="preserve">
                                    қателердi </w:t>
      </w:r>
      <w:r>
        <w:br/>
      </w:r>
      <w:r>
        <w:rPr>
          <w:rFonts w:ascii="Times New Roman"/>
          <w:b w:val="false"/>
          <w:i w:val="false"/>
          <w:color w:val="000000"/>
          <w:sz w:val="28"/>
        </w:rPr>
        <w:t xml:space="preserve">
W, Vист                             тексерушінің </w:t>
      </w:r>
      <w:r>
        <w:br/>
      </w:r>
      <w:r>
        <w:rPr>
          <w:rFonts w:ascii="Times New Roman"/>
          <w:b w:val="false"/>
          <w:i w:val="false"/>
          <w:color w:val="000000"/>
          <w:sz w:val="28"/>
        </w:rPr>
        <w:t xml:space="preserve">
                                    өзiнің жоюы </w:t>
      </w:r>
    </w:p>
    <w:p>
      <w:pPr>
        <w:spacing w:after="0"/>
        <w:ind w:left="0"/>
        <w:jc w:val="both"/>
      </w:pPr>
      <w:r>
        <w:rPr>
          <w:rFonts w:ascii="Times New Roman"/>
          <w:b w:val="false"/>
          <w:i w:val="false"/>
          <w:color w:val="000000"/>
          <w:sz w:val="28"/>
        </w:rPr>
        <w:t xml:space="preserve">Желдiң </w:t>
      </w:r>
      <w:r>
        <w:br/>
      </w:r>
      <w:r>
        <w:rPr>
          <w:rFonts w:ascii="Times New Roman"/>
          <w:b w:val="false"/>
          <w:i w:val="false"/>
          <w:color w:val="000000"/>
          <w:sz w:val="28"/>
        </w:rPr>
        <w:t xml:space="preserve">
жылдамдығы мен      </w:t>
      </w:r>
      <w:r>
        <w:rPr>
          <w:rFonts w:ascii="Times New Roman"/>
          <w:b w:val="false"/>
          <w:i w:val="false"/>
          <w:color w:val="000000"/>
          <w:sz w:val="28"/>
          <w:u w:val="single"/>
        </w:rPr>
        <w:t xml:space="preserve">+ </w:t>
      </w:r>
      <w:r>
        <w:rPr>
          <w:rFonts w:ascii="Times New Roman"/>
          <w:b w:val="false"/>
          <w:i w:val="false"/>
          <w:color w:val="000000"/>
          <w:sz w:val="28"/>
        </w:rPr>
        <w:t xml:space="preserve">1                </w:t>
      </w:r>
      <w:r>
        <w:rPr>
          <w:rFonts w:ascii="Times New Roman"/>
          <w:b w:val="false"/>
          <w:i w:val="false"/>
          <w:color w:val="000000"/>
          <w:sz w:val="28"/>
          <w:u w:val="single"/>
        </w:rPr>
        <w:t xml:space="preserve">+ </w:t>
      </w:r>
      <w:r>
        <w:rPr>
          <w:rFonts w:ascii="Times New Roman"/>
          <w:b w:val="false"/>
          <w:i w:val="false"/>
          <w:color w:val="000000"/>
          <w:sz w:val="28"/>
        </w:rPr>
        <w:t xml:space="preserve">2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             + </w:t>
      </w:r>
      <w:r>
        <w:rPr>
          <w:rFonts w:ascii="Times New Roman"/>
          <w:b w:val="false"/>
          <w:i w:val="false"/>
          <w:color w:val="000000"/>
          <w:sz w:val="28"/>
        </w:rPr>
        <w:t xml:space="preserve">3 </w:t>
      </w:r>
      <w:r>
        <w:rPr>
          <w:rFonts w:ascii="Times New Roman"/>
          <w:b w:val="false"/>
          <w:i w:val="false"/>
          <w:color w:val="000000"/>
          <w:vertAlign w:val="superscript"/>
        </w:rPr>
        <w:t xml:space="preserve">о </w:t>
      </w:r>
      <w:r>
        <w:br/>
      </w:r>
      <w:r>
        <w:rPr>
          <w:rFonts w:ascii="Times New Roman"/>
          <w:b w:val="false"/>
          <w:i w:val="false"/>
          <w:color w:val="000000"/>
          <w:sz w:val="28"/>
        </w:rPr>
        <w:t xml:space="preserve">
бағыты </w:t>
      </w:r>
    </w:p>
    <w:p>
      <w:pPr>
        <w:spacing w:after="0"/>
        <w:ind w:left="0"/>
        <w:jc w:val="both"/>
      </w:pPr>
      <w:r>
        <w:rPr>
          <w:rFonts w:ascii="Times New Roman"/>
          <w:b w:val="false"/>
          <w:i w:val="false"/>
          <w:color w:val="000000"/>
          <w:sz w:val="28"/>
        </w:rPr>
        <w:t xml:space="preserve">ӘКО-тi бордағы     +10шақырым/       </w:t>
      </w:r>
      <w:r>
        <w:rPr>
          <w:rFonts w:ascii="Times New Roman"/>
          <w:b w:val="false"/>
          <w:i w:val="false"/>
          <w:color w:val="000000"/>
          <w:sz w:val="28"/>
          <w:u w:val="single"/>
        </w:rPr>
        <w:t xml:space="preserve">+ </w:t>
      </w:r>
      <w:r>
        <w:rPr>
          <w:rFonts w:ascii="Times New Roman"/>
          <w:b w:val="false"/>
          <w:i w:val="false"/>
          <w:color w:val="000000"/>
          <w:sz w:val="28"/>
        </w:rPr>
        <w:t xml:space="preserve">20 ш/с         </w:t>
      </w:r>
      <w:r>
        <w:rPr>
          <w:rFonts w:ascii="Times New Roman"/>
          <w:b w:val="false"/>
          <w:i w:val="false"/>
          <w:color w:val="000000"/>
          <w:sz w:val="28"/>
          <w:u w:val="single"/>
        </w:rPr>
        <w:t xml:space="preserve">+ </w:t>
      </w:r>
      <w:r>
        <w:rPr>
          <w:rFonts w:ascii="Times New Roman"/>
          <w:b w:val="false"/>
          <w:i w:val="false"/>
          <w:color w:val="000000"/>
          <w:sz w:val="28"/>
        </w:rPr>
        <w:t xml:space="preserve">30 ш/с </w:t>
      </w:r>
      <w:r>
        <w:br/>
      </w:r>
      <w:r>
        <w:rPr>
          <w:rFonts w:ascii="Times New Roman"/>
          <w:b w:val="false"/>
          <w:i w:val="false"/>
          <w:color w:val="000000"/>
          <w:sz w:val="28"/>
        </w:rPr>
        <w:t xml:space="preserve">
РТС арқылы         сағат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(радиальдыауытқ </w:t>
      </w:r>
      <w:r>
        <w:br/>
      </w:r>
      <w:r>
        <w:rPr>
          <w:rFonts w:ascii="Times New Roman"/>
          <w:b w:val="false"/>
          <w:i w:val="false"/>
          <w:color w:val="000000"/>
          <w:sz w:val="28"/>
        </w:rPr>
        <w:t xml:space="preserve">
ушылықтар)         10 </w:t>
      </w:r>
      <w:r>
        <w:rPr>
          <w:rFonts w:ascii="Times New Roman"/>
          <w:b w:val="false"/>
          <w:i w:val="false"/>
          <w:color w:val="000000"/>
          <w:vertAlign w:val="superscript"/>
        </w:rPr>
        <w:t xml:space="preserve">о </w:t>
      </w:r>
      <w:r>
        <w:rPr>
          <w:rFonts w:ascii="Times New Roman"/>
          <w:b w:val="false"/>
          <w:i w:val="false"/>
          <w:color w:val="000000"/>
          <w:sz w:val="28"/>
        </w:rPr>
        <w:t xml:space="preserve">шейін         </w:t>
      </w:r>
      <w:r>
        <w:rPr>
          <w:rFonts w:ascii="Times New Roman"/>
          <w:b w:val="false"/>
          <w:i w:val="false"/>
          <w:color w:val="000000"/>
          <w:sz w:val="28"/>
          <w:u w:val="single"/>
        </w:rPr>
        <w:t xml:space="preserve">+ </w:t>
      </w:r>
      <w:r>
        <w:rPr>
          <w:rFonts w:ascii="Times New Roman"/>
          <w:b w:val="false"/>
          <w:i w:val="false"/>
          <w:color w:val="000000"/>
          <w:sz w:val="28"/>
        </w:rPr>
        <w:t xml:space="preserve">20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             + </w:t>
      </w:r>
      <w:r>
        <w:rPr>
          <w:rFonts w:ascii="Times New Roman"/>
          <w:b w:val="false"/>
          <w:i w:val="false"/>
          <w:color w:val="000000"/>
          <w:sz w:val="28"/>
        </w:rPr>
        <w:t xml:space="preserve">20 </w:t>
      </w:r>
      <w:r>
        <w:rPr>
          <w:rFonts w:ascii="Times New Roman"/>
          <w:b w:val="false"/>
          <w:i w:val="false"/>
          <w:color w:val="000000"/>
          <w:vertAlign w:val="superscript"/>
        </w:rPr>
        <w:t xml:space="preserve">о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sz w:val="28"/>
        </w:rPr>
        <w:t xml:space="preserve">10 ш/с           </w:t>
      </w:r>
      <w:r>
        <w:rPr>
          <w:rFonts w:ascii="Times New Roman"/>
          <w:b w:val="false"/>
          <w:i w:val="false"/>
          <w:color w:val="000000"/>
          <w:sz w:val="28"/>
          <w:u w:val="single"/>
        </w:rPr>
        <w:t xml:space="preserve">+ </w:t>
      </w:r>
      <w:r>
        <w:rPr>
          <w:rFonts w:ascii="Times New Roman"/>
          <w:b w:val="false"/>
          <w:i w:val="false"/>
          <w:color w:val="000000"/>
          <w:sz w:val="28"/>
        </w:rPr>
        <w:t xml:space="preserve">20 ш/с          </w:t>
      </w:r>
      <w:r>
        <w:rPr>
          <w:rFonts w:ascii="Times New Roman"/>
          <w:b w:val="false"/>
          <w:i w:val="false"/>
          <w:color w:val="000000"/>
          <w:sz w:val="28"/>
          <w:u w:val="single"/>
        </w:rPr>
        <w:t xml:space="preserve">+ </w:t>
      </w:r>
      <w:r>
        <w:rPr>
          <w:rFonts w:ascii="Times New Roman"/>
          <w:b w:val="false"/>
          <w:i w:val="false"/>
          <w:color w:val="000000"/>
          <w:sz w:val="28"/>
        </w:rPr>
        <w:t xml:space="preserve">20 ш/с </w:t>
      </w:r>
    </w:p>
    <w:p>
      <w:pPr>
        <w:spacing w:after="0"/>
        <w:ind w:left="0"/>
        <w:jc w:val="both"/>
      </w:pPr>
      <w:r>
        <w:rPr>
          <w:rFonts w:ascii="Times New Roman"/>
          <w:b w:val="false"/>
          <w:i w:val="false"/>
          <w:color w:val="000000"/>
          <w:sz w:val="28"/>
        </w:rPr>
        <w:t xml:space="preserve">КО ұшып өту        5 шақырым        10 ш            20 ш </w:t>
      </w:r>
      <w:r>
        <w:br/>
      </w:r>
      <w:r>
        <w:rPr>
          <w:rFonts w:ascii="Times New Roman"/>
          <w:b w:val="false"/>
          <w:i w:val="false"/>
          <w:color w:val="000000"/>
          <w:sz w:val="28"/>
        </w:rPr>
        <w:t xml:space="preserve">
уақытының есебi </w:t>
      </w:r>
      <w:r>
        <w:br/>
      </w:r>
      <w:r>
        <w:rPr>
          <w:rFonts w:ascii="Times New Roman"/>
          <w:b w:val="false"/>
          <w:i w:val="false"/>
          <w:color w:val="000000"/>
          <w:sz w:val="28"/>
        </w:rPr>
        <w:t xml:space="preserve">
және берiлген </w:t>
      </w:r>
      <w:r>
        <w:br/>
      </w:r>
      <w:r>
        <w:rPr>
          <w:rFonts w:ascii="Times New Roman"/>
          <w:b w:val="false"/>
          <w:i w:val="false"/>
          <w:color w:val="000000"/>
          <w:sz w:val="28"/>
        </w:rPr>
        <w:t xml:space="preserve">
пунктке 1 және 2 </w:t>
      </w:r>
      <w:r>
        <w:br/>
      </w:r>
      <w:r>
        <w:rPr>
          <w:rFonts w:ascii="Times New Roman"/>
          <w:b w:val="false"/>
          <w:i w:val="false"/>
          <w:color w:val="000000"/>
          <w:sz w:val="28"/>
        </w:rPr>
        <w:t xml:space="preserve">
кластағы </w:t>
      </w:r>
      <w:r>
        <w:br/>
      </w:r>
      <w:r>
        <w:rPr>
          <w:rFonts w:ascii="Times New Roman"/>
          <w:b w:val="false"/>
          <w:i w:val="false"/>
          <w:color w:val="000000"/>
          <w:sz w:val="28"/>
        </w:rPr>
        <w:t xml:space="preserve">
ұшақтардың </w:t>
      </w:r>
      <w:r>
        <w:br/>
      </w:r>
      <w:r>
        <w:rPr>
          <w:rFonts w:ascii="Times New Roman"/>
          <w:b w:val="false"/>
          <w:i w:val="false"/>
          <w:color w:val="000000"/>
          <w:sz w:val="28"/>
        </w:rPr>
        <w:t xml:space="preserve">
ұшып келуi </w:t>
      </w:r>
    </w:p>
    <w:p>
      <w:pPr>
        <w:spacing w:after="0"/>
        <w:ind w:left="0"/>
        <w:jc w:val="both"/>
      </w:pPr>
      <w:r>
        <w:rPr>
          <w:rFonts w:ascii="Times New Roman"/>
          <w:b w:val="false"/>
          <w:i w:val="false"/>
          <w:color w:val="000000"/>
          <w:sz w:val="28"/>
        </w:rPr>
        <w:t xml:space="preserve">Ұшақтардың 3        </w:t>
      </w:r>
      <w:r>
        <w:rPr>
          <w:rFonts w:ascii="Times New Roman"/>
          <w:b w:val="false"/>
          <w:i w:val="false"/>
          <w:color w:val="000000"/>
          <w:sz w:val="28"/>
          <w:u w:val="single"/>
        </w:rPr>
        <w:t xml:space="preserve">+ </w:t>
      </w:r>
      <w:r>
        <w:rPr>
          <w:rFonts w:ascii="Times New Roman"/>
          <w:b w:val="false"/>
          <w:i w:val="false"/>
          <w:color w:val="000000"/>
          <w:sz w:val="28"/>
        </w:rPr>
        <w:t xml:space="preserve">1 минутке        </w:t>
      </w:r>
      <w:r>
        <w:rPr>
          <w:rFonts w:ascii="Times New Roman"/>
          <w:b w:val="false"/>
          <w:i w:val="false"/>
          <w:color w:val="000000"/>
          <w:sz w:val="28"/>
          <w:u w:val="single"/>
        </w:rPr>
        <w:t xml:space="preserve">+ </w:t>
      </w:r>
      <w:r>
        <w:rPr>
          <w:rFonts w:ascii="Times New Roman"/>
          <w:b w:val="false"/>
          <w:i w:val="false"/>
          <w:color w:val="000000"/>
          <w:sz w:val="28"/>
        </w:rPr>
        <w:t xml:space="preserve">2 мин           </w:t>
      </w:r>
      <w:r>
        <w:rPr>
          <w:rFonts w:ascii="Times New Roman"/>
          <w:b w:val="false"/>
          <w:i w:val="false"/>
          <w:color w:val="000000"/>
          <w:sz w:val="28"/>
          <w:u w:val="single"/>
        </w:rPr>
        <w:t xml:space="preserve">+ </w:t>
      </w:r>
      <w:r>
        <w:rPr>
          <w:rFonts w:ascii="Times New Roman"/>
          <w:b w:val="false"/>
          <w:i w:val="false"/>
          <w:color w:val="000000"/>
          <w:sz w:val="28"/>
        </w:rPr>
        <w:t xml:space="preserve">3 мин </w:t>
      </w:r>
      <w:r>
        <w:br/>
      </w:r>
      <w:r>
        <w:rPr>
          <w:rFonts w:ascii="Times New Roman"/>
          <w:b w:val="false"/>
          <w:i w:val="false"/>
          <w:color w:val="000000"/>
          <w:sz w:val="28"/>
        </w:rPr>
        <w:t xml:space="preserve">
және 4 кластары    шейін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тiкұшақтардың </w:t>
      </w:r>
      <w:r>
        <w:br/>
      </w:r>
      <w:r>
        <w:rPr>
          <w:rFonts w:ascii="Times New Roman"/>
          <w:b w:val="false"/>
          <w:i w:val="false"/>
          <w:color w:val="000000"/>
          <w:sz w:val="28"/>
        </w:rPr>
        <w:t xml:space="preserve">
барлық </w:t>
      </w:r>
      <w:r>
        <w:br/>
      </w:r>
      <w:r>
        <w:rPr>
          <w:rFonts w:ascii="Times New Roman"/>
          <w:b w:val="false"/>
          <w:i w:val="false"/>
          <w:color w:val="000000"/>
          <w:sz w:val="28"/>
        </w:rPr>
        <w:t xml:space="preserve">
кластарының </w:t>
      </w:r>
      <w:r>
        <w:br/>
      </w:r>
      <w:r>
        <w:rPr>
          <w:rFonts w:ascii="Times New Roman"/>
          <w:b w:val="false"/>
          <w:i w:val="false"/>
          <w:color w:val="000000"/>
          <w:sz w:val="28"/>
        </w:rPr>
        <w:t xml:space="preserve">
экипажы үшiн </w:t>
      </w:r>
    </w:p>
    <w:p>
      <w:pPr>
        <w:spacing w:after="0"/>
        <w:ind w:left="0"/>
        <w:jc w:val="both"/>
      </w:pPr>
      <w:r>
        <w:rPr>
          <w:rFonts w:ascii="Times New Roman"/>
          <w:b w:val="false"/>
          <w:i w:val="false"/>
          <w:color w:val="000000"/>
          <w:sz w:val="28"/>
        </w:rPr>
        <w:t xml:space="preserve">5. Қонуға бет </w:t>
      </w:r>
      <w:r>
        <w:br/>
      </w:r>
      <w:r>
        <w:rPr>
          <w:rFonts w:ascii="Times New Roman"/>
          <w:b w:val="false"/>
          <w:i w:val="false"/>
          <w:color w:val="000000"/>
          <w:sz w:val="28"/>
        </w:rPr>
        <w:t xml:space="preserve">
алуда және </w:t>
      </w:r>
      <w:r>
        <w:br/>
      </w:r>
      <w:r>
        <w:rPr>
          <w:rFonts w:ascii="Times New Roman"/>
          <w:b w:val="false"/>
          <w:i w:val="false"/>
          <w:color w:val="000000"/>
          <w:sz w:val="28"/>
        </w:rPr>
        <w:t xml:space="preserve">
төмендеу </w:t>
      </w:r>
      <w:r>
        <w:br/>
      </w:r>
      <w:r>
        <w:rPr>
          <w:rFonts w:ascii="Times New Roman"/>
          <w:b w:val="false"/>
          <w:i w:val="false"/>
          <w:color w:val="000000"/>
          <w:sz w:val="28"/>
        </w:rPr>
        <w:t xml:space="preserve">
маневрлерін         </w:t>
      </w:r>
      <w:r>
        <w:rPr>
          <w:rFonts w:ascii="Times New Roman"/>
          <w:b w:val="false"/>
          <w:i w:val="false"/>
          <w:color w:val="000000"/>
          <w:sz w:val="28"/>
          <w:u w:val="single"/>
        </w:rPr>
        <w:t xml:space="preserve">+ </w:t>
      </w:r>
      <w:r>
        <w:rPr>
          <w:rFonts w:ascii="Times New Roman"/>
          <w:b w:val="false"/>
          <w:i w:val="false"/>
          <w:color w:val="000000"/>
          <w:sz w:val="28"/>
        </w:rPr>
        <w:t xml:space="preserve">2 минутке        </w:t>
      </w:r>
      <w:r>
        <w:rPr>
          <w:rFonts w:ascii="Times New Roman"/>
          <w:b w:val="false"/>
          <w:i w:val="false"/>
          <w:color w:val="000000"/>
          <w:sz w:val="28"/>
          <w:u w:val="single"/>
        </w:rPr>
        <w:t xml:space="preserve">+ </w:t>
      </w:r>
      <w:r>
        <w:rPr>
          <w:rFonts w:ascii="Times New Roman"/>
          <w:b w:val="false"/>
          <w:i w:val="false"/>
          <w:color w:val="000000"/>
          <w:sz w:val="28"/>
        </w:rPr>
        <w:t xml:space="preserve">3 мин           </w:t>
      </w:r>
      <w:r>
        <w:rPr>
          <w:rFonts w:ascii="Times New Roman"/>
          <w:b w:val="false"/>
          <w:i w:val="false"/>
          <w:color w:val="000000"/>
          <w:sz w:val="28"/>
          <w:u w:val="single"/>
        </w:rPr>
        <w:t xml:space="preserve">+ </w:t>
      </w:r>
      <w:r>
        <w:rPr>
          <w:rFonts w:ascii="Times New Roman"/>
          <w:b w:val="false"/>
          <w:i w:val="false"/>
          <w:color w:val="000000"/>
          <w:sz w:val="28"/>
        </w:rPr>
        <w:t xml:space="preserve">5 мин </w:t>
      </w:r>
      <w:r>
        <w:br/>
      </w:r>
      <w:r>
        <w:rPr>
          <w:rFonts w:ascii="Times New Roman"/>
          <w:b w:val="false"/>
          <w:i w:val="false"/>
          <w:color w:val="000000"/>
          <w:sz w:val="28"/>
        </w:rPr>
        <w:t xml:space="preserve">
орындау және       шейін </w:t>
      </w:r>
      <w:r>
        <w:br/>
      </w:r>
      <w:r>
        <w:rPr>
          <w:rFonts w:ascii="Times New Roman"/>
          <w:b w:val="false"/>
          <w:i w:val="false"/>
          <w:color w:val="000000"/>
          <w:sz w:val="28"/>
        </w:rPr>
        <w:t xml:space="preserve">
элементтердiң </w:t>
      </w:r>
      <w:r>
        <w:br/>
      </w:r>
      <w:r>
        <w:rPr>
          <w:rFonts w:ascii="Times New Roman"/>
          <w:b w:val="false"/>
          <w:i w:val="false"/>
          <w:color w:val="000000"/>
          <w:sz w:val="28"/>
        </w:rPr>
        <w:t xml:space="preserve">
есебi:                              Төмендегенде    Төмендегенде </w:t>
      </w:r>
      <w:r>
        <w:br/>
      </w:r>
      <w:r>
        <w:rPr>
          <w:rFonts w:ascii="Times New Roman"/>
          <w:b w:val="false"/>
          <w:i w:val="false"/>
          <w:color w:val="000000"/>
          <w:sz w:val="28"/>
        </w:rPr>
        <w:t xml:space="preserve">
1)                                  және қонуға бет және қонуға бет </w:t>
      </w:r>
      <w:r>
        <w:br/>
      </w:r>
      <w:r>
        <w:rPr>
          <w:rFonts w:ascii="Times New Roman"/>
          <w:b w:val="false"/>
          <w:i w:val="false"/>
          <w:color w:val="000000"/>
          <w:sz w:val="28"/>
        </w:rPr>
        <w:t xml:space="preserve">
2)                 Өз уақытында     алғанда         алғанда </w:t>
      </w:r>
      <w:r>
        <w:br/>
      </w:r>
      <w:r>
        <w:rPr>
          <w:rFonts w:ascii="Times New Roman"/>
          <w:b w:val="false"/>
          <w:i w:val="false"/>
          <w:color w:val="000000"/>
          <w:sz w:val="28"/>
        </w:rPr>
        <w:t xml:space="preserve">
3)                 және дұрыс       элементтер      элементтер </w:t>
      </w:r>
      <w:r>
        <w:br/>
      </w:r>
      <w:r>
        <w:rPr>
          <w:rFonts w:ascii="Times New Roman"/>
          <w:b w:val="false"/>
          <w:i w:val="false"/>
          <w:color w:val="000000"/>
          <w:sz w:val="28"/>
        </w:rPr>
        <w:t xml:space="preserve">
4)                 элементтердің    есебiнің        есебiнің </w:t>
      </w:r>
      <w:r>
        <w:br/>
      </w:r>
      <w:r>
        <w:rPr>
          <w:rFonts w:ascii="Times New Roman"/>
          <w:b w:val="false"/>
          <w:i w:val="false"/>
          <w:color w:val="000000"/>
          <w:sz w:val="28"/>
        </w:rPr>
        <w:t xml:space="preserve">
                   есебiн           орындалуы       орындалмауы </w:t>
      </w:r>
      <w:r>
        <w:br/>
      </w:r>
      <w:r>
        <w:rPr>
          <w:rFonts w:ascii="Times New Roman"/>
          <w:b w:val="false"/>
          <w:i w:val="false"/>
          <w:color w:val="000000"/>
          <w:sz w:val="28"/>
        </w:rPr>
        <w:t xml:space="preserve">
                   төмендегенде     олардың         олардың </w:t>
      </w:r>
      <w:r>
        <w:br/>
      </w:r>
      <w:r>
        <w:rPr>
          <w:rFonts w:ascii="Times New Roman"/>
          <w:b w:val="false"/>
          <w:i w:val="false"/>
          <w:color w:val="000000"/>
          <w:sz w:val="28"/>
        </w:rPr>
        <w:t xml:space="preserve">
                   және қонуға      төзімдiлігіне   төзімдiлігіне </w:t>
      </w:r>
      <w:r>
        <w:br/>
      </w:r>
      <w:r>
        <w:rPr>
          <w:rFonts w:ascii="Times New Roman"/>
          <w:b w:val="false"/>
          <w:i w:val="false"/>
          <w:color w:val="000000"/>
          <w:sz w:val="28"/>
        </w:rPr>
        <w:t xml:space="preserve">
                   бет алғанда      активтi түрде   пассивтi түрде </w:t>
      </w:r>
      <w:r>
        <w:br/>
      </w:r>
      <w:r>
        <w:rPr>
          <w:rFonts w:ascii="Times New Roman"/>
          <w:b w:val="false"/>
          <w:i w:val="false"/>
          <w:color w:val="000000"/>
          <w:sz w:val="28"/>
        </w:rPr>
        <w:t xml:space="preserve">
                   орындалу,        бақылау, ҰПЕ    бақылау жасау, </w:t>
      </w:r>
      <w:r>
        <w:br/>
      </w:r>
      <w:r>
        <w:rPr>
          <w:rFonts w:ascii="Times New Roman"/>
          <w:b w:val="false"/>
          <w:i w:val="false"/>
          <w:color w:val="000000"/>
          <w:sz w:val="28"/>
        </w:rPr>
        <w:t xml:space="preserve">
                   қажеттi          мен технология. ҰПЕ және </w:t>
      </w:r>
      <w:r>
        <w:br/>
      </w:r>
      <w:r>
        <w:rPr>
          <w:rFonts w:ascii="Times New Roman"/>
          <w:b w:val="false"/>
          <w:i w:val="false"/>
          <w:color w:val="000000"/>
          <w:sz w:val="28"/>
        </w:rPr>
        <w:t xml:space="preserve">
                   енгiзiлген       лық жұмыстардың технологиялық </w:t>
      </w:r>
      <w:r>
        <w:br/>
      </w:r>
      <w:r>
        <w:rPr>
          <w:rFonts w:ascii="Times New Roman"/>
          <w:b w:val="false"/>
          <w:i w:val="false"/>
          <w:color w:val="000000"/>
          <w:sz w:val="28"/>
        </w:rPr>
        <w:t xml:space="preserve">
                   түзетулердi      талаптарын      жұмыстардың </w:t>
      </w:r>
      <w:r>
        <w:br/>
      </w:r>
      <w:r>
        <w:rPr>
          <w:rFonts w:ascii="Times New Roman"/>
          <w:b w:val="false"/>
          <w:i w:val="false"/>
          <w:color w:val="000000"/>
          <w:sz w:val="28"/>
        </w:rPr>
        <w:t xml:space="preserve">
                   өз уақытында     орындау,        талаптарындағы </w:t>
      </w:r>
      <w:r>
        <w:br/>
      </w:r>
      <w:r>
        <w:rPr>
          <w:rFonts w:ascii="Times New Roman"/>
          <w:b w:val="false"/>
          <w:i w:val="false"/>
          <w:color w:val="000000"/>
          <w:sz w:val="28"/>
        </w:rPr>
        <w:t xml:space="preserve">
                   және дұрыс       қондырылған     қателер, </w:t>
      </w:r>
      <w:r>
        <w:br/>
      </w:r>
      <w:r>
        <w:rPr>
          <w:rFonts w:ascii="Times New Roman"/>
          <w:b w:val="false"/>
          <w:i w:val="false"/>
          <w:color w:val="000000"/>
          <w:sz w:val="28"/>
        </w:rPr>
        <w:t xml:space="preserve">
                   негізделген      схемалардың     қондырылған </w:t>
      </w:r>
      <w:r>
        <w:br/>
      </w:r>
      <w:r>
        <w:rPr>
          <w:rFonts w:ascii="Times New Roman"/>
          <w:b w:val="false"/>
          <w:i w:val="false"/>
          <w:color w:val="000000"/>
          <w:sz w:val="28"/>
        </w:rPr>
        <w:t xml:space="preserve">
                   шыдамдылығына    яғни жобалардың схема жобалардың </w:t>
      </w:r>
      <w:r>
        <w:br/>
      </w:r>
      <w:r>
        <w:rPr>
          <w:rFonts w:ascii="Times New Roman"/>
          <w:b w:val="false"/>
          <w:i w:val="false"/>
          <w:color w:val="000000"/>
          <w:sz w:val="28"/>
        </w:rPr>
        <w:t xml:space="preserve">
                   яғни             төзімділігін    төзімділігінде </w:t>
      </w:r>
      <w:r>
        <w:br/>
      </w:r>
      <w:r>
        <w:rPr>
          <w:rFonts w:ascii="Times New Roman"/>
          <w:b w:val="false"/>
          <w:i w:val="false"/>
          <w:color w:val="000000"/>
          <w:sz w:val="28"/>
        </w:rPr>
        <w:t xml:space="preserve">
                   төзiмділігiне    қателер мен     ауытқушылықтар. </w:t>
      </w:r>
      <w:r>
        <w:br/>
      </w:r>
      <w:r>
        <w:rPr>
          <w:rFonts w:ascii="Times New Roman"/>
          <w:b w:val="false"/>
          <w:i w:val="false"/>
          <w:color w:val="000000"/>
          <w:sz w:val="28"/>
        </w:rPr>
        <w:t xml:space="preserve">
                   активтi түрде    ауытқулармен    дың болуы, </w:t>
      </w:r>
      <w:r>
        <w:br/>
      </w:r>
      <w:r>
        <w:rPr>
          <w:rFonts w:ascii="Times New Roman"/>
          <w:b w:val="false"/>
          <w:i w:val="false"/>
          <w:color w:val="000000"/>
          <w:sz w:val="28"/>
        </w:rPr>
        <w:t xml:space="preserve">
                   бақылау жасау,   орындау, өз     тексерушілердің </w:t>
      </w:r>
      <w:r>
        <w:br/>
      </w:r>
      <w:r>
        <w:rPr>
          <w:rFonts w:ascii="Times New Roman"/>
          <w:b w:val="false"/>
          <w:i w:val="false"/>
          <w:color w:val="000000"/>
          <w:sz w:val="28"/>
        </w:rPr>
        <w:t xml:space="preserve">
                   технологиялық    уақытында       өздерімен </w:t>
      </w:r>
      <w:r>
        <w:br/>
      </w:r>
      <w:r>
        <w:rPr>
          <w:rFonts w:ascii="Times New Roman"/>
          <w:b w:val="false"/>
          <w:i w:val="false"/>
          <w:color w:val="000000"/>
          <w:sz w:val="28"/>
        </w:rPr>
        <w:t xml:space="preserve">
                   жұмыстар мен     табылғандарды   табылуы және </w:t>
      </w:r>
      <w:r>
        <w:br/>
      </w:r>
      <w:r>
        <w:rPr>
          <w:rFonts w:ascii="Times New Roman"/>
          <w:b w:val="false"/>
          <w:i w:val="false"/>
          <w:color w:val="000000"/>
          <w:sz w:val="28"/>
        </w:rPr>
        <w:t xml:space="preserve">
                   ҰПЕ              және жоюларды   жойылуы </w:t>
      </w:r>
      <w:r>
        <w:br/>
      </w:r>
      <w:r>
        <w:rPr>
          <w:rFonts w:ascii="Times New Roman"/>
          <w:b w:val="false"/>
          <w:i w:val="false"/>
          <w:color w:val="000000"/>
          <w:sz w:val="28"/>
        </w:rPr>
        <w:t xml:space="preserve">
                   жұмыстарының     тексерушілердің </w:t>
      </w:r>
      <w:r>
        <w:br/>
      </w:r>
      <w:r>
        <w:rPr>
          <w:rFonts w:ascii="Times New Roman"/>
          <w:b w:val="false"/>
          <w:i w:val="false"/>
          <w:color w:val="000000"/>
          <w:sz w:val="28"/>
        </w:rPr>
        <w:t xml:space="preserve">
6. Ұшу             талаптарының     өздерінің істеп </w:t>
      </w:r>
      <w:r>
        <w:br/>
      </w:r>
      <w:r>
        <w:rPr>
          <w:rFonts w:ascii="Times New Roman"/>
          <w:b w:val="false"/>
          <w:i w:val="false"/>
          <w:color w:val="000000"/>
          <w:sz w:val="28"/>
        </w:rPr>
        <w:t xml:space="preserve">
этаптарында        қатаң            шығаруы </w:t>
      </w:r>
      <w:r>
        <w:br/>
      </w:r>
      <w:r>
        <w:rPr>
          <w:rFonts w:ascii="Times New Roman"/>
          <w:b w:val="false"/>
          <w:i w:val="false"/>
          <w:color w:val="000000"/>
          <w:sz w:val="28"/>
        </w:rPr>
        <w:t xml:space="preserve">
назар аударуды     орындалуы, </w:t>
      </w:r>
      <w:r>
        <w:br/>
      </w:r>
      <w:r>
        <w:rPr>
          <w:rFonts w:ascii="Times New Roman"/>
          <w:b w:val="false"/>
          <w:i w:val="false"/>
          <w:color w:val="000000"/>
          <w:sz w:val="28"/>
        </w:rPr>
        <w:t xml:space="preserve">
бөлу, сақтықты     қонуға бет </w:t>
      </w:r>
      <w:r>
        <w:br/>
      </w:r>
      <w:r>
        <w:rPr>
          <w:rFonts w:ascii="Times New Roman"/>
          <w:b w:val="false"/>
          <w:i w:val="false"/>
          <w:color w:val="000000"/>
          <w:sz w:val="28"/>
        </w:rPr>
        <w:t xml:space="preserve">
яғни алдын ала     алғанда және </w:t>
      </w:r>
      <w:r>
        <w:br/>
      </w:r>
      <w:r>
        <w:rPr>
          <w:rFonts w:ascii="Times New Roman"/>
          <w:b w:val="false"/>
          <w:i w:val="false"/>
          <w:color w:val="000000"/>
          <w:sz w:val="28"/>
        </w:rPr>
        <w:t xml:space="preserve">
байқампаздықты     төмендегенде </w:t>
      </w:r>
      <w:r>
        <w:br/>
      </w:r>
      <w:r>
        <w:rPr>
          <w:rFonts w:ascii="Times New Roman"/>
          <w:b w:val="false"/>
          <w:i w:val="false"/>
          <w:color w:val="000000"/>
          <w:sz w:val="28"/>
        </w:rPr>
        <w:t xml:space="preserve">
(радио-байқампаз.  қондырылған </w:t>
      </w:r>
      <w:r>
        <w:br/>
      </w:r>
      <w:r>
        <w:rPr>
          <w:rFonts w:ascii="Times New Roman"/>
          <w:b w:val="false"/>
          <w:i w:val="false"/>
          <w:color w:val="000000"/>
          <w:sz w:val="28"/>
        </w:rPr>
        <w:t xml:space="preserve">
дықтарын) және     схемалардың                       Назар аударуды </w:t>
      </w:r>
      <w:r>
        <w:br/>
      </w:r>
      <w:r>
        <w:rPr>
          <w:rFonts w:ascii="Times New Roman"/>
          <w:b w:val="false"/>
          <w:i w:val="false"/>
          <w:color w:val="000000"/>
          <w:sz w:val="28"/>
        </w:rPr>
        <w:t xml:space="preserve">
экипаж             яғни                              дұрыс бөлмеу, </w:t>
      </w:r>
      <w:r>
        <w:br/>
      </w:r>
      <w:r>
        <w:rPr>
          <w:rFonts w:ascii="Times New Roman"/>
          <w:b w:val="false"/>
          <w:i w:val="false"/>
          <w:color w:val="000000"/>
          <w:sz w:val="28"/>
        </w:rPr>
        <w:t xml:space="preserve">
мүшелерiмен        жобалардың       Ұшуды            соқтық пен </w:t>
      </w:r>
      <w:r>
        <w:br/>
      </w:r>
      <w:r>
        <w:rPr>
          <w:rFonts w:ascii="Times New Roman"/>
          <w:b w:val="false"/>
          <w:i w:val="false"/>
          <w:color w:val="000000"/>
          <w:sz w:val="28"/>
        </w:rPr>
        <w:t xml:space="preserve">
қарым-қатынас      төзімділігі      орындауда және   дағдының </w:t>
      </w:r>
      <w:r>
        <w:br/>
      </w:r>
      <w:r>
        <w:rPr>
          <w:rFonts w:ascii="Times New Roman"/>
          <w:b w:val="false"/>
          <w:i w:val="false"/>
          <w:color w:val="000000"/>
          <w:sz w:val="28"/>
        </w:rPr>
        <w:t xml:space="preserve">
                                    оған             қанағаттанарлық </w:t>
      </w:r>
      <w:r>
        <w:br/>
      </w:r>
      <w:r>
        <w:rPr>
          <w:rFonts w:ascii="Times New Roman"/>
          <w:b w:val="false"/>
          <w:i w:val="false"/>
          <w:color w:val="000000"/>
          <w:sz w:val="28"/>
        </w:rPr>
        <w:t xml:space="preserve">
                                    дайындалудың     дәрежеде болуы </w:t>
      </w:r>
      <w:r>
        <w:br/>
      </w:r>
      <w:r>
        <w:rPr>
          <w:rFonts w:ascii="Times New Roman"/>
          <w:b w:val="false"/>
          <w:i w:val="false"/>
          <w:color w:val="000000"/>
          <w:sz w:val="28"/>
        </w:rPr>
        <w:t xml:space="preserve">
                   Ұшуды орындауда  барлық           және ұшудың </w:t>
      </w:r>
      <w:r>
        <w:br/>
      </w:r>
      <w:r>
        <w:rPr>
          <w:rFonts w:ascii="Times New Roman"/>
          <w:b w:val="false"/>
          <w:i w:val="false"/>
          <w:color w:val="000000"/>
          <w:sz w:val="28"/>
        </w:rPr>
        <w:t xml:space="preserve">
                   және оған        этаптарында      жекелеген </w:t>
      </w:r>
      <w:r>
        <w:br/>
      </w:r>
      <w:r>
        <w:rPr>
          <w:rFonts w:ascii="Times New Roman"/>
          <w:b w:val="false"/>
          <w:i w:val="false"/>
          <w:color w:val="000000"/>
          <w:sz w:val="28"/>
        </w:rPr>
        <w:t xml:space="preserve">
                   дайындалудың     дұрыс бiрақ      этаптарында </w:t>
      </w:r>
      <w:r>
        <w:br/>
      </w:r>
      <w:r>
        <w:rPr>
          <w:rFonts w:ascii="Times New Roman"/>
          <w:b w:val="false"/>
          <w:i w:val="false"/>
          <w:color w:val="000000"/>
          <w:sz w:val="28"/>
        </w:rPr>
        <w:t xml:space="preserve">
                   барлық           жеткiлiктi түрде экипаж </w:t>
      </w:r>
      <w:r>
        <w:br/>
      </w:r>
      <w:r>
        <w:rPr>
          <w:rFonts w:ascii="Times New Roman"/>
          <w:b w:val="false"/>
          <w:i w:val="false"/>
          <w:color w:val="000000"/>
          <w:sz w:val="28"/>
        </w:rPr>
        <w:t xml:space="preserve">
                   этаптарында      анық емес назар  мүшелерiмен </w:t>
      </w:r>
      <w:r>
        <w:br/>
      </w:r>
      <w:r>
        <w:rPr>
          <w:rFonts w:ascii="Times New Roman"/>
          <w:b w:val="false"/>
          <w:i w:val="false"/>
          <w:color w:val="000000"/>
          <w:sz w:val="28"/>
        </w:rPr>
        <w:t xml:space="preserve">
                   дұрыс және       аударуды бөлу    қарым-қатынас </w:t>
      </w:r>
      <w:r>
        <w:br/>
      </w:r>
      <w:r>
        <w:rPr>
          <w:rFonts w:ascii="Times New Roman"/>
          <w:b w:val="false"/>
          <w:i w:val="false"/>
          <w:color w:val="000000"/>
          <w:sz w:val="28"/>
        </w:rPr>
        <w:t xml:space="preserve">
                   анық назар                        қанағаттанарлық </w:t>
      </w:r>
      <w:r>
        <w:br/>
      </w:r>
      <w:r>
        <w:rPr>
          <w:rFonts w:ascii="Times New Roman"/>
          <w:b w:val="false"/>
          <w:i w:val="false"/>
          <w:color w:val="000000"/>
          <w:sz w:val="28"/>
        </w:rPr>
        <w:t xml:space="preserve">
                   аударуды бөлу                     дәрежеде болуы. </w:t>
      </w:r>
      <w:r>
        <w:br/>
      </w:r>
      <w:r>
        <w:rPr>
          <w:rFonts w:ascii="Times New Roman"/>
          <w:b w:val="false"/>
          <w:i w:val="false"/>
          <w:color w:val="000000"/>
          <w:sz w:val="28"/>
        </w:rPr>
        <w:t xml:space="preserve">
-------------------------------------------------------------------- </w:t>
      </w:r>
    </w:p>
    <w:bookmarkStart w:name="z229" w:id="457"/>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 комитетi төрағасының бұйрығымен  </w:t>
      </w:r>
      <w:r>
        <w:br/>
      </w:r>
      <w:r>
        <w:rPr>
          <w:rFonts w:ascii="Times New Roman"/>
          <w:b w:val="false"/>
          <w:i w:val="false"/>
          <w:color w:val="000000"/>
          <w:sz w:val="28"/>
        </w:rPr>
        <w:t xml:space="preserve">
бекiтiлген Азаматтық авиацияда      </w:t>
      </w:r>
      <w:r>
        <w:br/>
      </w:r>
      <w:r>
        <w:rPr>
          <w:rFonts w:ascii="Times New Roman"/>
          <w:b w:val="false"/>
          <w:i w:val="false"/>
          <w:color w:val="000000"/>
          <w:sz w:val="28"/>
        </w:rPr>
        <w:t xml:space="preserve">
штурмандық қамтамасыз ету ережелерiне   </w:t>
      </w:r>
      <w:r>
        <w:br/>
      </w:r>
      <w:r>
        <w:rPr>
          <w:rFonts w:ascii="Times New Roman"/>
          <w:b w:val="false"/>
          <w:i w:val="false"/>
          <w:color w:val="000000"/>
          <w:sz w:val="28"/>
        </w:rPr>
        <w:t xml:space="preserve">
15 қосымша                 </w:t>
      </w:r>
      <w:r>
        <w:br/>
      </w:r>
      <w:r>
        <w:rPr>
          <w:rFonts w:ascii="Times New Roman"/>
          <w:b w:val="false"/>
          <w:i w:val="false"/>
          <w:color w:val="000000"/>
          <w:sz w:val="28"/>
        </w:rPr>
        <w:t xml:space="preserve">
2003 жылғы 29 сәуірдегі N 191       </w:t>
      </w:r>
    </w:p>
    <w:bookmarkEnd w:id="457"/>
    <w:p>
      <w:pPr>
        <w:spacing w:after="0"/>
        <w:ind w:left="0"/>
        <w:jc w:val="left"/>
      </w:pPr>
      <w:r>
        <w:rPr>
          <w:rFonts w:ascii="Times New Roman"/>
          <w:b/>
          <w:i w:val="false"/>
          <w:color w:val="000000"/>
        </w:rPr>
        <w:t xml:space="preserve"> Ұшақ жүргiзу техникасын тексеру актi </w:t>
      </w:r>
    </w:p>
    <w:p>
      <w:pPr>
        <w:spacing w:after="0"/>
        <w:ind w:left="0"/>
        <w:jc w:val="both"/>
      </w:pPr>
      <w:r>
        <w:rPr>
          <w:rFonts w:ascii="Times New Roman"/>
          <w:b w:val="false"/>
          <w:i w:val="false"/>
          <w:color w:val="000000"/>
          <w:sz w:val="28"/>
        </w:rPr>
        <w:t xml:space="preserve">Штурманның (ұшқыштың)...............класы...............Ұйымы..... </w:t>
      </w:r>
      <w:r>
        <w:br/>
      </w:r>
      <w:r>
        <w:rPr>
          <w:rFonts w:ascii="Times New Roman"/>
          <w:b w:val="false"/>
          <w:i w:val="false"/>
          <w:color w:val="000000"/>
          <w:sz w:val="28"/>
        </w:rPr>
        <w:t xml:space="preserve">
Фамилиясы, аты, әкесінің аты...................................... </w:t>
      </w:r>
      <w:r>
        <w:br/>
      </w:r>
      <w:r>
        <w:rPr>
          <w:rFonts w:ascii="Times New Roman"/>
          <w:b w:val="false"/>
          <w:i w:val="false"/>
          <w:color w:val="000000"/>
          <w:sz w:val="28"/>
        </w:rPr>
        <w:t xml:space="preserve">
әуе </w:t>
      </w:r>
      <w:r>
        <w:br/>
      </w:r>
      <w:r>
        <w:rPr>
          <w:rFonts w:ascii="Times New Roman"/>
          <w:b w:val="false"/>
          <w:i w:val="false"/>
          <w:color w:val="000000"/>
          <w:sz w:val="28"/>
        </w:rPr>
        <w:t xml:space="preserve">
кемесiндегi....................................................... </w:t>
      </w:r>
      <w:r>
        <w:br/>
      </w:r>
      <w:r>
        <w:rPr>
          <w:rFonts w:ascii="Times New Roman"/>
          <w:b w:val="false"/>
          <w:i w:val="false"/>
          <w:color w:val="000000"/>
          <w:sz w:val="28"/>
        </w:rPr>
        <w:t xml:space="preserve">
Қызметi........................................................... </w:t>
      </w:r>
      <w:r>
        <w:br/>
      </w:r>
      <w:r>
        <w:rPr>
          <w:rFonts w:ascii="Times New Roman"/>
          <w:b w:val="false"/>
          <w:i w:val="false"/>
          <w:color w:val="000000"/>
          <w:sz w:val="28"/>
        </w:rPr>
        <w:t xml:space="preserve">
Ұшу </w:t>
      </w:r>
      <w:r>
        <w:br/>
      </w:r>
      <w:r>
        <w:rPr>
          <w:rFonts w:ascii="Times New Roman"/>
          <w:b w:val="false"/>
          <w:i w:val="false"/>
          <w:color w:val="000000"/>
          <w:sz w:val="28"/>
        </w:rPr>
        <w:t xml:space="preserve">
маршруты..........................................................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күні.............................................................. </w:t>
      </w:r>
      <w:r>
        <w:br/>
      </w:r>
      <w:r>
        <w:rPr>
          <w:rFonts w:ascii="Times New Roman"/>
          <w:b w:val="false"/>
          <w:i w:val="false"/>
          <w:color w:val="000000"/>
          <w:sz w:val="28"/>
        </w:rPr>
        <w:t xml:space="preserve">
Ұшу ұзақтығы................оның ішінде түнде..................... </w:t>
      </w:r>
      <w:r>
        <w:br/>
      </w:r>
      <w:r>
        <w:rPr>
          <w:rFonts w:ascii="Times New Roman"/>
          <w:b w:val="false"/>
          <w:i w:val="false"/>
          <w:color w:val="000000"/>
          <w:sz w:val="28"/>
        </w:rPr>
        <w:t xml:space="preserve">
Дайындау элементтерi                         Баға </w:t>
      </w:r>
      <w:r>
        <w:br/>
      </w:r>
      <w:r>
        <w:rPr>
          <w:rFonts w:ascii="Times New Roman"/>
          <w:b w:val="false"/>
          <w:i w:val="false"/>
          <w:color w:val="000000"/>
          <w:sz w:val="28"/>
        </w:rPr>
        <w:t xml:space="preserve">
1. Ұшар алдындағы дайындық....................... </w:t>
      </w:r>
      <w:r>
        <w:br/>
      </w:r>
      <w:r>
        <w:rPr>
          <w:rFonts w:ascii="Times New Roman"/>
          <w:b w:val="false"/>
          <w:i w:val="false"/>
          <w:color w:val="000000"/>
          <w:sz w:val="28"/>
        </w:rPr>
        <w:t xml:space="preserve">
2. Ұшу элементтерiн есептеу және аэролаң ауданынан шығу маневрiн </w:t>
      </w:r>
      <w:r>
        <w:br/>
      </w:r>
      <w:r>
        <w:rPr>
          <w:rFonts w:ascii="Times New Roman"/>
          <w:b w:val="false"/>
          <w:i w:val="false"/>
          <w:color w:val="000000"/>
          <w:sz w:val="28"/>
        </w:rPr>
        <w:t xml:space="preserve">
орындау </w:t>
      </w:r>
      <w:r>
        <w:br/>
      </w:r>
      <w:r>
        <w:rPr>
          <w:rFonts w:ascii="Times New Roman"/>
          <w:b w:val="false"/>
          <w:i w:val="false"/>
          <w:color w:val="000000"/>
          <w:sz w:val="28"/>
        </w:rPr>
        <w:t xml:space="preserve">
3. Ұшақ жүргiзудің навигациялық құралдарын кешендi қолдану................. </w:t>
      </w:r>
      <w:r>
        <w:br/>
      </w:r>
      <w:r>
        <w:rPr>
          <w:rFonts w:ascii="Times New Roman"/>
          <w:b w:val="false"/>
          <w:i w:val="false"/>
          <w:color w:val="000000"/>
          <w:sz w:val="28"/>
        </w:rPr>
        <w:t xml:space="preserve">
4. Ұшудың навигациялық элементтерiн анықтау....................... </w:t>
      </w:r>
      <w:r>
        <w:br/>
      </w:r>
      <w:r>
        <w:rPr>
          <w:rFonts w:ascii="Times New Roman"/>
          <w:b w:val="false"/>
          <w:i w:val="false"/>
          <w:color w:val="000000"/>
          <w:sz w:val="28"/>
        </w:rPr>
        <w:t xml:space="preserve">
5. Элементтердi есептеу және төмендеу және ұшуға кiру маневрiн орындау........................................................... </w:t>
      </w:r>
      <w:r>
        <w:br/>
      </w:r>
      <w:r>
        <w:rPr>
          <w:rFonts w:ascii="Times New Roman"/>
          <w:b w:val="false"/>
          <w:i w:val="false"/>
          <w:color w:val="000000"/>
          <w:sz w:val="28"/>
        </w:rPr>
        <w:t xml:space="preserve">
6. Ұшу кезеңдерiнде зейiндi тарату, байқампаздық радиобайқампаздық жүргізу........................................................... </w:t>
      </w:r>
      <w:r>
        <w:br/>
      </w:r>
      <w:r>
        <w:rPr>
          <w:rFonts w:ascii="Times New Roman"/>
          <w:b w:val="false"/>
          <w:i w:val="false"/>
          <w:color w:val="000000"/>
          <w:sz w:val="28"/>
        </w:rPr>
        <w:t xml:space="preserve">
7. Экипаж мүшелерімен өзара әрекеттесу............................ </w:t>
      </w:r>
    </w:p>
    <w:p>
      <w:pPr>
        <w:spacing w:after="0"/>
        <w:ind w:left="0"/>
        <w:jc w:val="both"/>
      </w:pPr>
      <w:r>
        <w:rPr>
          <w:rFonts w:ascii="Times New Roman"/>
          <w:b w:val="false"/>
          <w:i w:val="false"/>
          <w:color w:val="000000"/>
          <w:sz w:val="28"/>
        </w:rPr>
        <w:t xml:space="preserve">Тексерушінің тұжырымдары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 200__ ж </w:t>
      </w:r>
    </w:p>
    <w:p>
      <w:pPr>
        <w:spacing w:after="0"/>
        <w:ind w:left="0"/>
        <w:jc w:val="both"/>
      </w:pPr>
      <w:r>
        <w:rPr>
          <w:rFonts w:ascii="Times New Roman"/>
          <w:b w:val="false"/>
          <w:i w:val="false"/>
          <w:color w:val="000000"/>
          <w:sz w:val="28"/>
        </w:rPr>
        <w:t xml:space="preserve">                                      Қызметi ________________ </w:t>
      </w:r>
      <w:r>
        <w:br/>
      </w:r>
      <w:r>
        <w:rPr>
          <w:rFonts w:ascii="Times New Roman"/>
          <w:b w:val="false"/>
          <w:i w:val="false"/>
          <w:color w:val="000000"/>
          <w:sz w:val="28"/>
        </w:rPr>
        <w:t xml:space="preserve">
                                      Қолы ___________________ </w:t>
      </w:r>
    </w:p>
    <w:bookmarkStart w:name="z230" w:id="458"/>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 комитетi төрағасының бұйрығымен  </w:t>
      </w:r>
      <w:r>
        <w:br/>
      </w:r>
      <w:r>
        <w:rPr>
          <w:rFonts w:ascii="Times New Roman"/>
          <w:b w:val="false"/>
          <w:i w:val="false"/>
          <w:color w:val="000000"/>
          <w:sz w:val="28"/>
        </w:rPr>
        <w:t xml:space="preserve">
бекiтiлген Азаматтық авиацияда      </w:t>
      </w:r>
      <w:r>
        <w:br/>
      </w:r>
      <w:r>
        <w:rPr>
          <w:rFonts w:ascii="Times New Roman"/>
          <w:b w:val="false"/>
          <w:i w:val="false"/>
          <w:color w:val="000000"/>
          <w:sz w:val="28"/>
        </w:rPr>
        <w:t xml:space="preserve">
штурмандық қамтамасыз ету ережелерiне   </w:t>
      </w:r>
      <w:r>
        <w:br/>
      </w:r>
      <w:r>
        <w:rPr>
          <w:rFonts w:ascii="Times New Roman"/>
          <w:b w:val="false"/>
          <w:i w:val="false"/>
          <w:color w:val="000000"/>
          <w:sz w:val="28"/>
        </w:rPr>
        <w:t xml:space="preserve">
16 қосымша                 </w:t>
      </w:r>
      <w:r>
        <w:br/>
      </w:r>
      <w:r>
        <w:rPr>
          <w:rFonts w:ascii="Times New Roman"/>
          <w:b w:val="false"/>
          <w:i w:val="false"/>
          <w:color w:val="000000"/>
          <w:sz w:val="28"/>
        </w:rPr>
        <w:t xml:space="preserve">
2003 жылғы 29 сәуірдегі N 191     </w:t>
      </w:r>
    </w:p>
    <w:bookmarkEnd w:id="458"/>
    <w:p>
      <w:pPr>
        <w:spacing w:after="0"/>
        <w:ind w:left="0"/>
        <w:jc w:val="left"/>
      </w:pPr>
      <w:r>
        <w:rPr>
          <w:rFonts w:ascii="Times New Roman"/>
          <w:b/>
          <w:i w:val="false"/>
          <w:color w:val="000000"/>
        </w:rPr>
        <w:t xml:space="preserve"> Борт штурманының жабдық заттарының табелi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2, 3 класты ұшақтардың      !     4-класты ұшақтар мен </w:t>
      </w:r>
      <w:r>
        <w:br/>
      </w:r>
      <w:r>
        <w:rPr>
          <w:rFonts w:ascii="Times New Roman"/>
          <w:b w:val="false"/>
          <w:i w:val="false"/>
          <w:color w:val="000000"/>
          <w:sz w:val="28"/>
        </w:rPr>
        <w:t xml:space="preserve">
        экипажы үшiн               !  тікұшақтардың экипажы үшiн </w:t>
      </w:r>
      <w:r>
        <w:br/>
      </w:r>
      <w:r>
        <w:rPr>
          <w:rFonts w:ascii="Times New Roman"/>
          <w:b w:val="false"/>
          <w:i w:val="false"/>
          <w:color w:val="000000"/>
          <w:sz w:val="28"/>
        </w:rPr>
        <w:t xml:space="preserve">
----------------------------------------------------------------- </w:t>
      </w:r>
      <w:r>
        <w:br/>
      </w:r>
      <w:r>
        <w:rPr>
          <w:rFonts w:ascii="Times New Roman"/>
          <w:b w:val="false"/>
          <w:i w:val="false"/>
          <w:color w:val="000000"/>
          <w:sz w:val="28"/>
        </w:rPr>
        <w:t xml:space="preserve">
            Атауы                  !            Атауы </w:t>
      </w:r>
      <w:r>
        <w:br/>
      </w:r>
      <w:r>
        <w:rPr>
          <w:rFonts w:ascii="Times New Roman"/>
          <w:b w:val="false"/>
          <w:i w:val="false"/>
          <w:color w:val="000000"/>
          <w:sz w:val="28"/>
        </w:rPr>
        <w:t xml:space="preserve">
----------------------------------------------------------------- </w:t>
      </w:r>
      <w:r>
        <w:br/>
      </w:r>
      <w:r>
        <w:rPr>
          <w:rFonts w:ascii="Times New Roman"/>
          <w:b w:val="false"/>
          <w:i w:val="false"/>
          <w:color w:val="000000"/>
          <w:sz w:val="28"/>
        </w:rPr>
        <w:t xml:space="preserve">
Картаға арналған портфель,          Картаға арналған портфель, </w:t>
      </w:r>
      <w:r>
        <w:br/>
      </w:r>
      <w:r>
        <w:rPr>
          <w:rFonts w:ascii="Times New Roman"/>
          <w:b w:val="false"/>
          <w:i w:val="false"/>
          <w:color w:val="000000"/>
          <w:sz w:val="28"/>
        </w:rPr>
        <w:t xml:space="preserve">
штурманның жабдық заттары және      штурманның жабдық заттары және </w:t>
      </w:r>
      <w:r>
        <w:br/>
      </w:r>
      <w:r>
        <w:rPr>
          <w:rFonts w:ascii="Times New Roman"/>
          <w:b w:val="false"/>
          <w:i w:val="false"/>
          <w:color w:val="000000"/>
          <w:sz w:val="28"/>
        </w:rPr>
        <w:t xml:space="preserve">
ұшу құжаттары Навигациялық          ұшу құжаттары </w:t>
      </w:r>
      <w:r>
        <w:br/>
      </w:r>
      <w:r>
        <w:rPr>
          <w:rFonts w:ascii="Times New Roman"/>
          <w:b w:val="false"/>
          <w:i w:val="false"/>
          <w:color w:val="000000"/>
          <w:sz w:val="28"/>
        </w:rPr>
        <w:t xml:space="preserve">
сызғыш (калькулятор)                Планшет (карта ұстап тұрғыш) </w:t>
      </w:r>
      <w:r>
        <w:br/>
      </w:r>
      <w:r>
        <w:rPr>
          <w:rFonts w:ascii="Times New Roman"/>
          <w:b w:val="false"/>
          <w:i w:val="false"/>
          <w:color w:val="000000"/>
          <w:sz w:val="28"/>
        </w:rPr>
        <w:t xml:space="preserve">
Масштабты сызғыш </w:t>
      </w:r>
    </w:p>
    <w:p>
      <w:pPr>
        <w:spacing w:after="0"/>
        <w:ind w:left="0"/>
        <w:jc w:val="both"/>
      </w:pPr>
      <w:r>
        <w:rPr>
          <w:rFonts w:ascii="Times New Roman"/>
          <w:b w:val="false"/>
          <w:i w:val="false"/>
          <w:color w:val="000000"/>
          <w:sz w:val="28"/>
        </w:rPr>
        <w:t xml:space="preserve">                                    Навигациялық сызғыш </w:t>
      </w:r>
    </w:p>
    <w:p>
      <w:pPr>
        <w:spacing w:after="0"/>
        <w:ind w:left="0"/>
        <w:jc w:val="both"/>
      </w:pPr>
      <w:r>
        <w:rPr>
          <w:rFonts w:ascii="Times New Roman"/>
          <w:b w:val="false"/>
          <w:i w:val="false"/>
          <w:color w:val="000000"/>
          <w:sz w:val="28"/>
        </w:rPr>
        <w:t xml:space="preserve">Траспортир                          Масштабты сызғыш </w:t>
      </w:r>
    </w:p>
    <w:p>
      <w:pPr>
        <w:spacing w:after="0"/>
        <w:ind w:left="0"/>
        <w:jc w:val="both"/>
      </w:pPr>
      <w:r>
        <w:rPr>
          <w:rFonts w:ascii="Times New Roman"/>
          <w:b w:val="false"/>
          <w:i w:val="false"/>
          <w:color w:val="000000"/>
          <w:sz w:val="28"/>
        </w:rPr>
        <w:t xml:space="preserve">Анықтау материалы </w:t>
      </w:r>
      <w:r>
        <w:br/>
      </w:r>
      <w:r>
        <w:rPr>
          <w:rFonts w:ascii="Times New Roman"/>
          <w:b w:val="false"/>
          <w:i w:val="false"/>
          <w:color w:val="000000"/>
          <w:sz w:val="28"/>
        </w:rPr>
        <w:t xml:space="preserve">
(графиктер мен кестелер)            Траспортир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