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a61d" w14:textId="73da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1011 тіркелген,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21 сәуірдегі N 125 қаулысы. Қазақстан Республикасы Әділет министрлігінде 2003 жылғы 2 маусымда тіркелді. Тіркеу N 2332. Күші жойылды - Қазақстан Республикасы Ұлттық Банкі Басқармасының 2016 жылғы 31 тамыздағы № 203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(01.01.2017 бастап қолданысқа енгізіледі) қаулысымен.</w:t>
      </w:r>
    </w:p>
    <w:p>
      <w:pPr>
        <w:spacing w:after="0"/>
        <w:ind w:left="0"/>
        <w:jc w:val="both"/>
      </w:pPr>
      <w:r>
        <w:rPr>
          <w:rFonts w:ascii="Times New Roman"/>
          <w:b w:val="false"/>
          <w:i w:val="false"/>
          <w:color w:val="000000"/>
          <w:sz w:val="28"/>
        </w:rPr>
        <w:t xml:space="preserve">      Салық қызметінің уәкілетті мемлекеттік органында салық және бюджетке төленетін басқа да міндетті төлемдері жөніндегі ақпаратты автоматтандырылған өңдеуді қамтамасыз ету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1011 тіркелген, Қазақстан Республикасы Ұлттық Банкінің "Қазақстан Ұлттық Банкінің Хабаршысы" және "Вестник Национального Банка Казахстана" басылымдарында 1999 жылғы 20-31 желтоқсанда жарияланған, Қазақстан Республикасының Ұлттық Банкі Басқармасының 2000 жылғы 16 мамырдағы </w:t>
      </w:r>
      <w:r>
        <w:rPr>
          <w:rFonts w:ascii="Times New Roman"/>
          <w:b w:val="false"/>
          <w:i w:val="false"/>
          <w:color w:val="000000"/>
          <w:sz w:val="28"/>
        </w:rPr>
        <w:t xml:space="preserve">N 195 </w:t>
      </w:r>
      <w:r>
        <w:rPr>
          <w:rFonts w:ascii="Times New Roman"/>
          <w:b w:val="false"/>
          <w:i w:val="false"/>
          <w:color w:val="000000"/>
          <w:sz w:val="28"/>
        </w:rPr>
        <w:t xml:space="preserve">, 2000 жылғы 30 қазандағы N 405, 2002 жылғы 16 ақпандағы N 49 қаулыларымен бекітілген өзгерістермен және толықтырулармен)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Республикасының мемлекеттік жіктеушісін - төлем белгілеудің бірыңғай жіктеушісін қолдану ережесіне: </w:t>
      </w:r>
      <w:r>
        <w:br/>
      </w:r>
      <w:r>
        <w:rPr>
          <w:rFonts w:ascii="Times New Roman"/>
          <w:b w:val="false"/>
          <w:i w:val="false"/>
          <w:color w:val="000000"/>
          <w:sz w:val="28"/>
        </w:rPr>
        <w:t xml:space="preserve">
      N 2 қосымшаның төлем белгілеу кодтары кестесіне: </w:t>
      </w:r>
      <w:r>
        <w:br/>
      </w:r>
      <w:r>
        <w:rPr>
          <w:rFonts w:ascii="Times New Roman"/>
          <w:b w:val="false"/>
          <w:i w:val="false"/>
          <w:color w:val="000000"/>
          <w:sz w:val="28"/>
        </w:rPr>
        <w:t xml:space="preserve">
      "9 - Бюджетке төлемдер және бюджеттен төлеу" бөлімі мынадай редакцияда жазылсын: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 Бюджетке төлемдер және бюджеттен төлеу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910 - Жалпыға белгіленген режим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911   Декларациялар, есептер, өтініштер бойынша салық және бюджетке </w:t>
      </w:r>
      <w:r>
        <w:br/>
      </w:r>
      <w:r>
        <w:rPr>
          <w:rFonts w:ascii="Times New Roman"/>
          <w:b w:val="false"/>
          <w:i w:val="false"/>
          <w:color w:val="000000"/>
          <w:sz w:val="28"/>
        </w:rPr>
        <w:t xml:space="preserve">
      төленетін басқа да міндетті төлемдер </w:t>
      </w:r>
      <w:r>
        <w:br/>
      </w:r>
      <w:r>
        <w:rPr>
          <w:rFonts w:ascii="Times New Roman"/>
          <w:b w:val="false"/>
          <w:i w:val="false"/>
          <w:color w:val="000000"/>
          <w:sz w:val="28"/>
        </w:rPr>
        <w:t xml:space="preserve">
912   Салық және бюджетке төленетін басқа да міндетті төлемдердің </w:t>
      </w:r>
      <w:r>
        <w:br/>
      </w:r>
      <w:r>
        <w:rPr>
          <w:rFonts w:ascii="Times New Roman"/>
          <w:b w:val="false"/>
          <w:i w:val="false"/>
          <w:color w:val="000000"/>
          <w:sz w:val="28"/>
        </w:rPr>
        <w:t xml:space="preserve">
      төлеу мерзімдерін бұзғаны үшін өсімпұлдар (салықтық тексеру </w:t>
      </w:r>
      <w:r>
        <w:br/>
      </w:r>
      <w:r>
        <w:rPr>
          <w:rFonts w:ascii="Times New Roman"/>
          <w:b w:val="false"/>
          <w:i w:val="false"/>
          <w:color w:val="000000"/>
          <w:sz w:val="28"/>
        </w:rPr>
        <w:t xml:space="preserve">
      нәтижелері бойынша есептелгеннен басқасы) </w:t>
      </w:r>
      <w:r>
        <w:br/>
      </w:r>
      <w:r>
        <w:rPr>
          <w:rFonts w:ascii="Times New Roman"/>
          <w:b w:val="false"/>
          <w:i w:val="false"/>
          <w:color w:val="000000"/>
          <w:sz w:val="28"/>
        </w:rPr>
        <w:t xml:space="preserve">
913   Заңдарды бұзғаны үшін айыппұлдар (салықтық тексеру нәтижелері </w:t>
      </w:r>
      <w:r>
        <w:br/>
      </w:r>
      <w:r>
        <w:rPr>
          <w:rFonts w:ascii="Times New Roman"/>
          <w:b w:val="false"/>
          <w:i w:val="false"/>
          <w:color w:val="000000"/>
          <w:sz w:val="28"/>
        </w:rPr>
        <w:t xml:space="preserve">
      бойынша салынғандардан басқасы) </w:t>
      </w:r>
      <w:r>
        <w:br/>
      </w:r>
      <w:r>
        <w:rPr>
          <w:rFonts w:ascii="Times New Roman"/>
          <w:b w:val="false"/>
          <w:i w:val="false"/>
          <w:color w:val="000000"/>
          <w:sz w:val="28"/>
        </w:rPr>
        <w:t xml:space="preserve">
914   Салықтық тексеру нәтижелері бойынша бюджетке есептелген </w:t>
      </w:r>
      <w:r>
        <w:br/>
      </w:r>
      <w:r>
        <w:rPr>
          <w:rFonts w:ascii="Times New Roman"/>
          <w:b w:val="false"/>
          <w:i w:val="false"/>
          <w:color w:val="000000"/>
          <w:sz w:val="28"/>
        </w:rPr>
        <w:t xml:space="preserve">
      салықтар (төлемдер) </w:t>
      </w:r>
      <w:r>
        <w:br/>
      </w:r>
      <w:r>
        <w:rPr>
          <w:rFonts w:ascii="Times New Roman"/>
          <w:b w:val="false"/>
          <w:i w:val="false"/>
          <w:color w:val="000000"/>
          <w:sz w:val="28"/>
        </w:rPr>
        <w:t xml:space="preserve">
915   Салықтық тексеру нәтижелері бойынша өсімпұлдар </w:t>
      </w:r>
      <w:r>
        <w:br/>
      </w:r>
      <w:r>
        <w:rPr>
          <w:rFonts w:ascii="Times New Roman"/>
          <w:b w:val="false"/>
          <w:i w:val="false"/>
          <w:color w:val="000000"/>
          <w:sz w:val="28"/>
        </w:rPr>
        <w:t xml:space="preserve">
916   Салықтық тексеру нәтижелері бойынша айыппұлдар </w:t>
      </w:r>
      <w:r>
        <w:br/>
      </w:r>
      <w:r>
        <w:rPr>
          <w:rFonts w:ascii="Times New Roman"/>
          <w:b w:val="false"/>
          <w:i w:val="false"/>
          <w:color w:val="000000"/>
          <w:sz w:val="28"/>
        </w:rPr>
        <w:t xml:space="preserve">
917   Төлеу мерзімдерін өзгерту (ұзарту) кезіндегі салықтық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918   Салық төлеу мерзімдерін ұзартуға дейінгі өсімпұлдар </w:t>
      </w:r>
      <w:r>
        <w:br/>
      </w:r>
      <w:r>
        <w:rPr>
          <w:rFonts w:ascii="Times New Roman"/>
          <w:b w:val="false"/>
          <w:i w:val="false"/>
          <w:color w:val="000000"/>
          <w:sz w:val="28"/>
        </w:rPr>
        <w:t xml:space="preserve">
919   Салық төлеу мерзімдерін ұзартуға дейінгі айыппұлдар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920 - Шағын бизнес субъектілері үшін патент негізінде арнайы </w:t>
      </w:r>
      <w:r>
        <w:br/>
      </w:r>
      <w:r>
        <w:rPr>
          <w:rFonts w:ascii="Times New Roman"/>
          <w:b w:val="false"/>
          <w:i w:val="false"/>
          <w:color w:val="000000"/>
          <w:sz w:val="28"/>
        </w:rPr>
        <w:t xml:space="preserve">
      салық режимі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921   Салық және бюджетке төленетін басқа да міндетті төлемдер </w:t>
      </w:r>
      <w:r>
        <w:br/>
      </w:r>
      <w:r>
        <w:rPr>
          <w:rFonts w:ascii="Times New Roman"/>
          <w:b w:val="false"/>
          <w:i w:val="false"/>
          <w:color w:val="000000"/>
          <w:sz w:val="28"/>
        </w:rPr>
        <w:t xml:space="preserve">
922   Салық және бюджетке төленетін басқа да міндетті төлемдердің </w:t>
      </w:r>
      <w:r>
        <w:br/>
      </w:r>
      <w:r>
        <w:rPr>
          <w:rFonts w:ascii="Times New Roman"/>
          <w:b w:val="false"/>
          <w:i w:val="false"/>
          <w:color w:val="000000"/>
          <w:sz w:val="28"/>
        </w:rPr>
        <w:t xml:space="preserve">
      төлеу мерзімдерін бұзғаны үшін өсімпұлдар (салықтық тексеру </w:t>
      </w:r>
      <w:r>
        <w:br/>
      </w:r>
      <w:r>
        <w:rPr>
          <w:rFonts w:ascii="Times New Roman"/>
          <w:b w:val="false"/>
          <w:i w:val="false"/>
          <w:color w:val="000000"/>
          <w:sz w:val="28"/>
        </w:rPr>
        <w:t xml:space="preserve">
      нәтижелері бойынша есептелгеннен басқасы) </w:t>
      </w:r>
      <w:r>
        <w:br/>
      </w:r>
      <w:r>
        <w:rPr>
          <w:rFonts w:ascii="Times New Roman"/>
          <w:b w:val="false"/>
          <w:i w:val="false"/>
          <w:color w:val="000000"/>
          <w:sz w:val="28"/>
        </w:rPr>
        <w:t xml:space="preserve">
923   Заңдарды бұзғаны үшін айыппұлдар (салықтық тексеру нәтижелері </w:t>
      </w:r>
      <w:r>
        <w:br/>
      </w:r>
      <w:r>
        <w:rPr>
          <w:rFonts w:ascii="Times New Roman"/>
          <w:b w:val="false"/>
          <w:i w:val="false"/>
          <w:color w:val="000000"/>
          <w:sz w:val="28"/>
        </w:rPr>
        <w:t xml:space="preserve">
      бойынша салынғандардан басқасы) </w:t>
      </w:r>
      <w:r>
        <w:br/>
      </w:r>
      <w:r>
        <w:rPr>
          <w:rFonts w:ascii="Times New Roman"/>
          <w:b w:val="false"/>
          <w:i w:val="false"/>
          <w:color w:val="000000"/>
          <w:sz w:val="28"/>
        </w:rPr>
        <w:t xml:space="preserve">
924   Салықтық тексеру нәтижелері бойынша бюджетке есептелген </w:t>
      </w:r>
      <w:r>
        <w:br/>
      </w:r>
      <w:r>
        <w:rPr>
          <w:rFonts w:ascii="Times New Roman"/>
          <w:b w:val="false"/>
          <w:i w:val="false"/>
          <w:color w:val="000000"/>
          <w:sz w:val="28"/>
        </w:rPr>
        <w:t xml:space="preserve">
      салықтар (төлемдер) </w:t>
      </w:r>
      <w:r>
        <w:br/>
      </w:r>
      <w:r>
        <w:rPr>
          <w:rFonts w:ascii="Times New Roman"/>
          <w:b w:val="false"/>
          <w:i w:val="false"/>
          <w:color w:val="000000"/>
          <w:sz w:val="28"/>
        </w:rPr>
        <w:t xml:space="preserve">
925   Салықтық тексеру нәтижелері бойынша өсімпұлдар </w:t>
      </w:r>
      <w:r>
        <w:br/>
      </w:r>
      <w:r>
        <w:rPr>
          <w:rFonts w:ascii="Times New Roman"/>
          <w:b w:val="false"/>
          <w:i w:val="false"/>
          <w:color w:val="000000"/>
          <w:sz w:val="28"/>
        </w:rPr>
        <w:t xml:space="preserve">
926   Салықтық тексеру нәтижелері бойынша айыппұлдар </w:t>
      </w:r>
      <w:r>
        <w:br/>
      </w:r>
      <w:r>
        <w:rPr>
          <w:rFonts w:ascii="Times New Roman"/>
          <w:b w:val="false"/>
          <w:i w:val="false"/>
          <w:color w:val="000000"/>
          <w:sz w:val="28"/>
        </w:rPr>
        <w:t xml:space="preserve">
927   Төлеу мерзімдерін өзгерту (ұзарту) кезіндегі салықтық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928   Салық төлеу мерзімдерін ұзартуға дейінгі өсімпұлдар </w:t>
      </w:r>
      <w:r>
        <w:br/>
      </w:r>
      <w:r>
        <w:rPr>
          <w:rFonts w:ascii="Times New Roman"/>
          <w:b w:val="false"/>
          <w:i w:val="false"/>
          <w:color w:val="000000"/>
          <w:sz w:val="28"/>
        </w:rPr>
        <w:t xml:space="preserve">
929   Салық төлеу мерзімдерін ұзартуға дейінгі айыппұлдар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930 - Шағын бизнес субъектілері үшін жеңілдетілген декларация </w:t>
      </w:r>
      <w:r>
        <w:br/>
      </w:r>
      <w:r>
        <w:rPr>
          <w:rFonts w:ascii="Times New Roman"/>
          <w:b w:val="false"/>
          <w:i w:val="false"/>
          <w:color w:val="000000"/>
          <w:sz w:val="28"/>
        </w:rPr>
        <w:t xml:space="preserve">
      негізінде арнайы салық режимі </w:t>
      </w:r>
      <w:r>
        <w:br/>
      </w:r>
      <w:r>
        <w:rPr>
          <w:rFonts w:ascii="Times New Roman"/>
          <w:b w:val="false"/>
          <w:i w:val="false"/>
          <w:color w:val="000000"/>
          <w:sz w:val="28"/>
        </w:rPr>
        <w:t xml:space="preserve">
931   Салық және бюджетке төленетін басқа да міндетті төлемдер </w:t>
      </w:r>
      <w:r>
        <w:br/>
      </w:r>
      <w:r>
        <w:rPr>
          <w:rFonts w:ascii="Times New Roman"/>
          <w:b w:val="false"/>
          <w:i w:val="false"/>
          <w:color w:val="000000"/>
          <w:sz w:val="28"/>
        </w:rPr>
        <w:t xml:space="preserve">
932   Салық және бюджетке төленетін басқа да міндетті төлемдердің </w:t>
      </w:r>
      <w:r>
        <w:br/>
      </w:r>
      <w:r>
        <w:rPr>
          <w:rFonts w:ascii="Times New Roman"/>
          <w:b w:val="false"/>
          <w:i w:val="false"/>
          <w:color w:val="000000"/>
          <w:sz w:val="28"/>
        </w:rPr>
        <w:t xml:space="preserve">
      төлеу мерзімдерін бұзғаны үшін өсімпұлдар (салықтық тексеру </w:t>
      </w:r>
      <w:r>
        <w:br/>
      </w:r>
      <w:r>
        <w:rPr>
          <w:rFonts w:ascii="Times New Roman"/>
          <w:b w:val="false"/>
          <w:i w:val="false"/>
          <w:color w:val="000000"/>
          <w:sz w:val="28"/>
        </w:rPr>
        <w:t xml:space="preserve">
      нәтижелері бойынша есептелгендерден басқасы) </w:t>
      </w:r>
      <w:r>
        <w:br/>
      </w:r>
      <w:r>
        <w:rPr>
          <w:rFonts w:ascii="Times New Roman"/>
          <w:b w:val="false"/>
          <w:i w:val="false"/>
          <w:color w:val="000000"/>
          <w:sz w:val="28"/>
        </w:rPr>
        <w:t xml:space="preserve">
933   Заңдарды бұзғаны үшін айыппұлдар (салықтық тексеру нәтижелері </w:t>
      </w:r>
      <w:r>
        <w:br/>
      </w:r>
      <w:r>
        <w:rPr>
          <w:rFonts w:ascii="Times New Roman"/>
          <w:b w:val="false"/>
          <w:i w:val="false"/>
          <w:color w:val="000000"/>
          <w:sz w:val="28"/>
        </w:rPr>
        <w:t xml:space="preserve">
      бойынша салынғандардан басқасы) </w:t>
      </w:r>
      <w:r>
        <w:br/>
      </w:r>
      <w:r>
        <w:rPr>
          <w:rFonts w:ascii="Times New Roman"/>
          <w:b w:val="false"/>
          <w:i w:val="false"/>
          <w:color w:val="000000"/>
          <w:sz w:val="28"/>
        </w:rPr>
        <w:t xml:space="preserve">
934   Салықтық тексеру нәтижелері бойынша бюджетке есептелген </w:t>
      </w:r>
      <w:r>
        <w:br/>
      </w:r>
      <w:r>
        <w:rPr>
          <w:rFonts w:ascii="Times New Roman"/>
          <w:b w:val="false"/>
          <w:i w:val="false"/>
          <w:color w:val="000000"/>
          <w:sz w:val="28"/>
        </w:rPr>
        <w:t xml:space="preserve">
      салықтар (төлемдер) </w:t>
      </w:r>
      <w:r>
        <w:br/>
      </w:r>
      <w:r>
        <w:rPr>
          <w:rFonts w:ascii="Times New Roman"/>
          <w:b w:val="false"/>
          <w:i w:val="false"/>
          <w:color w:val="000000"/>
          <w:sz w:val="28"/>
        </w:rPr>
        <w:t xml:space="preserve">
935   Салықтық тексеру нәтижелері бойынша өсімпұлдар </w:t>
      </w:r>
      <w:r>
        <w:br/>
      </w:r>
      <w:r>
        <w:rPr>
          <w:rFonts w:ascii="Times New Roman"/>
          <w:b w:val="false"/>
          <w:i w:val="false"/>
          <w:color w:val="000000"/>
          <w:sz w:val="28"/>
        </w:rPr>
        <w:t xml:space="preserve">
936   Салықтық тексеру нәтижелері бойынша айыппұлдар </w:t>
      </w:r>
      <w:r>
        <w:br/>
      </w:r>
      <w:r>
        <w:rPr>
          <w:rFonts w:ascii="Times New Roman"/>
          <w:b w:val="false"/>
          <w:i w:val="false"/>
          <w:color w:val="000000"/>
          <w:sz w:val="28"/>
        </w:rPr>
        <w:t xml:space="preserve">
937   Төлеу мерзімдерін өзгерту (ұзарту) кезіндегі салықтық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938   Салық төлеу мерзімдерін ұзартуға дейінгі өсімпұлдар </w:t>
      </w:r>
      <w:r>
        <w:br/>
      </w:r>
      <w:r>
        <w:rPr>
          <w:rFonts w:ascii="Times New Roman"/>
          <w:b w:val="false"/>
          <w:i w:val="false"/>
          <w:color w:val="000000"/>
          <w:sz w:val="28"/>
        </w:rPr>
        <w:t xml:space="preserve">
939   Салық төлеу мерзімдерін ұзартуға дейінгі айыппұлдар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940 - Шаруа (фермер) қожалықтары үшін арнайы салық режимі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941   Салық және бюджетке төленетін басқа да міндетті төлемдер </w:t>
      </w:r>
      <w:r>
        <w:br/>
      </w:r>
      <w:r>
        <w:rPr>
          <w:rFonts w:ascii="Times New Roman"/>
          <w:b w:val="false"/>
          <w:i w:val="false"/>
          <w:color w:val="000000"/>
          <w:sz w:val="28"/>
        </w:rPr>
        <w:t xml:space="preserve">
942   Салық және бюджетке төленетін басқа да міндетті төлемдердің </w:t>
      </w:r>
      <w:r>
        <w:br/>
      </w:r>
      <w:r>
        <w:rPr>
          <w:rFonts w:ascii="Times New Roman"/>
          <w:b w:val="false"/>
          <w:i w:val="false"/>
          <w:color w:val="000000"/>
          <w:sz w:val="28"/>
        </w:rPr>
        <w:t xml:space="preserve">
      төлеу мерзімдерін бұзғаны үшін өсімпұлдар (салықтық тексеру </w:t>
      </w:r>
      <w:r>
        <w:br/>
      </w:r>
      <w:r>
        <w:rPr>
          <w:rFonts w:ascii="Times New Roman"/>
          <w:b w:val="false"/>
          <w:i w:val="false"/>
          <w:color w:val="000000"/>
          <w:sz w:val="28"/>
        </w:rPr>
        <w:t xml:space="preserve">
      нәтижелері бойынша есептелгеннен басқасы) </w:t>
      </w:r>
      <w:r>
        <w:br/>
      </w:r>
      <w:r>
        <w:rPr>
          <w:rFonts w:ascii="Times New Roman"/>
          <w:b w:val="false"/>
          <w:i w:val="false"/>
          <w:color w:val="000000"/>
          <w:sz w:val="28"/>
        </w:rPr>
        <w:t xml:space="preserve">
943   Заңдарды бұзғаны үшін айыппұлдар (салықтық тексеру нәтижелері </w:t>
      </w:r>
      <w:r>
        <w:br/>
      </w:r>
      <w:r>
        <w:rPr>
          <w:rFonts w:ascii="Times New Roman"/>
          <w:b w:val="false"/>
          <w:i w:val="false"/>
          <w:color w:val="000000"/>
          <w:sz w:val="28"/>
        </w:rPr>
        <w:t xml:space="preserve">
      бойынша салынғандардан басқасы) </w:t>
      </w:r>
      <w:r>
        <w:br/>
      </w:r>
      <w:r>
        <w:rPr>
          <w:rFonts w:ascii="Times New Roman"/>
          <w:b w:val="false"/>
          <w:i w:val="false"/>
          <w:color w:val="000000"/>
          <w:sz w:val="28"/>
        </w:rPr>
        <w:t xml:space="preserve">
944   Салықтық тексеру нәтижелері бойынша бюджетке есептелген </w:t>
      </w:r>
      <w:r>
        <w:br/>
      </w:r>
      <w:r>
        <w:rPr>
          <w:rFonts w:ascii="Times New Roman"/>
          <w:b w:val="false"/>
          <w:i w:val="false"/>
          <w:color w:val="000000"/>
          <w:sz w:val="28"/>
        </w:rPr>
        <w:t xml:space="preserve">
      салықтар (төлемдер) </w:t>
      </w:r>
      <w:r>
        <w:br/>
      </w:r>
      <w:r>
        <w:rPr>
          <w:rFonts w:ascii="Times New Roman"/>
          <w:b w:val="false"/>
          <w:i w:val="false"/>
          <w:color w:val="000000"/>
          <w:sz w:val="28"/>
        </w:rPr>
        <w:t xml:space="preserve">
945   Салықтық тексеру нәтижелері бойынша өсімпұлдар </w:t>
      </w:r>
      <w:r>
        <w:br/>
      </w:r>
      <w:r>
        <w:rPr>
          <w:rFonts w:ascii="Times New Roman"/>
          <w:b w:val="false"/>
          <w:i w:val="false"/>
          <w:color w:val="000000"/>
          <w:sz w:val="28"/>
        </w:rPr>
        <w:t xml:space="preserve">
946   Салықтық тексеру нәтижелері бойынша айыппұлдар </w:t>
      </w:r>
      <w:r>
        <w:br/>
      </w:r>
      <w:r>
        <w:rPr>
          <w:rFonts w:ascii="Times New Roman"/>
          <w:b w:val="false"/>
          <w:i w:val="false"/>
          <w:color w:val="000000"/>
          <w:sz w:val="28"/>
        </w:rPr>
        <w:t xml:space="preserve">
947   Төлеу мерзімдерін өзгерту (ұзарту) кезіндегі салықтық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948   Салық төлеу мерзімдерін ұзартуға дейінгі өсімпұлдар </w:t>
      </w:r>
      <w:r>
        <w:br/>
      </w:r>
      <w:r>
        <w:rPr>
          <w:rFonts w:ascii="Times New Roman"/>
          <w:b w:val="false"/>
          <w:i w:val="false"/>
          <w:color w:val="000000"/>
          <w:sz w:val="28"/>
        </w:rPr>
        <w:t xml:space="preserve">
949   Салық төлеу мерзімдерін ұзартуға дейінгі айыппұлдар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950 - Ауыл шаруашылығы өнімін шығарушы заңды тұлғалар үшін </w:t>
      </w:r>
      <w:r>
        <w:br/>
      </w:r>
      <w:r>
        <w:rPr>
          <w:rFonts w:ascii="Times New Roman"/>
          <w:b w:val="false"/>
          <w:i w:val="false"/>
          <w:color w:val="000000"/>
          <w:sz w:val="28"/>
        </w:rPr>
        <w:t xml:space="preserve">
      арнайы салық режимі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951   Салық және бюджетке төленетін басқа да міндетті төлемдер </w:t>
      </w:r>
      <w:r>
        <w:br/>
      </w:r>
      <w:r>
        <w:rPr>
          <w:rFonts w:ascii="Times New Roman"/>
          <w:b w:val="false"/>
          <w:i w:val="false"/>
          <w:color w:val="000000"/>
          <w:sz w:val="28"/>
        </w:rPr>
        <w:t xml:space="preserve">
952   Салық және бюджетке төленетін басқа да міндетті төлемдердің </w:t>
      </w:r>
      <w:r>
        <w:br/>
      </w:r>
      <w:r>
        <w:rPr>
          <w:rFonts w:ascii="Times New Roman"/>
          <w:b w:val="false"/>
          <w:i w:val="false"/>
          <w:color w:val="000000"/>
          <w:sz w:val="28"/>
        </w:rPr>
        <w:t xml:space="preserve">
      төлеу мерзімдерін бұзғаны үшін өсімпұлдар (салықтық тексеру </w:t>
      </w:r>
      <w:r>
        <w:br/>
      </w:r>
      <w:r>
        <w:rPr>
          <w:rFonts w:ascii="Times New Roman"/>
          <w:b w:val="false"/>
          <w:i w:val="false"/>
          <w:color w:val="000000"/>
          <w:sz w:val="28"/>
        </w:rPr>
        <w:t xml:space="preserve">
      нәтижелері бойынша есептелгеннен басқасы) </w:t>
      </w:r>
      <w:r>
        <w:br/>
      </w:r>
      <w:r>
        <w:rPr>
          <w:rFonts w:ascii="Times New Roman"/>
          <w:b w:val="false"/>
          <w:i w:val="false"/>
          <w:color w:val="000000"/>
          <w:sz w:val="28"/>
        </w:rPr>
        <w:t xml:space="preserve">
953   Заңдарды бұзғаны үшін айыппұлдар (салықтық тексеру нәтижелері </w:t>
      </w:r>
      <w:r>
        <w:br/>
      </w:r>
      <w:r>
        <w:rPr>
          <w:rFonts w:ascii="Times New Roman"/>
          <w:b w:val="false"/>
          <w:i w:val="false"/>
          <w:color w:val="000000"/>
          <w:sz w:val="28"/>
        </w:rPr>
        <w:t xml:space="preserve">
      бойынша салынғандардан басқасы) </w:t>
      </w:r>
      <w:r>
        <w:br/>
      </w:r>
      <w:r>
        <w:rPr>
          <w:rFonts w:ascii="Times New Roman"/>
          <w:b w:val="false"/>
          <w:i w:val="false"/>
          <w:color w:val="000000"/>
          <w:sz w:val="28"/>
        </w:rPr>
        <w:t xml:space="preserve">
954   Салықтық тексеру нәтижелері бойынша бюджетке есептелген </w:t>
      </w:r>
      <w:r>
        <w:br/>
      </w:r>
      <w:r>
        <w:rPr>
          <w:rFonts w:ascii="Times New Roman"/>
          <w:b w:val="false"/>
          <w:i w:val="false"/>
          <w:color w:val="000000"/>
          <w:sz w:val="28"/>
        </w:rPr>
        <w:t xml:space="preserve">
      салықтар (төлемдер) </w:t>
      </w:r>
      <w:r>
        <w:br/>
      </w:r>
      <w:r>
        <w:rPr>
          <w:rFonts w:ascii="Times New Roman"/>
          <w:b w:val="false"/>
          <w:i w:val="false"/>
          <w:color w:val="000000"/>
          <w:sz w:val="28"/>
        </w:rPr>
        <w:t xml:space="preserve">
955   Салықтық тексеру нәтижелері бойынша өсімпұлдар </w:t>
      </w:r>
      <w:r>
        <w:br/>
      </w:r>
      <w:r>
        <w:rPr>
          <w:rFonts w:ascii="Times New Roman"/>
          <w:b w:val="false"/>
          <w:i w:val="false"/>
          <w:color w:val="000000"/>
          <w:sz w:val="28"/>
        </w:rPr>
        <w:t xml:space="preserve">
956   Салықтық тексеру нәтижелері бойынша айыппұлдар </w:t>
      </w:r>
      <w:r>
        <w:br/>
      </w:r>
      <w:r>
        <w:rPr>
          <w:rFonts w:ascii="Times New Roman"/>
          <w:b w:val="false"/>
          <w:i w:val="false"/>
          <w:color w:val="000000"/>
          <w:sz w:val="28"/>
        </w:rPr>
        <w:t xml:space="preserve">
957   Төлеу мерзімдерін өзгерту (ұзарту) кезіндегі салықтық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958   Салық төлеу мерзімдерін ұзартуға дейінгі өсімпұлдар </w:t>
      </w:r>
      <w:r>
        <w:br/>
      </w:r>
      <w:r>
        <w:rPr>
          <w:rFonts w:ascii="Times New Roman"/>
          <w:b w:val="false"/>
          <w:i w:val="false"/>
          <w:color w:val="000000"/>
          <w:sz w:val="28"/>
        </w:rPr>
        <w:t xml:space="preserve">
959   Салық төлеу мерзімдерін ұзартуға дейінгі айыппұлдар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960 - Кәсіпкерлік қызметтің жекелеген түрлері үшін арнайы </w:t>
      </w:r>
      <w:r>
        <w:br/>
      </w:r>
      <w:r>
        <w:rPr>
          <w:rFonts w:ascii="Times New Roman"/>
          <w:b w:val="false"/>
          <w:i w:val="false"/>
          <w:color w:val="000000"/>
          <w:sz w:val="28"/>
        </w:rPr>
        <w:t xml:space="preserve">
      салық режимі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961   Салық және бюджетке төленетін басқа да міндетті төлемдер </w:t>
      </w:r>
      <w:r>
        <w:br/>
      </w:r>
      <w:r>
        <w:rPr>
          <w:rFonts w:ascii="Times New Roman"/>
          <w:b w:val="false"/>
          <w:i w:val="false"/>
          <w:color w:val="000000"/>
          <w:sz w:val="28"/>
        </w:rPr>
        <w:t xml:space="preserve">
962   Салық және бюджетке төленетін басқа да міндетті төлемдердің </w:t>
      </w:r>
      <w:r>
        <w:br/>
      </w:r>
      <w:r>
        <w:rPr>
          <w:rFonts w:ascii="Times New Roman"/>
          <w:b w:val="false"/>
          <w:i w:val="false"/>
          <w:color w:val="000000"/>
          <w:sz w:val="28"/>
        </w:rPr>
        <w:t xml:space="preserve">
      төлеу мерзімдерін бұзғаны үшін өсімпұлдар (салықтық тексеру </w:t>
      </w:r>
      <w:r>
        <w:br/>
      </w:r>
      <w:r>
        <w:rPr>
          <w:rFonts w:ascii="Times New Roman"/>
          <w:b w:val="false"/>
          <w:i w:val="false"/>
          <w:color w:val="000000"/>
          <w:sz w:val="28"/>
        </w:rPr>
        <w:t xml:space="preserve">
      нәтижелері бойынша есептелгеннен басқасы) </w:t>
      </w:r>
      <w:r>
        <w:br/>
      </w:r>
      <w:r>
        <w:rPr>
          <w:rFonts w:ascii="Times New Roman"/>
          <w:b w:val="false"/>
          <w:i w:val="false"/>
          <w:color w:val="000000"/>
          <w:sz w:val="28"/>
        </w:rPr>
        <w:t xml:space="preserve">
963   Заңдарды бұзғаны үшін айыппұлдар (салықтық тексеру нәтижелері </w:t>
      </w:r>
      <w:r>
        <w:br/>
      </w:r>
      <w:r>
        <w:rPr>
          <w:rFonts w:ascii="Times New Roman"/>
          <w:b w:val="false"/>
          <w:i w:val="false"/>
          <w:color w:val="000000"/>
          <w:sz w:val="28"/>
        </w:rPr>
        <w:t xml:space="preserve">
      бойынша салынғандардан басқасы) </w:t>
      </w:r>
      <w:r>
        <w:br/>
      </w:r>
      <w:r>
        <w:rPr>
          <w:rFonts w:ascii="Times New Roman"/>
          <w:b w:val="false"/>
          <w:i w:val="false"/>
          <w:color w:val="000000"/>
          <w:sz w:val="28"/>
        </w:rPr>
        <w:t xml:space="preserve">
964   Салықтық тексеру нәтижелері бойынша бюджетке есептелген </w:t>
      </w:r>
      <w:r>
        <w:br/>
      </w:r>
      <w:r>
        <w:rPr>
          <w:rFonts w:ascii="Times New Roman"/>
          <w:b w:val="false"/>
          <w:i w:val="false"/>
          <w:color w:val="000000"/>
          <w:sz w:val="28"/>
        </w:rPr>
        <w:t xml:space="preserve">
      салықтар (төлемдер) </w:t>
      </w:r>
      <w:r>
        <w:br/>
      </w:r>
      <w:r>
        <w:rPr>
          <w:rFonts w:ascii="Times New Roman"/>
          <w:b w:val="false"/>
          <w:i w:val="false"/>
          <w:color w:val="000000"/>
          <w:sz w:val="28"/>
        </w:rPr>
        <w:t xml:space="preserve">
965   Салықтық тексеру нәтижелері бойынша өсімпұлдар </w:t>
      </w:r>
      <w:r>
        <w:br/>
      </w:r>
      <w:r>
        <w:rPr>
          <w:rFonts w:ascii="Times New Roman"/>
          <w:b w:val="false"/>
          <w:i w:val="false"/>
          <w:color w:val="000000"/>
          <w:sz w:val="28"/>
        </w:rPr>
        <w:t xml:space="preserve">
966   Салықтық тексеру нәтижелері бойынша айыппұлдар </w:t>
      </w:r>
      <w:r>
        <w:br/>
      </w:r>
      <w:r>
        <w:rPr>
          <w:rFonts w:ascii="Times New Roman"/>
          <w:b w:val="false"/>
          <w:i w:val="false"/>
          <w:color w:val="000000"/>
          <w:sz w:val="28"/>
        </w:rPr>
        <w:t xml:space="preserve">
967   Төлеу мерзімдерін өзгерту (ұзарту) кезіндегі салықтық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968   Салық төлеу мерзімдерін ұзартуға дейінгі өсімпұлдар </w:t>
      </w:r>
      <w:r>
        <w:br/>
      </w:r>
      <w:r>
        <w:rPr>
          <w:rFonts w:ascii="Times New Roman"/>
          <w:b w:val="false"/>
          <w:i w:val="false"/>
          <w:color w:val="000000"/>
          <w:sz w:val="28"/>
        </w:rPr>
        <w:t xml:space="preserve">
969   Салық төлеу мерзімдерін ұзартуға дейінгі айыппұлдар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970 - Салық сомаларын және басқа да міндетті төлемдерді, </w:t>
      </w:r>
      <w:r>
        <w:br/>
      </w:r>
      <w:r>
        <w:rPr>
          <w:rFonts w:ascii="Times New Roman"/>
          <w:b w:val="false"/>
          <w:i w:val="false"/>
          <w:color w:val="000000"/>
          <w:sz w:val="28"/>
        </w:rPr>
        <w:t xml:space="preserve">
      заемдарды қайтару (есептеу) ресми трансферттер, толық </w:t>
      </w:r>
      <w:r>
        <w:br/>
      </w:r>
      <w:r>
        <w:rPr>
          <w:rFonts w:ascii="Times New Roman"/>
          <w:b w:val="false"/>
          <w:i w:val="false"/>
          <w:color w:val="000000"/>
          <w:sz w:val="28"/>
        </w:rPr>
        <w:t xml:space="preserve">
      төленбеген салықтарды өтеу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971   Артық төленген сомаларды салық төлеушінің банктік шотына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972   Қосылған құн салығын экспортерлерге банктік шотқа қайтару </w:t>
      </w:r>
      <w:r>
        <w:br/>
      </w:r>
      <w:r>
        <w:rPr>
          <w:rFonts w:ascii="Times New Roman"/>
          <w:b w:val="false"/>
          <w:i w:val="false"/>
          <w:color w:val="000000"/>
          <w:sz w:val="28"/>
        </w:rPr>
        <w:t xml:space="preserve">
973   Сот органдарының шешімдері бойынша салықтарды (төлемдерді)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974   Сот органдарының шешімдері бойынша салық органдарының заңсыз </w:t>
      </w:r>
      <w:r>
        <w:br/>
      </w:r>
      <w:r>
        <w:rPr>
          <w:rFonts w:ascii="Times New Roman"/>
          <w:b w:val="false"/>
          <w:i w:val="false"/>
          <w:color w:val="000000"/>
          <w:sz w:val="28"/>
        </w:rPr>
        <w:t xml:space="preserve">
      іс-әрекетінен болған шығындардың орнын толтыру </w:t>
      </w:r>
      <w:r>
        <w:br/>
      </w:r>
      <w:r>
        <w:rPr>
          <w:rFonts w:ascii="Times New Roman"/>
          <w:b w:val="false"/>
          <w:i w:val="false"/>
          <w:color w:val="000000"/>
          <w:sz w:val="28"/>
        </w:rPr>
        <w:t xml:space="preserve">
975   Бюджеттік жіктеушінің бір кодынан бюджеттік жіктеушінің басқа </w:t>
      </w:r>
      <w:r>
        <w:br/>
      </w:r>
      <w:r>
        <w:rPr>
          <w:rFonts w:ascii="Times New Roman"/>
          <w:b w:val="false"/>
          <w:i w:val="false"/>
          <w:color w:val="000000"/>
          <w:sz w:val="28"/>
        </w:rPr>
        <w:t xml:space="preserve">
      кодына ауыстыру </w:t>
      </w:r>
      <w:r>
        <w:br/>
      </w:r>
      <w:r>
        <w:rPr>
          <w:rFonts w:ascii="Times New Roman"/>
          <w:b w:val="false"/>
          <w:i w:val="false"/>
          <w:color w:val="000000"/>
          <w:sz w:val="28"/>
        </w:rPr>
        <w:t xml:space="preserve">
976   Бір салық органынан басқа салық органына ауыстыру </w:t>
      </w:r>
      <w:r>
        <w:br/>
      </w:r>
      <w:r>
        <w:rPr>
          <w:rFonts w:ascii="Times New Roman"/>
          <w:b w:val="false"/>
          <w:i w:val="false"/>
          <w:color w:val="000000"/>
          <w:sz w:val="28"/>
        </w:rPr>
        <w:t xml:space="preserve">
977   Жалпыға белгіленген режим бойынша өткен жылдардың толық </w:t>
      </w:r>
      <w:r>
        <w:br/>
      </w:r>
      <w:r>
        <w:rPr>
          <w:rFonts w:ascii="Times New Roman"/>
          <w:b w:val="false"/>
          <w:i w:val="false"/>
          <w:color w:val="000000"/>
          <w:sz w:val="28"/>
        </w:rPr>
        <w:t xml:space="preserve">
      төленбеген салығын өтеу </w:t>
      </w:r>
      <w:r>
        <w:br/>
      </w:r>
      <w:r>
        <w:rPr>
          <w:rFonts w:ascii="Times New Roman"/>
          <w:b w:val="false"/>
          <w:i w:val="false"/>
          <w:color w:val="000000"/>
          <w:sz w:val="28"/>
        </w:rPr>
        <w:t xml:space="preserve">
978   Арнайы салық режимі бойынша өткен жылдардың толық төленбеген </w:t>
      </w:r>
      <w:r>
        <w:br/>
      </w:r>
      <w:r>
        <w:rPr>
          <w:rFonts w:ascii="Times New Roman"/>
          <w:b w:val="false"/>
          <w:i w:val="false"/>
          <w:color w:val="000000"/>
          <w:sz w:val="28"/>
        </w:rPr>
        <w:t xml:space="preserve">
      салығын өтеу </w:t>
      </w:r>
      <w:r>
        <w:br/>
      </w:r>
      <w:r>
        <w:rPr>
          <w:rFonts w:ascii="Times New Roman"/>
          <w:b w:val="false"/>
          <w:i w:val="false"/>
          <w:color w:val="000000"/>
          <w:sz w:val="28"/>
        </w:rPr>
        <w:t xml:space="preserve">
979   Басқалары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Төлемдер белгілеу кодтары кестесінің ескертуіндегі: </w:t>
      </w:r>
      <w:r>
        <w:br/>
      </w:r>
      <w:r>
        <w:rPr>
          <w:rFonts w:ascii="Times New Roman"/>
          <w:b w:val="false"/>
          <w:i w:val="false"/>
          <w:color w:val="000000"/>
          <w:sz w:val="28"/>
        </w:rPr>
        <w:t xml:space="preserve">
      9 - "Бюджетке төлемдер және бюджеттен төлеу" бөлімі мынадай редакцияда жазылсын: </w:t>
      </w:r>
      <w:r>
        <w:br/>
      </w:r>
      <w:r>
        <w:rPr>
          <w:rFonts w:ascii="Times New Roman"/>
          <w:b w:val="false"/>
          <w:i w:val="false"/>
          <w:color w:val="000000"/>
          <w:sz w:val="28"/>
        </w:rPr>
        <w:t xml:space="preserve">
      "Бұл бөлімге мемлекеттік бюджетке төлемдер және мемлекеттік бюджеттен төлемдерді қайтару (зейнетақы мен жәрдемақылардан басқасы) бойынша төлемдер тағайындау коды (бұдан әрі - код) кіреді. </w:t>
      </w:r>
      <w:r>
        <w:br/>
      </w:r>
      <w:r>
        <w:rPr>
          <w:rFonts w:ascii="Times New Roman"/>
          <w:b w:val="false"/>
          <w:i w:val="false"/>
          <w:color w:val="000000"/>
          <w:sz w:val="28"/>
        </w:rPr>
        <w:t xml:space="preserve">
      911-код салық есебінің негізінде ағымдағы жылдың төлеу мерзімінің басталуы бойынша салықтар және бюджетке басқа да міндетті төлемдер аударған кезде қойылады. Оған арнайы салық режимдері қолданылған, салықтық тексеру нәтижелері бойынша бюджетке есептелген, салық төлеу мерзімдері өзгерген (ұзартылған) кезде ұсынылған декларациялар, есептер, өтініштер бойынша төлеуге жатқызылған салықтар сомасы (төлемдер) жатпайды. </w:t>
      </w:r>
      <w:r>
        <w:br/>
      </w:r>
      <w:r>
        <w:rPr>
          <w:rFonts w:ascii="Times New Roman"/>
          <w:b w:val="false"/>
          <w:i w:val="false"/>
          <w:color w:val="000000"/>
          <w:sz w:val="28"/>
        </w:rPr>
        <w:t xml:space="preserve">
      912-код салық сомасын және бюджетке төленетін басқа міндетті төлемдер мерзімін бұзғаны үшін есептелген өсімпұлдар сомасын төлеу кезінде қойылады. Оған арнайы салық режимдерін қолданатын салық төлеушілерге ұсынылған, салықтық тексеру актілері бойынша есептелген, салық төлеу мерзімі ұзартылғанға дейін есептелген өсімпұлдар сомасы жатпайды. </w:t>
      </w:r>
      <w:r>
        <w:br/>
      </w:r>
      <w:r>
        <w:rPr>
          <w:rFonts w:ascii="Times New Roman"/>
          <w:b w:val="false"/>
          <w:i w:val="false"/>
          <w:color w:val="000000"/>
          <w:sz w:val="28"/>
        </w:rPr>
        <w:t>
      913-код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айыппұлдар сомасын төлеу кезінде қойылады. Оған арнайы салық режимдерін қолданатын салық төлеушілерге ұсынылған, салықтық тексеру актілері бойынша салынған, салық төлеу мерзімі ұзартылғанға дейін салынған айыппұлдар сомасы жатпайды. </w:t>
      </w:r>
      <w:r>
        <w:br/>
      </w:r>
      <w:r>
        <w:rPr>
          <w:rFonts w:ascii="Times New Roman"/>
          <w:b w:val="false"/>
          <w:i w:val="false"/>
          <w:color w:val="000000"/>
          <w:sz w:val="28"/>
        </w:rPr>
        <w:t xml:space="preserve">
      914-код салықтық тексеру нәтижелері бойынша есептелген салық сомасы туралы хабарлама негізінде төлеуге ұсынылған салық сомасын және бюджетке төленетін басқа да міндетті төлемдерді есептеген кезде (айыппұлдар мен өсімпұлдарды қоспағанда) қойылады. Оған арнайы салық режимдерін қолданатын салық төлеушілерге ұсынылған салықтардың (төлемдердің) сомасы жатпайды. </w:t>
      </w:r>
      <w:r>
        <w:br/>
      </w:r>
      <w:r>
        <w:rPr>
          <w:rFonts w:ascii="Times New Roman"/>
          <w:b w:val="false"/>
          <w:i w:val="false"/>
          <w:color w:val="000000"/>
          <w:sz w:val="28"/>
        </w:rPr>
        <w:t xml:space="preserve">
      915-код салықтық тексеру нәтижелері бойынша есептелген өсімпұлдар сомасын төлеу кезінде қойылады. Оған арнайы салық режимдерін қолданатын салық төлеушілерге ұсынылған, салық төлеу мерзімін бұзғаны үшін есептелген (салықтық тексеру актілері бойынша есептелгеннен басқалары), салық төлеу мерзімі ұзартылғанға дейін есептелген өсімпұлдар сомасы жатпайды. </w:t>
      </w:r>
      <w:r>
        <w:br/>
      </w:r>
      <w:r>
        <w:rPr>
          <w:rFonts w:ascii="Times New Roman"/>
          <w:b w:val="false"/>
          <w:i w:val="false"/>
          <w:color w:val="000000"/>
          <w:sz w:val="28"/>
        </w:rPr>
        <w:t>
      916-код салықтық тексеру нәтижелері бойынша салынатын айыппұлдар сомасын төлеген кезде қойылады. Оған арнайы салық режимдерін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актілері бойынша салынғандардан басқалары), салық төлеу мерзімі ұзартылғанға дейін салынған айыппұлдар сомасы жатпайды. </w:t>
      </w:r>
      <w:r>
        <w:br/>
      </w:r>
      <w:r>
        <w:rPr>
          <w:rFonts w:ascii="Times New Roman"/>
          <w:b w:val="false"/>
          <w:i w:val="false"/>
          <w:color w:val="000000"/>
          <w:sz w:val="28"/>
        </w:rPr>
        <w:t xml:space="preserve">
      917-код бекітілген кестеге сәйкес өзгертілген (ұзартылған) төлеу мерзімімен салық сомасын бюджетке төлеген кезде қойылады. Оған арнайы салық режимдерін қолданатын салық төлеушілерге ұсынылған, салықтардың өзгертілген (ұзартылған) төлеу мерзімімен салық сомасы жатпайды. </w:t>
      </w:r>
      <w:r>
        <w:br/>
      </w:r>
      <w:r>
        <w:rPr>
          <w:rFonts w:ascii="Times New Roman"/>
          <w:b w:val="false"/>
          <w:i w:val="false"/>
          <w:color w:val="000000"/>
          <w:sz w:val="28"/>
        </w:rPr>
        <w:t xml:space="preserve">
      918-код cалықты төлеу мерзімдерін ұзартқанға дейін есептелген өсімпұлдар сомасын төлеу кезінде қойылады. Оған арнайы салық режимдерін қолданатын салық төлеушілерге ұсынылған, салық төлеу мерзімдерін бұзғаны үшін есептелген, салықтық тексеру актілері бойынша есептелген өсімпұлдар сомасы жатпайды. </w:t>
      </w:r>
      <w:r>
        <w:br/>
      </w:r>
      <w:r>
        <w:rPr>
          <w:rFonts w:ascii="Times New Roman"/>
          <w:b w:val="false"/>
          <w:i w:val="false"/>
          <w:color w:val="000000"/>
          <w:sz w:val="28"/>
        </w:rPr>
        <w:t>
      919-код cалықты төлеу мерзімдерін ұзартқанға дейін есептелген айыппұлдар сомасын төлеу кезінде қойылады. Оған арнайы салық режимдерін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актілері бойынша есептелген айыппұлдар сомасы жатпайды. </w:t>
      </w:r>
      <w:r>
        <w:br/>
      </w:r>
      <w:r>
        <w:rPr>
          <w:rFonts w:ascii="Times New Roman"/>
          <w:b w:val="false"/>
          <w:i w:val="false"/>
          <w:color w:val="000000"/>
          <w:sz w:val="28"/>
        </w:rPr>
        <w:t xml:space="preserve">
      921-код салық есебінің негізінде ағымдағы жылдың төлеу мерзімінің басталуы бойынша патент негізінде қызметті жүзеге асыратын шағын бизнес субъектілерінің салықтар және бюджетке басқа міндетті төлемдер аударған кезде қойылады. Оған жалпыға белгіленген режим және арнайы салық режимдері қолданылған, салықтық тексеру нәтижелері бойынша бюджетке есептелген, салық төлеу мерзімдері өзгерген (ұзартылған) кезде ұсынылған декларациялар, есептер, өтініштер бойынша төлеуге жатқызылған салықтар сомасы (төлемдер) жатпайды. </w:t>
      </w:r>
      <w:r>
        <w:br/>
      </w:r>
      <w:r>
        <w:rPr>
          <w:rFonts w:ascii="Times New Roman"/>
          <w:b w:val="false"/>
          <w:i w:val="false"/>
          <w:color w:val="000000"/>
          <w:sz w:val="28"/>
        </w:rPr>
        <w:t xml:space="preserve">
      922-код патент негізінде қызметті жүзеге асыратын шағын бизнес субъектілерінің салықтар және бюджетке басқа міндетті төлемдерді төлеу мерзімін бұзғаны үшін есептелген өсімпұлдар сомасын төлеген кезде қойылады. Оған жалпыға белгіленген режим және арнайы салық режимдері қолданылған, салықтық тексеру нәтижелері бойынша бюджетке есептелген, салықтық тексеру актілері бойынша есептелген, салықтар төлеу мерзімі ұзартылғанға дейін есептелген өсімпұлдар сомасы жатпайды. </w:t>
      </w:r>
      <w:r>
        <w:br/>
      </w:r>
      <w:r>
        <w:rPr>
          <w:rFonts w:ascii="Times New Roman"/>
          <w:b w:val="false"/>
          <w:i w:val="false"/>
          <w:color w:val="000000"/>
          <w:sz w:val="28"/>
        </w:rPr>
        <w:t>
      923-код патент негізінде шағын бизнес субъектілері үшін арнайы салық режимдерін қолданатын салық төлеушінің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актілері бойынша салынған, салықтар төлеу мерзімін ұзартқанға дейін салынған айыппұлдар сомасы жатпайды. </w:t>
      </w:r>
      <w:r>
        <w:br/>
      </w:r>
      <w:r>
        <w:rPr>
          <w:rFonts w:ascii="Times New Roman"/>
          <w:b w:val="false"/>
          <w:i w:val="false"/>
          <w:color w:val="000000"/>
          <w:sz w:val="28"/>
        </w:rPr>
        <w:t xml:space="preserve">
      924-код арнайы салық режимдерін қолданатын салық төлеушіге берілген салық сомасын және бюджетке басқа міндетті төлемдерді (айыппұлдар мен өсімпұлдарды қоспағанда) аударған кезде қойылады. Салықтық тексеру нәтижелері бойынша есептелген салықтар сомасы туралы хабарлама төлеуге негіздеме болып табылады. Оған жалпыға белгіленген режимді және арнайы салық режимдерінің басқа да түрлерін қолданатын салық төлеушілерге ұсынылған салықтардың (төлемдердің) есептелген сомасы жатпайды. </w:t>
      </w:r>
      <w:r>
        <w:br/>
      </w:r>
      <w:r>
        <w:rPr>
          <w:rFonts w:ascii="Times New Roman"/>
          <w:b w:val="false"/>
          <w:i w:val="false"/>
          <w:color w:val="000000"/>
          <w:sz w:val="28"/>
        </w:rPr>
        <w:t xml:space="preserve">
      925-код патент негізінде шағын бизнес субъектілері үшін арнайы салық режимдерін қолданатын салық төлеушінің салықтық тексеру нәтижелері бойынша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есептелгендерден басқалары); </w:t>
      </w:r>
      <w:r>
        <w:br/>
      </w:r>
      <w:r>
        <w:rPr>
          <w:rFonts w:ascii="Times New Roman"/>
          <w:b w:val="false"/>
          <w:i w:val="false"/>
          <w:color w:val="000000"/>
          <w:sz w:val="28"/>
        </w:rPr>
        <w:t xml:space="preserve">
салықтар төлеу мерзімі ұзартылғанға дейін салынған өсімпұлдар сомасы жатпайды. </w:t>
      </w:r>
      <w:r>
        <w:br/>
      </w:r>
      <w:r>
        <w:rPr>
          <w:rFonts w:ascii="Times New Roman"/>
          <w:b w:val="false"/>
          <w:i w:val="false"/>
          <w:color w:val="000000"/>
          <w:sz w:val="28"/>
        </w:rPr>
        <w:t>
      926-код патент негізінде шағын бизнес субъектілері үшін арнайы салық режимдерін қолданатын салық төлеушінің салықтық тексеру нәтижелері бойынша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салынғандардан басқалары); салықтар төлеу мерзімі ұзартылғанға дейін салынған айыппұлдар сомасы жатпайды. </w:t>
      </w:r>
      <w:r>
        <w:br/>
      </w:r>
      <w:r>
        <w:rPr>
          <w:rFonts w:ascii="Times New Roman"/>
          <w:b w:val="false"/>
          <w:i w:val="false"/>
          <w:color w:val="000000"/>
          <w:sz w:val="28"/>
        </w:rPr>
        <w:t xml:space="preserve">
      927-код патент негізінде шағын бизнес субъектілері үшін арнайы салық режимдерін қолданатын салық төлеушінің бекітілген кестеге сәйкес өзгертілген (ұзартылған) төлеу мерзімімен салық сомасын бюджетке төлеген кезде қойылады. Оған жалпыға белгіленген режимді және арнайы салық режимдерін қолданатын салық төлеушілердің салықтарының өзгертілген (ұзартылған) төлеу мерзімімен салық сомасы жатпайды. </w:t>
      </w:r>
      <w:r>
        <w:br/>
      </w:r>
      <w:r>
        <w:rPr>
          <w:rFonts w:ascii="Times New Roman"/>
          <w:b w:val="false"/>
          <w:i w:val="false"/>
          <w:color w:val="000000"/>
          <w:sz w:val="28"/>
        </w:rPr>
        <w:t xml:space="preserve">
      928-код арнайы салық режимдерін қолданатын салық төлеушінің патент негізінде шағын бизнес субъектілері үшін салық төлеу мерзімдері ұзартылғанға дейін есептелген өсімпұлдар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  өсімпұлдар сомасы жатпайды. </w:t>
      </w:r>
      <w:r>
        <w:br/>
      </w:r>
      <w:r>
        <w:rPr>
          <w:rFonts w:ascii="Times New Roman"/>
          <w:b w:val="false"/>
          <w:i w:val="false"/>
          <w:color w:val="000000"/>
          <w:sz w:val="28"/>
        </w:rPr>
        <w:t>
      929-код арнайы салық режимдерін қолданатын салық төлеушінің патент негізінде шағын бизнес субъектілері үшін салық төлеу мерзімдері ұзартылғанға дейін есептелген айыппұлдар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 айыппұлдар сомасы жатпайды. </w:t>
      </w:r>
      <w:r>
        <w:br/>
      </w:r>
      <w:r>
        <w:rPr>
          <w:rFonts w:ascii="Times New Roman"/>
          <w:b w:val="false"/>
          <w:i w:val="false"/>
          <w:color w:val="000000"/>
          <w:sz w:val="28"/>
        </w:rPr>
        <w:t xml:space="preserve">
      931-код арнайы салық режимдері қолданылған салық төлеушілердің  салық есебінің негізінде ағымдағы жылдың төлеу мерзімінің басталуы бойынша жеңілдетілген декларация негізінде шағын бизнес субъектілері үшін бюджетке салықтар және басқа міндетті төлемдер (өсімпұлдар мен айыппұлдарды қоспағанда) аударған кезде қойылады. Оған жалпыға белгіленген режим және арнайы салық режимдері қолданылған, салықтық тексеру нәтижелері бойынша бюджетке есептелген, салық төлеу мерзімдері өзгерген (ұзартылған) кезде ұсынылған декларациялар, есептер, өтініштер бойынша төлеуге жатқызылған салықтар сомасы (төлемдер) жатпайды. </w:t>
      </w:r>
      <w:r>
        <w:br/>
      </w:r>
      <w:r>
        <w:rPr>
          <w:rFonts w:ascii="Times New Roman"/>
          <w:b w:val="false"/>
          <w:i w:val="false"/>
          <w:color w:val="000000"/>
          <w:sz w:val="28"/>
        </w:rPr>
        <w:t xml:space="preserve">
      932-код жеңілдетілген декларация негізінде қызметті жүзеге асыратын шағын бизнес субъектілерінің салықтар және бюджетке басқа міндетті төлемдер төлеу мерзімін бұзғаны үшін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актілері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933-код жеңілдетілген декларация негізінде шағын бизнес субъектілері үшін арнайы салық режимдерін қолданатын салық төлеушінің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актілері бойынша салынған, салықтар төлеу мерзімін ұзартқанға дейін салынған айыппұлдар сомасы жатпайды. </w:t>
      </w:r>
      <w:r>
        <w:br/>
      </w:r>
      <w:r>
        <w:rPr>
          <w:rFonts w:ascii="Times New Roman"/>
          <w:b w:val="false"/>
          <w:i w:val="false"/>
          <w:color w:val="000000"/>
          <w:sz w:val="28"/>
        </w:rPr>
        <w:t xml:space="preserve">
      934-код жеңілдетілген декларация негізінде шағын бизнес субъектілері үшін арнайы салық режимдерін қолданатын салық төлеушілерге төлеуге ұсынылған салық сомасын және бюджетке басқа да міндетті төлемдерді аударған кезде қойылады. Салықтық тексеру нәтижелері бойынша есептелген сомалар туралы хабарлама төлеуге негіздеме болып табылады. Оған жалпыға белгіленген режимді және арнайы салық режимдерінің басқа да түрлерін қолданатын салық төлеушілерге ұсынылған салықтардың (төлемдердің) есептелген сомасы жатпайды. </w:t>
      </w:r>
      <w:r>
        <w:br/>
      </w:r>
      <w:r>
        <w:rPr>
          <w:rFonts w:ascii="Times New Roman"/>
          <w:b w:val="false"/>
          <w:i w:val="false"/>
          <w:color w:val="000000"/>
          <w:sz w:val="28"/>
        </w:rPr>
        <w:t xml:space="preserve">
      935-код жеңілдетілген декларация негізінде шағын бизнес субъектілері үшін арнайы салық режимдерін қолданатын салық төлеушінің салықтық тексеру нәтижелері бойынша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 төлеу мерзімін бұзғаны үшін есептелген (салықтық тексеру нәтижелері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936-код жеңілдетілген декларация негізінде шағын бизнес субъектілері үшін арнайы салық режимдерін қолданатын салық төлеушінің салықтық тексеру нәтижелері бойынша салынған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салынғандардан басқалары), салықтар төлеу мерзімі ұзартылғанға дейін салынған айыппұлдар сомасы жатпайды. </w:t>
      </w:r>
      <w:r>
        <w:br/>
      </w:r>
      <w:r>
        <w:rPr>
          <w:rFonts w:ascii="Times New Roman"/>
          <w:b w:val="false"/>
          <w:i w:val="false"/>
          <w:color w:val="000000"/>
          <w:sz w:val="28"/>
        </w:rPr>
        <w:t xml:space="preserve">
      937-код жеңілдетілген декларация негізінде шағын бизнес субъектілері үшін арнайы салық режимдерін қолданатын салық төлеушінің бекітілген кестеге сәйкес өзгертілген (ұзартылған) төлеу мерзімімен салық сомасын бюджетке төлеген кезде қойылады. Оған жалпыға белгіленген режимді және арнайы салық режимдерін қолданатын салық төлеушілердің салықтарының өзгертілген (ұзартылған) төлеу мерзімімен салық сомасы жатпайды. </w:t>
      </w:r>
      <w:r>
        <w:br/>
      </w:r>
      <w:r>
        <w:rPr>
          <w:rFonts w:ascii="Times New Roman"/>
          <w:b w:val="false"/>
          <w:i w:val="false"/>
          <w:color w:val="000000"/>
          <w:sz w:val="28"/>
        </w:rPr>
        <w:t xml:space="preserve">
      938-код арнайы салық режимдерін қолданатын салық төлеушінің жеңілдетілген декларация негізінде шағын бизнес субъектілері үшін салық төлеу мерзімдері ұзартылғанға дейін есептелген өсімпұлдар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 өсімпұлдар сомасы жатпайды. </w:t>
      </w:r>
      <w:r>
        <w:br/>
      </w:r>
      <w:r>
        <w:rPr>
          <w:rFonts w:ascii="Times New Roman"/>
          <w:b w:val="false"/>
          <w:i w:val="false"/>
          <w:color w:val="000000"/>
          <w:sz w:val="28"/>
        </w:rPr>
        <w:t>
      939-код арнайы салық режимдерін қолданатын салық төлеушінің жеңілдетілген декларация негізінде шағын бизнес субъектілері үшін салық төлеу мерзімдері ұзартылғанға дейін есептелген айыппұлдар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 айыппұлдар сомасы жатпайды. </w:t>
      </w:r>
      <w:r>
        <w:br/>
      </w:r>
      <w:r>
        <w:rPr>
          <w:rFonts w:ascii="Times New Roman"/>
          <w:b w:val="false"/>
          <w:i w:val="false"/>
          <w:color w:val="000000"/>
          <w:sz w:val="28"/>
        </w:rPr>
        <w:t xml:space="preserve">
      941-код Арнайы салық режимдері қолданылған салық төлеушілердің  салық есебінің негізінде ағымдағы жылдың төлеу мерзімінің басталуы бойынша шаруа (фермер) қожалықтары үшін бюджетке салықтар және басқа міндетті төлемдер (өсімпұлдар мен айыппұлдарды қоспағанда) аударған кезде қойылады. Оған жалпыға белгіленген режим және арнайы салық режимдері қолданылған, салықтық тексеру нәтижелері бойынша бюджетке есептелген, салық төлеу мерзімдері өзгерген (ұзартылған) кезде ұсынылған декларациялар, есептер, өтініштер бойынша төлеуге жатқызылған салықтар (төлемдер) сомасы жатпайды. </w:t>
      </w:r>
      <w:r>
        <w:br/>
      </w:r>
      <w:r>
        <w:rPr>
          <w:rFonts w:ascii="Times New Roman"/>
          <w:b w:val="false"/>
          <w:i w:val="false"/>
          <w:color w:val="000000"/>
          <w:sz w:val="28"/>
        </w:rPr>
        <w:t xml:space="preserve">
      942-код шаруа (фермер) қожалықтары үшін арнайы салық режимдерін қолданатын салық төлеушілердің салықтар және бюджетке басқа міндетті төлемдер төлеу мерзімін бұзғаны үшін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актілері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943-код шаруа (фермер) қожалықтары үшін арнайы салық режимдерін қолданатын салық төлеушінің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актілері бойынша салынған, салықтар төлеу мерзімін ұзартқанға дейін салынған айыппұлдар сомасы жатпайды. </w:t>
      </w:r>
      <w:r>
        <w:br/>
      </w:r>
      <w:r>
        <w:rPr>
          <w:rFonts w:ascii="Times New Roman"/>
          <w:b w:val="false"/>
          <w:i w:val="false"/>
          <w:color w:val="000000"/>
          <w:sz w:val="28"/>
        </w:rPr>
        <w:t xml:space="preserve">
      944-код шаруа (фермер) қожалықтары үшін арнайы салық режимдерін қолданатын салық төлеушілерге төлеуге ұсынылған салық сомасын және бюджетке басқа да міндетті төлемдерді аударған кезде қойылады. Салықтық тексеру нәтижелері бойынша есептелген сомалар туралы хабарлама төлеуге негіздеме болып табылады. Оған жалпыға белгіленген режимді және арнайы салық режимдерінің басқа да түрлерін қолданатын салық төлеушілерге ұсынылған салықтардың (төлемдердің) есептелген сомасы жатпайды. </w:t>
      </w:r>
      <w:r>
        <w:br/>
      </w:r>
      <w:r>
        <w:rPr>
          <w:rFonts w:ascii="Times New Roman"/>
          <w:b w:val="false"/>
          <w:i w:val="false"/>
          <w:color w:val="000000"/>
          <w:sz w:val="28"/>
        </w:rPr>
        <w:t xml:space="preserve">
      945-код шаруа (фермер) қожалықтары үшін арнайы салық режимдерін қолданатын салық төлеушінің салықтық тексеру нәтижелері бойынша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 төлеу мерзімін бұзғаны үшін есептелген (салықтық тексеру нәтижелері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946-код шаруа (фермер) қожалықтары үшін арнайы салық режимдерін қолданатын салық төлеушінің салықтық тексеру нәтижелері бойынша салынған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салынғандардан басқалары), салықтар төлеу мерзімі ұзартылғанға дейін салынған айыппұлдар сомасы жатпайды. </w:t>
      </w:r>
      <w:r>
        <w:br/>
      </w:r>
      <w:r>
        <w:rPr>
          <w:rFonts w:ascii="Times New Roman"/>
          <w:b w:val="false"/>
          <w:i w:val="false"/>
          <w:color w:val="000000"/>
          <w:sz w:val="28"/>
        </w:rPr>
        <w:t xml:space="preserve">
      947-код шаруа (фермер) қожалықтары үшін арнайы салық режимдерін қолданатын салық төлеушінің бекітілген кестеге сәйкес өзгертілген (ұзартылған) төлеу мерзімімен салық сомасын бюджетке төлеген кезде қойылады. Оған жалпыға белгіленген режимді және арнайы салық режимдерін қолданатын салық төлеушілердің салықтарының өзгертілген (ұзартылған) төлеу мерзімімен салық сомасы жатпайды. </w:t>
      </w:r>
      <w:r>
        <w:br/>
      </w:r>
      <w:r>
        <w:rPr>
          <w:rFonts w:ascii="Times New Roman"/>
          <w:b w:val="false"/>
          <w:i w:val="false"/>
          <w:color w:val="000000"/>
          <w:sz w:val="28"/>
        </w:rPr>
        <w:t xml:space="preserve">
      948-код арнайы салық режимдерін қолданатын салық төлеушінің шаруа (фермер) қожалықтары үшін салық төлеу мерзімдері ұзартылғанға дейін есептелген өсімпұлдар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 өсімпұлдар сомасы жатпайды. </w:t>
      </w:r>
      <w:r>
        <w:br/>
      </w:r>
      <w:r>
        <w:rPr>
          <w:rFonts w:ascii="Times New Roman"/>
          <w:b w:val="false"/>
          <w:i w:val="false"/>
          <w:color w:val="000000"/>
          <w:sz w:val="28"/>
        </w:rPr>
        <w:t>
      949-код арнайы салық режимдерін қолданатын салық төлеушінің шаруа (фермер) қожалықтары үшін салық төлеу мерзімдері ұзартылғанға дейін есептелген айыппұлдар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 айыппұлдар сомасы жатпайды. </w:t>
      </w:r>
      <w:r>
        <w:br/>
      </w:r>
      <w:r>
        <w:rPr>
          <w:rFonts w:ascii="Times New Roman"/>
          <w:b w:val="false"/>
          <w:i w:val="false"/>
          <w:color w:val="000000"/>
          <w:sz w:val="28"/>
        </w:rPr>
        <w:t xml:space="preserve">
      951-код Арнайы салық режимдері қолданылған салық төлеушілердің салық есебінің негізінде ағымдағы жылдың төлеу мерзімінің басталуы бойынша ауыл шаруашылығы өнімін өндіруші заңды тұлғалар үшін бюджетке салықтар және басқа міндетті төлемдер (өсімпұлдар мен айыппұлдарды қоспағанда) аударған кезде қойылады. Оған жалпыға белгіленген режим және арнайы салық режимдері қолданылған, салықтық тексеру нәтижелері бойынша бюджетке есептелген, салық төлеу мерзімдері өзгерген (ұзартылған) кезде ұсынылған декларациялар, есептер, өтініштер бойынша төлеуге жатқызылған салықтар сомасы (төлемдер) жатпайды. </w:t>
      </w:r>
      <w:r>
        <w:br/>
      </w:r>
      <w:r>
        <w:rPr>
          <w:rFonts w:ascii="Times New Roman"/>
          <w:b w:val="false"/>
          <w:i w:val="false"/>
          <w:color w:val="000000"/>
          <w:sz w:val="28"/>
        </w:rPr>
        <w:t xml:space="preserve">
      952-код ауыл шаруашылығы өнімін өндіруші заңды тұлғалар үшін арнайы салық режимдерін қолданатын салық төлеушілердің салықтар және бюджетке басқа міндетті төлемдер төлеу мерзімін бұзғаны үшін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актілері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953-код ауыл шаруашылығы өнімін өндіруші заңды тұлғалар үшін арнайы салық режимдерін қолданатын салық төлеушінің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актілері бойынша салынған, салықтар төлеу мерзімін ұзартқанға дейін салынған айыппұлдар сомасы жатпайды. </w:t>
      </w:r>
      <w:r>
        <w:br/>
      </w:r>
      <w:r>
        <w:rPr>
          <w:rFonts w:ascii="Times New Roman"/>
          <w:b w:val="false"/>
          <w:i w:val="false"/>
          <w:color w:val="000000"/>
          <w:sz w:val="28"/>
        </w:rPr>
        <w:t xml:space="preserve">
      954-код ауыл шаруашылығы өнімін өндіруші заңды тұлғалар үшін арнайы салық режимдерін қолданатын салық төлеушілерге төлеуге ұсынылған салық сомасын және бюджетке басқа да міндетті төлемдерді аударған кезде қойылады. Салықтық тексеру нәтижелері бойынша есептелген сомалар туралы хабарлама төлеуге негіздеме болып табылады. Оған жалпыға белгіленген режимді және арнайы салық режимдерінің басқа да түрлерін қолданатын салық төлеушілерге ұсынылған салықтардың (төлемдердің) есептелген сомасы жатпайды. </w:t>
      </w:r>
      <w:r>
        <w:br/>
      </w:r>
      <w:r>
        <w:rPr>
          <w:rFonts w:ascii="Times New Roman"/>
          <w:b w:val="false"/>
          <w:i w:val="false"/>
          <w:color w:val="000000"/>
          <w:sz w:val="28"/>
        </w:rPr>
        <w:t xml:space="preserve">
      955-код ауыл шаруашылығы өнімін өндіруші заңды тұлғалар үшін арнайы салық режимдерін қолданатын салық төлеушінің салықтық тексеру нәтижелері бойынша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 төлеу мерзімін бұзғаны үшін есептелген (салықтық тексеру нәтижелері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956-код ауыл шаруашылығы өнімін өндіруші заңды тұлғалар үшін арнайы салық режимдерін қолданатын салық төлеушінің салықтық тексеру нәтижелері бойынша салынған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салынғандардан басқалары), салықтар төлеу мерзімі ұзартылғанға дейін салынған айыппұлдар сомасы жатпайды. </w:t>
      </w:r>
      <w:r>
        <w:br/>
      </w:r>
      <w:r>
        <w:rPr>
          <w:rFonts w:ascii="Times New Roman"/>
          <w:b w:val="false"/>
          <w:i w:val="false"/>
          <w:color w:val="000000"/>
          <w:sz w:val="28"/>
        </w:rPr>
        <w:t xml:space="preserve">
      957-код ауыл шаруашылығы өнімін өндіруші заңды тұлғалар үшін арнайы салық режимдерін қолданатын салық төлеушінің бекітілген кестеге сәйкес өзгертілген (ұзартылған) төлеу мерзімімен салық сомасын бюджетке төлеген кезде қойылады. Оған жалпыға белгіленген режимді және арнайы салық режимдерін қолданатын салық төлеушілердің салықтарының өзгертілген (ұзартылған) төлеу мерзімімен салық сомасы жатпайды. </w:t>
      </w:r>
      <w:r>
        <w:br/>
      </w:r>
      <w:r>
        <w:rPr>
          <w:rFonts w:ascii="Times New Roman"/>
          <w:b w:val="false"/>
          <w:i w:val="false"/>
          <w:color w:val="000000"/>
          <w:sz w:val="28"/>
        </w:rPr>
        <w:t xml:space="preserve">
      958-код арнайы салық режимдерін қолданатын салық төлеушінің ауыл шаруашылығы өнімін өндіруші заңды тұлғалар үшін салық төлеу мерзімдері ұзартылғанға дейін есептелген өсімпұлдар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 өсімпұлдар сомасы жатпайды. </w:t>
      </w:r>
      <w:r>
        <w:br/>
      </w:r>
      <w:r>
        <w:rPr>
          <w:rFonts w:ascii="Times New Roman"/>
          <w:b w:val="false"/>
          <w:i w:val="false"/>
          <w:color w:val="000000"/>
          <w:sz w:val="28"/>
        </w:rPr>
        <w:t>
      959-код арнайы салық режимдерін қолданатын салық төлеушінің ауыл шаруашылығы өнімін өндіруші заңды тұлғалар үшін салық төлеу мерзімдері ұзартылғанға дейін есептелген айыппұлдар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 айыппұлдар сомасы жатпайды. </w:t>
      </w:r>
      <w:r>
        <w:br/>
      </w:r>
      <w:r>
        <w:rPr>
          <w:rFonts w:ascii="Times New Roman"/>
          <w:b w:val="false"/>
          <w:i w:val="false"/>
          <w:color w:val="000000"/>
          <w:sz w:val="28"/>
        </w:rPr>
        <w:t xml:space="preserve">
      961-код Арнайы салық режимдері қолданылған салық төлеушілердің  салық есебінің негізінде ағымдағы жылдың төлеу мерзімінің басталуы бойынша кәсіпкерлік қызметтің жекелеген түрлері үшін бюджетке салықтар және басқа міндетті төлемдер (өсімпұлдар мен айыппұлдарды қоспағанда) аударған кезде қойылады. Оған жалпыға белгіленген режим және арнайы салық режимдері қолданылған, салықтық тексеру нәтижелері бойынша бюджетке есептелген, салық төлеу мерзімдері өзгерген (ұзартылған) кезде ұсынылған декларациялар, есептер, өтініштер бойынша төлеуге жатқызылған салықтар (төлемдер) сомасы жатпайды. </w:t>
      </w:r>
      <w:r>
        <w:br/>
      </w:r>
      <w:r>
        <w:rPr>
          <w:rFonts w:ascii="Times New Roman"/>
          <w:b w:val="false"/>
          <w:i w:val="false"/>
          <w:color w:val="000000"/>
          <w:sz w:val="28"/>
        </w:rPr>
        <w:t xml:space="preserve">
      962-код кәсіпкерлік қызметтің жекелеген түрлері үшін арнайы салық режимдерін қолданатын салық төлеушілердің салықтар және бюджетке басқа міндетті төлемдер төлеу мерзімін бұзғаны үшін есептелген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актілері бойынша есептелген, салықтар төлеу мерзімін ұзартқанға дейін есептелген өсімпұлдар сомасы жатпайды. </w:t>
      </w:r>
      <w:r>
        <w:br/>
      </w:r>
      <w:r>
        <w:rPr>
          <w:rFonts w:ascii="Times New Roman"/>
          <w:b w:val="false"/>
          <w:i w:val="false"/>
          <w:color w:val="000000"/>
          <w:sz w:val="28"/>
        </w:rPr>
        <w:t>
      963-код кәсіпкерлік қызметтің жекелеген түрлері үшін арнайы салық режимдерін қолданатын салық төлеушінің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салықтық тексеру актілері бойынша салынған, салықтар төлеу мерзімін ұзартқанға дейін салынған айыппұлдар сомасы жатпайды. </w:t>
      </w:r>
      <w:r>
        <w:br/>
      </w:r>
      <w:r>
        <w:rPr>
          <w:rFonts w:ascii="Times New Roman"/>
          <w:b w:val="false"/>
          <w:i w:val="false"/>
          <w:color w:val="000000"/>
          <w:sz w:val="28"/>
        </w:rPr>
        <w:t xml:space="preserve">
      964-код кәсіпкерлік қызметтің жекелеген түрлері үшін арнайы салық режимдерін қолданатын салық төлеушіге төлеу үшін берілген салық сомасын және басқа да бюджетке міндетті төлемдерді (айыппұлдар мен өсімпұлдарды қоспағанда) аударған кезде қойылады. Салықтық тексеру нәтижелері бойынша есептелінген салық сомасы туралы хабарлама өсуге негіздеме болып табылады. Оған жалпыға белгіленген режимді және арнайы салық режимдерінің басқа да түрлерін қолданатын салық төлеушілерге ұсынылған салықтардың (төлемдердің) есептелген сомасы жатпайды. </w:t>
      </w:r>
      <w:r>
        <w:br/>
      </w:r>
      <w:r>
        <w:rPr>
          <w:rFonts w:ascii="Times New Roman"/>
          <w:b w:val="false"/>
          <w:i w:val="false"/>
          <w:color w:val="000000"/>
          <w:sz w:val="28"/>
        </w:rPr>
        <w:t xml:space="preserve">
      965-код кәсіпкерлік қызметтің жекелеген түрлері үшін арнайы салық режимдерін қолданатын салық төлеушінің салықтық тексеру нәтижелері бойынша өсімпұлдар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есептелгеннен басқалары), салықтар төлеу мерзімі ұзартылғанға дейін салынған өсімпұлдар сомасы жатпайды. </w:t>
      </w:r>
      <w:r>
        <w:br/>
      </w:r>
      <w:r>
        <w:rPr>
          <w:rFonts w:ascii="Times New Roman"/>
          <w:b w:val="false"/>
          <w:i w:val="false"/>
          <w:color w:val="000000"/>
          <w:sz w:val="28"/>
        </w:rPr>
        <w:t>
      966-код кәсіпкерлік қызметтің жекелеген түрлері үшін арнайы салық режимдерін қолданатын салық төлеушінің салықтық тексеру нәтижелері бойынша айыппұлдар сомасын төлеу кезінде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салынғаннан басқалары), салықтар төлеу мерзімі ұзартылғанға дейін салынған айыппұлдар сомасы жатпайды. </w:t>
      </w:r>
      <w:r>
        <w:br/>
      </w:r>
      <w:r>
        <w:rPr>
          <w:rFonts w:ascii="Times New Roman"/>
          <w:b w:val="false"/>
          <w:i w:val="false"/>
          <w:color w:val="000000"/>
          <w:sz w:val="28"/>
        </w:rPr>
        <w:t xml:space="preserve">
      967-код кәсіпкерлік қызметтің жекелеген түрлері үшін арнайы салық режимдерін қолданатын салық төлеушінің бекітілген кестесіне сәйкес өзгертілген (ұзартылған) төлеу мерзімімен бюджетке салықтар сомасын төлеген кезде қойылады. Оған жалпыға белгіленген режимді және арнайы салық режимдерінің басқа да түрлерін қолданатын салық төлеушілердің cалықтың өзгертілген (ұзартылған) төлеу мерзімімен салық сомасы жатпайды. </w:t>
      </w:r>
      <w:r>
        <w:br/>
      </w:r>
      <w:r>
        <w:rPr>
          <w:rFonts w:ascii="Times New Roman"/>
          <w:b w:val="false"/>
          <w:i w:val="false"/>
          <w:color w:val="000000"/>
          <w:sz w:val="28"/>
        </w:rPr>
        <w:t xml:space="preserve">
      968-код кәсіпкерлік қызметтің жекелеген түрлері үшін арнайы салық режимдерін қолданатын салық төлеушінің салық төлеу мерзімдері ұзартылғанға дейін есептелген өсімпұлдар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салықтар төлеу мерзімін бұзғаны үшін есептелген, салықтық тексеру нәтижелері бойынша есептелген  өсімпұлдар сомасы жатпайды. </w:t>
      </w:r>
      <w:r>
        <w:br/>
      </w:r>
      <w:r>
        <w:rPr>
          <w:rFonts w:ascii="Times New Roman"/>
          <w:b w:val="false"/>
          <w:i w:val="false"/>
          <w:color w:val="000000"/>
          <w:sz w:val="28"/>
        </w:rPr>
        <w:t>
      969-код кәсіпкерлік қызметтің жекелеген түрлері үшін арнайы салық режимдерін қолданатын салық төлеушінің салық төлеу мерзімдері ұзартылғанға дейін есептелген айыппұлдар сомасын төлеген кезде қойылады. Оған жалпыға белгіленген режимді және арнайы салық режимдерінің басқа да түрлерін қолданатын салық төлеушілерге ұсынылған, салық салу саласында әкімшілік құқық бұзушылық үшін салынған, "Әкімшілік құқық бұзушылықтар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есептелген, салықтық тексеру нәтижелері бойынша салынған айыппұлдар сомасы жатпайды. </w:t>
      </w:r>
      <w:r>
        <w:br/>
      </w:r>
      <w:r>
        <w:rPr>
          <w:rFonts w:ascii="Times New Roman"/>
          <w:b w:val="false"/>
          <w:i w:val="false"/>
          <w:color w:val="000000"/>
          <w:sz w:val="28"/>
        </w:rPr>
        <w:t xml:space="preserve">
      971-код Қазақстан Республикасының салық заңдарына сәйкес салық сомасын және бюджеттен басқа да міндетті төлемдерді қайтарған кезде қойылады. </w:t>
      </w:r>
      <w:r>
        <w:br/>
      </w:r>
      <w:r>
        <w:rPr>
          <w:rFonts w:ascii="Times New Roman"/>
          <w:b w:val="false"/>
          <w:i w:val="false"/>
          <w:color w:val="000000"/>
          <w:sz w:val="28"/>
        </w:rPr>
        <w:t xml:space="preserve">
      972-код Экспортталатын тауарлар (жұмыс, қызмет) бойынша экспортерлерге банктік шотқа нөлдік ставка бойынша қосылған құнға салық сомасын қайтарған кезде қойылады. </w:t>
      </w:r>
      <w:r>
        <w:br/>
      </w:r>
      <w:r>
        <w:rPr>
          <w:rFonts w:ascii="Times New Roman"/>
          <w:b w:val="false"/>
          <w:i w:val="false"/>
          <w:color w:val="000000"/>
          <w:sz w:val="28"/>
        </w:rPr>
        <w:t xml:space="preserve">
      973-код салық органдары сот органдарының шешімдері бойынша мемлекеттік бюджеттен салықтар (төлемдер) сомасын қайтарған кезде қойылады. </w:t>
      </w:r>
      <w:r>
        <w:br/>
      </w:r>
      <w:r>
        <w:rPr>
          <w:rFonts w:ascii="Times New Roman"/>
          <w:b w:val="false"/>
          <w:i w:val="false"/>
          <w:color w:val="000000"/>
          <w:sz w:val="28"/>
        </w:rPr>
        <w:t xml:space="preserve">
      974-код cот органдарының шешімдері бойынша бюджеттің шығыс бөлігіндегі бекітілген смета бойынша салық органдарының заңсыз іс-әрекетінен болған шығындардың орнын республикалық бюджеттен толтырған кезде қойылады. </w:t>
      </w:r>
      <w:r>
        <w:br/>
      </w:r>
      <w:r>
        <w:rPr>
          <w:rFonts w:ascii="Times New Roman"/>
          <w:b w:val="false"/>
          <w:i w:val="false"/>
          <w:color w:val="000000"/>
          <w:sz w:val="28"/>
        </w:rPr>
        <w:t xml:space="preserve">
      975-код салық төлеуші салықтар мен төлемдер сомасын Қазақстан Республикасының салық заңдарына сәйкес бюджеттік жіктеушінің бір кодынан бюджеттік жіктеушінің басқа кодына қателесіп есептеген, аударған кезде қойылады. </w:t>
      </w:r>
      <w:r>
        <w:br/>
      </w:r>
      <w:r>
        <w:rPr>
          <w:rFonts w:ascii="Times New Roman"/>
          <w:b w:val="false"/>
          <w:i w:val="false"/>
          <w:color w:val="000000"/>
          <w:sz w:val="28"/>
        </w:rPr>
        <w:t xml:space="preserve">
      976-код салық төлеуші салықтар мен басқа да бюджетке міндетті төлемдер сомасын басқа салық органына қате есептеген кезде, басқа салық органына артық төленген салықты, төлемді Қазақстан Республикасының салық заңдарына сәйкес салық төлеушіге қайтару үшін аударған кезде қойылады. </w:t>
      </w:r>
      <w:r>
        <w:br/>
      </w:r>
      <w:r>
        <w:rPr>
          <w:rFonts w:ascii="Times New Roman"/>
          <w:b w:val="false"/>
          <w:i w:val="false"/>
          <w:color w:val="000000"/>
          <w:sz w:val="28"/>
        </w:rPr>
        <w:t xml:space="preserve">
      977-код жалпыға белгіленген режим бойынша өткен кезеңдер үшін салық және басқа төлемдер бойынша толық төленбеген салықты бюджетке аударған кезде қойылады. </w:t>
      </w:r>
      <w:r>
        <w:br/>
      </w:r>
      <w:r>
        <w:rPr>
          <w:rFonts w:ascii="Times New Roman"/>
          <w:b w:val="false"/>
          <w:i w:val="false"/>
          <w:color w:val="000000"/>
          <w:sz w:val="28"/>
        </w:rPr>
        <w:t xml:space="preserve">
      978-код арнайы салық режимі бойынша өткен кезеңдер үшін салық және басқа төлемдер бойынша толық төленбеген салықты бюджетке аударған кезде қойылады. </w:t>
      </w:r>
      <w:r>
        <w:br/>
      </w:r>
      <w:r>
        <w:rPr>
          <w:rFonts w:ascii="Times New Roman"/>
          <w:b w:val="false"/>
          <w:i w:val="false"/>
          <w:color w:val="000000"/>
          <w:sz w:val="28"/>
        </w:rPr>
        <w:t xml:space="preserve">
      979-код басқа төлемдер, оның ішінде ресми трансферттер (субвенциялар, бюджеттік алу және басқалары)  және заемдарды қайтару үшін қойылады". </w:t>
      </w:r>
      <w:r>
        <w:br/>
      </w:r>
      <w:r>
        <w:rPr>
          <w:rFonts w:ascii="Times New Roman"/>
          <w:b w:val="false"/>
          <w:i w:val="false"/>
          <w:color w:val="000000"/>
          <w:sz w:val="28"/>
        </w:rPr>
        <w:t xml:space="preserve">
      2.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Қаржы министрлігіне, Қазақстан Республикасының Ұлттық Банкі орталық аппаратының мүдделі бөлімшелеріне, аумақтық филиалдарына,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Б.Б.Жәмішевке жүктелсін. </w:t>
      </w:r>
      <w:r>
        <w:br/>
      </w:r>
      <w:r>
        <w:rPr>
          <w:rFonts w:ascii="Times New Roman"/>
          <w:b w:val="false"/>
          <w:i w:val="false"/>
          <w:color w:val="000000"/>
          <w:sz w:val="28"/>
        </w:rPr>
        <w:t xml:space="preserve">
      4. Осы қаулы Қазақстан Республикасының Әдiлет министрлiгiнде мемлекеттiк тiркелген күннен бастап отыз күн өткеннен кейін күшіне енеді.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