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3d9ed" w14:textId="dc3d9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кіріс ордерін толтыру мен есебін жүргізудің ережесін және оның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Кедендік бақылау агенттігінің 2003 жылғы 23 мамырда N 236 бұйрығы. Қазақстан Республикасы Әділет министрлігінде 2003 жылғы 2 маусымда тіркелді. Тіркеу N 2336. Бұйрықтың күші жойылды - ҚР Қаржы министрлігі Кедендік бақылау комитеті Төрағасының 2006 жылғы 16 қаңтардағы N 24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Қаржы министрлігі Кедендік бақылау комитеті Төрағасының 2006 жылғы 16 қаңтардағы N 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7-тармақтан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
</w:t>
      </w:r>
    </w:p>
    <w:p>
      <w:pPr>
        <w:spacing w:after="0"/>
        <w:ind w:left="0"/>
        <w:jc w:val="both"/>
      </w:pPr>
      <w:r>
        <w:rPr>
          <w:rFonts w:ascii="Times New Roman"/>
          <w:b w:val="false"/>
          <w:i w:val="false"/>
          <w:color w:val="000000"/>
          <w:sz w:val="28"/>
        </w:rPr>
        <w:t>
      Қазақстан Республикасы Кеден 
</w:t>
      </w:r>
      <w:r>
        <w:rPr>
          <w:rFonts w:ascii="Times New Roman"/>
          <w:b w:val="false"/>
          <w:i w:val="false"/>
          <w:color w:val="000000"/>
          <w:sz w:val="28"/>
        </w:rPr>
        <w:t xml:space="preserve"> кодексінің </w:t>
      </w:r>
      <w:r>
        <w:rPr>
          <w:rFonts w:ascii="Times New Roman"/>
          <w:b w:val="false"/>
          <w:i w:val="false"/>
          <w:color w:val="000000"/>
          <w:sz w:val="28"/>
        </w:rPr>
        <w:t>
 270-бабына сәйкес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беріліп отырған Кедендік кіріс ордерін толтыру мен есебін жүргізудің ережесі және оның нысаны бекітілсін.
</w:t>
      </w:r>
      <w:r>
        <w:br/>
      </w:r>
      <w:r>
        <w:rPr>
          <w:rFonts w:ascii="Times New Roman"/>
          <w:b w:val="false"/>
          <w:i w:val="false"/>
          <w:color w:val="000000"/>
          <w:sz w:val="28"/>
        </w:rPr>
        <w:t>
      2. Қазақстан Республикасы Кедендік бақылау агенттігінің Құқықтық қамтамасыз ету басқармасы (И.Ы.Аңсарова)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3. Қазақстан Республикасы Кедендік бақылау агенттігінің баспасөз қызметі (А.А.Қоңлыбаева) осы бұйрықтың бұқаралық ақпарат құралдарында жариялануын қамтамасыз етсін.
</w:t>
      </w:r>
      <w:r>
        <w:br/>
      </w:r>
      <w:r>
        <w:rPr>
          <w:rFonts w:ascii="Times New Roman"/>
          <w:b w:val="false"/>
          <w:i w:val="false"/>
          <w:color w:val="000000"/>
          <w:sz w:val="28"/>
        </w:rPr>
        <w:t>
      4. Осы бұйрықтың орындалуын бақылауды өзіме қалдырамын.
</w:t>
      </w:r>
      <w:r>
        <w:br/>
      </w:r>
      <w:r>
        <w:rPr>
          <w:rFonts w:ascii="Times New Roman"/>
          <w:b w:val="false"/>
          <w:i w:val="false"/>
          <w:color w:val="000000"/>
          <w:sz w:val="28"/>
        </w:rPr>
        <w:t>
      5.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"Кедендік кіріс ордерін толтыру  
</w:t>
      </w:r>
      <w:r>
        <w:br/>
      </w:r>
      <w:r>
        <w:rPr>
          <w:rFonts w:ascii="Times New Roman"/>
          <w:b w:val="false"/>
          <w:i w:val="false"/>
          <w:color w:val="000000"/>
          <w:sz w:val="28"/>
        </w:rPr>
        <w:t>
мен есебін жүргізудің ережесін   
</w:t>
      </w:r>
      <w:r>
        <w:br/>
      </w:r>
      <w:r>
        <w:rPr>
          <w:rFonts w:ascii="Times New Roman"/>
          <w:b w:val="false"/>
          <w:i w:val="false"/>
          <w:color w:val="000000"/>
          <w:sz w:val="28"/>
        </w:rPr>
        <w:t>
және оның нысанын бекіту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Кедендік бақылау агенттігі    
</w:t>
      </w:r>
      <w:r>
        <w:br/>
      </w:r>
      <w:r>
        <w:rPr>
          <w:rFonts w:ascii="Times New Roman"/>
          <w:b w:val="false"/>
          <w:i w:val="false"/>
          <w:color w:val="000000"/>
          <w:sz w:val="28"/>
        </w:rPr>
        <w:t>
төрағасының            
</w:t>
      </w:r>
      <w:r>
        <w:br/>
      </w:r>
      <w:r>
        <w:rPr>
          <w:rFonts w:ascii="Times New Roman"/>
          <w:b w:val="false"/>
          <w:i w:val="false"/>
          <w:color w:val="000000"/>
          <w:sz w:val="28"/>
        </w:rPr>
        <w:t>
2003 жылғы 23 мамырдағы      
</w:t>
      </w:r>
      <w:r>
        <w:br/>
      </w:r>
      <w:r>
        <w:rPr>
          <w:rFonts w:ascii="Times New Roman"/>
          <w:b w:val="false"/>
          <w:i w:val="false"/>
          <w:color w:val="000000"/>
          <w:sz w:val="28"/>
        </w:rPr>
        <w:t>
N 236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Кедендік кiрiс ордерiн толтыру мен есебiн жүргiзудiң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және оның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Кедендік кiрiс ордерiн толтыру мен есебін жүргiзудің ережесі және оның нысаны Қазақстан Республикасы Кеден кодексiнің (бұдан әрi - Кодекс) 
</w:t>
      </w:r>
      <w:r>
        <w:rPr>
          <w:rFonts w:ascii="Times New Roman"/>
          <w:b w:val="false"/>
          <w:i w:val="false"/>
          <w:color w:val="000000"/>
          <w:sz w:val="28"/>
        </w:rPr>
        <w:t xml:space="preserve"> 270-бабына </w:t>
      </w:r>
      <w:r>
        <w:rPr>
          <w:rFonts w:ascii="Times New Roman"/>
          <w:b w:val="false"/>
          <w:i w:val="false"/>
          <w:color w:val="000000"/>
          <w:sz w:val="28"/>
        </w:rPr>
        <w:t>
 сәйкес әзiрлендi және кедендiк кiрiс ордерін (бұдан әрi - ККО) толтырудың тәртібiн айқындайды, сондай-ақ ККО-нiң нысанын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ККО баспаханалық реттік нөмiрi бар түптелген үш парақтардан тұратын, қатаң есептiлiк бланкісі болып табылады және оны кеден органының лауазымды адамы (орындаушы инспектор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толтырады.
</w:t>
      </w:r>
      <w:r>
        <w:br/>
      </w:r>
      <w:r>
        <w:rPr>
          <w:rFonts w:ascii="Times New Roman"/>
          <w:b w:val="false"/>
          <w:i w:val="false"/>
          <w:color w:val="000000"/>
          <w:sz w:val="28"/>
        </w:rPr>
        <w:t>
      Қажет болған жағдайда, түптелген үш парақтардан (2-қосымша) тұратын кедендiк кiрiс ордерiне қосымша парақ (бұдан әрi - ҚККO) толтырылады және оны кеден органының лауазымды адамы (инспектор-орындаушы) толтырады ҚККО-нің парақтары тиiсiнше ККО-нiң парақтарына қоса тiгiледi және ККО-нің ажырамас бөлiгi болып табылады.
</w:t>
      </w:r>
      <w:r>
        <w:br/>
      </w:r>
      <w:r>
        <w:rPr>
          <w:rFonts w:ascii="Times New Roman"/>
          <w:b w:val="false"/>
          <w:i w:val="false"/>
          <w:color w:val="000000"/>
          <w:sz w:val="28"/>
        </w:rPr>
        <w:t>
      Кеден органының лауазымды адамы арнайы бағдарламалық қамтамасыз етудi пайдалану арқылы ККО мен ҚККО қалыптастырады және ККО негізгі парағын қатаң есептілiктегі бланкiнiң келесі жағына басады.
</w:t>
      </w:r>
      <w:r>
        <w:br/>
      </w:r>
      <w:r>
        <w:rPr>
          <w:rFonts w:ascii="Times New Roman"/>
          <w:b w:val="false"/>
          <w:i w:val="false"/>
          <w:color w:val="000000"/>
          <w:sz w:val="28"/>
        </w:rPr>
        <w:t>
      Форс-мажорлық жағдаят (электр энергиясы және т.б. болмаған) жағдайында, кейiн оларды мiндеттi түрде жасай және деректер базасына енгізе отырып ККO және ҚККО-iн баспа машинасында жазып қатаң есептiлiктегі бланкiде толтырады.
</w:t>
      </w:r>
      <w:r>
        <w:br/>
      </w:r>
      <w:r>
        <w:rPr>
          <w:rFonts w:ascii="Times New Roman"/>
          <w:b w:val="false"/>
          <w:i w:val="false"/>
          <w:color w:val="000000"/>
          <w:sz w:val="28"/>
        </w:rPr>
        <w:t>
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орындаушы инспектор ұғымы - кеден органының өзінің қызметтік қызметтеріне сәйкес кедендік ресімдеуді, кеден төлемдерiн есептеуді және алуды жүзеге асыратын уәкілетті лауазымды адамы.
</w:t>
      </w:r>
    </w:p>
    <w:p>
      <w:pPr>
        <w:spacing w:after="0"/>
        <w:ind w:left="0"/>
        <w:jc w:val="both"/>
      </w:pPr>
      <w:r>
        <w:rPr>
          <w:rFonts w:ascii="Times New Roman"/>
          <w:b w:val="false"/>
          <w:i w:val="false"/>
          <w:color w:val="000000"/>
          <w:sz w:val="28"/>
        </w:rPr>
        <w:t>
</w:t>
      </w:r>
      <w:r>
        <w:rPr>
          <w:rFonts w:ascii="Times New Roman"/>
          <w:b w:val="false"/>
          <w:i w:val="false"/>
          <w:color w:val="000000"/>
          <w:sz w:val="28"/>
        </w:rPr>
        <w:t>
      3. ККО-ның ресiмделген бланкiлерін кеден органының жауапты лауазымды адамы бередi және бухгалтерлiк есеп және бақылау бөлiмдерi арнайы журналдарда жүргiзедi. Журналды толтыру және сақтау, бланкiлерді беру қатаң есептiлiктегі құжаттармен жұмыс iстеудiң қолданылып жүрген ережелерiне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Ресiмделген бланктердiң есебiн жүргізу журналдары күнтiзбелiк жылдар бойынша жүргiзiледi. Журналдар алдын ала нөмiрленген, тiгiлген, мөр басылған және кеден органы бастығының,
</w:t>
      </w:r>
      <w:r>
        <w:br/>
      </w:r>
      <w:r>
        <w:rPr>
          <w:rFonts w:ascii="Times New Roman"/>
          <w:b w:val="false"/>
          <w:i w:val="false"/>
          <w:color w:val="000000"/>
          <w:sz w:val="28"/>
        </w:rPr>
        <w:t>
не оның орнындағы адамның қолы қойылған, сондай-ақ кеден органы бас бухгалтерiнiң қолы қойылған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5. ККО мен ККОП-ның бiрiншi даналары "ЖКД мен оның құжаттарының бiрiншi даналарын қабылдаудың, сақтаудың және iс қағаздарына қосудың тәртiбiне" сәйкес жасалады және сақталады.
</w:t>
      </w:r>
      <w:r>
        <w:br/>
      </w:r>
      <w:r>
        <w:rPr>
          <w:rFonts w:ascii="Times New Roman"/>
          <w:b w:val="false"/>
          <w:i w:val="false"/>
          <w:color w:val="000000"/>
          <w:sz w:val="28"/>
        </w:rPr>
        <w:t>
      ККО мен ККОП-тың екiншi даналары қатаң есептiлiк құжаттарымен жұмыс iстеу ережесiне сәйкес кеден органының бухгалтериясында (кассасында) сақталады.
</w:t>
      </w:r>
      <w:r>
        <w:br/>
      </w:r>
      <w:r>
        <w:rPr>
          <w:rFonts w:ascii="Times New Roman"/>
          <w:b w:val="false"/>
          <w:i w:val="false"/>
          <w:color w:val="000000"/>
          <w:sz w:val="28"/>
        </w:rPr>
        <w:t>
      ККO мен ККОП-тың үшiншi даналары төлеушiнiң қолына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Ұсынылған құжаттардың негiзiнде кеден органының лауазымды адамы ККO жасайды. Бiр күнгi ресiмделген ККО-ның жасалған деректер базасы жоғары тұрған кеден органының кедендiк кiрiстер (кеден төлемдерi) бөлiмдерiне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ККО мен ҚККО-мен қоса тiгiлген құжаттарымен бiрге сақтау мерзiмдерi мәлiмделген кеден режимiне сәйкес ресiмделетiн ЖКД-ның бiрiншi даналарын сақтау мерзiмдерiне ұқсас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ККO мен ҚККО толтырудың жалпы принциптерi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ККО мен ҚККО-i орындаушы инспектор тұлға ұсынған еркiн нысандағы өтiнiштен және кедендiк ресiмде үшiн қажетті құжаттардың негiзiнде баспа құрылғыларында толтырады не арнайы бағдарламалық қамтамасыз етудi пайдалана отырып жасайды және жазады.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ККО мен ҚККО-нiң әрбiр данасы орындаушы-инспектордың тегi, аты, әкесiнiң аты (бұдан әрi - Т.А.Ә.) мiндеттi түрде көрсетiле отырып, оның жеке нөмiрлiк мөрiмен және қолымен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ККО мен ҚККО-де тазартулар мен түзетулер болмауы тиiс. Қате мәлiметтер енгiзiлген жағдайда, олар ұқыпты сызылады және үстiңгi жағынан дұрыс деректер басылады не жазылады. ККО мен ҚККО-нiң бланктерiндегi әрбiр мұндай түзету орындаушы инспектордың жеке нөмiрлiк мөрiмен және қолымен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ККО мен ҚККО-iн дұрыс толтыру үшін орындаушы инспектор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Берiлетiн ақпараттың дұрыстығы үшiн тауарларды декларациялауды жүзеге асыратын тұлға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Егер қандай да бiр баған толтырылмаса, онда оған сызықша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ККО бағандарын толтырудың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ККО-ның бағандары мынадай тәртiп бойынша толтырылады:
</w:t>
      </w:r>
      <w:r>
        <w:br/>
      </w:r>
      <w:r>
        <w:rPr>
          <w:rFonts w:ascii="Times New Roman"/>
          <w:b w:val="false"/>
          <w:i w:val="false"/>
          <w:color w:val="000000"/>
          <w:sz w:val="28"/>
        </w:rPr>
        <w:t>
      1-баған. "Ордердiң түрi".
</w:t>
      </w:r>
      <w:r>
        <w:br/>
      </w:r>
      <w:r>
        <w:rPr>
          <w:rFonts w:ascii="Times New Roman"/>
          <w:b w:val="false"/>
          <w:i w:val="false"/>
          <w:color w:val="000000"/>
          <w:sz w:val="28"/>
        </w:rPr>
        <w:t>
      Мынадай сызба бойынша жасалатын ККО ордерiнiң түрi көрсетiледi;
</w:t>
      </w:r>
      <w:r>
        <w:br/>
      </w:r>
      <w:r>
        <w:rPr>
          <w:rFonts w:ascii="Times New Roman"/>
          <w:b w:val="false"/>
          <w:i w:val="false"/>
          <w:color w:val="000000"/>
          <w:sz w:val="28"/>
        </w:rPr>
        <w:t>
      00/00
</w:t>
      </w:r>
      <w:r>
        <w:br/>
      </w:r>
      <w:r>
        <w:rPr>
          <w:rFonts w:ascii="Times New Roman"/>
          <w:b w:val="false"/>
          <w:i w:val="false"/>
          <w:color w:val="000000"/>
          <w:sz w:val="28"/>
        </w:rPr>
        <w:t>
      1  2 
</w:t>
      </w:r>
      <w:r>
        <w:br/>
      </w:r>
      <w:r>
        <w:rPr>
          <w:rFonts w:ascii="Times New Roman"/>
          <w:b w:val="false"/>
          <w:i w:val="false"/>
          <w:color w:val="000000"/>
          <w:sz w:val="28"/>
        </w:rPr>
        <w:t>
      1 нөмiрi арқылы мына жай түсiндiрiледi;
</w:t>
      </w:r>
      <w:r>
        <w:br/>
      </w:r>
      <w:r>
        <w:rPr>
          <w:rFonts w:ascii="Times New Roman"/>
          <w:b w:val="false"/>
          <w:i w:val="false"/>
          <w:color w:val="000000"/>
          <w:sz w:val="28"/>
        </w:rPr>
        <w:t>
      "ИМ" - еркiн айналым үшiн тауарлар шығаруға қолданылатын режимдi мәлiмдеу кезiнде;
</w:t>
      </w:r>
      <w:r>
        <w:br/>
      </w:r>
      <w:r>
        <w:rPr>
          <w:rFonts w:ascii="Times New Roman"/>
          <w:b w:val="false"/>
          <w:i w:val="false"/>
          <w:color w:val="000000"/>
          <w:sz w:val="28"/>
        </w:rPr>
        <w:t>
      "ЭК" - тауарлардың экспортына қолданылатын режимдi мәлiмдеу кезiнде;
</w:t>
      </w:r>
      <w:r>
        <w:br/>
      </w:r>
      <w:r>
        <w:rPr>
          <w:rFonts w:ascii="Times New Roman"/>
          <w:b w:val="false"/>
          <w:i w:val="false"/>
          <w:color w:val="000000"/>
          <w:sz w:val="28"/>
        </w:rPr>
        <w:t>
      "2" нөмiрi арқылы мына жай түсiндiрiледi;
</w:t>
      </w:r>
      <w:r>
        <w:br/>
      </w:r>
      <w:r>
        <w:rPr>
          <w:rFonts w:ascii="Times New Roman"/>
          <w:b w:val="false"/>
          <w:i w:val="false"/>
          <w:color w:val="000000"/>
          <w:sz w:val="28"/>
        </w:rPr>
        <w:t>
      "СБ" - ККО Қазақстан Республикасының кедендiк шекарасы арқылы алып жүретiн қол жүгiнде өткiзiлетiн тауарларға қатысты толтырылады;
</w:t>
      </w:r>
      <w:r>
        <w:br/>
      </w:r>
      <w:r>
        <w:rPr>
          <w:rFonts w:ascii="Times New Roman"/>
          <w:b w:val="false"/>
          <w:i w:val="false"/>
          <w:color w:val="000000"/>
          <w:sz w:val="28"/>
        </w:rPr>
        <w:t>
      "HБ" - ККО Қазақстан Республикасының кедендiк шекарасы арқылы алып жүрмейтiн қол жүгiнде өткiзiлетiн тауарларға қатысты толтырылады;
</w:t>
      </w:r>
      <w:r>
        <w:br/>
      </w:r>
      <w:r>
        <w:rPr>
          <w:rFonts w:ascii="Times New Roman"/>
          <w:b w:val="false"/>
          <w:i w:val="false"/>
          <w:color w:val="000000"/>
          <w:sz w:val="28"/>
        </w:rPr>
        <w:t>
      "MП" - ККО Қазақстан Республикасының кедендiк шекарасы арқылы халықаралық почта жөнелтiлiмдерiндегi өткiзiлетiн тауарларға қатысты толтырылады;
</w:t>
      </w:r>
      <w:r>
        <w:br/>
      </w:r>
      <w:r>
        <w:rPr>
          <w:rFonts w:ascii="Times New Roman"/>
          <w:b w:val="false"/>
          <w:i w:val="false"/>
          <w:color w:val="000000"/>
          <w:sz w:val="28"/>
        </w:rPr>
        <w:t>
      2-баған. "Қосымша парақтар".
</w:t>
      </w:r>
      <w:r>
        <w:br/>
      </w:r>
      <w:r>
        <w:rPr>
          <w:rFonts w:ascii="Times New Roman"/>
          <w:b w:val="false"/>
          <w:i w:val="false"/>
          <w:color w:val="000000"/>
          <w:sz w:val="28"/>
        </w:rPr>
        <w:t>
      Бағанда ҚККО-нiң саны көрсетiледi. Егер ҚККО толтырылмаса, ККО-ның бұл бағанына сызықша қойылады.
</w:t>
      </w:r>
      <w:r>
        <w:br/>
      </w:r>
      <w:r>
        <w:rPr>
          <w:rFonts w:ascii="Times New Roman"/>
          <w:b w:val="false"/>
          <w:i w:val="false"/>
          <w:color w:val="000000"/>
          <w:sz w:val="28"/>
        </w:rPr>
        <w:t>
      3-баған. "Анықтамалық нөмiр".
</w:t>
      </w:r>
      <w:r>
        <w:br/>
      </w:r>
      <w:r>
        <w:rPr>
          <w:rFonts w:ascii="Times New Roman"/>
          <w:b w:val="false"/>
          <w:i w:val="false"/>
          <w:color w:val="000000"/>
          <w:sz w:val="28"/>
        </w:rPr>
        <w:t>
      Бағанда ККО-ның нөмiрi мен ресiмделген күнi мынадай сызба бойынша көрсетiледi:
</w:t>
      </w:r>
      <w:r>
        <w:br/>
      </w:r>
      <w:r>
        <w:rPr>
          <w:rFonts w:ascii="Times New Roman"/>
          <w:b w:val="false"/>
          <w:i w:val="false"/>
          <w:color w:val="000000"/>
          <w:sz w:val="28"/>
        </w:rPr>
        <w:t>
      99999/99999 / 999999/9
</w:t>
      </w:r>
      <w:r>
        <w:br/>
      </w:r>
      <w:r>
        <w:rPr>
          <w:rFonts w:ascii="Times New Roman"/>
          <w:b w:val="false"/>
          <w:i w:val="false"/>
          <w:color w:val="000000"/>
          <w:sz w:val="28"/>
        </w:rPr>
        <w:t>
        1     2       3    4
</w:t>
      </w:r>
      <w:r>
        <w:br/>
      </w:r>
      <w:r>
        <w:rPr>
          <w:rFonts w:ascii="Times New Roman"/>
          <w:b w:val="false"/>
          <w:i w:val="false"/>
          <w:color w:val="000000"/>
          <w:sz w:val="28"/>
        </w:rPr>
        <w:t>
      мұнда:
</w:t>
      </w:r>
      <w:r>
        <w:br/>
      </w:r>
      <w:r>
        <w:rPr>
          <w:rFonts w:ascii="Times New Roman"/>
          <w:b w:val="false"/>
          <w:i w:val="false"/>
          <w:color w:val="000000"/>
          <w:sz w:val="28"/>
        </w:rPr>
        <w:t>
      1 - кедендiк ресiмдеудi жүргiзушi "Қазақстан Республикасы кеден органдарының жiктеушiсiне" сәйкес ККО-iн ресiмдеген кеден органының сандық коды;
</w:t>
      </w:r>
      <w:r>
        <w:br/>
      </w:r>
      <w:r>
        <w:rPr>
          <w:rFonts w:ascii="Times New Roman"/>
          <w:b w:val="false"/>
          <w:i w:val="false"/>
          <w:color w:val="000000"/>
          <w:sz w:val="28"/>
        </w:rPr>
        <w:t>
      2 - кедендiк кiрiс ордерi ресiмделген күнi (күнi, айы және ағымдық жылдың соңғы саны);
</w:t>
      </w:r>
      <w:r>
        <w:br/>
      </w:r>
      <w:r>
        <w:rPr>
          <w:rFonts w:ascii="Times New Roman"/>
          <w:b w:val="false"/>
          <w:i w:val="false"/>
          <w:color w:val="000000"/>
          <w:sz w:val="28"/>
        </w:rPr>
        <w:t>
      3 - ККО-нiң реттiк нөмiрi;
</w:t>
      </w:r>
      <w:r>
        <w:br/>
      </w:r>
      <w:r>
        <w:rPr>
          <w:rFonts w:ascii="Times New Roman"/>
          <w:b w:val="false"/>
          <w:i w:val="false"/>
          <w:color w:val="000000"/>
          <w:sz w:val="28"/>
        </w:rPr>
        <w:t>
      4 - тек халықаралық почта жөнелтiмдерi үшiн ғана толтырылады. Халықаралық почта жөнелтiмдерi (бұдан әрi - ХПЖ) үшiн почта жөнелтiмiнiң (жалпы немесе берушi) байланыс кәсiпорны берген алты орынды нөмiрi көрсетiледi. Қалған жағдайларда "4" санының орнына сызықша қойылады.
</w:t>
      </w:r>
      <w:r>
        <w:br/>
      </w:r>
      <w:r>
        <w:rPr>
          <w:rFonts w:ascii="Times New Roman"/>
          <w:b w:val="false"/>
          <w:i w:val="false"/>
          <w:color w:val="000000"/>
          <w:sz w:val="28"/>
        </w:rPr>
        <w:t>
      Мысалы:
</w:t>
      </w:r>
      <w:r>
        <w:br/>
      </w:r>
      <w:r>
        <w:rPr>
          <w:rFonts w:ascii="Times New Roman"/>
          <w:b w:val="false"/>
          <w:i w:val="false"/>
          <w:color w:val="000000"/>
          <w:sz w:val="28"/>
        </w:rPr>
        <w:t>
      20400/11050/123445/-
</w:t>
      </w:r>
      <w:r>
        <w:br/>
      </w:r>
      <w:r>
        <w:rPr>
          <w:rFonts w:ascii="Times New Roman"/>
          <w:b w:val="false"/>
          <w:i w:val="false"/>
          <w:color w:val="000000"/>
          <w:sz w:val="28"/>
        </w:rPr>
        <w:t>
      4-баған. "Төлеушi".
</w:t>
      </w:r>
      <w:r>
        <w:br/>
      </w:r>
      <w:r>
        <w:rPr>
          <w:rFonts w:ascii="Times New Roman"/>
          <w:b w:val="false"/>
          <w:i w:val="false"/>
          <w:color w:val="000000"/>
          <w:sz w:val="28"/>
        </w:rPr>
        <w:t>
      Кеден төлемдерi мен салықтарын төлеушi туралы мәлiметтер көрсетiледi. Бағанда оның почталық мекен-жайы, тегi және аты-жөнi, сондай-ақ төлқұжаттық деректерi, төлқұжатының нөмiрi мен сериясы, қашан және кiмнiң бергенi, жеке басын куәландыратын және төлқұжаттың орнындағы басқа да құжаттың нөмiрi көрсетiледi. "CTH" тақырыбының астына салық төлеушiнiң тiркеу нөмiрi (Қазақстан Республикасының резиденттерi үшiн) көрсетiледi.
</w:t>
      </w:r>
      <w:r>
        <w:br/>
      </w:r>
      <w:r>
        <w:rPr>
          <w:rFonts w:ascii="Times New Roman"/>
          <w:b w:val="false"/>
          <w:i w:val="false"/>
          <w:color w:val="000000"/>
          <w:sz w:val="28"/>
        </w:rPr>
        <w:t>
      5-баған. "Төлем валютасы".
</w:t>
      </w:r>
      <w:r>
        <w:br/>
      </w:r>
      <w:r>
        <w:rPr>
          <w:rFonts w:ascii="Times New Roman"/>
          <w:b w:val="false"/>
          <w:i w:val="false"/>
          <w:color w:val="000000"/>
          <w:sz w:val="28"/>
        </w:rPr>
        <w:t>
      Қазақстан Республикасының заңнамасына сәйкес ККО толтырылған күнi белгiлеген валютаны айырбастаудың рыноктiк бағамы бойынша АҚШ долларының теңгеге шаққандағы бағамының шамасын көрсетедi.
</w:t>
      </w:r>
      <w:r>
        <w:br/>
      </w:r>
      <w:r>
        <w:rPr>
          <w:rFonts w:ascii="Times New Roman"/>
          <w:b w:val="false"/>
          <w:i w:val="false"/>
          <w:color w:val="000000"/>
          <w:sz w:val="28"/>
        </w:rPr>
        <w:t>
      6-баған. "Қосымша ақпарат/ұсынылатын құжаттар".
</w:t>
      </w:r>
      <w:r>
        <w:br/>
      </w:r>
      <w:r>
        <w:rPr>
          <w:rFonts w:ascii="Times New Roman"/>
          <w:b w:val="false"/>
          <w:i w:val="false"/>
          <w:color w:val="000000"/>
          <w:sz w:val="28"/>
        </w:rPr>
        <w:t>
      Бағанда ұсынылған құжаттардағы тауар туралы ақпарат (атауы және т.б.), төлемдер мен есеп айырысу үшiн қажеттi анықтамалық ақпарат, сертификаттардың нөмiрлерi, шыққан елi, ЕУРО бағамы (ЕУРО-да белгiленген ставкалар бойынша төлемдермен және салықтармен есеп айырысқан жағдайда).
</w:t>
      </w:r>
      <w:r>
        <w:br/>
      </w:r>
      <w:r>
        <w:rPr>
          <w:rFonts w:ascii="Times New Roman"/>
          <w:b w:val="false"/>
          <w:i w:val="false"/>
          <w:color w:val="000000"/>
          <w:sz w:val="28"/>
        </w:rPr>
        <w:t>
      "Тауардың СЭҚ ТН бойынша коды" 6.1-қосымша бағанда кеден төлемдерiмен есеп айырысу үшiн Қазақстан Республикасында қолданылып жүрген Сыртқы экономикалық қызметтiң тауар номенклатурасы (бұдан әрi - СЭҚ ТН) тауардың коды көрсетiледi. Егер өткiзiлетiн тауарлар үшiн төлемдермен және салықтармен есеп айырысу ҚККО-де жүргiзiлсе, қосымша баған толтырылмайды.
</w:t>
      </w:r>
      <w:r>
        <w:br/>
      </w:r>
      <w:r>
        <w:rPr>
          <w:rFonts w:ascii="Times New Roman"/>
          <w:b w:val="false"/>
          <w:i w:val="false"/>
          <w:color w:val="000000"/>
          <w:sz w:val="28"/>
        </w:rPr>
        <w:t>
      "Тауардың салмағы (кг)" 6.2-қосымша бағанындағы кеден төлемдерiмен және салықтарымен есеп айырысу үшiн тауардың килограммен есептегендегi салмағы көрсетiледi. Егер төлемдермен және салықтармен есеп айырысу ҚККО-де жүргiзiлсе, онда қосымша бағанда ҚККО-де аударылған тауарлардың жалпы салмағы көрсетiледi.
</w:t>
      </w:r>
      <w:r>
        <w:br/>
      </w:r>
      <w:r>
        <w:rPr>
          <w:rFonts w:ascii="Times New Roman"/>
          <w:b w:val="false"/>
          <w:i w:val="false"/>
          <w:color w:val="000000"/>
          <w:sz w:val="28"/>
        </w:rPr>
        <w:t>
      "Мөлшерi" 6.3-қосымша бағанында кеден төлемдерiмен және салықтарымен есеп айырысуға арналған өлшем бiрлiгiмен бiрге тауардың саны көрсетiледi. Егер өткiзiлетiн тауарлар үшiн төлемдермен және салықтармен есеп айырысу ҚККО-де жүргiзiлсе, қосымша баған толтырылмайды.
</w:t>
      </w:r>
      <w:r>
        <w:br/>
      </w:r>
      <w:r>
        <w:rPr>
          <w:rFonts w:ascii="Times New Roman"/>
          <w:b w:val="false"/>
          <w:i w:val="false"/>
          <w:color w:val="000000"/>
          <w:sz w:val="28"/>
        </w:rPr>
        <w:t>
      "Шыққан елi" 6.4-қосымша бағанында кеден төлемдерiмен және салықтарымен есеп айырысуға арналған тауарлардың шыққан елi көрсетiледi. Егер өткiзiлетiн тауарлар үшiн төлемдермен және салықтармен есеп айырысу ҚККО-де жүргiзiлсе қосымша баған толтырылмайды.
</w:t>
      </w:r>
      <w:r>
        <w:br/>
      </w:r>
      <w:r>
        <w:rPr>
          <w:rFonts w:ascii="Times New Roman"/>
          <w:b w:val="false"/>
          <w:i w:val="false"/>
          <w:color w:val="000000"/>
          <w:sz w:val="28"/>
        </w:rPr>
        <w:t>
      7-баған. "Алынатын кеден төлемдерiнiң атауы".
</w:t>
      </w:r>
      <w:r>
        <w:br/>
      </w:r>
      <w:r>
        <w:rPr>
          <w:rFonts w:ascii="Times New Roman"/>
          <w:b w:val="false"/>
          <w:i w:val="false"/>
          <w:color w:val="000000"/>
          <w:sz w:val="28"/>
        </w:rPr>
        <w:t>
      Бағанда аталған ККO бойынша есептелетiн барлық кеден төлемдерi мен салықтарының атауы (төлемдер жiктеушiсiне сәйкес), оның iшiнде ҚККО бойынша есептелген кеден төлемдерi мен салықтары бойынша атаулар көрсетiледi.
</w:t>
      </w:r>
      <w:r>
        <w:br/>
      </w:r>
      <w:r>
        <w:rPr>
          <w:rFonts w:ascii="Times New Roman"/>
          <w:b w:val="false"/>
          <w:i w:val="false"/>
          <w:color w:val="000000"/>
          <w:sz w:val="28"/>
        </w:rPr>
        <w:t>
      7.1-қосымша бағанында оларға қатысты кеден төлемдерi мен салықтары алынатын тауарлардың (оның iшiнде ҚККО-де келтiрiлген) жалпы кедендiк құны көрсетiледi, әрi "төлем валютасы" тақырыбының астында - тек ұлттық валютада, ал "АҚШ долларында" тақырыбының астындағы құн АҚШ долларында көрсетiледi.
</w:t>
      </w:r>
      <w:r>
        <w:br/>
      </w:r>
      <w:r>
        <w:rPr>
          <w:rFonts w:ascii="Times New Roman"/>
          <w:b w:val="false"/>
          <w:i w:val="false"/>
          <w:color w:val="000000"/>
          <w:sz w:val="28"/>
        </w:rPr>
        <w:t>
      8-баған. "Кеден төлемдерi мен салықтарын eceптеу".
</w:t>
      </w:r>
      <w:r>
        <w:br/>
      </w:r>
      <w:r>
        <w:rPr>
          <w:rFonts w:ascii="Times New Roman"/>
          <w:b w:val="false"/>
          <w:i w:val="false"/>
          <w:color w:val="000000"/>
          <w:sz w:val="28"/>
        </w:rPr>
        <w:t>
      КO бойынша кеден төлемдерi мен салықтарын есептеу туралы ақпарат (төлемнiң коды, есептеу негiзi, ставка, төлемнiң сомасы), сондай-ақ iс жүзiнде төленген ақша қаражаты туралы ақпарат - қандай тәсiлмен, қандай кеден құжаттары бойынша төленгендiгi туралы көрсетiледi.
</w:t>
      </w:r>
      <w:r>
        <w:br/>
      </w:r>
      <w:r>
        <w:rPr>
          <w:rFonts w:ascii="Times New Roman"/>
          <w:b w:val="false"/>
          <w:i w:val="false"/>
          <w:color w:val="000000"/>
          <w:sz w:val="28"/>
        </w:rPr>
        <w:t>
      Аталған баған екi сатыда толтырылады.
</w:t>
      </w:r>
      <w:r>
        <w:br/>
      </w:r>
      <w:r>
        <w:rPr>
          <w:rFonts w:ascii="Times New Roman"/>
          <w:b w:val="false"/>
          <w:i w:val="false"/>
          <w:color w:val="000000"/>
          <w:sz w:val="28"/>
        </w:rPr>
        <w:t>
      Бiрiншi саты. Төлеуге жататын ұлттық валютаны тiкелей есептейдi, жол бойынша және жүйелi түрде мынадай бағаналар толтырылады: "Түpi", "Есептеу негiзi", "Ставка" және "Сомасы".
</w:t>
      </w:r>
      <w:r>
        <w:br/>
      </w:r>
      <w:r>
        <w:rPr>
          <w:rFonts w:ascii="Times New Roman"/>
          <w:b w:val="false"/>
          <w:i w:val="false"/>
          <w:color w:val="000000"/>
          <w:sz w:val="28"/>
        </w:rPr>
        <w:t>
      "Түрi" бағанасында төлемнiң Кеден төлемдерiнiң жiктеушiсiне сәйкес коды көрсетiледi.
</w:t>
      </w:r>
      <w:r>
        <w:br/>
      </w:r>
      <w:r>
        <w:rPr>
          <w:rFonts w:ascii="Times New Roman"/>
          <w:b w:val="false"/>
          <w:i w:val="false"/>
          <w:color w:val="000000"/>
          <w:sz w:val="28"/>
        </w:rPr>
        <w:t>
      "Есептеу негiзi" бағанасында салық салу объектiсi болып табылатын тауардың кедендiк құны (ұлттық валютада), салықтар есептеу үшiн негiз болып табылатын төлемдер мен кеден құнының сомасы, тауардың төлемдерiн есептеу үшiн негiз ретiнде пайдаланылатын салмақтық не сандық көрсеткiштерi көрсетiледi. Аталған бағанда кеден төлемдерiн есептеу ұлттық валютада жүргізiледi.
</w:t>
      </w:r>
      <w:r>
        <w:br/>
      </w:r>
      <w:r>
        <w:rPr>
          <w:rFonts w:ascii="Times New Roman"/>
          <w:b w:val="false"/>
          <w:i w:val="false"/>
          <w:color w:val="000000"/>
          <w:sz w:val="28"/>
        </w:rPr>
        <w:t>
      "Cтaвкa" бағанасында кеден төлемдерi мен салықтарының ставкасы көрсетiледi. "Сомасы" бағанының бағанасында "Есептеу негiзi" бағанасында көрсетiлген шаманы "Ставка" бағанасында көрсетiлген ставкаға көбейту жолымен алынған кеден төлемдерi мен салықтарының төлеуге жататын сомасы көрсетiледi. Есептеу негiздерi болмаған жағдайда бұл бағанаға "Ставка" бағанасында көрсетiлген деректер енгiзiледi.
</w:t>
      </w:r>
      <w:r>
        <w:br/>
      </w:r>
      <w:r>
        <w:rPr>
          <w:rFonts w:ascii="Times New Roman"/>
          <w:b w:val="false"/>
          <w:i w:val="false"/>
          <w:color w:val="000000"/>
          <w:sz w:val="28"/>
        </w:rPr>
        <w:t>
      Егер есептеу кезiнде ЕУРО-дағы ставка пайдаланылса, онда төлемнiң сомасы ЕУРО-да және бөлшек (/) арқылы - төлемнiң ұлттық валютадағы сомасы көрсетiледi.
</w:t>
      </w:r>
      <w:r>
        <w:br/>
      </w:r>
      <w:r>
        <w:rPr>
          <w:rFonts w:ascii="Times New Roman"/>
          <w:b w:val="false"/>
          <w:i w:val="false"/>
          <w:color w:val="000000"/>
          <w:sz w:val="28"/>
        </w:rPr>
        <w:t>
      Бiрнеше төлемдер есептелген жағдайда, бағананың соңында "Жиынтығы" деген сөз бен тиiсiнше төлемнiң ұлттық валютадағы жиынтық сомасы қойылады.
</w:t>
      </w:r>
      <w:r>
        <w:br/>
      </w:r>
      <w:r>
        <w:rPr>
          <w:rFonts w:ascii="Times New Roman"/>
          <w:b w:val="false"/>
          <w:i w:val="false"/>
          <w:color w:val="000000"/>
          <w:sz w:val="28"/>
        </w:rPr>
        <w:t>
      Төлемдер ҚККО бланкiсi пайдаланыла отырып есептелген жағдайда "Түрi", "Есептеу негiзi", "Ставка" және "Сомасы" бағаналары мынадай түрде толтырылады.
</w:t>
      </w:r>
      <w:r>
        <w:br/>
      </w:r>
      <w:r>
        <w:rPr>
          <w:rFonts w:ascii="Times New Roman"/>
          <w:b w:val="false"/>
          <w:i w:val="false"/>
          <w:color w:val="000000"/>
          <w:sz w:val="28"/>
        </w:rPr>
        <w:t>
      "Түрi" бағанасында төлемнiң Кеден төлемдерiнiң жiктеушiсiне сәйкес коды көрсетiледi.
</w:t>
      </w:r>
      <w:r>
        <w:br/>
      </w:r>
      <w:r>
        <w:rPr>
          <w:rFonts w:ascii="Times New Roman"/>
          <w:b w:val="false"/>
          <w:i w:val="false"/>
          <w:color w:val="000000"/>
          <w:sz w:val="28"/>
        </w:rPr>
        <w:t>
      "Есептеу негiзi", "Ставка" бағаналарында:
</w:t>
      </w:r>
      <w:r>
        <w:br/>
      </w:r>
      <w:r>
        <w:rPr>
          <w:rFonts w:ascii="Times New Roman"/>
          <w:b w:val="false"/>
          <w:i w:val="false"/>
          <w:color w:val="000000"/>
          <w:sz w:val="28"/>
        </w:rPr>
        <w:t>
      жолды кедендiк ресiмдегендiк үшiн кеден алымдарын есептеу үшiн толтырған жағдайда, Қазақстан Республикасы Үкiметiнiң қаулысымен белгiленген кедендiк алымдар ставкасы көрсетiледi;
</w:t>
      </w:r>
      <w:r>
        <w:br/>
      </w:r>
      <w:r>
        <w:rPr>
          <w:rFonts w:ascii="Times New Roman"/>
          <w:b w:val="false"/>
          <w:i w:val="false"/>
          <w:color w:val="000000"/>
          <w:sz w:val="28"/>
        </w:rPr>
        <w:t>
      жолды кеден баждары мен салықтарын есептеу үшiн толтырған жағдайда, есептеудiң негiзi және ставка болып табылатын тиiстi шаманы жазады;
</w:t>
      </w:r>
      <w:r>
        <w:br/>
      </w:r>
      <w:r>
        <w:rPr>
          <w:rFonts w:ascii="Times New Roman"/>
          <w:b w:val="false"/>
          <w:i w:val="false"/>
          <w:color w:val="000000"/>
          <w:sz w:val="28"/>
        </w:rPr>
        <w:t>
      қалған жағдайларда сызықша қойылады.
</w:t>
      </w:r>
      <w:r>
        <w:br/>
      </w:r>
      <w:r>
        <w:rPr>
          <w:rFonts w:ascii="Times New Roman"/>
          <w:b w:val="false"/>
          <w:i w:val="false"/>
          <w:color w:val="000000"/>
          <w:sz w:val="28"/>
        </w:rPr>
        <w:t>
      "Сомасы" бағанасында ҚККО-де есептелген аталған түр төлемдерiнiң төлеуге жататын жиынтық сомасы ұлттық валютада көрсетiледi. Төлемдердiң бiрнеше түрлерi есептелген жағдайда, бағананың соңында "Жиынтық" сөзi және төлемдердiң тиiсiнше ұлттық валютадағы жиынтық сомасы қойылады.
</w:t>
      </w:r>
      <w:r>
        <w:br/>
      </w:r>
      <w:r>
        <w:rPr>
          <w:rFonts w:ascii="Times New Roman"/>
          <w:b w:val="false"/>
          <w:i w:val="false"/>
          <w:color w:val="000000"/>
          <w:sz w:val="28"/>
        </w:rPr>
        <w:t>
      Екiншi саты. Төлеуге жататын кеден төлемдерi мен салықтарын тiкелей есептегеннен кейiн iс жүзiнде төленген сомалар туралы: қандай тәсiлмен және қандай кеден құжаттары бойынша төленгендiгi туралы ақпарат көрсетiледi. Бұл ретте әрбiр сома бойынша "СП" және "Есептеудiң егжей-тегжейi", сондай-ақ "Барлығы, төлеуге жатады" 8.1-қосымша бағанасын жолма-жол толтырады.
</w:t>
      </w:r>
      <w:r>
        <w:br/>
      </w:r>
      <w:r>
        <w:rPr>
          <w:rFonts w:ascii="Times New Roman"/>
          <w:b w:val="false"/>
          <w:i w:val="false"/>
          <w:color w:val="000000"/>
          <w:sz w:val="28"/>
        </w:rPr>
        <w:t>
      "СП" бағанасында сомаларды төлеудiң мынадай тәсiлдерi көрсетiледi:
</w:t>
      </w:r>
      <w:r>
        <w:br/>
      </w:r>
      <w:r>
        <w:rPr>
          <w:rFonts w:ascii="Times New Roman"/>
          <w:b w:val="false"/>
          <w:i w:val="false"/>
          <w:color w:val="000000"/>
          <w:sz w:val="28"/>
        </w:rPr>
        <w:t>
      "БН" - банк арқылы қолма-қол ақшасыз есеп айырысу;
</w:t>
      </w:r>
      <w:r>
        <w:br/>
      </w:r>
      <w:r>
        <w:rPr>
          <w:rFonts w:ascii="Times New Roman"/>
          <w:b w:val="false"/>
          <w:i w:val="false"/>
          <w:color w:val="000000"/>
          <w:sz w:val="28"/>
        </w:rPr>
        <w:t>
      "КБ" - банк арқылы (банк түбiртегi) қолма-қол есеп айырысу;
</w:t>
      </w:r>
      <w:r>
        <w:br/>
      </w:r>
      <w:r>
        <w:rPr>
          <w:rFonts w:ascii="Times New Roman"/>
          <w:b w:val="false"/>
          <w:i w:val="false"/>
          <w:color w:val="000000"/>
          <w:sz w:val="28"/>
        </w:rPr>
        <w:t>
      "ПК" - төлем кәртiшкелерiн пайдалана отырып кеден төлемдерiнiң сомасын төлеу.
</w:t>
      </w:r>
      <w:r>
        <w:br/>
      </w:r>
      <w:r>
        <w:rPr>
          <w:rFonts w:ascii="Times New Roman"/>
          <w:b w:val="false"/>
          <w:i w:val="false"/>
          <w:color w:val="000000"/>
          <w:sz w:val="28"/>
        </w:rPr>
        <w:t>
      "Есептеудiң егжей-тегжейi" бағанасында әрбiр төлем тәсiлiнiң қарсы жағына мынадай төлем деректемелерi көрсетiледi:
</w:t>
      </w:r>
      <w:r>
        <w:br/>
      </w:r>
      <w:r>
        <w:rPr>
          <w:rFonts w:ascii="Times New Roman"/>
          <w:b w:val="false"/>
          <w:i w:val="false"/>
          <w:color w:val="000000"/>
          <w:sz w:val="28"/>
        </w:rPr>
        <w:t>
      1) егер төлем қолма-қол ақшасыз есеп айырысу арқылы жүргiзiлсе - төлем құжатының нөмiрi және күнi, сондай-ақ кеденнiң ұлттық валютадағы есеп шотының нөмiрi, СТН және ол ашылған банктiң атауы;
</w:t>
      </w:r>
      <w:r>
        <w:br/>
      </w:r>
      <w:r>
        <w:rPr>
          <w:rFonts w:ascii="Times New Roman"/>
          <w:b w:val="false"/>
          <w:i w:val="false"/>
          <w:color w:val="000000"/>
          <w:sz w:val="28"/>
        </w:rPr>
        <w:t>
      2) егер төлем банк мекемесi арқылы қолма-қол ақша төлеу арқылы жүргiзiлсе - ол бойынша төлем қабылданған төлем құжатының нөмiрi және күні;
</w:t>
      </w:r>
      <w:r>
        <w:br/>
      </w:r>
      <w:r>
        <w:rPr>
          <w:rFonts w:ascii="Times New Roman"/>
          <w:b w:val="false"/>
          <w:i w:val="false"/>
          <w:color w:val="000000"/>
          <w:sz w:val="28"/>
        </w:rPr>
        <w:t>
      3) егер төлем байланыс кәсiпорынның кассасы арқылы жүргiзiлсе - байланыс кәсiпорынның кассасына төленген күнi мен ол бойынша байланыс төлеу кассасына төлеу жүргiзiлген кассалық кiрiс ордерiнiң нөмiрi.
</w:t>
      </w:r>
      <w:r>
        <w:br/>
      </w:r>
      <w:r>
        <w:rPr>
          <w:rFonts w:ascii="Times New Roman"/>
          <w:b w:val="false"/>
          <w:i w:val="false"/>
          <w:color w:val="000000"/>
          <w:sz w:val="28"/>
        </w:rPr>
        <w:t>
      Екiншi сатыда толтырылған жолдар (8-бағаннан соңғы үш бағанасы) бiрiншi сатыда (8-бағанның алғашқы төрт бағанасы) толтырылған жолдардың жалғасы болып табылмайды.
</w:t>
      </w:r>
      <w:r>
        <w:br/>
      </w:r>
      <w:r>
        <w:rPr>
          <w:rFonts w:ascii="Times New Roman"/>
          <w:b w:val="false"/>
          <w:i w:val="false"/>
          <w:color w:val="000000"/>
          <w:sz w:val="28"/>
        </w:rPr>
        <w:t>
      "Барлығы, төлеуге жатады" 8.1 қосымша бағанында "Сомасы" бағанасында барлық сомаларды қосу жолымен алынған кедендiк төлемдер мен салықтар сомасы цифрлармен және сөзбен көрсетiледi.
</w:t>
      </w:r>
      <w:r>
        <w:br/>
      </w:r>
      <w:r>
        <w:rPr>
          <w:rFonts w:ascii="Times New Roman"/>
          <w:b w:val="false"/>
          <w:i w:val="false"/>
          <w:color w:val="000000"/>
          <w:sz w:val="28"/>
        </w:rPr>
        <w:t>
      Аталған қосымша бағанда көрсетiлген сомалар ККО 8-бағанының "Есептеудiң егжей-тегжейi" бағанасында санамаланған төлем құжаттарында қойылған ақшалай қаражаттың жалпы сомасына да сәйкес келуi тиiс.
</w:t>
      </w:r>
      <w:r>
        <w:br/>
      </w:r>
      <w:r>
        <w:rPr>
          <w:rFonts w:ascii="Times New Roman"/>
          <w:b w:val="false"/>
          <w:i w:val="false"/>
          <w:color w:val="000000"/>
          <w:sz w:val="28"/>
        </w:rPr>
        <w:t>
      9-баған. "Кеден органы лауазымды адамының қолы".
</w:t>
      </w:r>
      <w:r>
        <w:br/>
      </w:r>
      <w:r>
        <w:rPr>
          <w:rFonts w:ascii="Times New Roman"/>
          <w:b w:val="false"/>
          <w:i w:val="false"/>
          <w:color w:val="000000"/>
          <w:sz w:val="28"/>
        </w:rPr>
        <w:t>
      Бағанда аталған ККO-ны ресiмдеген кеден органы лауазымды адамының (орындаушы инспектордың) қолы қойылады. Қолы орындаушы инспектордың жеке нөмiрлiк мөрiмен куәландырылады.
</w:t>
      </w:r>
      <w:r>
        <w:br/>
      </w:r>
      <w:r>
        <w:rPr>
          <w:rFonts w:ascii="Times New Roman"/>
          <w:b w:val="false"/>
          <w:i w:val="false"/>
          <w:color w:val="000000"/>
          <w:sz w:val="28"/>
        </w:rPr>
        <w:t>
      10-баған. "Кедендiк төлемдер мен салықтардың төленгендiгiн растайтын құжаттың N және күнi".
</w:t>
      </w:r>
      <w:r>
        <w:br/>
      </w:r>
      <w:r>
        <w:rPr>
          <w:rFonts w:ascii="Times New Roman"/>
          <w:b w:val="false"/>
          <w:i w:val="false"/>
          <w:color w:val="000000"/>
          <w:sz w:val="28"/>
        </w:rPr>
        <w:t>
      Бағанда сол бойынша кедендiк төлемдер мен салықтар төленген төлем құжатының деректемелерi көрсетiледi.
</w:t>
      </w:r>
      <w:r>
        <w:br/>
      </w:r>
      <w:r>
        <w:rPr>
          <w:rFonts w:ascii="Times New Roman"/>
          <w:b w:val="false"/>
          <w:i w:val="false"/>
          <w:color w:val="000000"/>
          <w:sz w:val="28"/>
        </w:rPr>
        <w:t>
      11-баған. "Төлеушiнiң қолы".
</w:t>
      </w:r>
      <w:r>
        <w:br/>
      </w:r>
      <w:r>
        <w:rPr>
          <w:rFonts w:ascii="Times New Roman"/>
          <w:b w:val="false"/>
          <w:i w:val="false"/>
          <w:color w:val="000000"/>
          <w:sz w:val="28"/>
        </w:rPr>
        <w:t>
      Бағанға ККО 4-бағанындағы көрсетiлген адам немесе оның өкiлi болып табылатын адам, не төлемдердi ККО-ны пайдалана отырып iс жүзiнде жүзеге асырған адам өзiнiң тегiн, атын, әкесiнiң атын көрсете отырып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ҚККО бағандарын толтырудың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ҚККО-нiң бағандары мынадай тәртiп бойынша толтырылады:
</w:t>
      </w:r>
      <w:r>
        <w:br/>
      </w:r>
      <w:r>
        <w:rPr>
          <w:rFonts w:ascii="Times New Roman"/>
          <w:b w:val="false"/>
          <w:i w:val="false"/>
          <w:color w:val="000000"/>
          <w:sz w:val="28"/>
        </w:rPr>
        <w:t>
      1-баған. "Өткiзу тәсiлi".
</w:t>
      </w:r>
      <w:r>
        <w:br/>
      </w:r>
      <w:r>
        <w:rPr>
          <w:rFonts w:ascii="Times New Roman"/>
          <w:b w:val="false"/>
          <w:i w:val="false"/>
          <w:color w:val="000000"/>
          <w:sz w:val="28"/>
        </w:rPr>
        <w:t>
      ККO 1-бағанының екiнші бөлiгiне тауарларды өткiзу тәсiлi туралы мәлiметтер жазылады.
</w:t>
      </w:r>
      <w:r>
        <w:br/>
      </w:r>
      <w:r>
        <w:rPr>
          <w:rFonts w:ascii="Times New Roman"/>
          <w:b w:val="false"/>
          <w:i w:val="false"/>
          <w:color w:val="000000"/>
          <w:sz w:val="28"/>
        </w:rPr>
        <w:t>
      2-баған. "N қосымша парақ".
</w:t>
      </w:r>
      <w:r>
        <w:br/>
      </w:r>
      <w:r>
        <w:rPr>
          <w:rFonts w:ascii="Times New Roman"/>
          <w:b w:val="false"/>
          <w:i w:val="false"/>
          <w:color w:val="000000"/>
          <w:sz w:val="28"/>
        </w:rPr>
        <w:t>
      Бағанда ҚККО-нiң екi мәндi реттiк нөмiрi қойылады, мысалы "02".
</w:t>
      </w:r>
      <w:r>
        <w:br/>
      </w:r>
      <w:r>
        <w:rPr>
          <w:rFonts w:ascii="Times New Roman"/>
          <w:b w:val="false"/>
          <w:i w:val="false"/>
          <w:color w:val="000000"/>
          <w:sz w:val="28"/>
        </w:rPr>
        <w:t>
      3-баған. "Анықтамалық нөмiр".
</w:t>
      </w:r>
      <w:r>
        <w:br/>
      </w:r>
      <w:r>
        <w:rPr>
          <w:rFonts w:ascii="Times New Roman"/>
          <w:b w:val="false"/>
          <w:i w:val="false"/>
          <w:color w:val="000000"/>
          <w:sz w:val="28"/>
        </w:rPr>
        <w:t>
      Қосымша парақтың 3-бағанына ККО-ның 3-бағанында көрсетiлген анықтамалық нөмiр туралы мәлiметтер көшiрiледi.
</w:t>
      </w:r>
      <w:r>
        <w:br/>
      </w:r>
      <w:r>
        <w:rPr>
          <w:rFonts w:ascii="Times New Roman"/>
          <w:b w:val="false"/>
          <w:i w:val="false"/>
          <w:color w:val="000000"/>
          <w:sz w:val="28"/>
        </w:rPr>
        <w:t>
      4-баған. "Тауарлардың атауы/шыққан елi/алынатын кеден баждары мен алымдарының атауы".
</w:t>
      </w:r>
      <w:r>
        <w:br/>
      </w:r>
      <w:r>
        <w:rPr>
          <w:rFonts w:ascii="Times New Roman"/>
          <w:b w:val="false"/>
          <w:i w:val="false"/>
          <w:color w:val="000000"/>
          <w:sz w:val="28"/>
        </w:rPr>
        <w:t>
      Бағанда тауарлар, олардың шыкқан елi және олар бойынша алынатын төлемдер туралы мәліметтер жолма-жол көрсетiледi.
</w:t>
      </w:r>
      <w:r>
        <w:br/>
      </w:r>
      <w:r>
        <w:rPr>
          <w:rFonts w:ascii="Times New Roman"/>
          <w:b w:val="false"/>
          <w:i w:val="false"/>
          <w:color w:val="000000"/>
          <w:sz w:val="28"/>
        </w:rPr>
        <w:t>
      Бiріншi бағанада (солдан оңға қарай) жоғарғы бос жерлерде (атаусыз торларда) Қазақстан Республикасының кеден шекарасы арқылы өткізілетін тауарлардың немесе көлік құралдарының атауы, төменде - кеден төлемдерiн есептеуге арналған Қазақстан Республикасында қолданылатын СЭҚ TН бойынша тауардың коды көрсетіледі.
</w:t>
      </w:r>
      <w:r>
        <w:br/>
      </w:r>
      <w:r>
        <w:rPr>
          <w:rFonts w:ascii="Times New Roman"/>
          <w:b w:val="false"/>
          <w:i w:val="false"/>
          <w:color w:val="000000"/>
          <w:sz w:val="28"/>
        </w:rPr>
        <w:t>
      "Саны, салмағы" тақырыптарының астында олардың өлшем бiрлігіндегi саны және тауардың килограмдағы салмағы көрсетіледi.
</w:t>
      </w:r>
      <w:r>
        <w:br/>
      </w:r>
      <w:r>
        <w:rPr>
          <w:rFonts w:ascii="Times New Roman"/>
          <w:b w:val="false"/>
          <w:i w:val="false"/>
          <w:color w:val="000000"/>
          <w:sz w:val="28"/>
        </w:rPr>
        <w:t>
      Екінші бағанада "Құны" тақырыбының астында тауардың ұлттық валютадағы құны көрсетiледі.
</w:t>
      </w:r>
      <w:r>
        <w:br/>
      </w:r>
      <w:r>
        <w:rPr>
          <w:rFonts w:ascii="Times New Roman"/>
          <w:b w:val="false"/>
          <w:i w:val="false"/>
          <w:color w:val="000000"/>
          <w:sz w:val="28"/>
        </w:rPr>
        <w:t>
       Үшiнші бағанада "Баж" тақырыбының оң жағында аталған тауарға арналған кеден бажының ставкасы, ал төменде - кеден бажының ұлттық валютадағы сомасы көрсетiледi.
</w:t>
      </w:r>
      <w:r>
        <w:br/>
      </w:r>
      <w:r>
        <w:rPr>
          <w:rFonts w:ascii="Times New Roman"/>
          <w:b w:val="false"/>
          <w:i w:val="false"/>
          <w:color w:val="000000"/>
          <w:sz w:val="28"/>
        </w:rPr>
        <w:t>
      Төртінші бағанада "Акциз" тақырыбының оң жағында аталған тауарға арналған акциздің ставкасы, ал төменде - акциздің ұлттық валютадағы сомасы көрсетіледi.
</w:t>
      </w:r>
      <w:r>
        <w:br/>
      </w:r>
      <w:r>
        <w:rPr>
          <w:rFonts w:ascii="Times New Roman"/>
          <w:b w:val="false"/>
          <w:i w:val="false"/>
          <w:color w:val="000000"/>
          <w:sz w:val="28"/>
        </w:rPr>
        <w:t>
      Бесiншi бағанада "ҚҚС" тақырыбының оң жағында аталған тауарға арналған қосымша құн салығының (бұдан әрi - ҚҚСC) ставкасы, ал төменде ҚҚС-тың ұлттық валютадағы сомасы көрсетiледi.
</w:t>
      </w:r>
      <w:r>
        <w:br/>
      </w:r>
      <w:r>
        <w:rPr>
          <w:rFonts w:ascii="Times New Roman"/>
          <w:b w:val="false"/>
          <w:i w:val="false"/>
          <w:color w:val="000000"/>
          <w:sz w:val="28"/>
        </w:rPr>
        <w:t>
      Алтыншы бағанадағы "Басқа салықтар" тақырыбының оң жағында аталған тауарға арналған кеден және салық заңнамаларында көзделген басқа да алынатын төлемдердiң ставкасы, ал төменде - төлемнiң ұлттық валютадағы сомасы көрсетiледi.
</w:t>
      </w:r>
      <w:r>
        <w:br/>
      </w:r>
      <w:r>
        <w:rPr>
          <w:rFonts w:ascii="Times New Roman"/>
          <w:b w:val="false"/>
          <w:i w:val="false"/>
          <w:color w:val="000000"/>
          <w:sz w:val="28"/>
        </w:rPr>
        <w:t>
      "Жиынтығы" соңғы қосымша бағанында тұтастай алғанда бағанның тиісті бағаналары бойынша ҚККО жөніндегі сомалық деректер берiледi.
</w:t>
      </w:r>
      <w:r>
        <w:br/>
      </w:r>
      <w:r>
        <w:rPr>
          <w:rFonts w:ascii="Times New Roman"/>
          <w:b w:val="false"/>
          <w:i w:val="false"/>
          <w:color w:val="000000"/>
          <w:sz w:val="28"/>
        </w:rPr>
        <w:t>
      Егер аталған тауарға бағандағы қандай да біp төлем түрлерi салынбаса, онда төлемнiң аталған түрiнiң оң жақ жоғарғы бөлігіне және төменгi бөлiгiне сызықшалар қойылады.
</w:t>
      </w:r>
      <w:r>
        <w:br/>
      </w:r>
      <w:r>
        <w:rPr>
          <w:rFonts w:ascii="Times New Roman"/>
          <w:b w:val="false"/>
          <w:i w:val="false"/>
          <w:color w:val="000000"/>
          <w:sz w:val="28"/>
        </w:rPr>
        <w:t>
      ҚККО-де санамаланған барлық тауарларды кедендiк ресiмдегендiк үшін кеден алымдарының есебi ККО-ның 8-бағанында "Жиынтық" қосымша бағанында көрсетiлген тауарлардың жалпы құнының негiзiнде жүргізіледі.
</w:t>
      </w:r>
      <w:r>
        <w:br/>
      </w:r>
      <w:r>
        <w:rPr>
          <w:rFonts w:ascii="Times New Roman"/>
          <w:b w:val="false"/>
          <w:i w:val="false"/>
          <w:color w:val="000000"/>
          <w:sz w:val="28"/>
        </w:rPr>
        <w:t>
      Тауарлар мен төлем төлемдерiнiң атаулары 10-нан асатын жағдайда орын жетiспеген кезде кезектi қосымша парақ толтырылады. Қосымша парақтың 2-бағанында парақтың реттік нөмiрi көрсетiледi және 3-бағанда ККО-ның анықтамалық нөмiрi қайталанады. Бұл ретте ҚККО-нiң қалған бағандары жоғарыда көрсетiлген тәртіпке сәйкес толтырылады.
</w:t>
      </w:r>
      <w:r>
        <w:br/>
      </w:r>
      <w:r>
        <w:rPr>
          <w:rFonts w:ascii="Times New Roman"/>
          <w:b w:val="false"/>
          <w:i w:val="false"/>
          <w:color w:val="000000"/>
          <w:sz w:val="28"/>
        </w:rPr>
        <w:t>
      5-баған. "Қосымша ақпарат".
</w:t>
      </w:r>
      <w:r>
        <w:br/>
      </w:r>
      <w:r>
        <w:rPr>
          <w:rFonts w:ascii="Times New Roman"/>
          <w:b w:val="false"/>
          <w:i w:val="false"/>
          <w:color w:val="000000"/>
          <w:sz w:val="28"/>
        </w:rPr>
        <w:t>
      Бағанда қажеттi қосымша ақпарат көрсетiледi, кеден төлемдерiн есептеу үшiн қажеттi құжаттар ККО-ның 6-бағанын толтыру кезiндегiдей тәртiппен санамаланады.
</w:t>
      </w:r>
      <w:r>
        <w:br/>
      </w:r>
      <w:r>
        <w:rPr>
          <w:rFonts w:ascii="Times New Roman"/>
          <w:b w:val="false"/>
          <w:i w:val="false"/>
          <w:color w:val="000000"/>
          <w:sz w:val="28"/>
        </w:rPr>
        <w:t>
      6-баған. "Кеден қызметкерiнiң қолы.
</w:t>
      </w:r>
      <w:r>
        <w:br/>
      </w:r>
      <w:r>
        <w:rPr>
          <w:rFonts w:ascii="Times New Roman"/>
          <w:b w:val="false"/>
          <w:i w:val="false"/>
          <w:color w:val="000000"/>
          <w:sz w:val="28"/>
        </w:rPr>
        <w:t>
      ККO-ның 9-бағанына ұқсас толтырылады.
</w:t>
      </w:r>
      <w:r>
        <w:br/>
      </w:r>
      <w:r>
        <w:rPr>
          <w:rFonts w:ascii="Times New Roman"/>
          <w:b w:val="false"/>
          <w:i w:val="false"/>
          <w:color w:val="000000"/>
          <w:sz w:val="28"/>
        </w:rPr>
        <w:t>
      7-баған. "Төлеушiнiң қолы".
</w:t>
      </w:r>
      <w:r>
        <w:br/>
      </w:r>
      <w:r>
        <w:rPr>
          <w:rFonts w:ascii="Times New Roman"/>
          <w:b w:val="false"/>
          <w:i w:val="false"/>
          <w:color w:val="000000"/>
          <w:sz w:val="28"/>
        </w:rPr>
        <w:t>
      ККО-ның 11-бағанына ұқсас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Төлеушi кеден төлемдерi мен салықтарын банк мекемелерi арқылы төлеген жағдайда ККО кеден төлемдерi мен салықтарының сомаларын есептеу үшiн қызмет етедi. Орындаушы инспектор төлем құжаты туралы мәлiметтердi оған төлеушi ақша қаражатының түсуi фактiсi бойынша кеден төлемдерi бөлiмiнде тiркелген банктiк төлем құжатын көрсеткеннен кейiн ККО-ның 8-бағаны "Есептеудiң егжей-тегжейi" бағанасына енгiзедi. Одан кейiн үшiншi дана төлеушiнiң қолына берiледi. Орындаушы инспектор бiрiншi дананы белгiленген тәртiпке сәйкес басқа құжаттарымен бiрге сақтауға тапсырады, ал екiншi дананы кеден органының бухгалтериясына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ККО-ның бағандарында талап етiлетiн мәлiметтердi көрсету үшiн жеткiлiктi орындар болмаған жағдайда, оларды ҚККО-нiң тиiстi бағандарында көрсетуге рұқсат етiледi. ҚККО өзге де кеден төлемдерiн есептеу кезiнде есеп кестесi ретiнде де пайдалануы мүмкiн. ҚККO-нiң әрбiр данасы орындаушы инспектордың қолымен және жeкe нөмiрлiк мөрiмен куәландырылады, ал ККО-ның екiншi бағанына олардың саны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Ақшалай қаражат ККО бойынша iс жүзiнде төленгеннен кейiн ККО-ға қандай да бiр өзгерiстер енгiзуге рұқсат етiлмейдi. Заңсыз есептеу фактiлерi анықталған жағдайда, бұрынғы нұсқасының күшiн жоя отырып жаңа ККО ресiмдеу қажет. Жаңа ККO-да аталған ККО-ны күшi жойылғанның орнына ресiмдеу туралы тиiстi белгiнi соңғының (күшi жойылғанның) анықтамалық нөмiрiн көрсете отырып жасау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20. ККО-ға кез келген сiлтеме ККO-ның 3-бағанында көрсетiлген анықтамалық нөмiр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Кедендік бақылау агенттігі   
</w:t>
      </w:r>
      <w:r>
        <w:br/>
      </w:r>
      <w:r>
        <w:rPr>
          <w:rFonts w:ascii="Times New Roman"/>
          <w:b w:val="false"/>
          <w:i w:val="false"/>
          <w:color w:val="000000"/>
          <w:sz w:val="28"/>
        </w:rPr>
        <w:t>
төрағасының            
</w:t>
      </w:r>
      <w:r>
        <w:br/>
      </w:r>
      <w:r>
        <w:rPr>
          <w:rFonts w:ascii="Times New Roman"/>
          <w:b w:val="false"/>
          <w:i w:val="false"/>
          <w:color w:val="000000"/>
          <w:sz w:val="28"/>
        </w:rPr>
        <w:t>
2003 жылғы 23 мамырда      
</w:t>
      </w:r>
      <w:r>
        <w:br/>
      </w:r>
      <w:r>
        <w:rPr>
          <w:rFonts w:ascii="Times New Roman"/>
          <w:b w:val="false"/>
          <w:i w:val="false"/>
          <w:color w:val="000000"/>
          <w:sz w:val="28"/>
        </w:rPr>
        <w:t>
N 236 бұйрығымен         
</w:t>
      </w:r>
      <w:r>
        <w:br/>
      </w:r>
      <w:r>
        <w:rPr>
          <w:rFonts w:ascii="Times New Roman"/>
          <w:b w:val="false"/>
          <w:i w:val="false"/>
          <w:color w:val="000000"/>
          <w:sz w:val="28"/>
        </w:rPr>
        <w:t>
бекітілген            
</w:t>
      </w:r>
      <w:r>
        <w:br/>
      </w:r>
      <w:r>
        <w:rPr>
          <w:rFonts w:ascii="Times New Roman"/>
          <w:b w:val="false"/>
          <w:i w:val="false"/>
          <w:color w:val="000000"/>
          <w:sz w:val="28"/>
        </w:rPr>
        <w:t>
Кедендік кіріс ордерін     
</w:t>
      </w:r>
      <w:r>
        <w:br/>
      </w:r>
      <w:r>
        <w:rPr>
          <w:rFonts w:ascii="Times New Roman"/>
          <w:b w:val="false"/>
          <w:i w:val="false"/>
          <w:color w:val="000000"/>
          <w:sz w:val="28"/>
        </w:rPr>
        <w:t>
толтыру мен есебін жүргізудің  
</w:t>
      </w:r>
      <w:r>
        <w:br/>
      </w:r>
      <w:r>
        <w:rPr>
          <w:rFonts w:ascii="Times New Roman"/>
          <w:b w:val="false"/>
          <w:i w:val="false"/>
          <w:color w:val="000000"/>
          <w:sz w:val="28"/>
        </w:rPr>
        <w:t>
тәртібі туралы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Кедендік кіріс ордері
</w:t>
      </w:r>
      <w:r>
        <w:rPr>
          <w:rFonts w:ascii="Times New Roman"/>
          <w:b w:val="false"/>
          <w:i w:val="false"/>
          <w:color w:val="000000"/>
          <w:sz w:val="28"/>
        </w:rPr>
        <w:t>
  N ХХ - 000000                   ККО нысаны
</w:t>
      </w:r>
    </w:p>
    <w:p>
      <w:pPr>
        <w:spacing w:after="0"/>
        <w:ind w:left="0"/>
        <w:jc w:val="both"/>
      </w:pPr>
      <w:r>
        <w:rPr>
          <w:rFonts w:ascii="Times New Roman"/>
          <w:b w:val="false"/>
          <w:i w:val="false"/>
          <w:color w:val="000000"/>
          <w:sz w:val="28"/>
        </w:rPr>
        <w:t>
                               _____________________________________
</w:t>
      </w:r>
      <w:r>
        <w:br/>
      </w:r>
      <w:r>
        <w:rPr>
          <w:rFonts w:ascii="Times New Roman"/>
          <w:b w:val="false"/>
          <w:i w:val="false"/>
          <w:color w:val="000000"/>
          <w:sz w:val="28"/>
        </w:rPr>
        <w:t>
                              | 1. Ордер түрі   |2. Қосымша парақтар
</w:t>
      </w:r>
      <w:r>
        <w:br/>
      </w:r>
      <w:r>
        <w:rPr>
          <w:rFonts w:ascii="Times New Roman"/>
          <w:b w:val="false"/>
          <w:i w:val="false"/>
          <w:color w:val="000000"/>
          <w:sz w:val="28"/>
        </w:rPr>
        <w:t>
------------------------------|                 |
</w:t>
      </w:r>
      <w:r>
        <w:br/>
      </w:r>
      <w:r>
        <w:rPr>
          <w:rFonts w:ascii="Times New Roman"/>
          <w:b w:val="false"/>
          <w:i w:val="false"/>
          <w:color w:val="000000"/>
          <w:sz w:val="28"/>
        </w:rPr>
        <w:t>
 3.  Анықтама нөмір   /  /  / |                 |
</w:t>
      </w:r>
      <w:r>
        <w:br/>
      </w:r>
      <w:r>
        <w:rPr>
          <w:rFonts w:ascii="Times New Roman"/>
          <w:b w:val="false"/>
          <w:i w:val="false"/>
          <w:color w:val="000000"/>
          <w:sz w:val="28"/>
        </w:rPr>
        <w:t>
--------------------------------------------------------------------
</w:t>
      </w:r>
      <w:r>
        <w:br/>
      </w:r>
      <w:r>
        <w:rPr>
          <w:rFonts w:ascii="Times New Roman"/>
          <w:b w:val="false"/>
          <w:i w:val="false"/>
          <w:color w:val="000000"/>
          <w:sz w:val="28"/>
        </w:rPr>
        <w:t>
 4.  Төлеуші                                    | 5. Валюта бағамы
</w:t>
      </w:r>
      <w:r>
        <w:br/>
      </w:r>
      <w:r>
        <w:rPr>
          <w:rFonts w:ascii="Times New Roman"/>
          <w:b w:val="false"/>
          <w:i w:val="false"/>
          <w:color w:val="000000"/>
          <w:sz w:val="28"/>
        </w:rPr>
        <w:t>
                              ------------------|
</w:t>
      </w:r>
      <w:r>
        <w:br/>
      </w:r>
      <w:r>
        <w:rPr>
          <w:rFonts w:ascii="Times New Roman"/>
          <w:b w:val="false"/>
          <w:i w:val="false"/>
          <w:color w:val="000000"/>
          <w:sz w:val="28"/>
        </w:rPr>
        <w:t>
                              |СТН              |
</w:t>
      </w:r>
      <w:r>
        <w:br/>
      </w:r>
      <w:r>
        <w:rPr>
          <w:rFonts w:ascii="Times New Roman"/>
          <w:b w:val="false"/>
          <w:i w:val="false"/>
          <w:color w:val="000000"/>
          <w:sz w:val="28"/>
        </w:rPr>
        <w:t>
--------------------------------------------------------------------
</w:t>
      </w:r>
      <w:r>
        <w:br/>
      </w:r>
      <w:r>
        <w:rPr>
          <w:rFonts w:ascii="Times New Roman"/>
          <w:b w:val="false"/>
          <w:i w:val="false"/>
          <w:color w:val="000000"/>
          <w:sz w:val="28"/>
        </w:rPr>
        <w:t>
 6. Қосымша ақпарат/                     |6.1. СЭҚ ТН бойынша
</w:t>
      </w:r>
      <w:r>
        <w:br/>
      </w:r>
      <w:r>
        <w:rPr>
          <w:rFonts w:ascii="Times New Roman"/>
          <w:b w:val="false"/>
          <w:i w:val="false"/>
          <w:color w:val="000000"/>
          <w:sz w:val="28"/>
        </w:rPr>
        <w:t>
    ұсынылатын құжаттар                  |     тауарлардың коды
</w:t>
      </w:r>
      <w:r>
        <w:br/>
      </w:r>
      <w:r>
        <w:rPr>
          <w:rFonts w:ascii="Times New Roman"/>
          <w:b w:val="false"/>
          <w:i w:val="false"/>
          <w:color w:val="000000"/>
          <w:sz w:val="28"/>
        </w:rPr>
        <w:t>
                                         |6.2. Тауардың салмағы
</w:t>
      </w:r>
      <w:r>
        <w:br/>
      </w:r>
      <w:r>
        <w:rPr>
          <w:rFonts w:ascii="Times New Roman"/>
          <w:b w:val="false"/>
          <w:i w:val="false"/>
          <w:color w:val="000000"/>
          <w:sz w:val="28"/>
        </w:rPr>
        <w:t>
                                         |     (кг)
</w:t>
      </w:r>
      <w:r>
        <w:br/>
      </w:r>
      <w:r>
        <w:rPr>
          <w:rFonts w:ascii="Times New Roman"/>
          <w:b w:val="false"/>
          <w:i w:val="false"/>
          <w:color w:val="000000"/>
          <w:sz w:val="28"/>
        </w:rPr>
        <w:t>
                                         |6.3. Саны
</w:t>
      </w:r>
      <w:r>
        <w:br/>
      </w:r>
      <w:r>
        <w:rPr>
          <w:rFonts w:ascii="Times New Roman"/>
          <w:b w:val="false"/>
          <w:i w:val="false"/>
          <w:color w:val="000000"/>
          <w:sz w:val="28"/>
        </w:rPr>
        <w:t>
                                         |6.4. Шығарған елі
</w:t>
      </w:r>
      <w:r>
        <w:br/>
      </w:r>
      <w:r>
        <w:rPr>
          <w:rFonts w:ascii="Times New Roman"/>
          <w:b w:val="false"/>
          <w:i w:val="false"/>
          <w:color w:val="000000"/>
          <w:sz w:val="28"/>
        </w:rPr>
        <w:t>
-----------------------------------------|--------------------------
</w:t>
      </w:r>
      <w:r>
        <w:br/>
      </w:r>
      <w:r>
        <w:rPr>
          <w:rFonts w:ascii="Times New Roman"/>
          <w:b w:val="false"/>
          <w:i w:val="false"/>
          <w:color w:val="000000"/>
          <w:sz w:val="28"/>
        </w:rPr>
        <w:t>
 7. Алынған кедендік төлемдердің         |7.1.  |АҚШ долларында
</w:t>
      </w:r>
      <w:r>
        <w:br/>
      </w:r>
      <w:r>
        <w:rPr>
          <w:rFonts w:ascii="Times New Roman"/>
          <w:b w:val="false"/>
          <w:i w:val="false"/>
          <w:color w:val="000000"/>
          <w:sz w:val="28"/>
        </w:rPr>
        <w:t>
    атауы                                |Тауар.|
</w:t>
      </w:r>
      <w:r>
        <w:br/>
      </w:r>
      <w:r>
        <w:rPr>
          <w:rFonts w:ascii="Times New Roman"/>
          <w:b w:val="false"/>
          <w:i w:val="false"/>
          <w:color w:val="000000"/>
          <w:sz w:val="28"/>
        </w:rPr>
        <w:t>
                                         |лардың|
</w:t>
      </w:r>
      <w:r>
        <w:br/>
      </w:r>
      <w:r>
        <w:rPr>
          <w:rFonts w:ascii="Times New Roman"/>
          <w:b w:val="false"/>
          <w:i w:val="false"/>
          <w:color w:val="000000"/>
          <w:sz w:val="28"/>
        </w:rPr>
        <w:t>
                                         |құны  |-------------------
</w:t>
      </w:r>
      <w:r>
        <w:br/>
      </w:r>
      <w:r>
        <w:rPr>
          <w:rFonts w:ascii="Times New Roman"/>
          <w:b w:val="false"/>
          <w:i w:val="false"/>
          <w:color w:val="000000"/>
          <w:sz w:val="28"/>
        </w:rPr>
        <w:t>
                                         |      |ұлттық
</w:t>
      </w:r>
      <w:r>
        <w:br/>
      </w:r>
      <w:r>
        <w:rPr>
          <w:rFonts w:ascii="Times New Roman"/>
          <w:b w:val="false"/>
          <w:i w:val="false"/>
          <w:color w:val="000000"/>
          <w:sz w:val="28"/>
        </w:rPr>
        <w:t>
                                         |      |валютада
</w:t>
      </w:r>
      <w:r>
        <w:br/>
      </w:r>
      <w:r>
        <w:rPr>
          <w:rFonts w:ascii="Times New Roman"/>
          <w:b w:val="false"/>
          <w:i w:val="false"/>
          <w:color w:val="000000"/>
          <w:sz w:val="28"/>
        </w:rPr>
        <w:t>
--------------------------------------------------------------------
</w:t>
      </w:r>
      <w:r>
        <w:br/>
      </w:r>
      <w:r>
        <w:rPr>
          <w:rFonts w:ascii="Times New Roman"/>
          <w:b w:val="false"/>
          <w:i w:val="false"/>
          <w:color w:val="000000"/>
          <w:sz w:val="28"/>
        </w:rPr>
        <w:t>
 8. Кеден      | Түрі | Есептеудің|Ставка|Сома.| СП | Есептеудің
</w:t>
      </w:r>
      <w:r>
        <w:br/>
      </w:r>
      <w:r>
        <w:rPr>
          <w:rFonts w:ascii="Times New Roman"/>
          <w:b w:val="false"/>
          <w:i w:val="false"/>
          <w:color w:val="000000"/>
          <w:sz w:val="28"/>
        </w:rPr>
        <w:t>
    баждары мен|      |   негізі  |      |сы   |    | дұрыстығы
</w:t>
      </w:r>
      <w:r>
        <w:br/>
      </w:r>
      <w:r>
        <w:rPr>
          <w:rFonts w:ascii="Times New Roman"/>
          <w:b w:val="false"/>
          <w:i w:val="false"/>
          <w:color w:val="000000"/>
          <w:sz w:val="28"/>
        </w:rPr>
        <w:t>
    салықтарын |----------------------------------------------------
</w:t>
      </w:r>
      <w:r>
        <w:br/>
      </w:r>
      <w:r>
        <w:rPr>
          <w:rFonts w:ascii="Times New Roman"/>
          <w:b w:val="false"/>
          <w:i w:val="false"/>
          <w:color w:val="000000"/>
          <w:sz w:val="28"/>
        </w:rPr>
        <w:t>
    есептеу    |      |           |      |     |    |
</w:t>
      </w:r>
      <w:r>
        <w:br/>
      </w:r>
      <w:r>
        <w:rPr>
          <w:rFonts w:ascii="Times New Roman"/>
          <w:b w:val="false"/>
          <w:i w:val="false"/>
          <w:color w:val="000000"/>
          <w:sz w:val="28"/>
        </w:rPr>
        <w:t>
               |      |           |      |     |    |
</w:t>
      </w:r>
      <w:r>
        <w:br/>
      </w:r>
      <w:r>
        <w:rPr>
          <w:rFonts w:ascii="Times New Roman"/>
          <w:b w:val="false"/>
          <w:i w:val="false"/>
          <w:color w:val="000000"/>
          <w:sz w:val="28"/>
        </w:rPr>
        <w:t>
               |----------------------------------------------------
</w:t>
      </w:r>
      <w:r>
        <w:br/>
      </w:r>
      <w:r>
        <w:rPr>
          <w:rFonts w:ascii="Times New Roman"/>
          <w:b w:val="false"/>
          <w:i w:val="false"/>
          <w:color w:val="000000"/>
          <w:sz w:val="28"/>
        </w:rPr>
        <w:t>
               |8.1.  |        |
</w:t>
      </w:r>
      <w:r>
        <w:br/>
      </w:r>
      <w:r>
        <w:rPr>
          <w:rFonts w:ascii="Times New Roman"/>
          <w:b w:val="false"/>
          <w:i w:val="false"/>
          <w:color w:val="000000"/>
          <w:sz w:val="28"/>
        </w:rPr>
        <w:t>
               |Барлық| санмен |
</w:t>
      </w:r>
      <w:r>
        <w:br/>
      </w:r>
      <w:r>
        <w:rPr>
          <w:rFonts w:ascii="Times New Roman"/>
          <w:b w:val="false"/>
          <w:i w:val="false"/>
          <w:color w:val="000000"/>
          <w:sz w:val="28"/>
        </w:rPr>
        <w:t>
               |төлеу.|--------|------------------------------------
</w:t>
      </w:r>
      <w:r>
        <w:br/>
      </w:r>
      <w:r>
        <w:rPr>
          <w:rFonts w:ascii="Times New Roman"/>
          <w:b w:val="false"/>
          <w:i w:val="false"/>
          <w:color w:val="000000"/>
          <w:sz w:val="28"/>
        </w:rPr>
        <w:t>
               |ге жа.| жазумен|
</w:t>
      </w:r>
      <w:r>
        <w:br/>
      </w:r>
      <w:r>
        <w:rPr>
          <w:rFonts w:ascii="Times New Roman"/>
          <w:b w:val="false"/>
          <w:i w:val="false"/>
          <w:color w:val="000000"/>
          <w:sz w:val="28"/>
        </w:rPr>
        <w:t>
               |татыны|        |
</w:t>
      </w:r>
      <w:r>
        <w:br/>
      </w:r>
      <w:r>
        <w:rPr>
          <w:rFonts w:ascii="Times New Roman"/>
          <w:b w:val="false"/>
          <w:i w:val="false"/>
          <w:color w:val="000000"/>
          <w:sz w:val="28"/>
        </w:rPr>
        <w:t>
--------------------------------------------------------------------
</w:t>
      </w:r>
      <w:r>
        <w:br/>
      </w:r>
      <w:r>
        <w:rPr>
          <w:rFonts w:ascii="Times New Roman"/>
          <w:b w:val="false"/>
          <w:i w:val="false"/>
          <w:color w:val="000000"/>
          <w:sz w:val="28"/>
        </w:rPr>
        <w:t>
 9. Кеден қызметкерінің        |10. Кеден баждары мен  |11. Төлеу.
</w:t>
      </w:r>
      <w:r>
        <w:br/>
      </w:r>
      <w:r>
        <w:rPr>
          <w:rFonts w:ascii="Times New Roman"/>
          <w:b w:val="false"/>
          <w:i w:val="false"/>
          <w:color w:val="000000"/>
          <w:sz w:val="28"/>
        </w:rPr>
        <w:t>
    қолы                       |    салықтарының төлен.|    шінің
</w:t>
      </w:r>
      <w:r>
        <w:br/>
      </w:r>
      <w:r>
        <w:rPr>
          <w:rFonts w:ascii="Times New Roman"/>
          <w:b w:val="false"/>
          <w:i w:val="false"/>
          <w:color w:val="000000"/>
          <w:sz w:val="28"/>
        </w:rPr>
        <w:t>
                               |    гендігін растайтын |    қолы
</w:t>
      </w:r>
      <w:r>
        <w:br/>
      </w:r>
      <w:r>
        <w:rPr>
          <w:rFonts w:ascii="Times New Roman"/>
          <w:b w:val="false"/>
          <w:i w:val="false"/>
          <w:color w:val="000000"/>
          <w:sz w:val="28"/>
        </w:rPr>
        <w:t>
                               |    құжаттың N және    |
</w:t>
      </w:r>
      <w:r>
        <w:br/>
      </w:r>
      <w:r>
        <w:rPr>
          <w:rFonts w:ascii="Times New Roman"/>
          <w:b w:val="false"/>
          <w:i w:val="false"/>
          <w:color w:val="000000"/>
          <w:sz w:val="28"/>
        </w:rPr>
        <w:t>
                      М.О.     |    күні               |
</w:t>
      </w:r>
      <w:r>
        <w:br/>
      </w:r>
      <w:r>
        <w:rPr>
          <w:rFonts w:ascii="Times New Roman"/>
          <w:b w:val="false"/>
          <w:i w:val="false"/>
          <w:color w:val="000000"/>
          <w:sz w:val="28"/>
        </w:rPr>
        <w:t>
--------------------------------------------------------------------
</w:t>
      </w:r>
      <w:r>
        <w:br/>
      </w:r>
      <w:r>
        <w:rPr>
          <w:rFonts w:ascii="Times New Roman"/>
          <w:b w:val="false"/>
          <w:i w:val="false"/>
          <w:color w:val="000000"/>
          <w:sz w:val="28"/>
        </w:rPr>
        <w:t>
  1  | Кеденге арналған данасы   | 1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Кедендік кіріс ордері
</w:t>
      </w:r>
      <w:r>
        <w:rPr>
          <w:rFonts w:ascii="Times New Roman"/>
          <w:b w:val="false"/>
          <w:i w:val="false"/>
          <w:color w:val="000000"/>
          <w:sz w:val="28"/>
        </w:rPr>
        <w:t>
       N ХХ - 000000        ККО нысаны
</w:t>
      </w:r>
      <w:r>
        <w:br/>
      </w:r>
      <w:r>
        <w:rPr>
          <w:rFonts w:ascii="Times New Roman"/>
          <w:b w:val="false"/>
          <w:i w:val="false"/>
          <w:color w:val="000000"/>
          <w:sz w:val="28"/>
        </w:rPr>
        <w:t>
                               _____________________________________
</w:t>
      </w:r>
      <w:r>
        <w:br/>
      </w:r>
      <w:r>
        <w:rPr>
          <w:rFonts w:ascii="Times New Roman"/>
          <w:b w:val="false"/>
          <w:i w:val="false"/>
          <w:color w:val="000000"/>
          <w:sz w:val="28"/>
        </w:rPr>
        <w:t>
                              | 1. Ордердің түрі|2. Қосымша парақтар
</w:t>
      </w:r>
      <w:r>
        <w:br/>
      </w:r>
      <w:r>
        <w:rPr>
          <w:rFonts w:ascii="Times New Roman"/>
          <w:b w:val="false"/>
          <w:i w:val="false"/>
          <w:color w:val="000000"/>
          <w:sz w:val="28"/>
        </w:rPr>
        <w:t>
------------------------------|                 |
</w:t>
      </w:r>
      <w:r>
        <w:br/>
      </w:r>
      <w:r>
        <w:rPr>
          <w:rFonts w:ascii="Times New Roman"/>
          <w:b w:val="false"/>
          <w:i w:val="false"/>
          <w:color w:val="000000"/>
          <w:sz w:val="28"/>
        </w:rPr>
        <w:t>
 3.  Анықтама нөмір   /  /  / |                 |
</w:t>
      </w:r>
      <w:r>
        <w:br/>
      </w:r>
      <w:r>
        <w:rPr>
          <w:rFonts w:ascii="Times New Roman"/>
          <w:b w:val="false"/>
          <w:i w:val="false"/>
          <w:color w:val="000000"/>
          <w:sz w:val="28"/>
        </w:rPr>
        <w:t>
--------------------------------------------------------------------
</w:t>
      </w:r>
      <w:r>
        <w:br/>
      </w:r>
      <w:r>
        <w:rPr>
          <w:rFonts w:ascii="Times New Roman"/>
          <w:b w:val="false"/>
          <w:i w:val="false"/>
          <w:color w:val="000000"/>
          <w:sz w:val="28"/>
        </w:rPr>
        <w:t>
 4.  Төлеуші                                    | 5. Валюта бағамы
</w:t>
      </w:r>
      <w:r>
        <w:br/>
      </w:r>
      <w:r>
        <w:rPr>
          <w:rFonts w:ascii="Times New Roman"/>
          <w:b w:val="false"/>
          <w:i w:val="false"/>
          <w:color w:val="000000"/>
          <w:sz w:val="28"/>
        </w:rPr>
        <w:t>
                              ------------------|
</w:t>
      </w:r>
      <w:r>
        <w:br/>
      </w:r>
      <w:r>
        <w:rPr>
          <w:rFonts w:ascii="Times New Roman"/>
          <w:b w:val="false"/>
          <w:i w:val="false"/>
          <w:color w:val="000000"/>
          <w:sz w:val="28"/>
        </w:rPr>
        <w:t>
                              |СТН              |
</w:t>
      </w:r>
      <w:r>
        <w:br/>
      </w:r>
      <w:r>
        <w:rPr>
          <w:rFonts w:ascii="Times New Roman"/>
          <w:b w:val="false"/>
          <w:i w:val="false"/>
          <w:color w:val="000000"/>
          <w:sz w:val="28"/>
        </w:rPr>
        <w:t>
--------------------------------------------------------------------
</w:t>
      </w:r>
      <w:r>
        <w:br/>
      </w:r>
      <w:r>
        <w:rPr>
          <w:rFonts w:ascii="Times New Roman"/>
          <w:b w:val="false"/>
          <w:i w:val="false"/>
          <w:color w:val="000000"/>
          <w:sz w:val="28"/>
        </w:rPr>
        <w:t>
 6. Қосымша ақпарат/                     |6.1. СЭҚ ТН бойынша
</w:t>
      </w:r>
      <w:r>
        <w:br/>
      </w:r>
      <w:r>
        <w:rPr>
          <w:rFonts w:ascii="Times New Roman"/>
          <w:b w:val="false"/>
          <w:i w:val="false"/>
          <w:color w:val="000000"/>
          <w:sz w:val="28"/>
        </w:rPr>
        <w:t>
    ұсынылатын құжаттар                  |     тауардың коды
</w:t>
      </w:r>
      <w:r>
        <w:br/>
      </w:r>
      <w:r>
        <w:rPr>
          <w:rFonts w:ascii="Times New Roman"/>
          <w:b w:val="false"/>
          <w:i w:val="false"/>
          <w:color w:val="000000"/>
          <w:sz w:val="28"/>
        </w:rPr>
        <w:t>
                                         |6.2. Тауардың салмағы
</w:t>
      </w:r>
      <w:r>
        <w:br/>
      </w:r>
      <w:r>
        <w:rPr>
          <w:rFonts w:ascii="Times New Roman"/>
          <w:b w:val="false"/>
          <w:i w:val="false"/>
          <w:color w:val="000000"/>
          <w:sz w:val="28"/>
        </w:rPr>
        <w:t>
                                         |     (кг)
</w:t>
      </w:r>
      <w:r>
        <w:br/>
      </w:r>
      <w:r>
        <w:rPr>
          <w:rFonts w:ascii="Times New Roman"/>
          <w:b w:val="false"/>
          <w:i w:val="false"/>
          <w:color w:val="000000"/>
          <w:sz w:val="28"/>
        </w:rPr>
        <w:t>
                                         |6.3. Саны
</w:t>
      </w:r>
      <w:r>
        <w:br/>
      </w:r>
      <w:r>
        <w:rPr>
          <w:rFonts w:ascii="Times New Roman"/>
          <w:b w:val="false"/>
          <w:i w:val="false"/>
          <w:color w:val="000000"/>
          <w:sz w:val="28"/>
        </w:rPr>
        <w:t>
                                         |6.4. Шыққан елі
</w:t>
      </w:r>
      <w:r>
        <w:br/>
      </w:r>
      <w:r>
        <w:rPr>
          <w:rFonts w:ascii="Times New Roman"/>
          <w:b w:val="false"/>
          <w:i w:val="false"/>
          <w:color w:val="000000"/>
          <w:sz w:val="28"/>
        </w:rPr>
        <w:t>
-----------------------------------------|--------------------------
</w:t>
      </w:r>
      <w:r>
        <w:br/>
      </w:r>
      <w:r>
        <w:rPr>
          <w:rFonts w:ascii="Times New Roman"/>
          <w:b w:val="false"/>
          <w:i w:val="false"/>
          <w:color w:val="000000"/>
          <w:sz w:val="28"/>
        </w:rPr>
        <w:t>
 7. Алынатын кеден төлемдердің           |7.1.  |АҚШ долларында
</w:t>
      </w:r>
      <w:r>
        <w:br/>
      </w:r>
      <w:r>
        <w:rPr>
          <w:rFonts w:ascii="Times New Roman"/>
          <w:b w:val="false"/>
          <w:i w:val="false"/>
          <w:color w:val="000000"/>
          <w:sz w:val="28"/>
        </w:rPr>
        <w:t>
    атауы                                |Тауар.|
</w:t>
      </w:r>
      <w:r>
        <w:br/>
      </w:r>
      <w:r>
        <w:rPr>
          <w:rFonts w:ascii="Times New Roman"/>
          <w:b w:val="false"/>
          <w:i w:val="false"/>
          <w:color w:val="000000"/>
          <w:sz w:val="28"/>
        </w:rPr>
        <w:t>
                                         |лардың|
</w:t>
      </w:r>
      <w:r>
        <w:br/>
      </w:r>
      <w:r>
        <w:rPr>
          <w:rFonts w:ascii="Times New Roman"/>
          <w:b w:val="false"/>
          <w:i w:val="false"/>
          <w:color w:val="000000"/>
          <w:sz w:val="28"/>
        </w:rPr>
        <w:t>
                                         |құны  |-------------------
</w:t>
      </w:r>
      <w:r>
        <w:br/>
      </w:r>
      <w:r>
        <w:rPr>
          <w:rFonts w:ascii="Times New Roman"/>
          <w:b w:val="false"/>
          <w:i w:val="false"/>
          <w:color w:val="000000"/>
          <w:sz w:val="28"/>
        </w:rPr>
        <w:t>
                                         |      |төлем
</w:t>
      </w:r>
      <w:r>
        <w:br/>
      </w:r>
      <w:r>
        <w:rPr>
          <w:rFonts w:ascii="Times New Roman"/>
          <w:b w:val="false"/>
          <w:i w:val="false"/>
          <w:color w:val="000000"/>
          <w:sz w:val="28"/>
        </w:rPr>
        <w:t>
                                         |      |валютасында
</w:t>
      </w:r>
      <w:r>
        <w:br/>
      </w:r>
      <w:r>
        <w:rPr>
          <w:rFonts w:ascii="Times New Roman"/>
          <w:b w:val="false"/>
          <w:i w:val="false"/>
          <w:color w:val="000000"/>
          <w:sz w:val="28"/>
        </w:rPr>
        <w:t>
--------------------------------------------------------------------
</w:t>
      </w:r>
      <w:r>
        <w:br/>
      </w:r>
      <w:r>
        <w:rPr>
          <w:rFonts w:ascii="Times New Roman"/>
          <w:b w:val="false"/>
          <w:i w:val="false"/>
          <w:color w:val="000000"/>
          <w:sz w:val="28"/>
        </w:rPr>
        <w:t>
 8. Кеден      | Түрі | Есептеудің|Ставка|Сома | СП | Есептеудің
</w:t>
      </w:r>
      <w:r>
        <w:br/>
      </w:r>
      <w:r>
        <w:rPr>
          <w:rFonts w:ascii="Times New Roman"/>
          <w:b w:val="false"/>
          <w:i w:val="false"/>
          <w:color w:val="000000"/>
          <w:sz w:val="28"/>
        </w:rPr>
        <w:t>
    баждары мен|      |   негізі  |      |     |    | дұрыстығы
</w:t>
      </w:r>
      <w:r>
        <w:br/>
      </w:r>
      <w:r>
        <w:rPr>
          <w:rFonts w:ascii="Times New Roman"/>
          <w:b w:val="false"/>
          <w:i w:val="false"/>
          <w:color w:val="000000"/>
          <w:sz w:val="28"/>
        </w:rPr>
        <w:t>
    салықтарын |----------------------------------------------------
</w:t>
      </w:r>
      <w:r>
        <w:br/>
      </w:r>
      <w:r>
        <w:rPr>
          <w:rFonts w:ascii="Times New Roman"/>
          <w:b w:val="false"/>
          <w:i w:val="false"/>
          <w:color w:val="000000"/>
          <w:sz w:val="28"/>
        </w:rPr>
        <w:t>
    есептеу    |      |           |      |     |    |
</w:t>
      </w:r>
      <w:r>
        <w:br/>
      </w:r>
      <w:r>
        <w:rPr>
          <w:rFonts w:ascii="Times New Roman"/>
          <w:b w:val="false"/>
          <w:i w:val="false"/>
          <w:color w:val="000000"/>
          <w:sz w:val="28"/>
        </w:rPr>
        <w:t>
               |      |           |      |     |    |
</w:t>
      </w:r>
      <w:r>
        <w:br/>
      </w:r>
      <w:r>
        <w:rPr>
          <w:rFonts w:ascii="Times New Roman"/>
          <w:b w:val="false"/>
          <w:i w:val="false"/>
          <w:color w:val="000000"/>
          <w:sz w:val="28"/>
        </w:rPr>
        <w:t>
               |----------------------------------------------------
</w:t>
      </w:r>
      <w:r>
        <w:br/>
      </w:r>
      <w:r>
        <w:rPr>
          <w:rFonts w:ascii="Times New Roman"/>
          <w:b w:val="false"/>
          <w:i w:val="false"/>
          <w:color w:val="000000"/>
          <w:sz w:val="28"/>
        </w:rPr>
        <w:t>
               |8.1.  |        |
</w:t>
      </w:r>
      <w:r>
        <w:br/>
      </w:r>
      <w:r>
        <w:rPr>
          <w:rFonts w:ascii="Times New Roman"/>
          <w:b w:val="false"/>
          <w:i w:val="false"/>
          <w:color w:val="000000"/>
          <w:sz w:val="28"/>
        </w:rPr>
        <w:t>
               |Барлық| санмен |
</w:t>
      </w:r>
      <w:r>
        <w:br/>
      </w:r>
      <w:r>
        <w:rPr>
          <w:rFonts w:ascii="Times New Roman"/>
          <w:b w:val="false"/>
          <w:i w:val="false"/>
          <w:color w:val="000000"/>
          <w:sz w:val="28"/>
        </w:rPr>
        <w:t>
               |төлеу.|--------|------------------------------------
</w:t>
      </w:r>
      <w:r>
        <w:br/>
      </w:r>
      <w:r>
        <w:rPr>
          <w:rFonts w:ascii="Times New Roman"/>
          <w:b w:val="false"/>
          <w:i w:val="false"/>
          <w:color w:val="000000"/>
          <w:sz w:val="28"/>
        </w:rPr>
        <w:t>
               |ге жа.| жазумен|
</w:t>
      </w:r>
      <w:r>
        <w:br/>
      </w:r>
      <w:r>
        <w:rPr>
          <w:rFonts w:ascii="Times New Roman"/>
          <w:b w:val="false"/>
          <w:i w:val="false"/>
          <w:color w:val="000000"/>
          <w:sz w:val="28"/>
        </w:rPr>
        <w:t>
               |татыны|        |
</w:t>
      </w:r>
      <w:r>
        <w:br/>
      </w:r>
      <w:r>
        <w:rPr>
          <w:rFonts w:ascii="Times New Roman"/>
          <w:b w:val="false"/>
          <w:i w:val="false"/>
          <w:color w:val="000000"/>
          <w:sz w:val="28"/>
        </w:rPr>
        <w:t>
--------------------------------------------------------------------
</w:t>
      </w:r>
      <w:r>
        <w:br/>
      </w:r>
      <w:r>
        <w:rPr>
          <w:rFonts w:ascii="Times New Roman"/>
          <w:b w:val="false"/>
          <w:i w:val="false"/>
          <w:color w:val="000000"/>
          <w:sz w:val="28"/>
        </w:rPr>
        <w:t>
 9. Кеден қызметінің           |10. Кеден баждары мен  |11. Төлеу.
</w:t>
      </w:r>
      <w:r>
        <w:br/>
      </w:r>
      <w:r>
        <w:rPr>
          <w:rFonts w:ascii="Times New Roman"/>
          <w:b w:val="false"/>
          <w:i w:val="false"/>
          <w:color w:val="000000"/>
          <w:sz w:val="28"/>
        </w:rPr>
        <w:t>
    қолы                       |    салықтарының төлен.|    шінің
</w:t>
      </w:r>
      <w:r>
        <w:br/>
      </w:r>
      <w:r>
        <w:rPr>
          <w:rFonts w:ascii="Times New Roman"/>
          <w:b w:val="false"/>
          <w:i w:val="false"/>
          <w:color w:val="000000"/>
          <w:sz w:val="28"/>
        </w:rPr>
        <w:t>
                               |    гендігін растайтын |    қолы
</w:t>
      </w:r>
      <w:r>
        <w:br/>
      </w:r>
      <w:r>
        <w:rPr>
          <w:rFonts w:ascii="Times New Roman"/>
          <w:b w:val="false"/>
          <w:i w:val="false"/>
          <w:color w:val="000000"/>
          <w:sz w:val="28"/>
        </w:rPr>
        <w:t>
                               |    құжаттың N және    |
</w:t>
      </w:r>
      <w:r>
        <w:br/>
      </w:r>
      <w:r>
        <w:rPr>
          <w:rFonts w:ascii="Times New Roman"/>
          <w:b w:val="false"/>
          <w:i w:val="false"/>
          <w:color w:val="000000"/>
          <w:sz w:val="28"/>
        </w:rPr>
        <w:t>
                      М.О.     |    күні               |
</w:t>
      </w:r>
      <w:r>
        <w:br/>
      </w:r>
      <w:r>
        <w:rPr>
          <w:rFonts w:ascii="Times New Roman"/>
          <w:b w:val="false"/>
          <w:i w:val="false"/>
          <w:color w:val="000000"/>
          <w:sz w:val="28"/>
        </w:rPr>
        <w:t>
--------------------------------------------------------------------
</w:t>
      </w:r>
      <w:r>
        <w:br/>
      </w:r>
      <w:r>
        <w:rPr>
          <w:rFonts w:ascii="Times New Roman"/>
          <w:b w:val="false"/>
          <w:i w:val="false"/>
          <w:color w:val="000000"/>
          <w:sz w:val="28"/>
        </w:rPr>
        <w:t>
  2  |Бухгалтерияға арналған дана   | 2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Кедендік кіріс ордері
</w:t>
      </w:r>
      <w:r>
        <w:rPr>
          <w:rFonts w:ascii="Times New Roman"/>
          <w:b w:val="false"/>
          <w:i w:val="false"/>
          <w:color w:val="000000"/>
          <w:sz w:val="28"/>
        </w:rPr>
        <w:t>
       N ХХ - 000000        ККО нысаны
</w:t>
      </w:r>
      <w:r>
        <w:br/>
      </w:r>
      <w:r>
        <w:rPr>
          <w:rFonts w:ascii="Times New Roman"/>
          <w:b w:val="false"/>
          <w:i w:val="false"/>
          <w:color w:val="000000"/>
          <w:sz w:val="28"/>
        </w:rPr>
        <w:t>
                               _____________________________________
</w:t>
      </w:r>
      <w:r>
        <w:br/>
      </w:r>
      <w:r>
        <w:rPr>
          <w:rFonts w:ascii="Times New Roman"/>
          <w:b w:val="false"/>
          <w:i w:val="false"/>
          <w:color w:val="000000"/>
          <w:sz w:val="28"/>
        </w:rPr>
        <w:t>
                              | 1. Ордердің түрі|2. Қосымша парақтар
</w:t>
      </w:r>
      <w:r>
        <w:br/>
      </w:r>
      <w:r>
        <w:rPr>
          <w:rFonts w:ascii="Times New Roman"/>
          <w:b w:val="false"/>
          <w:i w:val="false"/>
          <w:color w:val="000000"/>
          <w:sz w:val="28"/>
        </w:rPr>
        <w:t>
------------------------------|                 |
</w:t>
      </w:r>
      <w:r>
        <w:br/>
      </w:r>
      <w:r>
        <w:rPr>
          <w:rFonts w:ascii="Times New Roman"/>
          <w:b w:val="false"/>
          <w:i w:val="false"/>
          <w:color w:val="000000"/>
          <w:sz w:val="28"/>
        </w:rPr>
        <w:t>
 3.  Анықтама нөмір   /  /  / |                 |
</w:t>
      </w:r>
      <w:r>
        <w:br/>
      </w:r>
      <w:r>
        <w:rPr>
          <w:rFonts w:ascii="Times New Roman"/>
          <w:b w:val="false"/>
          <w:i w:val="false"/>
          <w:color w:val="000000"/>
          <w:sz w:val="28"/>
        </w:rPr>
        <w:t>
--------------------------------------------------------------------
</w:t>
      </w:r>
      <w:r>
        <w:br/>
      </w:r>
      <w:r>
        <w:rPr>
          <w:rFonts w:ascii="Times New Roman"/>
          <w:b w:val="false"/>
          <w:i w:val="false"/>
          <w:color w:val="000000"/>
          <w:sz w:val="28"/>
        </w:rPr>
        <w:t>
 4.  Төлеуші                                    | 5. Валюта бағамы
</w:t>
      </w:r>
      <w:r>
        <w:br/>
      </w:r>
      <w:r>
        <w:rPr>
          <w:rFonts w:ascii="Times New Roman"/>
          <w:b w:val="false"/>
          <w:i w:val="false"/>
          <w:color w:val="000000"/>
          <w:sz w:val="28"/>
        </w:rPr>
        <w:t>
                              ------------------|
</w:t>
      </w:r>
      <w:r>
        <w:br/>
      </w:r>
      <w:r>
        <w:rPr>
          <w:rFonts w:ascii="Times New Roman"/>
          <w:b w:val="false"/>
          <w:i w:val="false"/>
          <w:color w:val="000000"/>
          <w:sz w:val="28"/>
        </w:rPr>
        <w:t>
                              |СТН              |
</w:t>
      </w:r>
      <w:r>
        <w:br/>
      </w:r>
      <w:r>
        <w:rPr>
          <w:rFonts w:ascii="Times New Roman"/>
          <w:b w:val="false"/>
          <w:i w:val="false"/>
          <w:color w:val="000000"/>
          <w:sz w:val="28"/>
        </w:rPr>
        <w:t>
--------------------------------------------------------------------
</w:t>
      </w:r>
      <w:r>
        <w:br/>
      </w:r>
      <w:r>
        <w:rPr>
          <w:rFonts w:ascii="Times New Roman"/>
          <w:b w:val="false"/>
          <w:i w:val="false"/>
          <w:color w:val="000000"/>
          <w:sz w:val="28"/>
        </w:rPr>
        <w:t>
 6. Қосымша ақпарат/                     |6.1. СЭҚ ТН бойынша
</w:t>
      </w:r>
      <w:r>
        <w:br/>
      </w:r>
      <w:r>
        <w:rPr>
          <w:rFonts w:ascii="Times New Roman"/>
          <w:b w:val="false"/>
          <w:i w:val="false"/>
          <w:color w:val="000000"/>
          <w:sz w:val="28"/>
        </w:rPr>
        <w:t>
    ұсынылатын құжаттар                  |     тауардың коды
</w:t>
      </w:r>
      <w:r>
        <w:br/>
      </w:r>
      <w:r>
        <w:rPr>
          <w:rFonts w:ascii="Times New Roman"/>
          <w:b w:val="false"/>
          <w:i w:val="false"/>
          <w:color w:val="000000"/>
          <w:sz w:val="28"/>
        </w:rPr>
        <w:t>
                                         |6.2. Тауар салмағы (кг)
</w:t>
      </w:r>
      <w:r>
        <w:br/>
      </w:r>
      <w:r>
        <w:rPr>
          <w:rFonts w:ascii="Times New Roman"/>
          <w:b w:val="false"/>
          <w:i w:val="false"/>
          <w:color w:val="000000"/>
          <w:sz w:val="28"/>
        </w:rPr>
        <w:t>
                                         |6.3. Саны
</w:t>
      </w:r>
      <w:r>
        <w:br/>
      </w:r>
      <w:r>
        <w:rPr>
          <w:rFonts w:ascii="Times New Roman"/>
          <w:b w:val="false"/>
          <w:i w:val="false"/>
          <w:color w:val="000000"/>
          <w:sz w:val="28"/>
        </w:rPr>
        <w:t>
                                         |6.4. Шыққан елі
</w:t>
      </w:r>
      <w:r>
        <w:br/>
      </w:r>
      <w:r>
        <w:rPr>
          <w:rFonts w:ascii="Times New Roman"/>
          <w:b w:val="false"/>
          <w:i w:val="false"/>
          <w:color w:val="000000"/>
          <w:sz w:val="28"/>
        </w:rPr>
        <w:t>
-----------------------------------------|--------------------------
</w:t>
      </w:r>
      <w:r>
        <w:br/>
      </w:r>
      <w:r>
        <w:rPr>
          <w:rFonts w:ascii="Times New Roman"/>
          <w:b w:val="false"/>
          <w:i w:val="false"/>
          <w:color w:val="000000"/>
          <w:sz w:val="28"/>
        </w:rPr>
        <w:t>
 7. Алынатын кедендік төлемдерінің       |7.1.  |АҚШ долларында
</w:t>
      </w:r>
      <w:r>
        <w:br/>
      </w:r>
      <w:r>
        <w:rPr>
          <w:rFonts w:ascii="Times New Roman"/>
          <w:b w:val="false"/>
          <w:i w:val="false"/>
          <w:color w:val="000000"/>
          <w:sz w:val="28"/>
        </w:rPr>
        <w:t>
    атауы                                |Тауар.|
</w:t>
      </w:r>
      <w:r>
        <w:br/>
      </w:r>
      <w:r>
        <w:rPr>
          <w:rFonts w:ascii="Times New Roman"/>
          <w:b w:val="false"/>
          <w:i w:val="false"/>
          <w:color w:val="000000"/>
          <w:sz w:val="28"/>
        </w:rPr>
        <w:t>
                                         |лардың|
</w:t>
      </w:r>
      <w:r>
        <w:br/>
      </w:r>
      <w:r>
        <w:rPr>
          <w:rFonts w:ascii="Times New Roman"/>
          <w:b w:val="false"/>
          <w:i w:val="false"/>
          <w:color w:val="000000"/>
          <w:sz w:val="28"/>
        </w:rPr>
        <w:t>
                                         |құны  |-------------------
</w:t>
      </w:r>
      <w:r>
        <w:br/>
      </w:r>
      <w:r>
        <w:rPr>
          <w:rFonts w:ascii="Times New Roman"/>
          <w:b w:val="false"/>
          <w:i w:val="false"/>
          <w:color w:val="000000"/>
          <w:sz w:val="28"/>
        </w:rPr>
        <w:t>
                                         |      |ұлттық
</w:t>
      </w:r>
      <w:r>
        <w:br/>
      </w:r>
      <w:r>
        <w:rPr>
          <w:rFonts w:ascii="Times New Roman"/>
          <w:b w:val="false"/>
          <w:i w:val="false"/>
          <w:color w:val="000000"/>
          <w:sz w:val="28"/>
        </w:rPr>
        <w:t>
                                         |      |валютада
</w:t>
      </w:r>
      <w:r>
        <w:br/>
      </w:r>
      <w:r>
        <w:rPr>
          <w:rFonts w:ascii="Times New Roman"/>
          <w:b w:val="false"/>
          <w:i w:val="false"/>
          <w:color w:val="000000"/>
          <w:sz w:val="28"/>
        </w:rPr>
        <w:t>
--------------------------------------------------------------------
</w:t>
      </w:r>
      <w:r>
        <w:br/>
      </w:r>
      <w:r>
        <w:rPr>
          <w:rFonts w:ascii="Times New Roman"/>
          <w:b w:val="false"/>
          <w:i w:val="false"/>
          <w:color w:val="000000"/>
          <w:sz w:val="28"/>
        </w:rPr>
        <w:t>
 8. Кеден      | Түрі | Есептеудің|Ставка|Сома | СП | Есептеудің
</w:t>
      </w:r>
      <w:r>
        <w:br/>
      </w:r>
      <w:r>
        <w:rPr>
          <w:rFonts w:ascii="Times New Roman"/>
          <w:b w:val="false"/>
          <w:i w:val="false"/>
          <w:color w:val="000000"/>
          <w:sz w:val="28"/>
        </w:rPr>
        <w:t>
    баждары мен|      |   негізі  |      |     |    | дұрыстығы
</w:t>
      </w:r>
      <w:r>
        <w:br/>
      </w:r>
      <w:r>
        <w:rPr>
          <w:rFonts w:ascii="Times New Roman"/>
          <w:b w:val="false"/>
          <w:i w:val="false"/>
          <w:color w:val="000000"/>
          <w:sz w:val="28"/>
        </w:rPr>
        <w:t>
    салықтарын |----------------------------------------------------
</w:t>
      </w:r>
      <w:r>
        <w:br/>
      </w:r>
      <w:r>
        <w:rPr>
          <w:rFonts w:ascii="Times New Roman"/>
          <w:b w:val="false"/>
          <w:i w:val="false"/>
          <w:color w:val="000000"/>
          <w:sz w:val="28"/>
        </w:rPr>
        <w:t>
    есептеу    |      |           |      |     |    |
</w:t>
      </w:r>
      <w:r>
        <w:br/>
      </w:r>
      <w:r>
        <w:rPr>
          <w:rFonts w:ascii="Times New Roman"/>
          <w:b w:val="false"/>
          <w:i w:val="false"/>
          <w:color w:val="000000"/>
          <w:sz w:val="28"/>
        </w:rPr>
        <w:t>
               |      |           |      |     |    |
</w:t>
      </w:r>
      <w:r>
        <w:br/>
      </w:r>
      <w:r>
        <w:rPr>
          <w:rFonts w:ascii="Times New Roman"/>
          <w:b w:val="false"/>
          <w:i w:val="false"/>
          <w:color w:val="000000"/>
          <w:sz w:val="28"/>
        </w:rPr>
        <w:t>
               |----------------------------------------------------
</w:t>
      </w:r>
      <w:r>
        <w:br/>
      </w:r>
      <w:r>
        <w:rPr>
          <w:rFonts w:ascii="Times New Roman"/>
          <w:b w:val="false"/>
          <w:i w:val="false"/>
          <w:color w:val="000000"/>
          <w:sz w:val="28"/>
        </w:rPr>
        <w:t>
               |8.1.  |        |
</w:t>
      </w:r>
      <w:r>
        <w:br/>
      </w:r>
      <w:r>
        <w:rPr>
          <w:rFonts w:ascii="Times New Roman"/>
          <w:b w:val="false"/>
          <w:i w:val="false"/>
          <w:color w:val="000000"/>
          <w:sz w:val="28"/>
        </w:rPr>
        <w:t>
               |Барлық| санмен |
</w:t>
      </w:r>
      <w:r>
        <w:br/>
      </w:r>
      <w:r>
        <w:rPr>
          <w:rFonts w:ascii="Times New Roman"/>
          <w:b w:val="false"/>
          <w:i w:val="false"/>
          <w:color w:val="000000"/>
          <w:sz w:val="28"/>
        </w:rPr>
        <w:t>
               |төлеу.|--------|------------------------------------
</w:t>
      </w:r>
      <w:r>
        <w:br/>
      </w:r>
      <w:r>
        <w:rPr>
          <w:rFonts w:ascii="Times New Roman"/>
          <w:b w:val="false"/>
          <w:i w:val="false"/>
          <w:color w:val="000000"/>
          <w:sz w:val="28"/>
        </w:rPr>
        <w:t>
               |ге жа.| жазумен|
</w:t>
      </w:r>
      <w:r>
        <w:br/>
      </w:r>
      <w:r>
        <w:rPr>
          <w:rFonts w:ascii="Times New Roman"/>
          <w:b w:val="false"/>
          <w:i w:val="false"/>
          <w:color w:val="000000"/>
          <w:sz w:val="28"/>
        </w:rPr>
        <w:t>
               |татыны|        |
</w:t>
      </w:r>
      <w:r>
        <w:br/>
      </w:r>
      <w:r>
        <w:rPr>
          <w:rFonts w:ascii="Times New Roman"/>
          <w:b w:val="false"/>
          <w:i w:val="false"/>
          <w:color w:val="000000"/>
          <w:sz w:val="28"/>
        </w:rPr>
        <w:t>
--------------------------------------------------------------------
</w:t>
      </w:r>
      <w:r>
        <w:br/>
      </w:r>
      <w:r>
        <w:rPr>
          <w:rFonts w:ascii="Times New Roman"/>
          <w:b w:val="false"/>
          <w:i w:val="false"/>
          <w:color w:val="000000"/>
          <w:sz w:val="28"/>
        </w:rPr>
        <w:t>
 9. Кеден қызметкерінің        |10. Кеден баждары мен  |11. Төлеу.
</w:t>
      </w:r>
      <w:r>
        <w:br/>
      </w:r>
      <w:r>
        <w:rPr>
          <w:rFonts w:ascii="Times New Roman"/>
          <w:b w:val="false"/>
          <w:i w:val="false"/>
          <w:color w:val="000000"/>
          <w:sz w:val="28"/>
        </w:rPr>
        <w:t>
    қолы                       |    салықтарының төлен.|    шінің
</w:t>
      </w:r>
      <w:r>
        <w:br/>
      </w:r>
      <w:r>
        <w:rPr>
          <w:rFonts w:ascii="Times New Roman"/>
          <w:b w:val="false"/>
          <w:i w:val="false"/>
          <w:color w:val="000000"/>
          <w:sz w:val="28"/>
        </w:rPr>
        <w:t>
                               |    гендігін растайтын |    қолы
</w:t>
      </w:r>
      <w:r>
        <w:br/>
      </w:r>
      <w:r>
        <w:rPr>
          <w:rFonts w:ascii="Times New Roman"/>
          <w:b w:val="false"/>
          <w:i w:val="false"/>
          <w:color w:val="000000"/>
          <w:sz w:val="28"/>
        </w:rPr>
        <w:t>
                               |    құжаттың N және    |
</w:t>
      </w:r>
      <w:r>
        <w:br/>
      </w:r>
      <w:r>
        <w:rPr>
          <w:rFonts w:ascii="Times New Roman"/>
          <w:b w:val="false"/>
          <w:i w:val="false"/>
          <w:color w:val="000000"/>
          <w:sz w:val="28"/>
        </w:rPr>
        <w:t>
                      М.О.     |    күні               |
</w:t>
      </w:r>
      <w:r>
        <w:br/>
      </w:r>
      <w:r>
        <w:rPr>
          <w:rFonts w:ascii="Times New Roman"/>
          <w:b w:val="false"/>
          <w:i w:val="false"/>
          <w:color w:val="000000"/>
          <w:sz w:val="28"/>
        </w:rPr>
        <w:t>
--------------------------------------------------------------------
</w:t>
      </w:r>
      <w:r>
        <w:br/>
      </w:r>
      <w:r>
        <w:rPr>
          <w:rFonts w:ascii="Times New Roman"/>
          <w:b w:val="false"/>
          <w:i w:val="false"/>
          <w:color w:val="000000"/>
          <w:sz w:val="28"/>
        </w:rPr>
        <w:t>
  3  | Төлеушіге арналған данасы   | 3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Кедендік бақылау агенттігі   
</w:t>
      </w:r>
      <w:r>
        <w:br/>
      </w:r>
      <w:r>
        <w:rPr>
          <w:rFonts w:ascii="Times New Roman"/>
          <w:b w:val="false"/>
          <w:i w:val="false"/>
          <w:color w:val="000000"/>
          <w:sz w:val="28"/>
        </w:rPr>
        <w:t>
төрағасының            
</w:t>
      </w:r>
      <w:r>
        <w:br/>
      </w:r>
      <w:r>
        <w:rPr>
          <w:rFonts w:ascii="Times New Roman"/>
          <w:b w:val="false"/>
          <w:i w:val="false"/>
          <w:color w:val="000000"/>
          <w:sz w:val="28"/>
        </w:rPr>
        <w:t>
2003 жылғы 23 мамырда      
</w:t>
      </w:r>
      <w:r>
        <w:br/>
      </w:r>
      <w:r>
        <w:rPr>
          <w:rFonts w:ascii="Times New Roman"/>
          <w:b w:val="false"/>
          <w:i w:val="false"/>
          <w:color w:val="000000"/>
          <w:sz w:val="28"/>
        </w:rPr>
        <w:t>
N 236 бұйрығымен         
</w:t>
      </w:r>
      <w:r>
        <w:br/>
      </w:r>
      <w:r>
        <w:rPr>
          <w:rFonts w:ascii="Times New Roman"/>
          <w:b w:val="false"/>
          <w:i w:val="false"/>
          <w:color w:val="000000"/>
          <w:sz w:val="28"/>
        </w:rPr>
        <w:t>
бекітілген            
</w:t>
      </w:r>
      <w:r>
        <w:br/>
      </w:r>
      <w:r>
        <w:rPr>
          <w:rFonts w:ascii="Times New Roman"/>
          <w:b w:val="false"/>
          <w:i w:val="false"/>
          <w:color w:val="000000"/>
          <w:sz w:val="28"/>
        </w:rPr>
        <w:t>
Кедендік кіріс ордерін     
</w:t>
      </w:r>
      <w:r>
        <w:br/>
      </w:r>
      <w:r>
        <w:rPr>
          <w:rFonts w:ascii="Times New Roman"/>
          <w:b w:val="false"/>
          <w:i w:val="false"/>
          <w:color w:val="000000"/>
          <w:sz w:val="28"/>
        </w:rPr>
        <w:t>
толтыру мен есебін жүргізудің  
</w:t>
      </w:r>
      <w:r>
        <w:br/>
      </w:r>
      <w:r>
        <w:rPr>
          <w:rFonts w:ascii="Times New Roman"/>
          <w:b w:val="false"/>
          <w:i w:val="false"/>
          <w:color w:val="000000"/>
          <w:sz w:val="28"/>
        </w:rPr>
        <w:t>
тәртібі туралы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Қосымша кедендік кіріс ордерінің парағы
</w:t>
      </w:r>
      <w:r>
        <w:rPr>
          <w:rFonts w:ascii="Times New Roman"/>
          <w:b w:val="false"/>
          <w:i w:val="false"/>
          <w:color w:val="000000"/>
          <w:sz w:val="28"/>
        </w:rPr>
        <w:t>
             ҚККО нысаны
</w:t>
      </w:r>
      <w:r>
        <w:br/>
      </w:r>
      <w:r>
        <w:rPr>
          <w:rFonts w:ascii="Times New Roman"/>
          <w:b w:val="false"/>
          <w:i w:val="false"/>
          <w:color w:val="000000"/>
          <w:sz w:val="28"/>
        </w:rPr>
        <w:t>
                             _______________________________________
</w:t>
      </w:r>
      <w:r>
        <w:br/>
      </w:r>
      <w:r>
        <w:rPr>
          <w:rFonts w:ascii="Times New Roman"/>
          <w:b w:val="false"/>
          <w:i w:val="false"/>
          <w:color w:val="000000"/>
          <w:sz w:val="28"/>
        </w:rPr>
        <w:t>
                            |1. Тасымалдау          |2. N қосымша
</w:t>
      </w:r>
      <w:r>
        <w:br/>
      </w:r>
      <w:r>
        <w:rPr>
          <w:rFonts w:ascii="Times New Roman"/>
          <w:b w:val="false"/>
          <w:i w:val="false"/>
          <w:color w:val="000000"/>
          <w:sz w:val="28"/>
        </w:rPr>
        <w:t>
----------------------------|   тәсілі              |   парақ
</w:t>
      </w:r>
      <w:r>
        <w:br/>
      </w:r>
      <w:r>
        <w:rPr>
          <w:rFonts w:ascii="Times New Roman"/>
          <w:b w:val="false"/>
          <w:i w:val="false"/>
          <w:color w:val="000000"/>
          <w:sz w:val="28"/>
        </w:rPr>
        <w:t>
3. Анықтама нөмір  /  /  /  |                       |
</w:t>
      </w:r>
      <w:r>
        <w:br/>
      </w:r>
      <w:r>
        <w:rPr>
          <w:rFonts w:ascii="Times New Roman"/>
          <w:b w:val="false"/>
          <w:i w:val="false"/>
          <w:color w:val="000000"/>
          <w:sz w:val="28"/>
        </w:rPr>
        <w:t>
--------------------------------------------------------------------
</w:t>
      </w:r>
      <w:r>
        <w:br/>
      </w:r>
      <w:r>
        <w:rPr>
          <w:rFonts w:ascii="Times New Roman"/>
          <w:b w:val="false"/>
          <w:i w:val="false"/>
          <w:color w:val="000000"/>
          <w:sz w:val="28"/>
        </w:rPr>
        <w:t>
4.      |              |құны| Баж |  |Акциз|   |ҚҚС |  | Басқа  |
</w:t>
      </w:r>
      <w:r>
        <w:br/>
      </w:r>
      <w:r>
        <w:rPr>
          <w:rFonts w:ascii="Times New Roman"/>
          <w:b w:val="false"/>
          <w:i w:val="false"/>
          <w:color w:val="000000"/>
          <w:sz w:val="28"/>
        </w:rPr>
        <w:t>
Тауар.  |              |    |     |  |     |   |    |  |салықтар|
</w:t>
      </w:r>
      <w:r>
        <w:br/>
      </w:r>
      <w:r>
        <w:rPr>
          <w:rFonts w:ascii="Times New Roman"/>
          <w:b w:val="false"/>
          <w:i w:val="false"/>
          <w:color w:val="000000"/>
          <w:sz w:val="28"/>
        </w:rPr>
        <w:t>
лардың  |--------------|    |---------------------------------------
</w:t>
      </w:r>
      <w:r>
        <w:br/>
      </w:r>
      <w:r>
        <w:rPr>
          <w:rFonts w:ascii="Times New Roman"/>
          <w:b w:val="false"/>
          <w:i w:val="false"/>
          <w:color w:val="000000"/>
          <w:sz w:val="28"/>
        </w:rPr>
        <w:t>
атауы/  |тауар | саны/ |    |     |  |     |   |    |  |        |
</w:t>
      </w:r>
      <w:r>
        <w:br/>
      </w:r>
      <w:r>
        <w:rPr>
          <w:rFonts w:ascii="Times New Roman"/>
          <w:b w:val="false"/>
          <w:i w:val="false"/>
          <w:color w:val="000000"/>
          <w:sz w:val="28"/>
        </w:rPr>
        <w:t>
шыққан  |коды  |салмағы|    |     |  |     |   |    |  |        |
</w:t>
      </w:r>
      <w:r>
        <w:br/>
      </w:r>
      <w:r>
        <w:rPr>
          <w:rFonts w:ascii="Times New Roman"/>
          <w:b w:val="false"/>
          <w:i w:val="false"/>
          <w:color w:val="000000"/>
          <w:sz w:val="28"/>
        </w:rPr>
        <w:t>
елі/    |--------------|    |---------------------------------------
</w:t>
      </w:r>
      <w:r>
        <w:br/>
      </w:r>
      <w:r>
        <w:rPr>
          <w:rFonts w:ascii="Times New Roman"/>
          <w:b w:val="false"/>
          <w:i w:val="false"/>
          <w:color w:val="000000"/>
          <w:sz w:val="28"/>
        </w:rPr>
        <w:t>
алынатын|              |құны| Баж |  |Акциз|   |ҚҚС |  | Басқа  |
</w:t>
      </w:r>
      <w:r>
        <w:br/>
      </w:r>
      <w:r>
        <w:rPr>
          <w:rFonts w:ascii="Times New Roman"/>
          <w:b w:val="false"/>
          <w:i w:val="false"/>
          <w:color w:val="000000"/>
          <w:sz w:val="28"/>
        </w:rPr>
        <w:t>
кеден   |              |    |     |  |     |   |    |  |салықтар|
</w:t>
      </w:r>
      <w:r>
        <w:br/>
      </w:r>
      <w:r>
        <w:rPr>
          <w:rFonts w:ascii="Times New Roman"/>
          <w:b w:val="false"/>
          <w:i w:val="false"/>
          <w:color w:val="000000"/>
          <w:sz w:val="28"/>
        </w:rPr>
        <w:t>
баждары |--------------|    |---------------------------------------
</w:t>
      </w:r>
      <w:r>
        <w:br/>
      </w:r>
      <w:r>
        <w:rPr>
          <w:rFonts w:ascii="Times New Roman"/>
          <w:b w:val="false"/>
          <w:i w:val="false"/>
          <w:color w:val="000000"/>
          <w:sz w:val="28"/>
        </w:rPr>
        <w:t>
мен     |тауар | саны/ |    |     |  |     |   |    |  |        |
</w:t>
      </w:r>
      <w:r>
        <w:br/>
      </w:r>
      <w:r>
        <w:rPr>
          <w:rFonts w:ascii="Times New Roman"/>
          <w:b w:val="false"/>
          <w:i w:val="false"/>
          <w:color w:val="000000"/>
          <w:sz w:val="28"/>
        </w:rPr>
        <w:t>
салық.  |коды  |салмағы|    |     |  |     |   |    |  |        |
</w:t>
      </w:r>
      <w:r>
        <w:br/>
      </w:r>
      <w:r>
        <w:rPr>
          <w:rFonts w:ascii="Times New Roman"/>
          <w:b w:val="false"/>
          <w:i w:val="false"/>
          <w:color w:val="000000"/>
          <w:sz w:val="28"/>
        </w:rPr>
        <w:t>
тары    |--------------|    |---------------------------------------
</w:t>
      </w:r>
      <w:r>
        <w:br/>
      </w:r>
      <w:r>
        <w:rPr>
          <w:rFonts w:ascii="Times New Roman"/>
          <w:b w:val="false"/>
          <w:i w:val="false"/>
          <w:color w:val="000000"/>
          <w:sz w:val="28"/>
        </w:rPr>
        <w:t>
        |              |құны| Баж |  |Акциз|   |ҚҚС |  | Басқа  |
</w:t>
      </w:r>
      <w:r>
        <w:br/>
      </w:r>
      <w:r>
        <w:rPr>
          <w:rFonts w:ascii="Times New Roman"/>
          <w:b w:val="false"/>
          <w:i w:val="false"/>
          <w:color w:val="000000"/>
          <w:sz w:val="28"/>
        </w:rPr>
        <w:t>
        |              |    |     |  |     |   |    |  |салықтар|
</w:t>
      </w:r>
      <w:r>
        <w:br/>
      </w:r>
      <w:r>
        <w:rPr>
          <w:rFonts w:ascii="Times New Roman"/>
          <w:b w:val="false"/>
          <w:i w:val="false"/>
          <w:color w:val="000000"/>
          <w:sz w:val="28"/>
        </w:rPr>
        <w:t>
        |--------------|    |---------------------------------------
</w:t>
      </w:r>
      <w:r>
        <w:br/>
      </w:r>
      <w:r>
        <w:rPr>
          <w:rFonts w:ascii="Times New Roman"/>
          <w:b w:val="false"/>
          <w:i w:val="false"/>
          <w:color w:val="000000"/>
          <w:sz w:val="28"/>
        </w:rPr>
        <w:t>
        |тауар | саны/ |    |     |  |     |   |    |  |        |
</w:t>
      </w:r>
      <w:r>
        <w:br/>
      </w:r>
      <w:r>
        <w:rPr>
          <w:rFonts w:ascii="Times New Roman"/>
          <w:b w:val="false"/>
          <w:i w:val="false"/>
          <w:color w:val="000000"/>
          <w:sz w:val="28"/>
        </w:rPr>
        <w:t>
        |коды  |салмағы|    |     |  |     |   |    |  |        |
</w:t>
      </w:r>
      <w:r>
        <w:br/>
      </w:r>
      <w:r>
        <w:rPr>
          <w:rFonts w:ascii="Times New Roman"/>
          <w:b w:val="false"/>
          <w:i w:val="false"/>
          <w:color w:val="000000"/>
          <w:sz w:val="28"/>
        </w:rPr>
        <w:t>
        |--------------|    |---------------------------------------
</w:t>
      </w:r>
      <w:r>
        <w:br/>
      </w:r>
      <w:r>
        <w:rPr>
          <w:rFonts w:ascii="Times New Roman"/>
          <w:b w:val="false"/>
          <w:i w:val="false"/>
          <w:color w:val="000000"/>
          <w:sz w:val="28"/>
        </w:rPr>
        <w:t>
        |              |құны| Баж |  |Акциз|   |ҚҚС |  | Басқа  |
</w:t>
      </w:r>
      <w:r>
        <w:br/>
      </w:r>
      <w:r>
        <w:rPr>
          <w:rFonts w:ascii="Times New Roman"/>
          <w:b w:val="false"/>
          <w:i w:val="false"/>
          <w:color w:val="000000"/>
          <w:sz w:val="28"/>
        </w:rPr>
        <w:t>
        |              |    |     |  |     |   |    |  |салықтар|
</w:t>
      </w:r>
      <w:r>
        <w:br/>
      </w:r>
      <w:r>
        <w:rPr>
          <w:rFonts w:ascii="Times New Roman"/>
          <w:b w:val="false"/>
          <w:i w:val="false"/>
          <w:color w:val="000000"/>
          <w:sz w:val="28"/>
        </w:rPr>
        <w:t>
        |--------------|    |---------------------------------------
</w:t>
      </w:r>
      <w:r>
        <w:br/>
      </w:r>
      <w:r>
        <w:rPr>
          <w:rFonts w:ascii="Times New Roman"/>
          <w:b w:val="false"/>
          <w:i w:val="false"/>
          <w:color w:val="000000"/>
          <w:sz w:val="28"/>
        </w:rPr>
        <w:t>
        |тауар | саны/ |    |     |  |     |   |    |  |        |
</w:t>
      </w:r>
      <w:r>
        <w:br/>
      </w:r>
      <w:r>
        <w:rPr>
          <w:rFonts w:ascii="Times New Roman"/>
          <w:b w:val="false"/>
          <w:i w:val="false"/>
          <w:color w:val="000000"/>
          <w:sz w:val="28"/>
        </w:rPr>
        <w:t>
        |коды  |салмағы|    |     |  |     |   |    |  |        |
</w:t>
      </w:r>
      <w:r>
        <w:br/>
      </w:r>
      <w:r>
        <w:rPr>
          <w:rFonts w:ascii="Times New Roman"/>
          <w:b w:val="false"/>
          <w:i w:val="false"/>
          <w:color w:val="000000"/>
          <w:sz w:val="28"/>
        </w:rPr>
        <w:t>
        |--------------|    |---------------------------------------
</w:t>
      </w:r>
      <w:r>
        <w:br/>
      </w:r>
      <w:r>
        <w:rPr>
          <w:rFonts w:ascii="Times New Roman"/>
          <w:b w:val="false"/>
          <w:i w:val="false"/>
          <w:color w:val="000000"/>
          <w:sz w:val="28"/>
        </w:rPr>
        <w:t>
        |              |құны| Баж |  |Акциз|   |ҚҚС |  | Басқа  |
</w:t>
      </w:r>
      <w:r>
        <w:br/>
      </w:r>
      <w:r>
        <w:rPr>
          <w:rFonts w:ascii="Times New Roman"/>
          <w:b w:val="false"/>
          <w:i w:val="false"/>
          <w:color w:val="000000"/>
          <w:sz w:val="28"/>
        </w:rPr>
        <w:t>
        |              |    |     |  |     |   |    |  |салықтар|
</w:t>
      </w:r>
      <w:r>
        <w:br/>
      </w:r>
      <w:r>
        <w:rPr>
          <w:rFonts w:ascii="Times New Roman"/>
          <w:b w:val="false"/>
          <w:i w:val="false"/>
          <w:color w:val="000000"/>
          <w:sz w:val="28"/>
        </w:rPr>
        <w:t>
        |--------------|    |---------------------------------------
</w:t>
      </w:r>
      <w:r>
        <w:br/>
      </w:r>
      <w:r>
        <w:rPr>
          <w:rFonts w:ascii="Times New Roman"/>
          <w:b w:val="false"/>
          <w:i w:val="false"/>
          <w:color w:val="000000"/>
          <w:sz w:val="28"/>
        </w:rPr>
        <w:t>
        |тауар | саны/ |    |     |  |     |   |    |  |        |
</w:t>
      </w:r>
      <w:r>
        <w:br/>
      </w:r>
      <w:r>
        <w:rPr>
          <w:rFonts w:ascii="Times New Roman"/>
          <w:b w:val="false"/>
          <w:i w:val="false"/>
          <w:color w:val="000000"/>
          <w:sz w:val="28"/>
        </w:rPr>
        <w:t>
        |коды  |салмағы|    |     |  |     |   |    |  |        |
</w:t>
      </w:r>
      <w:r>
        <w:br/>
      </w:r>
      <w:r>
        <w:rPr>
          <w:rFonts w:ascii="Times New Roman"/>
          <w:b w:val="false"/>
          <w:i w:val="false"/>
          <w:color w:val="000000"/>
          <w:sz w:val="28"/>
        </w:rPr>
        <w:t>
        |--------------|    |---------------------------------------
</w:t>
      </w:r>
      <w:r>
        <w:br/>
      </w:r>
      <w:r>
        <w:rPr>
          <w:rFonts w:ascii="Times New Roman"/>
          <w:b w:val="false"/>
          <w:i w:val="false"/>
          <w:color w:val="000000"/>
          <w:sz w:val="28"/>
        </w:rPr>
        <w:t>
        |              |құны| Баж |  |Акциз|   |ҚҚС |  | Басқа  |
</w:t>
      </w:r>
      <w:r>
        <w:br/>
      </w:r>
      <w:r>
        <w:rPr>
          <w:rFonts w:ascii="Times New Roman"/>
          <w:b w:val="false"/>
          <w:i w:val="false"/>
          <w:color w:val="000000"/>
          <w:sz w:val="28"/>
        </w:rPr>
        <w:t>
        |              |    |     |  |     |   |    |  |салықтар|
</w:t>
      </w:r>
      <w:r>
        <w:br/>
      </w:r>
      <w:r>
        <w:rPr>
          <w:rFonts w:ascii="Times New Roman"/>
          <w:b w:val="false"/>
          <w:i w:val="false"/>
          <w:color w:val="000000"/>
          <w:sz w:val="28"/>
        </w:rPr>
        <w:t>
        |--------------|    |---------------------------------------
</w:t>
      </w:r>
      <w:r>
        <w:br/>
      </w:r>
      <w:r>
        <w:rPr>
          <w:rFonts w:ascii="Times New Roman"/>
          <w:b w:val="false"/>
          <w:i w:val="false"/>
          <w:color w:val="000000"/>
          <w:sz w:val="28"/>
        </w:rPr>
        <w:t>
        |тауар | саны/ |    |     |  |     |   |    |  |        |
</w:t>
      </w:r>
      <w:r>
        <w:br/>
      </w:r>
      <w:r>
        <w:rPr>
          <w:rFonts w:ascii="Times New Roman"/>
          <w:b w:val="false"/>
          <w:i w:val="false"/>
          <w:color w:val="000000"/>
          <w:sz w:val="28"/>
        </w:rPr>
        <w:t>
        |коды  |салмағы|    |     |  |     |   |    |  |        |
</w:t>
      </w:r>
      <w:r>
        <w:br/>
      </w:r>
      <w:r>
        <w:rPr>
          <w:rFonts w:ascii="Times New Roman"/>
          <w:b w:val="false"/>
          <w:i w:val="false"/>
          <w:color w:val="000000"/>
          <w:sz w:val="28"/>
        </w:rPr>
        <w:t>
        |--------------|    |---------------------------------------
</w:t>
      </w:r>
      <w:r>
        <w:br/>
      </w:r>
      <w:r>
        <w:rPr>
          <w:rFonts w:ascii="Times New Roman"/>
          <w:b w:val="false"/>
          <w:i w:val="false"/>
          <w:color w:val="000000"/>
          <w:sz w:val="28"/>
        </w:rPr>
        <w:t>
        |              |құны| Баж |  |Акциз|   |ҚҚС |  | Басқа  |
</w:t>
      </w:r>
      <w:r>
        <w:br/>
      </w:r>
      <w:r>
        <w:rPr>
          <w:rFonts w:ascii="Times New Roman"/>
          <w:b w:val="false"/>
          <w:i w:val="false"/>
          <w:color w:val="000000"/>
          <w:sz w:val="28"/>
        </w:rPr>
        <w:t>
        |              |    |     |  |     |   |    |  |салықтар|
</w:t>
      </w:r>
      <w:r>
        <w:br/>
      </w:r>
      <w:r>
        <w:rPr>
          <w:rFonts w:ascii="Times New Roman"/>
          <w:b w:val="false"/>
          <w:i w:val="false"/>
          <w:color w:val="000000"/>
          <w:sz w:val="28"/>
        </w:rPr>
        <w:t>
        |--------------|    |---------------------------------------
</w:t>
      </w:r>
      <w:r>
        <w:br/>
      </w:r>
      <w:r>
        <w:rPr>
          <w:rFonts w:ascii="Times New Roman"/>
          <w:b w:val="false"/>
          <w:i w:val="false"/>
          <w:color w:val="000000"/>
          <w:sz w:val="28"/>
        </w:rPr>
        <w:t>
        |тауар | саны/ |    |     |  |     |   |    |  |        |
</w:t>
      </w:r>
      <w:r>
        <w:br/>
      </w:r>
      <w:r>
        <w:rPr>
          <w:rFonts w:ascii="Times New Roman"/>
          <w:b w:val="false"/>
          <w:i w:val="false"/>
          <w:color w:val="000000"/>
          <w:sz w:val="28"/>
        </w:rPr>
        <w:t>
        |коды  |салмағы|    |     |  |     |   |    |  |        |
</w:t>
      </w:r>
      <w:r>
        <w:br/>
      </w:r>
      <w:r>
        <w:rPr>
          <w:rFonts w:ascii="Times New Roman"/>
          <w:b w:val="false"/>
          <w:i w:val="false"/>
          <w:color w:val="000000"/>
          <w:sz w:val="28"/>
        </w:rPr>
        <w:t>
        |              |құны| Баж |  |Акциз|   |ҚҚС |  | Басқа  |
</w:t>
      </w:r>
      <w:r>
        <w:br/>
      </w:r>
      <w:r>
        <w:rPr>
          <w:rFonts w:ascii="Times New Roman"/>
          <w:b w:val="false"/>
          <w:i w:val="false"/>
          <w:color w:val="000000"/>
          <w:sz w:val="28"/>
        </w:rPr>
        <w:t>
        |              |    |     |  |     |   |    |  |салықтар|
</w:t>
      </w:r>
      <w:r>
        <w:br/>
      </w:r>
      <w:r>
        <w:rPr>
          <w:rFonts w:ascii="Times New Roman"/>
          <w:b w:val="false"/>
          <w:i w:val="false"/>
          <w:color w:val="000000"/>
          <w:sz w:val="28"/>
        </w:rPr>
        <w:t>
        |--------------|    |---------------------------------------
</w:t>
      </w:r>
      <w:r>
        <w:br/>
      </w:r>
      <w:r>
        <w:rPr>
          <w:rFonts w:ascii="Times New Roman"/>
          <w:b w:val="false"/>
          <w:i w:val="false"/>
          <w:color w:val="000000"/>
          <w:sz w:val="28"/>
        </w:rPr>
        <w:t>
        |тауар | саны/ |    |     |  |     |   |    |  |        |
</w:t>
      </w:r>
      <w:r>
        <w:br/>
      </w:r>
      <w:r>
        <w:rPr>
          <w:rFonts w:ascii="Times New Roman"/>
          <w:b w:val="false"/>
          <w:i w:val="false"/>
          <w:color w:val="000000"/>
          <w:sz w:val="28"/>
        </w:rPr>
        <w:t>
        |коды  |салмағы|    |     |  |     |   |    |  |        |
</w:t>
      </w:r>
      <w:r>
        <w:br/>
      </w:r>
      <w:r>
        <w:rPr>
          <w:rFonts w:ascii="Times New Roman"/>
          <w:b w:val="false"/>
          <w:i w:val="false"/>
          <w:color w:val="000000"/>
          <w:sz w:val="28"/>
        </w:rPr>
        <w:t>
        |--------------|    |---------------------------------------
</w:t>
      </w:r>
      <w:r>
        <w:br/>
      </w:r>
      <w:r>
        <w:rPr>
          <w:rFonts w:ascii="Times New Roman"/>
          <w:b w:val="false"/>
          <w:i w:val="false"/>
          <w:color w:val="000000"/>
          <w:sz w:val="28"/>
        </w:rPr>
        <w:t>
        |              |құны| Баж |  |Акциз|   |ҚҚС |  | Басқа  |
</w:t>
      </w:r>
      <w:r>
        <w:br/>
      </w:r>
      <w:r>
        <w:rPr>
          <w:rFonts w:ascii="Times New Roman"/>
          <w:b w:val="false"/>
          <w:i w:val="false"/>
          <w:color w:val="000000"/>
          <w:sz w:val="28"/>
        </w:rPr>
        <w:t>
        |              |    |     |  |     |   |    |  |салықтар|
</w:t>
      </w:r>
      <w:r>
        <w:br/>
      </w:r>
      <w:r>
        <w:rPr>
          <w:rFonts w:ascii="Times New Roman"/>
          <w:b w:val="false"/>
          <w:i w:val="false"/>
          <w:color w:val="000000"/>
          <w:sz w:val="28"/>
        </w:rPr>
        <w:t>
        |--------------|    |---------------------------------------
</w:t>
      </w:r>
      <w:r>
        <w:br/>
      </w:r>
      <w:r>
        <w:rPr>
          <w:rFonts w:ascii="Times New Roman"/>
          <w:b w:val="false"/>
          <w:i w:val="false"/>
          <w:color w:val="000000"/>
          <w:sz w:val="28"/>
        </w:rPr>
        <w:t>
        |тауар | саны/ |    |     |  |     |   |    |  |        |
</w:t>
      </w:r>
      <w:r>
        <w:br/>
      </w:r>
      <w:r>
        <w:rPr>
          <w:rFonts w:ascii="Times New Roman"/>
          <w:b w:val="false"/>
          <w:i w:val="false"/>
          <w:color w:val="000000"/>
          <w:sz w:val="28"/>
        </w:rPr>
        <w:t>
        |коды  |салмағы|    |     |  |     |   |    |  |        |
</w:t>
      </w:r>
      <w:r>
        <w:br/>
      </w:r>
      <w:r>
        <w:rPr>
          <w:rFonts w:ascii="Times New Roman"/>
          <w:b w:val="false"/>
          <w:i w:val="false"/>
          <w:color w:val="000000"/>
          <w:sz w:val="28"/>
        </w:rPr>
        <w:t>
        |--------------|    |---------------------------------------
</w:t>
      </w:r>
      <w:r>
        <w:br/>
      </w:r>
      <w:r>
        <w:rPr>
          <w:rFonts w:ascii="Times New Roman"/>
          <w:b w:val="false"/>
          <w:i w:val="false"/>
          <w:color w:val="000000"/>
          <w:sz w:val="28"/>
        </w:rPr>
        <w:t>
        |              |құны| Баж |  |Акциз|   |ҚҚС |  | Басқа  |
</w:t>
      </w:r>
      <w:r>
        <w:br/>
      </w:r>
      <w:r>
        <w:rPr>
          <w:rFonts w:ascii="Times New Roman"/>
          <w:b w:val="false"/>
          <w:i w:val="false"/>
          <w:color w:val="000000"/>
          <w:sz w:val="28"/>
        </w:rPr>
        <w:t>
        |              |    |     |  |     |   |    |  |салықтар|
</w:t>
      </w:r>
      <w:r>
        <w:br/>
      </w:r>
      <w:r>
        <w:rPr>
          <w:rFonts w:ascii="Times New Roman"/>
          <w:b w:val="false"/>
          <w:i w:val="false"/>
          <w:color w:val="000000"/>
          <w:sz w:val="28"/>
        </w:rPr>
        <w:t>
        |--------------|    |---------------------------------------
</w:t>
      </w:r>
      <w:r>
        <w:br/>
      </w:r>
      <w:r>
        <w:rPr>
          <w:rFonts w:ascii="Times New Roman"/>
          <w:b w:val="false"/>
          <w:i w:val="false"/>
          <w:color w:val="000000"/>
          <w:sz w:val="28"/>
        </w:rPr>
        <w:t>
        |тауар | саны/ |    |     |  |     |   |    |  |        |
</w:t>
      </w:r>
      <w:r>
        <w:br/>
      </w:r>
      <w:r>
        <w:rPr>
          <w:rFonts w:ascii="Times New Roman"/>
          <w:b w:val="false"/>
          <w:i w:val="false"/>
          <w:color w:val="000000"/>
          <w:sz w:val="28"/>
        </w:rPr>
        <w:t>
        |коды  |салмағы|    |     |  |     |   |    |  |        |
</w:t>
      </w:r>
      <w:r>
        <w:br/>
      </w:r>
      <w:r>
        <w:rPr>
          <w:rFonts w:ascii="Times New Roman"/>
          <w:b w:val="false"/>
          <w:i w:val="false"/>
          <w:color w:val="000000"/>
          <w:sz w:val="28"/>
        </w:rPr>
        <w:t>
        |--------------|    |---------------------------------------
</w:t>
      </w:r>
      <w:r>
        <w:br/>
      </w:r>
      <w:r>
        <w:rPr>
          <w:rFonts w:ascii="Times New Roman"/>
          <w:b w:val="false"/>
          <w:i w:val="false"/>
          <w:color w:val="000000"/>
          <w:sz w:val="28"/>
        </w:rPr>
        <w:t>
        |Жиынтығы:     |құны| Баж |  |Акциз|   |ҚҚС |  | Басқа  |
</w:t>
      </w:r>
      <w:r>
        <w:br/>
      </w:r>
      <w:r>
        <w:rPr>
          <w:rFonts w:ascii="Times New Roman"/>
          <w:b w:val="false"/>
          <w:i w:val="false"/>
          <w:color w:val="000000"/>
          <w:sz w:val="28"/>
        </w:rPr>
        <w:t>
        |              |    |     |  |     |   |    |  |салықтар|
</w:t>
      </w:r>
      <w:r>
        <w:br/>
      </w:r>
      <w:r>
        <w:rPr>
          <w:rFonts w:ascii="Times New Roman"/>
          <w:b w:val="false"/>
          <w:i w:val="false"/>
          <w:color w:val="000000"/>
          <w:sz w:val="28"/>
        </w:rPr>
        <w:t>
        |       -------|    |---------------------------------------
</w:t>
      </w:r>
      <w:r>
        <w:br/>
      </w:r>
      <w:r>
        <w:rPr>
          <w:rFonts w:ascii="Times New Roman"/>
          <w:b w:val="false"/>
          <w:i w:val="false"/>
          <w:color w:val="000000"/>
          <w:sz w:val="28"/>
        </w:rPr>
        <w:t>
        |      | саны/ |    |     |  |     |   |    |  |        |
</w:t>
      </w:r>
      <w:r>
        <w:br/>
      </w:r>
      <w:r>
        <w:rPr>
          <w:rFonts w:ascii="Times New Roman"/>
          <w:b w:val="false"/>
          <w:i w:val="false"/>
          <w:color w:val="000000"/>
          <w:sz w:val="28"/>
        </w:rPr>
        <w:t>
        |      |салмағы|    |     |  |     |   |    |  |        |
</w:t>
      </w:r>
      <w:r>
        <w:br/>
      </w:r>
      <w:r>
        <w:rPr>
          <w:rFonts w:ascii="Times New Roman"/>
          <w:b w:val="false"/>
          <w:i w:val="false"/>
          <w:color w:val="000000"/>
          <w:sz w:val="28"/>
        </w:rPr>
        <w:t>
--------------------------------------------------------------------
</w:t>
      </w:r>
      <w:r>
        <w:br/>
      </w:r>
      <w:r>
        <w:rPr>
          <w:rFonts w:ascii="Times New Roman"/>
          <w:b w:val="false"/>
          <w:i w:val="false"/>
          <w:color w:val="000000"/>
          <w:sz w:val="28"/>
        </w:rPr>
        <w:t>
5. Қосымша ақпарат
</w:t>
      </w:r>
      <w:r>
        <w:br/>
      </w:r>
      <w:r>
        <w:rPr>
          <w:rFonts w:ascii="Times New Roman"/>
          <w:b w:val="false"/>
          <w:i w:val="false"/>
          <w:color w:val="000000"/>
          <w:sz w:val="28"/>
        </w:rPr>
        <w:t>
--------------------------------------------------------------------
</w:t>
      </w:r>
      <w:r>
        <w:br/>
      </w:r>
      <w:r>
        <w:rPr>
          <w:rFonts w:ascii="Times New Roman"/>
          <w:b w:val="false"/>
          <w:i w:val="false"/>
          <w:color w:val="000000"/>
          <w:sz w:val="28"/>
        </w:rPr>
        <w:t>
6. Кеден қызметкерінің |    |7. Төлеушінің қолы   |Кеденге      |
</w:t>
      </w:r>
      <w:r>
        <w:br/>
      </w:r>
      <w:r>
        <w:rPr>
          <w:rFonts w:ascii="Times New Roman"/>
          <w:b w:val="false"/>
          <w:i w:val="false"/>
          <w:color w:val="000000"/>
          <w:sz w:val="28"/>
        </w:rPr>
        <w:t>
   қолы                |    |                     |арналған дана| 1
</w:t>
      </w:r>
      <w:r>
        <w:br/>
      </w:r>
      <w:r>
        <w:rPr>
          <w:rFonts w:ascii="Times New Roman"/>
          <w:b w:val="false"/>
          <w:i w:val="false"/>
          <w:color w:val="000000"/>
          <w:sz w:val="28"/>
        </w:rPr>
        <w:t>
                М.О.   |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Қосымша кедендік кіріс ордерінің парағы
</w:t>
      </w:r>
      <w:r>
        <w:rPr>
          <w:rFonts w:ascii="Times New Roman"/>
          <w:b w:val="false"/>
          <w:i w:val="false"/>
          <w:color w:val="000000"/>
          <w:sz w:val="28"/>
        </w:rPr>
        <w:t>
             ҚККО нысаны
</w:t>
      </w:r>
      <w:r>
        <w:br/>
      </w:r>
      <w:r>
        <w:rPr>
          <w:rFonts w:ascii="Times New Roman"/>
          <w:b w:val="false"/>
          <w:i w:val="false"/>
          <w:color w:val="000000"/>
          <w:sz w:val="28"/>
        </w:rPr>
        <w:t>
                             _______________________________________
</w:t>
      </w:r>
      <w:r>
        <w:br/>
      </w:r>
      <w:r>
        <w:rPr>
          <w:rFonts w:ascii="Times New Roman"/>
          <w:b w:val="false"/>
          <w:i w:val="false"/>
          <w:color w:val="000000"/>
          <w:sz w:val="28"/>
        </w:rPr>
        <w:t>
                            |1. Өткізу              |2. N қосымша
</w:t>
      </w:r>
      <w:r>
        <w:br/>
      </w:r>
      <w:r>
        <w:rPr>
          <w:rFonts w:ascii="Times New Roman"/>
          <w:b w:val="false"/>
          <w:i w:val="false"/>
          <w:color w:val="000000"/>
          <w:sz w:val="28"/>
        </w:rPr>
        <w:t>
----------------------------|   тәсілі              |   парақ
</w:t>
      </w:r>
      <w:r>
        <w:br/>
      </w:r>
      <w:r>
        <w:rPr>
          <w:rFonts w:ascii="Times New Roman"/>
          <w:b w:val="false"/>
          <w:i w:val="false"/>
          <w:color w:val="000000"/>
          <w:sz w:val="28"/>
        </w:rPr>
        <w:t>
3. Анықтама нөмір  /  /  /  |                       |
</w:t>
      </w:r>
      <w:r>
        <w:br/>
      </w:r>
      <w:r>
        <w:rPr>
          <w:rFonts w:ascii="Times New Roman"/>
          <w:b w:val="false"/>
          <w:i w:val="false"/>
          <w:color w:val="000000"/>
          <w:sz w:val="28"/>
        </w:rPr>
        <w:t>
--------------------------------------------------------------------
</w:t>
      </w:r>
      <w:r>
        <w:br/>
      </w:r>
      <w:r>
        <w:rPr>
          <w:rFonts w:ascii="Times New Roman"/>
          <w:b w:val="false"/>
          <w:i w:val="false"/>
          <w:color w:val="000000"/>
          <w:sz w:val="28"/>
        </w:rPr>
        <w:t>
4.      |              |құны| Баж |  |Акциз|   |ҚҚС |  |Басқа да|
</w:t>
      </w:r>
      <w:r>
        <w:br/>
      </w:r>
      <w:r>
        <w:rPr>
          <w:rFonts w:ascii="Times New Roman"/>
          <w:b w:val="false"/>
          <w:i w:val="false"/>
          <w:color w:val="000000"/>
          <w:sz w:val="28"/>
        </w:rPr>
        <w:t>
Тауар.  |              |    |     |  |     |   |    |  |салықтар|
</w:t>
      </w:r>
      <w:r>
        <w:br/>
      </w:r>
      <w:r>
        <w:rPr>
          <w:rFonts w:ascii="Times New Roman"/>
          <w:b w:val="false"/>
          <w:i w:val="false"/>
          <w:color w:val="000000"/>
          <w:sz w:val="28"/>
        </w:rPr>
        <w:t>
лардың  |--------------|    |---------------------------------------
</w:t>
      </w:r>
      <w:r>
        <w:br/>
      </w:r>
      <w:r>
        <w:rPr>
          <w:rFonts w:ascii="Times New Roman"/>
          <w:b w:val="false"/>
          <w:i w:val="false"/>
          <w:color w:val="000000"/>
          <w:sz w:val="28"/>
        </w:rPr>
        <w:t>
атауы/  |тауар | саны/ |    |     |  |     |   |    |  |        |
</w:t>
      </w:r>
      <w:r>
        <w:br/>
      </w:r>
      <w:r>
        <w:rPr>
          <w:rFonts w:ascii="Times New Roman"/>
          <w:b w:val="false"/>
          <w:i w:val="false"/>
          <w:color w:val="000000"/>
          <w:sz w:val="28"/>
        </w:rPr>
        <w:t>
шыққан  |коды  |салмағы|    |     |  |     |   |    |  |        |
</w:t>
      </w:r>
      <w:r>
        <w:br/>
      </w:r>
      <w:r>
        <w:rPr>
          <w:rFonts w:ascii="Times New Roman"/>
          <w:b w:val="false"/>
          <w:i w:val="false"/>
          <w:color w:val="000000"/>
          <w:sz w:val="28"/>
        </w:rPr>
        <w:t>
елі/    |--------------|    |---------------------------------------
</w:t>
      </w:r>
      <w:r>
        <w:br/>
      </w:r>
      <w:r>
        <w:rPr>
          <w:rFonts w:ascii="Times New Roman"/>
          <w:b w:val="false"/>
          <w:i w:val="false"/>
          <w:color w:val="000000"/>
          <w:sz w:val="28"/>
        </w:rPr>
        <w:t>
алынатын|              |құны| Баж |  |Акциз|   |ҚҚС |  |Басқа да|
</w:t>
      </w:r>
      <w:r>
        <w:br/>
      </w:r>
      <w:r>
        <w:rPr>
          <w:rFonts w:ascii="Times New Roman"/>
          <w:b w:val="false"/>
          <w:i w:val="false"/>
          <w:color w:val="000000"/>
          <w:sz w:val="28"/>
        </w:rPr>
        <w:t>
кеден   |              |    |     |  |     |   |    |  |салықтар|
</w:t>
      </w:r>
      <w:r>
        <w:br/>
      </w:r>
      <w:r>
        <w:rPr>
          <w:rFonts w:ascii="Times New Roman"/>
          <w:b w:val="false"/>
          <w:i w:val="false"/>
          <w:color w:val="000000"/>
          <w:sz w:val="28"/>
        </w:rPr>
        <w:t>
баждары |--------------|    |---------------------------------------
</w:t>
      </w:r>
      <w:r>
        <w:br/>
      </w:r>
      <w:r>
        <w:rPr>
          <w:rFonts w:ascii="Times New Roman"/>
          <w:b w:val="false"/>
          <w:i w:val="false"/>
          <w:color w:val="000000"/>
          <w:sz w:val="28"/>
        </w:rPr>
        <w:t>
мен     |тауар | саны/ |    |     |  |     |   |    |  |        |
</w:t>
      </w:r>
      <w:r>
        <w:br/>
      </w:r>
      <w:r>
        <w:rPr>
          <w:rFonts w:ascii="Times New Roman"/>
          <w:b w:val="false"/>
          <w:i w:val="false"/>
          <w:color w:val="000000"/>
          <w:sz w:val="28"/>
        </w:rPr>
        <w:t>
салық.  |коды  |салмағы|    |     |  |     |   |    |  |        |
</w:t>
      </w:r>
      <w:r>
        <w:br/>
      </w:r>
      <w:r>
        <w:rPr>
          <w:rFonts w:ascii="Times New Roman"/>
          <w:b w:val="false"/>
          <w:i w:val="false"/>
          <w:color w:val="000000"/>
          <w:sz w:val="28"/>
        </w:rPr>
        <w:t>
тары    |--------------|    |---------------------------------------
</w:t>
      </w:r>
      <w:r>
        <w:br/>
      </w:r>
      <w:r>
        <w:rPr>
          <w:rFonts w:ascii="Times New Roman"/>
          <w:b w:val="false"/>
          <w:i w:val="false"/>
          <w:color w:val="000000"/>
          <w:sz w:val="28"/>
        </w:rPr>
        <w:t>
        |              |құны| Баж |  |Акциз|   |ҚҚС |  |Басқа да|
</w:t>
      </w:r>
      <w:r>
        <w:br/>
      </w:r>
      <w:r>
        <w:rPr>
          <w:rFonts w:ascii="Times New Roman"/>
          <w:b w:val="false"/>
          <w:i w:val="false"/>
          <w:color w:val="000000"/>
          <w:sz w:val="28"/>
        </w:rPr>
        <w:t>
        |              |    |     |  |     |   |    |  |салықтар|
</w:t>
      </w:r>
      <w:r>
        <w:br/>
      </w:r>
      <w:r>
        <w:rPr>
          <w:rFonts w:ascii="Times New Roman"/>
          <w:b w:val="false"/>
          <w:i w:val="false"/>
          <w:color w:val="000000"/>
          <w:sz w:val="28"/>
        </w:rPr>
        <w:t>
        |--------------|    |---------------------------------------
</w:t>
      </w:r>
      <w:r>
        <w:br/>
      </w:r>
      <w:r>
        <w:rPr>
          <w:rFonts w:ascii="Times New Roman"/>
          <w:b w:val="false"/>
          <w:i w:val="false"/>
          <w:color w:val="000000"/>
          <w:sz w:val="28"/>
        </w:rPr>
        <w:t>
        |тауар | саны/ |    |     |  |     |   |    |  |        |
</w:t>
      </w:r>
      <w:r>
        <w:br/>
      </w:r>
      <w:r>
        <w:rPr>
          <w:rFonts w:ascii="Times New Roman"/>
          <w:b w:val="false"/>
          <w:i w:val="false"/>
          <w:color w:val="000000"/>
          <w:sz w:val="28"/>
        </w:rPr>
        <w:t>
        |коды  |салмағы|    |     |  |     |   |    |  |        |
</w:t>
      </w:r>
      <w:r>
        <w:br/>
      </w:r>
      <w:r>
        <w:rPr>
          <w:rFonts w:ascii="Times New Roman"/>
          <w:b w:val="false"/>
          <w:i w:val="false"/>
          <w:color w:val="000000"/>
          <w:sz w:val="28"/>
        </w:rPr>
        <w:t>
        |--------------|    |---------------------------------------
</w:t>
      </w:r>
      <w:r>
        <w:br/>
      </w:r>
      <w:r>
        <w:rPr>
          <w:rFonts w:ascii="Times New Roman"/>
          <w:b w:val="false"/>
          <w:i w:val="false"/>
          <w:color w:val="000000"/>
          <w:sz w:val="28"/>
        </w:rPr>
        <w:t>
        |              |құны| Баж |  |Акциз|   |ҚҚС |  |Басқа да|
</w:t>
      </w:r>
      <w:r>
        <w:br/>
      </w:r>
      <w:r>
        <w:rPr>
          <w:rFonts w:ascii="Times New Roman"/>
          <w:b w:val="false"/>
          <w:i w:val="false"/>
          <w:color w:val="000000"/>
          <w:sz w:val="28"/>
        </w:rPr>
        <w:t>
        |              |    |     |  |     |   |    |  |салықтар|
</w:t>
      </w:r>
      <w:r>
        <w:br/>
      </w:r>
      <w:r>
        <w:rPr>
          <w:rFonts w:ascii="Times New Roman"/>
          <w:b w:val="false"/>
          <w:i w:val="false"/>
          <w:color w:val="000000"/>
          <w:sz w:val="28"/>
        </w:rPr>
        <w:t>
        |--------------|    |---------------------------------------
</w:t>
      </w:r>
      <w:r>
        <w:br/>
      </w:r>
      <w:r>
        <w:rPr>
          <w:rFonts w:ascii="Times New Roman"/>
          <w:b w:val="false"/>
          <w:i w:val="false"/>
          <w:color w:val="000000"/>
          <w:sz w:val="28"/>
        </w:rPr>
        <w:t>
        |тауар | саны/ |    |     |  |     |   |    |  |        |
</w:t>
      </w:r>
      <w:r>
        <w:br/>
      </w:r>
      <w:r>
        <w:rPr>
          <w:rFonts w:ascii="Times New Roman"/>
          <w:b w:val="false"/>
          <w:i w:val="false"/>
          <w:color w:val="000000"/>
          <w:sz w:val="28"/>
        </w:rPr>
        <w:t>
        |коды  |салмағы|    |     |  |     |   |    |  |        |
</w:t>
      </w:r>
      <w:r>
        <w:br/>
      </w:r>
      <w:r>
        <w:rPr>
          <w:rFonts w:ascii="Times New Roman"/>
          <w:b w:val="false"/>
          <w:i w:val="false"/>
          <w:color w:val="000000"/>
          <w:sz w:val="28"/>
        </w:rPr>
        <w:t>
        |              |құны| Баж |  |Акциз|   |ҚҚС |  |Басқа да|
</w:t>
      </w:r>
      <w:r>
        <w:br/>
      </w:r>
      <w:r>
        <w:rPr>
          <w:rFonts w:ascii="Times New Roman"/>
          <w:b w:val="false"/>
          <w:i w:val="false"/>
          <w:color w:val="000000"/>
          <w:sz w:val="28"/>
        </w:rPr>
        <w:t>
        |              |    |     |  |     |   |    |  |салықтар|
</w:t>
      </w:r>
      <w:r>
        <w:br/>
      </w:r>
      <w:r>
        <w:rPr>
          <w:rFonts w:ascii="Times New Roman"/>
          <w:b w:val="false"/>
          <w:i w:val="false"/>
          <w:color w:val="000000"/>
          <w:sz w:val="28"/>
        </w:rPr>
        <w:t>
        |--------------|    |---------------------------------------
</w:t>
      </w:r>
      <w:r>
        <w:br/>
      </w:r>
      <w:r>
        <w:rPr>
          <w:rFonts w:ascii="Times New Roman"/>
          <w:b w:val="false"/>
          <w:i w:val="false"/>
          <w:color w:val="000000"/>
          <w:sz w:val="28"/>
        </w:rPr>
        <w:t>
        |тауар | саны/ |    |     |  |     |   |    |  |        |
</w:t>
      </w:r>
      <w:r>
        <w:br/>
      </w:r>
      <w:r>
        <w:rPr>
          <w:rFonts w:ascii="Times New Roman"/>
          <w:b w:val="false"/>
          <w:i w:val="false"/>
          <w:color w:val="000000"/>
          <w:sz w:val="28"/>
        </w:rPr>
        <w:t>
        |коды  |салмағы|    |     |  |     |   |    |  |        |
</w:t>
      </w:r>
      <w:r>
        <w:br/>
      </w:r>
      <w:r>
        <w:rPr>
          <w:rFonts w:ascii="Times New Roman"/>
          <w:b w:val="false"/>
          <w:i w:val="false"/>
          <w:color w:val="000000"/>
          <w:sz w:val="28"/>
        </w:rPr>
        <w:t>
        |--------------|    |---------------------------------------
</w:t>
      </w:r>
      <w:r>
        <w:br/>
      </w:r>
      <w:r>
        <w:rPr>
          <w:rFonts w:ascii="Times New Roman"/>
          <w:b w:val="false"/>
          <w:i w:val="false"/>
          <w:color w:val="000000"/>
          <w:sz w:val="28"/>
        </w:rPr>
        <w:t>
        |              |құны| Баж |  |Акциз|   |ҚҚС |  |Басқа да|
</w:t>
      </w:r>
      <w:r>
        <w:br/>
      </w:r>
      <w:r>
        <w:rPr>
          <w:rFonts w:ascii="Times New Roman"/>
          <w:b w:val="false"/>
          <w:i w:val="false"/>
          <w:color w:val="000000"/>
          <w:sz w:val="28"/>
        </w:rPr>
        <w:t>
        |              |    |     |  |     |   |    |  |салықтар|
</w:t>
      </w:r>
      <w:r>
        <w:br/>
      </w:r>
      <w:r>
        <w:rPr>
          <w:rFonts w:ascii="Times New Roman"/>
          <w:b w:val="false"/>
          <w:i w:val="false"/>
          <w:color w:val="000000"/>
          <w:sz w:val="28"/>
        </w:rPr>
        <w:t>
        |--------------|    |---------------------------------------
</w:t>
      </w:r>
      <w:r>
        <w:br/>
      </w:r>
      <w:r>
        <w:rPr>
          <w:rFonts w:ascii="Times New Roman"/>
          <w:b w:val="false"/>
          <w:i w:val="false"/>
          <w:color w:val="000000"/>
          <w:sz w:val="28"/>
        </w:rPr>
        <w:t>
        |тауар | саны/ |    |     |  |     |   |    |  |        |
</w:t>
      </w:r>
      <w:r>
        <w:br/>
      </w:r>
      <w:r>
        <w:rPr>
          <w:rFonts w:ascii="Times New Roman"/>
          <w:b w:val="false"/>
          <w:i w:val="false"/>
          <w:color w:val="000000"/>
          <w:sz w:val="28"/>
        </w:rPr>
        <w:t>
        |коды  |салмағы|    |     |  |     |   |    |  |        |
</w:t>
      </w:r>
      <w:r>
        <w:br/>
      </w:r>
      <w:r>
        <w:rPr>
          <w:rFonts w:ascii="Times New Roman"/>
          <w:b w:val="false"/>
          <w:i w:val="false"/>
          <w:color w:val="000000"/>
          <w:sz w:val="28"/>
        </w:rPr>
        <w:t>
        |--------------|    |---------------------------------------
</w:t>
      </w:r>
      <w:r>
        <w:br/>
      </w:r>
      <w:r>
        <w:rPr>
          <w:rFonts w:ascii="Times New Roman"/>
          <w:b w:val="false"/>
          <w:i w:val="false"/>
          <w:color w:val="000000"/>
          <w:sz w:val="28"/>
        </w:rPr>
        <w:t>
        |              |құны| Баж |  |Акциз|   |ҚҚС |  |Басқа да|
</w:t>
      </w:r>
      <w:r>
        <w:br/>
      </w:r>
      <w:r>
        <w:rPr>
          <w:rFonts w:ascii="Times New Roman"/>
          <w:b w:val="false"/>
          <w:i w:val="false"/>
          <w:color w:val="000000"/>
          <w:sz w:val="28"/>
        </w:rPr>
        <w:t>
        |              |    |     |  |     |   |    |  |салықтар|
</w:t>
      </w:r>
      <w:r>
        <w:br/>
      </w:r>
      <w:r>
        <w:rPr>
          <w:rFonts w:ascii="Times New Roman"/>
          <w:b w:val="false"/>
          <w:i w:val="false"/>
          <w:color w:val="000000"/>
          <w:sz w:val="28"/>
        </w:rPr>
        <w:t>
        |--------------|    |---------------------------------------
</w:t>
      </w:r>
      <w:r>
        <w:br/>
      </w:r>
      <w:r>
        <w:rPr>
          <w:rFonts w:ascii="Times New Roman"/>
          <w:b w:val="false"/>
          <w:i w:val="false"/>
          <w:color w:val="000000"/>
          <w:sz w:val="28"/>
        </w:rPr>
        <w:t>
        |тауар | саны/ |    |     |  |     |   |    |  |        |
</w:t>
      </w:r>
      <w:r>
        <w:br/>
      </w:r>
      <w:r>
        <w:rPr>
          <w:rFonts w:ascii="Times New Roman"/>
          <w:b w:val="false"/>
          <w:i w:val="false"/>
          <w:color w:val="000000"/>
          <w:sz w:val="28"/>
        </w:rPr>
        <w:t>
        |коды  |салмағы|    |     |  |     |   |    |  |        |
</w:t>
      </w:r>
      <w:r>
        <w:br/>
      </w:r>
      <w:r>
        <w:rPr>
          <w:rFonts w:ascii="Times New Roman"/>
          <w:b w:val="false"/>
          <w:i w:val="false"/>
          <w:color w:val="000000"/>
          <w:sz w:val="28"/>
        </w:rPr>
        <w:t>
        |--------------|    |---------------------------------------
</w:t>
      </w:r>
      <w:r>
        <w:br/>
      </w:r>
      <w:r>
        <w:rPr>
          <w:rFonts w:ascii="Times New Roman"/>
          <w:b w:val="false"/>
          <w:i w:val="false"/>
          <w:color w:val="000000"/>
          <w:sz w:val="28"/>
        </w:rPr>
        <w:t>
        |              |құны| Баж |  |Акциз|   |ҚҚС |  |Басқа да|
</w:t>
      </w:r>
      <w:r>
        <w:br/>
      </w:r>
      <w:r>
        <w:rPr>
          <w:rFonts w:ascii="Times New Roman"/>
          <w:b w:val="false"/>
          <w:i w:val="false"/>
          <w:color w:val="000000"/>
          <w:sz w:val="28"/>
        </w:rPr>
        <w:t>
        |              |    |     |  |     |   |    |  |салықтар|
</w:t>
      </w:r>
      <w:r>
        <w:br/>
      </w:r>
      <w:r>
        <w:rPr>
          <w:rFonts w:ascii="Times New Roman"/>
          <w:b w:val="false"/>
          <w:i w:val="false"/>
          <w:color w:val="000000"/>
          <w:sz w:val="28"/>
        </w:rPr>
        <w:t>
        |--------------|    |---------------------------------------
</w:t>
      </w:r>
      <w:r>
        <w:br/>
      </w:r>
      <w:r>
        <w:rPr>
          <w:rFonts w:ascii="Times New Roman"/>
          <w:b w:val="false"/>
          <w:i w:val="false"/>
          <w:color w:val="000000"/>
          <w:sz w:val="28"/>
        </w:rPr>
        <w:t>
        |тауар | саны/ |    |     |  |     |   |    |  |        |
</w:t>
      </w:r>
      <w:r>
        <w:br/>
      </w:r>
      <w:r>
        <w:rPr>
          <w:rFonts w:ascii="Times New Roman"/>
          <w:b w:val="false"/>
          <w:i w:val="false"/>
          <w:color w:val="000000"/>
          <w:sz w:val="28"/>
        </w:rPr>
        <w:t>
        |коды  |салмағы|    |     |  |     |   |    |  |        |
</w:t>
      </w:r>
      <w:r>
        <w:br/>
      </w:r>
      <w:r>
        <w:rPr>
          <w:rFonts w:ascii="Times New Roman"/>
          <w:b w:val="false"/>
          <w:i w:val="false"/>
          <w:color w:val="000000"/>
          <w:sz w:val="28"/>
        </w:rPr>
        <w:t>
        |--------------|    |---------------------------------------
</w:t>
      </w:r>
      <w:r>
        <w:br/>
      </w:r>
      <w:r>
        <w:rPr>
          <w:rFonts w:ascii="Times New Roman"/>
          <w:b w:val="false"/>
          <w:i w:val="false"/>
          <w:color w:val="000000"/>
          <w:sz w:val="28"/>
        </w:rPr>
        <w:t>
        |              |құны| Баж |  |Акциз|   |ҚҚС |  |Басқа да|
</w:t>
      </w:r>
      <w:r>
        <w:br/>
      </w:r>
      <w:r>
        <w:rPr>
          <w:rFonts w:ascii="Times New Roman"/>
          <w:b w:val="false"/>
          <w:i w:val="false"/>
          <w:color w:val="000000"/>
          <w:sz w:val="28"/>
        </w:rPr>
        <w:t>
        |              |    |     |  |     |   |    |  |салықтар|
</w:t>
      </w:r>
      <w:r>
        <w:br/>
      </w:r>
      <w:r>
        <w:rPr>
          <w:rFonts w:ascii="Times New Roman"/>
          <w:b w:val="false"/>
          <w:i w:val="false"/>
          <w:color w:val="000000"/>
          <w:sz w:val="28"/>
        </w:rPr>
        <w:t>
        |--------------|    |---------------------------------------
</w:t>
      </w:r>
      <w:r>
        <w:br/>
      </w:r>
      <w:r>
        <w:rPr>
          <w:rFonts w:ascii="Times New Roman"/>
          <w:b w:val="false"/>
          <w:i w:val="false"/>
          <w:color w:val="000000"/>
          <w:sz w:val="28"/>
        </w:rPr>
        <w:t>
        |тауар | саны/ |    |     |  |     |   |    |  |        |
</w:t>
      </w:r>
      <w:r>
        <w:br/>
      </w:r>
      <w:r>
        <w:rPr>
          <w:rFonts w:ascii="Times New Roman"/>
          <w:b w:val="false"/>
          <w:i w:val="false"/>
          <w:color w:val="000000"/>
          <w:sz w:val="28"/>
        </w:rPr>
        <w:t>
        |коды  |салмағы|    |     |  |     |   |    |  |        |
</w:t>
      </w:r>
      <w:r>
        <w:br/>
      </w:r>
      <w:r>
        <w:rPr>
          <w:rFonts w:ascii="Times New Roman"/>
          <w:b w:val="false"/>
          <w:i w:val="false"/>
          <w:color w:val="000000"/>
          <w:sz w:val="28"/>
        </w:rPr>
        <w:t>
        |--------------|    |---------------------------------------
</w:t>
      </w:r>
      <w:r>
        <w:br/>
      </w:r>
      <w:r>
        <w:rPr>
          <w:rFonts w:ascii="Times New Roman"/>
          <w:b w:val="false"/>
          <w:i w:val="false"/>
          <w:color w:val="000000"/>
          <w:sz w:val="28"/>
        </w:rPr>
        <w:t>
        |              |құны| Баж |  |Акциз|   |ҚҚС |  |Басқа да|
</w:t>
      </w:r>
      <w:r>
        <w:br/>
      </w:r>
      <w:r>
        <w:rPr>
          <w:rFonts w:ascii="Times New Roman"/>
          <w:b w:val="false"/>
          <w:i w:val="false"/>
          <w:color w:val="000000"/>
          <w:sz w:val="28"/>
        </w:rPr>
        <w:t>
        |              |    |     |  |     |   |    |  |салықтар|
</w:t>
      </w:r>
      <w:r>
        <w:br/>
      </w:r>
      <w:r>
        <w:rPr>
          <w:rFonts w:ascii="Times New Roman"/>
          <w:b w:val="false"/>
          <w:i w:val="false"/>
          <w:color w:val="000000"/>
          <w:sz w:val="28"/>
        </w:rPr>
        <w:t>
        |--------------|    |---------------------------------------
</w:t>
      </w:r>
      <w:r>
        <w:br/>
      </w:r>
      <w:r>
        <w:rPr>
          <w:rFonts w:ascii="Times New Roman"/>
          <w:b w:val="false"/>
          <w:i w:val="false"/>
          <w:color w:val="000000"/>
          <w:sz w:val="28"/>
        </w:rPr>
        <w:t>
        |тауар | саны/ |    |     |  |     |   |    |  |        |
</w:t>
      </w:r>
      <w:r>
        <w:br/>
      </w:r>
      <w:r>
        <w:rPr>
          <w:rFonts w:ascii="Times New Roman"/>
          <w:b w:val="false"/>
          <w:i w:val="false"/>
          <w:color w:val="000000"/>
          <w:sz w:val="28"/>
        </w:rPr>
        <w:t>
        |коды  |салмағы|    |     |  |     |   |    |  |        |
</w:t>
      </w:r>
      <w:r>
        <w:br/>
      </w:r>
      <w:r>
        <w:rPr>
          <w:rFonts w:ascii="Times New Roman"/>
          <w:b w:val="false"/>
          <w:i w:val="false"/>
          <w:color w:val="000000"/>
          <w:sz w:val="28"/>
        </w:rPr>
        <w:t>
        |--------------|    |---------------------------------------
</w:t>
      </w:r>
      <w:r>
        <w:br/>
      </w:r>
      <w:r>
        <w:rPr>
          <w:rFonts w:ascii="Times New Roman"/>
          <w:b w:val="false"/>
          <w:i w:val="false"/>
          <w:color w:val="000000"/>
          <w:sz w:val="28"/>
        </w:rPr>
        <w:t>
        |Жиынтығы:     |құны| Баж |  |Акциз|   |ҚҚС |  |Басқа да|
</w:t>
      </w:r>
      <w:r>
        <w:br/>
      </w:r>
      <w:r>
        <w:rPr>
          <w:rFonts w:ascii="Times New Roman"/>
          <w:b w:val="false"/>
          <w:i w:val="false"/>
          <w:color w:val="000000"/>
          <w:sz w:val="28"/>
        </w:rPr>
        <w:t>
        |              |    |     |  |     |   |    |  |салықтар|
</w:t>
      </w:r>
      <w:r>
        <w:br/>
      </w:r>
      <w:r>
        <w:rPr>
          <w:rFonts w:ascii="Times New Roman"/>
          <w:b w:val="false"/>
          <w:i w:val="false"/>
          <w:color w:val="000000"/>
          <w:sz w:val="28"/>
        </w:rPr>
        <w:t>
        |       -------|    |---------------------------------------
</w:t>
      </w:r>
      <w:r>
        <w:br/>
      </w:r>
      <w:r>
        <w:rPr>
          <w:rFonts w:ascii="Times New Roman"/>
          <w:b w:val="false"/>
          <w:i w:val="false"/>
          <w:color w:val="000000"/>
          <w:sz w:val="28"/>
        </w:rPr>
        <w:t>
        |      | саны/ |    |     |  |     |   |    |  |        |
</w:t>
      </w:r>
      <w:r>
        <w:br/>
      </w:r>
      <w:r>
        <w:rPr>
          <w:rFonts w:ascii="Times New Roman"/>
          <w:b w:val="false"/>
          <w:i w:val="false"/>
          <w:color w:val="000000"/>
          <w:sz w:val="28"/>
        </w:rPr>
        <w:t>
        |      |салмағы|    |     |  |     |   |    |  |        |
</w:t>
      </w:r>
      <w:r>
        <w:br/>
      </w:r>
      <w:r>
        <w:rPr>
          <w:rFonts w:ascii="Times New Roman"/>
          <w:b w:val="false"/>
          <w:i w:val="false"/>
          <w:color w:val="000000"/>
          <w:sz w:val="28"/>
        </w:rPr>
        <w:t>
--------------------------------------------------------------------
</w:t>
      </w:r>
      <w:r>
        <w:br/>
      </w:r>
      <w:r>
        <w:rPr>
          <w:rFonts w:ascii="Times New Roman"/>
          <w:b w:val="false"/>
          <w:i w:val="false"/>
          <w:color w:val="000000"/>
          <w:sz w:val="28"/>
        </w:rPr>
        <w:t>
5. Қосымша ақпарат
</w:t>
      </w:r>
      <w:r>
        <w:br/>
      </w:r>
      <w:r>
        <w:rPr>
          <w:rFonts w:ascii="Times New Roman"/>
          <w:b w:val="false"/>
          <w:i w:val="false"/>
          <w:color w:val="000000"/>
          <w:sz w:val="28"/>
        </w:rPr>
        <w:t>
--------------------------------------------------------------------
</w:t>
      </w:r>
      <w:r>
        <w:br/>
      </w:r>
      <w:r>
        <w:rPr>
          <w:rFonts w:ascii="Times New Roman"/>
          <w:b w:val="false"/>
          <w:i w:val="false"/>
          <w:color w:val="000000"/>
          <w:sz w:val="28"/>
        </w:rPr>
        <w:t>
6. Кеден қызметкерінің |    |7. Төлеушінің қолы   |Бухгалтерияға|
</w:t>
      </w:r>
      <w:r>
        <w:br/>
      </w:r>
      <w:r>
        <w:rPr>
          <w:rFonts w:ascii="Times New Roman"/>
          <w:b w:val="false"/>
          <w:i w:val="false"/>
          <w:color w:val="000000"/>
          <w:sz w:val="28"/>
        </w:rPr>
        <w:t>
   қолы                |    |                     |арналған дана| 2
</w:t>
      </w:r>
      <w:r>
        <w:br/>
      </w:r>
      <w:r>
        <w:rPr>
          <w:rFonts w:ascii="Times New Roman"/>
          <w:b w:val="false"/>
          <w:i w:val="false"/>
          <w:color w:val="000000"/>
          <w:sz w:val="28"/>
        </w:rPr>
        <w:t>
                М.О.   |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Қосымша кедендік кіріс ордерінің парағы
</w:t>
      </w:r>
      <w:r>
        <w:rPr>
          <w:rFonts w:ascii="Times New Roman"/>
          <w:b w:val="false"/>
          <w:i w:val="false"/>
          <w:color w:val="000000"/>
          <w:sz w:val="28"/>
        </w:rPr>
        <w:t>
             ҚККО нысаны
</w:t>
      </w:r>
      <w:r>
        <w:br/>
      </w:r>
      <w:r>
        <w:rPr>
          <w:rFonts w:ascii="Times New Roman"/>
          <w:b w:val="false"/>
          <w:i w:val="false"/>
          <w:color w:val="000000"/>
          <w:sz w:val="28"/>
        </w:rPr>
        <w:t>
                             _______________________________________
</w:t>
      </w:r>
      <w:r>
        <w:br/>
      </w:r>
      <w:r>
        <w:rPr>
          <w:rFonts w:ascii="Times New Roman"/>
          <w:b w:val="false"/>
          <w:i w:val="false"/>
          <w:color w:val="000000"/>
          <w:sz w:val="28"/>
        </w:rPr>
        <w:t>
                            |1. Өткізу              |2. N қосымша
</w:t>
      </w:r>
      <w:r>
        <w:br/>
      </w:r>
      <w:r>
        <w:rPr>
          <w:rFonts w:ascii="Times New Roman"/>
          <w:b w:val="false"/>
          <w:i w:val="false"/>
          <w:color w:val="000000"/>
          <w:sz w:val="28"/>
        </w:rPr>
        <w:t>
----------------------------|   тәсілі              |   парағы
</w:t>
      </w:r>
      <w:r>
        <w:br/>
      </w:r>
      <w:r>
        <w:rPr>
          <w:rFonts w:ascii="Times New Roman"/>
          <w:b w:val="false"/>
          <w:i w:val="false"/>
          <w:color w:val="000000"/>
          <w:sz w:val="28"/>
        </w:rPr>
        <w:t>
3. Анықтама нөмір  /  /  /  |                       |
</w:t>
      </w:r>
      <w:r>
        <w:br/>
      </w:r>
      <w:r>
        <w:rPr>
          <w:rFonts w:ascii="Times New Roman"/>
          <w:b w:val="false"/>
          <w:i w:val="false"/>
          <w:color w:val="000000"/>
          <w:sz w:val="28"/>
        </w:rPr>
        <w:t>
--------------------------------------------------------------------
</w:t>
      </w:r>
      <w:r>
        <w:br/>
      </w:r>
      <w:r>
        <w:rPr>
          <w:rFonts w:ascii="Times New Roman"/>
          <w:b w:val="false"/>
          <w:i w:val="false"/>
          <w:color w:val="000000"/>
          <w:sz w:val="28"/>
        </w:rPr>
        <w:t>
4.      |              |құны| Баж |  |Акциз|   |ҚҚС |  |Басқа да|
</w:t>
      </w:r>
      <w:r>
        <w:br/>
      </w:r>
      <w:r>
        <w:rPr>
          <w:rFonts w:ascii="Times New Roman"/>
          <w:b w:val="false"/>
          <w:i w:val="false"/>
          <w:color w:val="000000"/>
          <w:sz w:val="28"/>
        </w:rPr>
        <w:t>
Тауар.  |              |    |     |  |     |   |    |  |салықтар|
</w:t>
      </w:r>
      <w:r>
        <w:br/>
      </w:r>
      <w:r>
        <w:rPr>
          <w:rFonts w:ascii="Times New Roman"/>
          <w:b w:val="false"/>
          <w:i w:val="false"/>
          <w:color w:val="000000"/>
          <w:sz w:val="28"/>
        </w:rPr>
        <w:t>
лардың  |--------------|    |---------------------------------------
</w:t>
      </w:r>
      <w:r>
        <w:br/>
      </w:r>
      <w:r>
        <w:rPr>
          <w:rFonts w:ascii="Times New Roman"/>
          <w:b w:val="false"/>
          <w:i w:val="false"/>
          <w:color w:val="000000"/>
          <w:sz w:val="28"/>
        </w:rPr>
        <w:t>
атауы/  |тауар | саны/ |    |     |  |     |   |    |  |        |
</w:t>
      </w:r>
      <w:r>
        <w:br/>
      </w:r>
      <w:r>
        <w:rPr>
          <w:rFonts w:ascii="Times New Roman"/>
          <w:b w:val="false"/>
          <w:i w:val="false"/>
          <w:color w:val="000000"/>
          <w:sz w:val="28"/>
        </w:rPr>
        <w:t>
шыққан  |коды  |салмағы|    |     |  |     |   |    |  |        |
</w:t>
      </w:r>
      <w:r>
        <w:br/>
      </w:r>
      <w:r>
        <w:rPr>
          <w:rFonts w:ascii="Times New Roman"/>
          <w:b w:val="false"/>
          <w:i w:val="false"/>
          <w:color w:val="000000"/>
          <w:sz w:val="28"/>
        </w:rPr>
        <w:t>
елі/    |--------------|    |---------------------------------------
</w:t>
      </w:r>
      <w:r>
        <w:br/>
      </w:r>
      <w:r>
        <w:rPr>
          <w:rFonts w:ascii="Times New Roman"/>
          <w:b w:val="false"/>
          <w:i w:val="false"/>
          <w:color w:val="000000"/>
          <w:sz w:val="28"/>
        </w:rPr>
        <w:t>
алынатын|              |құны| Баж |  |Акциз|   |ҚҚС |  |Басқа да|
</w:t>
      </w:r>
      <w:r>
        <w:br/>
      </w:r>
      <w:r>
        <w:rPr>
          <w:rFonts w:ascii="Times New Roman"/>
          <w:b w:val="false"/>
          <w:i w:val="false"/>
          <w:color w:val="000000"/>
          <w:sz w:val="28"/>
        </w:rPr>
        <w:t>
кеден   |              |    |     |  |     |   |    |  |салықтар|
</w:t>
      </w:r>
      <w:r>
        <w:br/>
      </w:r>
      <w:r>
        <w:rPr>
          <w:rFonts w:ascii="Times New Roman"/>
          <w:b w:val="false"/>
          <w:i w:val="false"/>
          <w:color w:val="000000"/>
          <w:sz w:val="28"/>
        </w:rPr>
        <w:t>
баждары |--------------|    |---------------------------------------
</w:t>
      </w:r>
      <w:r>
        <w:br/>
      </w:r>
      <w:r>
        <w:rPr>
          <w:rFonts w:ascii="Times New Roman"/>
          <w:b w:val="false"/>
          <w:i w:val="false"/>
          <w:color w:val="000000"/>
          <w:sz w:val="28"/>
        </w:rPr>
        <w:t>
мен     |тауар | саны/ |    |     |  |     |   |    |  |        |
</w:t>
      </w:r>
      <w:r>
        <w:br/>
      </w:r>
      <w:r>
        <w:rPr>
          <w:rFonts w:ascii="Times New Roman"/>
          <w:b w:val="false"/>
          <w:i w:val="false"/>
          <w:color w:val="000000"/>
          <w:sz w:val="28"/>
        </w:rPr>
        <w:t>
салық.  |коды  |салмағы|    |     |  |     |   |    |  |        |
</w:t>
      </w:r>
      <w:r>
        <w:br/>
      </w:r>
      <w:r>
        <w:rPr>
          <w:rFonts w:ascii="Times New Roman"/>
          <w:b w:val="false"/>
          <w:i w:val="false"/>
          <w:color w:val="000000"/>
          <w:sz w:val="28"/>
        </w:rPr>
        <w:t>
тары    |--------------|    |---------------------------------------
</w:t>
      </w:r>
      <w:r>
        <w:br/>
      </w:r>
      <w:r>
        <w:rPr>
          <w:rFonts w:ascii="Times New Roman"/>
          <w:b w:val="false"/>
          <w:i w:val="false"/>
          <w:color w:val="000000"/>
          <w:sz w:val="28"/>
        </w:rPr>
        <w:t>
        |              |құны| Баж |  |Акциз|   |ҚҚС |  |Басқа да|
</w:t>
      </w:r>
      <w:r>
        <w:br/>
      </w:r>
      <w:r>
        <w:rPr>
          <w:rFonts w:ascii="Times New Roman"/>
          <w:b w:val="false"/>
          <w:i w:val="false"/>
          <w:color w:val="000000"/>
          <w:sz w:val="28"/>
        </w:rPr>
        <w:t>
        |              |    |     |  |     |   |    |  |салықтар|
</w:t>
      </w:r>
      <w:r>
        <w:br/>
      </w:r>
      <w:r>
        <w:rPr>
          <w:rFonts w:ascii="Times New Roman"/>
          <w:b w:val="false"/>
          <w:i w:val="false"/>
          <w:color w:val="000000"/>
          <w:sz w:val="28"/>
        </w:rPr>
        <w:t>
        |--------------|    |---------------------------------------
</w:t>
      </w:r>
      <w:r>
        <w:br/>
      </w:r>
      <w:r>
        <w:rPr>
          <w:rFonts w:ascii="Times New Roman"/>
          <w:b w:val="false"/>
          <w:i w:val="false"/>
          <w:color w:val="000000"/>
          <w:sz w:val="28"/>
        </w:rPr>
        <w:t>
        |тауар | саны/ |    |     |  |     |   |    |  |        |
</w:t>
      </w:r>
      <w:r>
        <w:br/>
      </w:r>
      <w:r>
        <w:rPr>
          <w:rFonts w:ascii="Times New Roman"/>
          <w:b w:val="false"/>
          <w:i w:val="false"/>
          <w:color w:val="000000"/>
          <w:sz w:val="28"/>
        </w:rPr>
        <w:t>
        |коды  |салмағы|    |     |  |     |   |    |  |        |
</w:t>
      </w:r>
      <w:r>
        <w:br/>
      </w:r>
      <w:r>
        <w:rPr>
          <w:rFonts w:ascii="Times New Roman"/>
          <w:b w:val="false"/>
          <w:i w:val="false"/>
          <w:color w:val="000000"/>
          <w:sz w:val="28"/>
        </w:rPr>
        <w:t>
        |--------------|    |---------------------------------------
</w:t>
      </w:r>
      <w:r>
        <w:br/>
      </w:r>
      <w:r>
        <w:rPr>
          <w:rFonts w:ascii="Times New Roman"/>
          <w:b w:val="false"/>
          <w:i w:val="false"/>
          <w:color w:val="000000"/>
          <w:sz w:val="28"/>
        </w:rPr>
        <w:t>
        |              |құны| Баж |  |Акциз|   |ҚҚС |  |Басқа да|
</w:t>
      </w:r>
      <w:r>
        <w:br/>
      </w:r>
      <w:r>
        <w:rPr>
          <w:rFonts w:ascii="Times New Roman"/>
          <w:b w:val="false"/>
          <w:i w:val="false"/>
          <w:color w:val="000000"/>
          <w:sz w:val="28"/>
        </w:rPr>
        <w:t>
        |              |    |     |  |     |   |    |  |салықтар|
</w:t>
      </w:r>
      <w:r>
        <w:br/>
      </w:r>
      <w:r>
        <w:rPr>
          <w:rFonts w:ascii="Times New Roman"/>
          <w:b w:val="false"/>
          <w:i w:val="false"/>
          <w:color w:val="000000"/>
          <w:sz w:val="28"/>
        </w:rPr>
        <w:t>
        |--------------|    |---------------------------------------
</w:t>
      </w:r>
      <w:r>
        <w:br/>
      </w:r>
      <w:r>
        <w:rPr>
          <w:rFonts w:ascii="Times New Roman"/>
          <w:b w:val="false"/>
          <w:i w:val="false"/>
          <w:color w:val="000000"/>
          <w:sz w:val="28"/>
        </w:rPr>
        <w:t>
        |тауар | саны/ |    |     |  |     |   |    |  |        |
</w:t>
      </w:r>
      <w:r>
        <w:br/>
      </w:r>
      <w:r>
        <w:rPr>
          <w:rFonts w:ascii="Times New Roman"/>
          <w:b w:val="false"/>
          <w:i w:val="false"/>
          <w:color w:val="000000"/>
          <w:sz w:val="28"/>
        </w:rPr>
        <w:t>
        |коды  |салмағы|    |     |  |     |   |    |  |        |
</w:t>
      </w:r>
      <w:r>
        <w:br/>
      </w:r>
      <w:r>
        <w:rPr>
          <w:rFonts w:ascii="Times New Roman"/>
          <w:b w:val="false"/>
          <w:i w:val="false"/>
          <w:color w:val="000000"/>
          <w:sz w:val="28"/>
        </w:rPr>
        <w:t>
        |              |құны| Баж |  |Акциз|   |ҚҚС |  |Басқа да|
</w:t>
      </w:r>
      <w:r>
        <w:br/>
      </w:r>
      <w:r>
        <w:rPr>
          <w:rFonts w:ascii="Times New Roman"/>
          <w:b w:val="false"/>
          <w:i w:val="false"/>
          <w:color w:val="000000"/>
          <w:sz w:val="28"/>
        </w:rPr>
        <w:t>
        |              |    |     |  |     |   |    |  |салықтар|
</w:t>
      </w:r>
      <w:r>
        <w:br/>
      </w:r>
      <w:r>
        <w:rPr>
          <w:rFonts w:ascii="Times New Roman"/>
          <w:b w:val="false"/>
          <w:i w:val="false"/>
          <w:color w:val="000000"/>
          <w:sz w:val="28"/>
        </w:rPr>
        <w:t>
        |--------------|    |---------------------------------------
</w:t>
      </w:r>
      <w:r>
        <w:br/>
      </w:r>
      <w:r>
        <w:rPr>
          <w:rFonts w:ascii="Times New Roman"/>
          <w:b w:val="false"/>
          <w:i w:val="false"/>
          <w:color w:val="000000"/>
          <w:sz w:val="28"/>
        </w:rPr>
        <w:t>
        |тауар | саны/ |    |     |  |     |   |    |  |        |
</w:t>
      </w:r>
      <w:r>
        <w:br/>
      </w:r>
      <w:r>
        <w:rPr>
          <w:rFonts w:ascii="Times New Roman"/>
          <w:b w:val="false"/>
          <w:i w:val="false"/>
          <w:color w:val="000000"/>
          <w:sz w:val="28"/>
        </w:rPr>
        <w:t>
        |коды  |салмағы|    |     |  |     |   |    |  |        |
</w:t>
      </w:r>
      <w:r>
        <w:br/>
      </w:r>
      <w:r>
        <w:rPr>
          <w:rFonts w:ascii="Times New Roman"/>
          <w:b w:val="false"/>
          <w:i w:val="false"/>
          <w:color w:val="000000"/>
          <w:sz w:val="28"/>
        </w:rPr>
        <w:t>
        |--------------|    |---------------------------------------
</w:t>
      </w:r>
      <w:r>
        <w:br/>
      </w:r>
      <w:r>
        <w:rPr>
          <w:rFonts w:ascii="Times New Roman"/>
          <w:b w:val="false"/>
          <w:i w:val="false"/>
          <w:color w:val="000000"/>
          <w:sz w:val="28"/>
        </w:rPr>
        <w:t>
        |              |құны| Баж |  |Акциз|   |ҚҚС |  |Басқа да|
</w:t>
      </w:r>
      <w:r>
        <w:br/>
      </w:r>
      <w:r>
        <w:rPr>
          <w:rFonts w:ascii="Times New Roman"/>
          <w:b w:val="false"/>
          <w:i w:val="false"/>
          <w:color w:val="000000"/>
          <w:sz w:val="28"/>
        </w:rPr>
        <w:t>
        |              |    |     |  |     |   |    |  |салықтар|
</w:t>
      </w:r>
      <w:r>
        <w:br/>
      </w:r>
      <w:r>
        <w:rPr>
          <w:rFonts w:ascii="Times New Roman"/>
          <w:b w:val="false"/>
          <w:i w:val="false"/>
          <w:color w:val="000000"/>
          <w:sz w:val="28"/>
        </w:rPr>
        <w:t>
        |--------------|    |---------------------------------------
</w:t>
      </w:r>
      <w:r>
        <w:br/>
      </w:r>
      <w:r>
        <w:rPr>
          <w:rFonts w:ascii="Times New Roman"/>
          <w:b w:val="false"/>
          <w:i w:val="false"/>
          <w:color w:val="000000"/>
          <w:sz w:val="28"/>
        </w:rPr>
        <w:t>
        |тауар | саны/ |    |     |  |     |   |    |  |        |
</w:t>
      </w:r>
      <w:r>
        <w:br/>
      </w:r>
      <w:r>
        <w:rPr>
          <w:rFonts w:ascii="Times New Roman"/>
          <w:b w:val="false"/>
          <w:i w:val="false"/>
          <w:color w:val="000000"/>
          <w:sz w:val="28"/>
        </w:rPr>
        <w:t>
        |коды  |салмағы|    |     |  |     |   |    |  |        |
</w:t>
      </w:r>
      <w:r>
        <w:br/>
      </w:r>
      <w:r>
        <w:rPr>
          <w:rFonts w:ascii="Times New Roman"/>
          <w:b w:val="false"/>
          <w:i w:val="false"/>
          <w:color w:val="000000"/>
          <w:sz w:val="28"/>
        </w:rPr>
        <w:t>
        |--------------|    |---------------------------------------
</w:t>
      </w:r>
      <w:r>
        <w:br/>
      </w:r>
      <w:r>
        <w:rPr>
          <w:rFonts w:ascii="Times New Roman"/>
          <w:b w:val="false"/>
          <w:i w:val="false"/>
          <w:color w:val="000000"/>
          <w:sz w:val="28"/>
        </w:rPr>
        <w:t>
        |              |құны| Баж |  |Акциз|   |ҚҚС |  |Басқа да|
</w:t>
      </w:r>
      <w:r>
        <w:br/>
      </w:r>
      <w:r>
        <w:rPr>
          <w:rFonts w:ascii="Times New Roman"/>
          <w:b w:val="false"/>
          <w:i w:val="false"/>
          <w:color w:val="000000"/>
          <w:sz w:val="28"/>
        </w:rPr>
        <w:t>
        |              |    |     |  |     |   |    |  |салықтар|
</w:t>
      </w:r>
      <w:r>
        <w:br/>
      </w:r>
      <w:r>
        <w:rPr>
          <w:rFonts w:ascii="Times New Roman"/>
          <w:b w:val="false"/>
          <w:i w:val="false"/>
          <w:color w:val="000000"/>
          <w:sz w:val="28"/>
        </w:rPr>
        <w:t>
        |--------------|    |---------------------------------------
</w:t>
      </w:r>
      <w:r>
        <w:br/>
      </w:r>
      <w:r>
        <w:rPr>
          <w:rFonts w:ascii="Times New Roman"/>
          <w:b w:val="false"/>
          <w:i w:val="false"/>
          <w:color w:val="000000"/>
          <w:sz w:val="28"/>
        </w:rPr>
        <w:t>
        |тауар | саны/ |    |     |  |     |   |    |  |        |
</w:t>
      </w:r>
      <w:r>
        <w:br/>
      </w:r>
      <w:r>
        <w:rPr>
          <w:rFonts w:ascii="Times New Roman"/>
          <w:b w:val="false"/>
          <w:i w:val="false"/>
          <w:color w:val="000000"/>
          <w:sz w:val="28"/>
        </w:rPr>
        <w:t>
        |коды  |салмағы|    |     |  |     |   |    |  |        |
</w:t>
      </w:r>
      <w:r>
        <w:br/>
      </w:r>
      <w:r>
        <w:rPr>
          <w:rFonts w:ascii="Times New Roman"/>
          <w:b w:val="false"/>
          <w:i w:val="false"/>
          <w:color w:val="000000"/>
          <w:sz w:val="28"/>
        </w:rPr>
        <w:t>
        |--------------|    |---------------------------------------
</w:t>
      </w:r>
      <w:r>
        <w:br/>
      </w:r>
      <w:r>
        <w:rPr>
          <w:rFonts w:ascii="Times New Roman"/>
          <w:b w:val="false"/>
          <w:i w:val="false"/>
          <w:color w:val="000000"/>
          <w:sz w:val="28"/>
        </w:rPr>
        <w:t>
        |              |құны| Баж |  |Акциз|   |ҚҚС |  |Басқа да|
</w:t>
      </w:r>
      <w:r>
        <w:br/>
      </w:r>
      <w:r>
        <w:rPr>
          <w:rFonts w:ascii="Times New Roman"/>
          <w:b w:val="false"/>
          <w:i w:val="false"/>
          <w:color w:val="000000"/>
          <w:sz w:val="28"/>
        </w:rPr>
        <w:t>
        |              |    |     |  |     |   |    |  |салықтар|
</w:t>
      </w:r>
      <w:r>
        <w:br/>
      </w:r>
      <w:r>
        <w:rPr>
          <w:rFonts w:ascii="Times New Roman"/>
          <w:b w:val="false"/>
          <w:i w:val="false"/>
          <w:color w:val="000000"/>
          <w:sz w:val="28"/>
        </w:rPr>
        <w:t>
        |--------------|    |---------------------------------------
</w:t>
      </w:r>
      <w:r>
        <w:br/>
      </w:r>
      <w:r>
        <w:rPr>
          <w:rFonts w:ascii="Times New Roman"/>
          <w:b w:val="false"/>
          <w:i w:val="false"/>
          <w:color w:val="000000"/>
          <w:sz w:val="28"/>
        </w:rPr>
        <w:t>
        |тауар | саны/ |    |     |  |     |   |    |  |        |
</w:t>
      </w:r>
      <w:r>
        <w:br/>
      </w:r>
      <w:r>
        <w:rPr>
          <w:rFonts w:ascii="Times New Roman"/>
          <w:b w:val="false"/>
          <w:i w:val="false"/>
          <w:color w:val="000000"/>
          <w:sz w:val="28"/>
        </w:rPr>
        <w:t>
        |коды  |салмағы|    |     |  |     |   |    |  |        |
</w:t>
      </w:r>
      <w:r>
        <w:br/>
      </w:r>
      <w:r>
        <w:rPr>
          <w:rFonts w:ascii="Times New Roman"/>
          <w:b w:val="false"/>
          <w:i w:val="false"/>
          <w:color w:val="000000"/>
          <w:sz w:val="28"/>
        </w:rPr>
        <w:t>
        |--------------|    |---------------------------------------
</w:t>
      </w:r>
      <w:r>
        <w:br/>
      </w:r>
      <w:r>
        <w:rPr>
          <w:rFonts w:ascii="Times New Roman"/>
          <w:b w:val="false"/>
          <w:i w:val="false"/>
          <w:color w:val="000000"/>
          <w:sz w:val="28"/>
        </w:rPr>
        <w:t>
        |              |құны| Баж |  |Акциз|   |ҚҚС |  |Басқа да|
</w:t>
      </w:r>
      <w:r>
        <w:br/>
      </w:r>
      <w:r>
        <w:rPr>
          <w:rFonts w:ascii="Times New Roman"/>
          <w:b w:val="false"/>
          <w:i w:val="false"/>
          <w:color w:val="000000"/>
          <w:sz w:val="28"/>
        </w:rPr>
        <w:t>
        |              |    |     |  |     |   |    |  |салықтар|
</w:t>
      </w:r>
      <w:r>
        <w:br/>
      </w:r>
      <w:r>
        <w:rPr>
          <w:rFonts w:ascii="Times New Roman"/>
          <w:b w:val="false"/>
          <w:i w:val="false"/>
          <w:color w:val="000000"/>
          <w:sz w:val="28"/>
        </w:rPr>
        <w:t>
        |--------------|    |---------------------------------------
</w:t>
      </w:r>
      <w:r>
        <w:br/>
      </w:r>
      <w:r>
        <w:rPr>
          <w:rFonts w:ascii="Times New Roman"/>
          <w:b w:val="false"/>
          <w:i w:val="false"/>
          <w:color w:val="000000"/>
          <w:sz w:val="28"/>
        </w:rPr>
        <w:t>
        |тауар | саны/ |    |     |  |     |   |    |  |        |
</w:t>
      </w:r>
      <w:r>
        <w:br/>
      </w:r>
      <w:r>
        <w:rPr>
          <w:rFonts w:ascii="Times New Roman"/>
          <w:b w:val="false"/>
          <w:i w:val="false"/>
          <w:color w:val="000000"/>
          <w:sz w:val="28"/>
        </w:rPr>
        <w:t>
        |коды  |салмағы|    |     |  |     |   |    |  |        |
</w:t>
      </w:r>
      <w:r>
        <w:br/>
      </w:r>
      <w:r>
        <w:rPr>
          <w:rFonts w:ascii="Times New Roman"/>
          <w:b w:val="false"/>
          <w:i w:val="false"/>
          <w:color w:val="000000"/>
          <w:sz w:val="28"/>
        </w:rPr>
        <w:t>
        |--------------|    |---------------------------------------
</w:t>
      </w:r>
      <w:r>
        <w:br/>
      </w:r>
      <w:r>
        <w:rPr>
          <w:rFonts w:ascii="Times New Roman"/>
          <w:b w:val="false"/>
          <w:i w:val="false"/>
          <w:color w:val="000000"/>
          <w:sz w:val="28"/>
        </w:rPr>
        <w:t>
        |              |құны| Баж |  |Акциз|   |ҚҚС |  |Басқа да|
</w:t>
      </w:r>
      <w:r>
        <w:br/>
      </w:r>
      <w:r>
        <w:rPr>
          <w:rFonts w:ascii="Times New Roman"/>
          <w:b w:val="false"/>
          <w:i w:val="false"/>
          <w:color w:val="000000"/>
          <w:sz w:val="28"/>
        </w:rPr>
        <w:t>
        |              |    |     |  |     |   |    |  |салықтар|
</w:t>
      </w:r>
      <w:r>
        <w:br/>
      </w:r>
      <w:r>
        <w:rPr>
          <w:rFonts w:ascii="Times New Roman"/>
          <w:b w:val="false"/>
          <w:i w:val="false"/>
          <w:color w:val="000000"/>
          <w:sz w:val="28"/>
        </w:rPr>
        <w:t>
        |--------------|    |---------------------------------------
</w:t>
      </w:r>
      <w:r>
        <w:br/>
      </w:r>
      <w:r>
        <w:rPr>
          <w:rFonts w:ascii="Times New Roman"/>
          <w:b w:val="false"/>
          <w:i w:val="false"/>
          <w:color w:val="000000"/>
          <w:sz w:val="28"/>
        </w:rPr>
        <w:t>
        |тауар | саны/ |    |     |  |     |   |    |  |        |
</w:t>
      </w:r>
      <w:r>
        <w:br/>
      </w:r>
      <w:r>
        <w:rPr>
          <w:rFonts w:ascii="Times New Roman"/>
          <w:b w:val="false"/>
          <w:i w:val="false"/>
          <w:color w:val="000000"/>
          <w:sz w:val="28"/>
        </w:rPr>
        <w:t>
        |коды  |салмағы|    |     |  |     |   |    |  |        |
</w:t>
      </w:r>
      <w:r>
        <w:br/>
      </w:r>
      <w:r>
        <w:rPr>
          <w:rFonts w:ascii="Times New Roman"/>
          <w:b w:val="false"/>
          <w:i w:val="false"/>
          <w:color w:val="000000"/>
          <w:sz w:val="28"/>
        </w:rPr>
        <w:t>
        |--------------|    |---------------------------------------
</w:t>
      </w:r>
      <w:r>
        <w:br/>
      </w:r>
      <w:r>
        <w:rPr>
          <w:rFonts w:ascii="Times New Roman"/>
          <w:b w:val="false"/>
          <w:i w:val="false"/>
          <w:color w:val="000000"/>
          <w:sz w:val="28"/>
        </w:rPr>
        <w:t>
        |Жиынтығы:     |құны| Баж |  |Акциз|   |ҚҚС |  |Басқа да|
</w:t>
      </w:r>
      <w:r>
        <w:br/>
      </w:r>
      <w:r>
        <w:rPr>
          <w:rFonts w:ascii="Times New Roman"/>
          <w:b w:val="false"/>
          <w:i w:val="false"/>
          <w:color w:val="000000"/>
          <w:sz w:val="28"/>
        </w:rPr>
        <w:t>
        |              |    |     |  |     |   |    |  |салықтар|
</w:t>
      </w:r>
      <w:r>
        <w:br/>
      </w:r>
      <w:r>
        <w:rPr>
          <w:rFonts w:ascii="Times New Roman"/>
          <w:b w:val="false"/>
          <w:i w:val="false"/>
          <w:color w:val="000000"/>
          <w:sz w:val="28"/>
        </w:rPr>
        <w:t>
        |       -------|    |---------------------------------------
</w:t>
      </w:r>
      <w:r>
        <w:br/>
      </w:r>
      <w:r>
        <w:rPr>
          <w:rFonts w:ascii="Times New Roman"/>
          <w:b w:val="false"/>
          <w:i w:val="false"/>
          <w:color w:val="000000"/>
          <w:sz w:val="28"/>
        </w:rPr>
        <w:t>
        |      | саны/ |    |     |  |     |   |    |  |        |
</w:t>
      </w:r>
      <w:r>
        <w:br/>
      </w:r>
      <w:r>
        <w:rPr>
          <w:rFonts w:ascii="Times New Roman"/>
          <w:b w:val="false"/>
          <w:i w:val="false"/>
          <w:color w:val="000000"/>
          <w:sz w:val="28"/>
        </w:rPr>
        <w:t>
        |      |салмағы|    |     |  |     |   |    |  |        |
</w:t>
      </w:r>
      <w:r>
        <w:br/>
      </w:r>
      <w:r>
        <w:rPr>
          <w:rFonts w:ascii="Times New Roman"/>
          <w:b w:val="false"/>
          <w:i w:val="false"/>
          <w:color w:val="000000"/>
          <w:sz w:val="28"/>
        </w:rPr>
        <w:t>
--------------------------------------------------------------------
</w:t>
      </w:r>
      <w:r>
        <w:br/>
      </w:r>
      <w:r>
        <w:rPr>
          <w:rFonts w:ascii="Times New Roman"/>
          <w:b w:val="false"/>
          <w:i w:val="false"/>
          <w:color w:val="000000"/>
          <w:sz w:val="28"/>
        </w:rPr>
        <w:t>
5. Қосымша ақпарат
</w:t>
      </w:r>
      <w:r>
        <w:br/>
      </w:r>
      <w:r>
        <w:rPr>
          <w:rFonts w:ascii="Times New Roman"/>
          <w:b w:val="false"/>
          <w:i w:val="false"/>
          <w:color w:val="000000"/>
          <w:sz w:val="28"/>
        </w:rPr>
        <w:t>
--------------------------------------------------------------------
</w:t>
      </w:r>
      <w:r>
        <w:br/>
      </w:r>
      <w:r>
        <w:rPr>
          <w:rFonts w:ascii="Times New Roman"/>
          <w:b w:val="false"/>
          <w:i w:val="false"/>
          <w:color w:val="000000"/>
          <w:sz w:val="28"/>
        </w:rPr>
        <w:t>
6. Кеден қызметкерінің |    |7. Төлеушінің қолы   |Төлеушіге    |
</w:t>
      </w:r>
      <w:r>
        <w:br/>
      </w:r>
      <w:r>
        <w:rPr>
          <w:rFonts w:ascii="Times New Roman"/>
          <w:b w:val="false"/>
          <w:i w:val="false"/>
          <w:color w:val="000000"/>
          <w:sz w:val="28"/>
        </w:rPr>
        <w:t>
   қолы                |    |                     |арналған дана| 3
</w:t>
      </w:r>
      <w:r>
        <w:br/>
      </w:r>
      <w:r>
        <w:rPr>
          <w:rFonts w:ascii="Times New Roman"/>
          <w:b w:val="false"/>
          <w:i w:val="false"/>
          <w:color w:val="000000"/>
          <w:sz w:val="28"/>
        </w:rPr>
        <w:t>
                М.О.   |    |                     |             |
</w:t>
      </w:r>
      <w:r>
        <w:br/>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