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8748" w14:textId="57987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1991-нөмірмен тіркелген "Қазақстан Республикасының аумағында пайдалануға рұқсат етілген фискалдық жады бар бақылау-кассалық машиналарының Мемлекеттік тізілімін бекіту туралы" Қазақстан Республикасының Қаржы министрлігі Салық комитеті Төрағасының 2002 жылғы 20 қыркүйектегі N 727 Бұйрығына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министрлігі Салық комитеті төрағасының 2003 жылғы 21 мамырдағы N 210 бұйрығы. Қазақстан Республикасы Әділет министрлігінде 2003 жылғы 6 маусымда тіркелді. Тіркеу N 2353. Күші жойылды - Қазақстан Республикасы Қаржы министрінің 2008 жылғы 30 желтоқсандағы N 635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ҚР Қаржы министрінің 2008.12.30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-------------------- Бұйрықтан үзінді 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"Салық және бюджетке төленетін басқа да міндетті төлемдер туралы" Қазақстан Республикасы Кодексінің (Салық кодексі)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651-бабына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сәйкес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бұйрықтың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2-қосымшасына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сәйкес Қазақстан Республикасының кейбір нормативтік құқықтық актілерінің күші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Осы бұйрық алғашқы ресми жарияланған күнінен бастап күшіне енеді және 2009 жылдың 1 қаңтарынан бастап туындаған қатынастарға қолданылады.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 Министр                                    Б. Жәмішев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 Қазақстан Республикасы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    Қаржы министрінің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 2008 жылғы 30 желтоқсандағы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     N 635 бұйрығына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         2-қосымша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Республикасының күшi жойылған кейбiр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нормативтік құқықтық актілерінің тiзбесi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........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6. 1991-нөмірмен тіркелген "Қазақстан Республикасының аумағында пайдалануға рұқсат етілген фискалдық жады бар бақылау-кассалық машиналарының Мемлекеттік тізілімін бекіту туралы" Қазақстан Республикасының Қаржы министрлігі Салық комитеті Төрағасының 2002 жылғы 20 қыркүйектегі N 727 Бұйрығына толықтырулар енгізу туралы Қазақстан Республикасы Қаржы министрлігі Салық комитеті төрағасының 2003 ж. 21 мамырдағы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210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 (Қазақстан Республикасының нормативтiк құқықтық актiлерiн мемлекеттiк тiркеу тiзiлiмiнде N 2353 тiркелген, 2003 жылғы 19 шілдедегі N 29 (134) "Официальная газета" газетінде жарияланған).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........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25.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Қазақстан Республикасы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Кодексінің </w:t>
      </w:r>
      <w:r>
        <w:rPr>
          <w:rFonts w:ascii="Times New Roman"/>
          <w:b w:val="false"/>
          <w:i w:val="false"/>
          <w:color w:val="000000"/>
          <w:sz w:val="28"/>
        </w:rPr>
        <w:t>
 (Салық кодексі) 546-бабының 3-тармағына сәйкес, БҰЙЫРАМЫН: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аумағында пайдалануға рұқсат етілген фискалдық жады бар бақылау-кассалық машиналарының Мемлекеттік тізілімін бекіту туралы" Қазақстан Республикасының Қаржы министрлігі Салық комитеті Төрағасының 2002 жылғы 20 қыркүйектегі N 727 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 (2002 жылдың 2 қазанында 1991 нөмірмен тіркелген, "Егемен Қазақстан" газетінің 2003 жылғы 7 қаңтардағы N 4-5 сандарында жарияланған; Қазақстан Республикасының Әділет министрлігінде 2003 жылғы 7 қаңтарда NN 2108, 2109, 2110 нөмірлермен тіркелген Қазақстан Республикасының Қаржы министрлігі Салық комитеті Төрағасының 2002 жылғы 25 желтоқсандағы NN 
</w:t>
      </w:r>
      <w:r>
        <w:rPr>
          <w:rFonts w:ascii="Times New Roman"/>
          <w:b w:val="false"/>
          <w:i w:val="false"/>
          <w:color w:val="000000"/>
          <w:sz w:val="28"/>
        </w:rPr>
        <w:t xml:space="preserve"> 895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902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903 </w:t>
      </w:r>
      <w:r>
        <w:rPr>
          <w:rFonts w:ascii="Times New Roman"/>
          <w:b w:val="false"/>
          <w:i w:val="false"/>
          <w:color w:val="000000"/>
          <w:sz w:val="28"/>
        </w:rPr>
        <w:t>
 және Қазақстан Республикасының Әділет министрлігінде 2003 жылғы 3 сәуірде N 2226 нөмірмен тіркелген 2003 жылғы 27 наурыздағы N 143 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бұйрықтарымен </w:t>
      </w:r>
      <w:r>
        <w:rPr>
          <w:rFonts w:ascii="Times New Roman"/>
          <w:b w:val="false"/>
          <w:i w:val="false"/>
          <w:color w:val="000000"/>
          <w:sz w:val="28"/>
        </w:rPr>
        <w:t>
 енгізілген толықтыруларымен) мынадай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Республикасының аумағында пайдалануға рұқсат етілген фискалдық жады бар бақылау-кассалық машиналарының Мемлекеттік тізілімі мынадай мазмұндағы 74-тармақпен толықтырсын: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"74. ШТРИХ-ФР-Ф-KZ"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Салық бақылауы басқармасы (А.Борамбаева) осы Бұйрықты Қазақстан Республикасының Әділет министрлігіне мемлекеттік тіркеуге жіберсін.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Салық комитеті Төрағасының орынбасары Ә.Б.Базарбаеваға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мемлекеттік тіркеуден өткен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