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eed" w14:textId="b87a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және бәсекелестікті қорғау жөніндегі агенттігі төрағасының кейбір бұйрықтарына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 және бәсекелестікті қорғау жөніндегі агенттігі төрағасының 2003 жылғы 23 мамырдағы N 138-НҚ бұйрығы. Қазақстан Республикасы Әділет министрлігінде 2003 жылғы 9 маусымда тіркелді. Тіркеу N 2357. Күші жойылды - Қазақстан Республикасы Премьер-Министрінің орынбасары - Ұлттық экономика министрінің 2025 жылғы 21 ақпандағы № 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21.02.2025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Yкiметiнiң 1999 жылғы 15 қарашадағы N 1713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Республикасының Табиғи монополияларды реттеу және бәсекелестiктi қорғау жөнiндегi агенттiгi туралы ереженiң 11-тармағының 4) тармақшасына сәйкес,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монополияларды реттеу және бәсекелестiктi қорғау жөнiндегi агенттiгi төрағасының кейбiр бұйрықтарына мынадай өзгертулер мен толықтырулар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Табиғи монополияларды реттеу агенттігі төрағасының 08.05.2013 </w:t>
      </w:r>
      <w:r>
        <w:rPr>
          <w:rFonts w:ascii="Times New Roman"/>
          <w:b w:val="false"/>
          <w:i w:val="false"/>
          <w:color w:val="000000"/>
          <w:sz w:val="28"/>
        </w:rPr>
        <w:t>N 142-НҚ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Табиғи монополияларды реттеу агенттігі төрағасының 08.05.2013 </w:t>
      </w:r>
      <w:r>
        <w:rPr>
          <w:rFonts w:ascii="Times New Roman"/>
          <w:b w:val="false"/>
          <w:i w:val="false"/>
          <w:color w:val="000000"/>
          <w:sz w:val="28"/>
        </w:rPr>
        <w:t>N 142-НҚ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монополияларды реттеу және бәсекелестiктi қорғау жөнiндегі агенттiгiнiң Энергетика секторын реттеу жөнiндегі департаментi (С.П.Григорьева) осы бұйрықты Қазақстан Республикасының Әдiлет министрлiгiнде заңнамада белгiленген тәртiппен мемлекеттiк тiркеудi қамтамасыз етсiн.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Табиғи монополияларды реттеу және бәсекелестiктi қорғау жөнiндегi агенттiгiнiң Әкiмшiлiк жұмысы департаменті (A.T.Шабдарбаев) осы бұйрық Қазақстан Республикасының Әдiлет министрлiгінде мемлекеттiк тiркеуден өткеннен кейiн: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белгіленген тәртiппен ресми бұқаралық ақпарат құралдарында жариялауды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Табиғи монополияларды реттеу және бәсекелестікті қорғау жөнiндегi агенттiгiнiң құрылымдық бөлімшелерінiң және аумақтық органдарының назарына жеткiзсiн.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Табиғи монополияларды реттеу және бәсекелестiктi қорғау жөнiндегi агенттігі төрағасының бiрiншi орынбасары Б.Ә.Сағынтаевқа жүктелсін.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жарияланған күнiнен бастап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138-НҚ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1-кесте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Қызметтердің (тауарлардың, жұмыстардың) көлемдері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Табиғи монополияларды реттеу агенттігі төрағасының 08.05.2013 </w:t>
      </w:r>
      <w:r>
        <w:rPr>
          <w:rFonts w:ascii="Times New Roman"/>
          <w:b w:val="false"/>
          <w:i w:val="false"/>
          <w:color w:val="000000"/>
          <w:sz w:val="28"/>
        </w:rPr>
        <w:t>N 142-НҚ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