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91b" w14:textId="f754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2003 жылғы 2 маусымдағы N 221 бұйрығы. Қазақстан Республикасы Әділет министрлігінде 2003 жылғы 26 маусымда тіркелді. Тіркеу N 2380.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Қазақстан Республикасының Қаржы министрлігі Салық комитеті төрағасының 2003 жылғы 2 маусымдағы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2380 тiркелген, 2004 жылғы 17 қаңтардағы N 3 (160) "Официальная газета" газетінде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546-бабының 3-тармағына сәйкес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(2002 жылдың 2 қазанында 1991 нөмірмен тіркелген, "Егемен Қазақстан" газетінің 2003 жылғы 7 қаңтардағы N 4-5 сандарында жарияланған; Қазақстан Республикасының Әділет министрлігінде 2003 жылғы 7 қаңтарда NN 2108, 2109, 2110 нөмірлермен тіркелген Қазақстан Республикасының Қаржы министрлігі Салық комитеті Төрағасының 2002 жылғы 25 желтоқсандағы NN 895, 902, 903 және Қазақстан Республикасының Әділет министрлігінде 2003 жылғы 3 сәуірде N 2226 нөмірмен тіркелген 2003 жылғы 27 наурыздағы N 143 бұйрықтарымен енгізілген толықтыруларымен) мынадай толықтырулар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75-78 тармақтармен толықтырсын: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"75. ШТРИХ-МИКРО-KZ Ф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СПАРК-617 ТФ 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ПРИМ-07Ф 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ЭЛИТ-МИКРО KZ".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 әдістеме басқармасы (А.М. Қыпшақов) осы Бұйрықты Қазақстан Республикасының Әділет министрлігіне мемлекеттік тіркеуге жіберсін.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Салық комитеті Төрағасының орынбасары Ә.Б. Базарбаеваға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