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3c43" w14:textId="6e73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министрлігінде N 1174 болып тіркелген "Мемлекеттік қазыналық кәсіпорындар шығыстарының сметаларын жасау жөніндегі Нұсқаулықты бекiту туралы" Қазақстан Республикасы Қаржы министрінің 2000 жылғы 24 мамырдағы N 248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2003 жылғы 9 маусымдағы N 229 бұйрығы. Қазақстан Республикасы Әділет министрлігінде 2003 жылғы 3 шілдеде тіркелді. Тіркеу N 2388.
Күші жойылды - Қазақстан Республикасы Қаржы министрінің 2006 жылғы 7 шілдедегі N 242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7 шілдедегі N 242 бұйрығынан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бұйрықтың қосымшасына сәйкес Қазақстан Республикасы Қаржы министрлiгi кейбiр бұйрықтарының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Мемлекеттiк бюджеттiң атқарылуын талдау және әдiснамасы департаментi (А.Н.Қалиева) бiр апта мерзiмде осы бұйрықты Қазақстан Республикасы Әдiлет министрлiгiне жiберсiн.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бұйрықтың орындалуын бақылау Қаржы вице-министрi Ә.А. Смайыловқа жүктелсiн.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қол қойылған күнiнен бастап қолданысқа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министрiнiң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7 шілдедегі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242 бұйрығына қосымша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министрiнiң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жойылған кейбiр бұйрықтарының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"Мемлекеттiк қазыналық кәсiпорындар шығыстарының сметаларын жасау жөнiндегi нұсқаулықты бекiту туралы" Қазақстан Республикасы Қаржы министрiнiң 2000 жылғы 24 мамырдағы N 248 бұйрығына өзгерiстер мен толықтырулар енгiзу туралы" Қазақстан Республикасы Қаржы министрiнiң 2003 жылғы 9 маусымдағы N 229 бұйрығы (Нормативтiк құқықтық кесiмдердiң мемлекеттiк тiркеу тiзiлiмiнде N 2388 тiркелген);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 кәсіпорын туралы" 1995 жылғы 19 маусымдағы N 2335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министрлігінде N 1174 болып тіркелген "Мемлекеттік қазыналық кәсіпорындар шығыстарының сметаларын жасау жөніндегі Нұсқаулықты бекiту туралы" Қазақстан Республикасы Қаржы министрінің 2000 жылғы 24 мамырдағы N 248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Қаржы министрінің: 1478 болып тіркелген - 2001 жылғы 11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, 2239 болып тіркелген - 2003 жылғы 19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 бұйрықтарымен өзгерістер енгізілген)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преамбулада "Мемлекеттік тапсырысты орындау шеңберінде қазыналық кәсіпорындарымен жасалатын азаматтық-құқықтық мәмілелерді тіркеудің Ережесін бекіту туралы" Қазақстан Республикасы Үкіметінің 11 мамыр 2000 жылғы N 702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" деген сөздер "Қазақстан Республикасы Президентінің заң күші бар "Мемлекет кәсіпорын туралы" 1995 жылғы 19 маусымдағы N 2335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Мемлекеттiк қазыналық кәсiпорындар шығыстарының сметаларын жасау жөнiндегi нұсқаулыққа: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"(табыс" деген сөз "(жеке табыс" деген сөздерге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"табыс" деген сөздің алды "жеке"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тұлғалардан алынатын"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 мынадай мазмұндағы 8-1, 8-2-тармақшалармен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150 жол бойынша 5-10 бағандарда денсаулық сақтау мемлекеттік қазыналық кәсіпорындардың шығыстарын қоспағанда, мемлекеттік қазыналық кәсіпорындардың шығыстары көрсетіледі";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230 жол бойынша 5-10 бағандарда денсаулық сақтау мемлекеттік қазыналық кәсіпорындардың шығыстарын қоспағанда, мемлекеттік қазыналық кәсіпорындардың шығыстары көрсетіледі";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 екінші абзацынан кейін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"Кәсiпорынның кiрiстерi: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қызметтерін көрсеткен;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косметологиялықты қоспағанда, медициналық (ветеринарлық) қызметтерді көрсеткен;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шоу-бизнес саласындағы қызметтерді қоспағанда, театр-концерт қызметін жүзеге асырған жағдайларда ұлғайғанда;";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16-тармақта көзделген жағдайлардан басқа, бекiтiлген сметамен салыстырғанда Кәсiпорын кiрiстерi ұлғайған жағдайда шығыстардың сметаларын нақтылау жүргiзiлмейдi.";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"Бұл ретте, 16-тармақта көрсетілген Кәсiпорын кiрiстерi ұлғайған жағдайда шығыстардың сметаларын нақтылау жылына бір реттен артық емес жүзеге асырылады.";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Бұйрыққа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жолдың 090 коды бойынша "заңды тұлғадан табыс салығы" деген сөздер "корпоративтік табыс салығы" деген сөздерге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