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c1bf" w14:textId="206c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Дәрігерлік лауазымдар мен мамандықтардың номенклатурасын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2003 жылғы 19 маусымдағы N 458 бұйрығы. Қазақстан Республикасы Әділет министрлігінде 2003 жылғы 4 шілдеде тіркелді. Тіркеу N 2391. Бұйрықтың күші жойылды - ҚР Денсалық сақтау министрінің 2007 жылғы 12 ақпандағы N 97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Ескерту: Бұйрықтың күші жойылды - ҚР Денсалық сақтау министрінің 2007 жылғы 12 ақпандағы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(қолданысқа енгізілу тәртібін 6-тармақтан 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жүйесі туралы" Қазақстан Республикасының 2003 жылғы 4 маусымдағы 430-ІІ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7-бабын орындау үшін және денсаулық сақтау жүйесі қызметкерлерінің мамандықтары мен лауазымдарын есепке алуды, дайындауды, регламенттеуді реттеу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Қоса беріліп отырған дәрігерлік лауазымдар мен мамандықтардың номенклатурасы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Осы бұйрықтың орындалуын өзім бақылаймын.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Осы бұйрық Қазақстан Республикасының Әділет министрлігінде тіркелген сәтінен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"Дәрігерлік лауазымдар мен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мамандықтардың номенклатурасын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19 маусымдағы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458 бұйрығымен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Дәрігерлік лауазымдар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номенклатурасын бекіту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Бөлімге өзгерту, толықтырулар енгізілді - ҚР Денсаулық сақтау министрлігінің 2005 жылғы 10 қаңтардағы N 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Бас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Бас директор, директор, менеджер, басқарушы, жетекші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Меңгеруші (бөлім, бөлімше, зертхана, кабинет, виварий және т.б.)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Бас директордың орынбасары, директордың орынбасары, бас дәрігердің орынбасары, бастықтың орынбасары, директордың, менеджердің, басқарушының, басшының, меңгерушінің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АДА медициналық бөлім жөніндегі аға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Дәрігер-тағылымдамашы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Дәрігер-акушер-гинеколог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Дәрігер-акушер-гинеколог-эндокринолог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Балалар дәрігер-гинекологы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Дәрігер-аллерголог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Балалар дәрігер-аллергологы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Дәрігер-анестезиолог-реаниматолог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Балалар дәрігер-анестезиолог-реаниматологы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Дәрігер-андролог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Дәрігер-бактериолог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Дәрігер-валеолог (ФЗОЖ-ды қоса)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Дәрігер-вирусолог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Дәрігер-гастроэнтеролог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Балалар дәрігер-гастроэнтерологы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Дәрігер-гематолог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Балалар дәрігер-гематологы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Дәрігер-генетик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Гипербариялық оттектеу жөніндегі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Дәрігер-дерматовенеролог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Балалар дәрігер-дерматовенерологы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Дәрігер-диетолог (емдік тағамы)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Балалар дәрігер-диетологы (емдік тағамы)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 Дәрігер-инфекционист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Балалар дәрігер-инфекционисі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Дәрігер-иммунолог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32. Балалар дәрігер-иммунологы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33. Дәрігер-кардиолог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34. Дәрігер-кардиоревматолог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35. Балалар дәрігер-кардиоревматологы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36. Дәрігер-камбустиолог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37. Балалар дәрігер-камбустиологы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38. Дәрігер-киберентик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39. Дәрігер-дерматокосметолог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40. Дәрігер-зертханашы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41. Дәрігер-зертханашы-генетик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42. Дәрігер-зертханашы-цитолог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43. Дәрігер-лепролог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44. Емдеу денешынықтыру жөніндегі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45. Емдеу денешынықтыру жөніндегі балалар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46. Сәулелік диагностика дәрігері (рентгенолог-дәрігері, дәрігер-радиолог, дыбыстық диагностика дәрігері, компьютерлік және магнитті-резонанстық томография және рентгенохирургия жөніндегі маман)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47. Дәрігер-маммолог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48. Дәрігер-нарколог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49. Жасөспірімдер дәрігер-наркологы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50. Дәрігер-невропатолог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51. Балалар дәрігер-невропатологы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52. Дәрігер-неонатолог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53. Дәрігер-нефролог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54. Гемодиализ бөлімшесінің дәрігер-нефрологы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55. Балалар дәрігер-нефрологы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56. Гемодиализ бөлімшесінің балалар дәрігер-нефрологы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57. Дәрігер-онколог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58. Балалар дәрігер-онкологы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59. Дәрігер-онколог-гинеколог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60. Дәрігер-онколог-хирург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61. Дәрігер-оториноларинголог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62. Балалар дәрігер-оториноларингологы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63. Дәрігер-сурдолог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64. Балалар дәрігер-сурдологы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65. Дәрігер-сурдолог-протезист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66. Дәрігер-офтальмолог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67. Балалар дәрігер-офтальмологы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68. Дәрігер-офтальмолог-протезист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69. Дәрігер-патологоанатом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70. Балалар дәрігер-патологоанатомы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71. Дәрігер-патоморфолог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72. Дәрігер-профпатолог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73. Педиатр-дәрігер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74. Дәрігер-проктолог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75. Протездеуші-дәрігер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76. Балалар протездеуші-дәрігері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77. Дәрігер-психиатр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78. Балалар дәрігер-психиатры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79. Дәрігер-психотерапевт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80. Балалар дәрігер-психотерапевті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81. Дәрігер-пульмонолог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82. Балалар дәрігер-пульмонологы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83. Дәрігер-ревматолог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84. Балалар дәрігер-ревматологы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85. Дәрігер-сексопатолог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86. Балалар мен жасөспірімдер гигиенасы жөніндегі санитарлық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87. Тамақ санитарлық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88. Еңбек гигиенасы жасөспірімдер санитарлық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89. Жалпы гигиена жасөспірімдер санитарлық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90. Коммуникалдық гигиена жасөспірімдер санитарлық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91. Радиациялық гигиена жасөспірімдер санитарлық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92. Пестицидтар мен улы химикаттарды бақылау жөніндегі санитарлық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93. Санитарлық-ағарту жұмыстары жөніндегі санитарлық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94. Әлеуметтік гигиена және денсаулық сақтауды ұйымдастыру жөніндегі дәрігер (дәрігер-статист, дәрігер-әдіскер, денсаулық сақтауды ұйымдастырушы-дәрігер)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95. Денсаулық сақтаудың санитарлық-эпидемиологиялық қызметін ұйымдастырушы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96. Стоматолог-дәрігер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97. Балалар стоматолог-дәрігері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98. Стоматолог-ортопед-дәрігер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99. Стоматолог-ортодонт -дәрігер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100. Стоматолог-хирург-дәрігер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101. Балалар стоматолог-хирург-дәрігері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102. Стоматолог-терапевт-дәрігер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103. Балалар стоматолог-терапевт-дәрігері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104. Дәрігер-жақ сүйек-бет хирургі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105. Балалар жақ сүйек-бет хирург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106. Жалпы сараптаулық зерттеу сот-медициналық сараптаушысы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107. Сот-медициналық сараптаушы-биолог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108. Сот-медициналық сараптаушы-гистолог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109. Сот-медициналық сараптаушы-химик-токсиколог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110. Сот-психиатрлық сараптау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111. ТЖ жөніндегі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112. Дәрігер-терапевт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113. Жасөспірімдер дәрігер-терапевті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114. Дәрігер-токсиколог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115. Балалар дәрігер-токсикологы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116. Дәрігер-травматолог-ортопед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117. Балалар дәрігер-травматолог-ортопеді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118. Дәрігер-трансплантолог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119. Балалар дәрігер-трансплантологы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120. Дәрігер-уролог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121. Балалар дәрігер-урологы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122. Дәрігер-физиотерапевт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123. Балалар дәрігер-физиотерапевті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124. Дәрігер-фтизиатр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125. Балалар дәрігер-фтизиатры (фтизиопедиатр)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126. Дәрігер-фитотерапевт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127. Дәрігер-хирург (жалпы, торакльды, абдоминальды, дәрігер-нейрохирург, дәрігер-ангиохирург, дәрігер-кардиохирург, эндокринологиялық, дәрігер-микрохирург, пластикалық, эндоскопиялық дәрігер)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128. Балалар дәрігер-хирургі (жалпы, торакльды, абдоминальды, дәрігер-нейрохирург, дәрігер-ангиохирург, дәрігер-кардиохирург, эндокринологиялық, дәрігер-микрохирург, пластикалық, эндоскопиялық дәрігер)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129. Дәрігер-эндокринолог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130. Балалар дәрігер-эндокринологы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131. Дәрігер-эндоскопист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132. Балалар дәрігер-эндоскописті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133. Дәрігер-эпидемиолог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134. Дәрігер-дезинфекционист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135. Дәрігер-паразитолог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136. Дәрігер-радиолог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137. Жедел және кезек күттірмейтін медициналық көмек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138. Жедел және кезек күттірмейтін медициналық көмек педиатр-дәрігері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139. Функционалдық диагностика жөніндегі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140. Экстракорпоралдық детоксикация жөніндегі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141. Экстракорпоралдық детоксикация жөніндегі балалар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142. Спорттық медицина жөніндегі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143. Дәрігер-сарапшы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144. Дәрігер-сарапшы-хирург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145. Дәрігер-сарапшы-терапевт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146. Дәрігер-сарапшы-психиатр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147. Балалар дәрігер-сарапшы-психиатры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148. Дәрігер-сарапшы-нарколог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149. Қан қызметінің дәрігері-зертханашы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150. Дәрігер-трансфузиолог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151. Жалпы практикадағы/отбасылық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152. Дәрігер-рефлексотерапевт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153. Мануалдық терапия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154. Дәрігер-су-джок-терапевт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155. Дәрігер-геронтолог (гариатр)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156. Дәрігер клиникалық фармаколог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157. Дәрігер-гомеопат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158. Дәрігер-гирудотерапевт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159. Медициналық психолог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160. Сот-наркологиялық сарапшы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161. Әуе және ғарыш медицинасы жөніндегі дәрігер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Дәрігерлік мамандықтардың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номенклатурасын бекіту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Бөлімге толықтырулар енгізілді - ҚР Денсаулық сақтау министрлігінің 2005 жылғы 10 қаңтардағы N 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Дәрігер-акушер-гинеколог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Дәрігер-акушер-гинеколог-эндокринолог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Балалар дәрігер-гинекологы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Дәрігер-аллерголог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Балалар дәрігер-аллергологы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Дәрігер-анестезиолог-реаниматолог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Балалар дәрігер-анестезиолог-реаниматологы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Дәрігер-андролог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Дәрігер-бактериолог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Дәрігер-валеолог (ФЗОЖ-ды қоса)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Дәрігер-вирусолог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Дәрігер-гастроэнтеролог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Балалар дәрігер-гастроэнтерологы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Дәрігер-гематолог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Балалар дәрігер-гематологы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Дәрігер-генетик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Гипербариялық оттектеу жөніндегі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Дәрігер-дерматовенеролог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Балалар дәрігер-дерматовенерологы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Дәрігер-диетолог (емдік тағамы)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Балалар дәрігер-диетологы (емдік тағамы)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Дәрігер-инфекционист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Балалар дәрігер-инфекционисі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Дәрігер-иммунолог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Балалар дәрігер-иммунологы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Дәрігер-кардиолог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Дәрігер-кардиоревматолог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Балалар дәрігер-кардиоревматологы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 Дәрігер-камбустиолог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Балалар дәрігер-камбустиологы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Дәрігер-киберентик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32. Дәрігер-дерматокосметолог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33. Дәрігер-зертханашы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34. Дәрігер-зертханашы-генетик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35. Дәрігер-зертханашы-цитолог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36. Дәрігер-лепролог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37. Емдеу денешынықтыру жөніндегі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38. Емдеу денешынықтыру жөніндегі балалар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39. Сәулелік диагностика дәрігері (рентгенолог-дәрігері, дәрігер-радиолог, дыбыстық диагностика дәрігері, компьютерлік және магнитті-резонанстық томография және рентгенохирургия жөніндегі маман)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40. Дәрігер-маммолог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41. Дәрігер-нарколог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42. Жасөспірімдер дәрігер-наркологы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43. Дәрігер-невропатолог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44. Балалар дәрігер-невропатологы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45. Дәрігер-неонатолог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46. Дәрігер-нефролог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47. Балалар дәрігер-нефрологы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48. Дәрігер-онколог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49. Балалар дәрігер-онкологы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50. Дәрігер-онколог-гинеколог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51. Дәрігер-онколог-хирург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52. Дәрігер-оториноларинголог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53. Балалар дәрігер-оториноларинголог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54. Дәрігер-сурдолог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55. Балалар дәрігер-сурдолог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56. Дәрігер-сурдолог-протезист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57. Дәрігер-офтальмолог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58. Балалар дәрігер-офтальмологы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59. Дәрігер-офтальмолог-протезист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60. Дәрігер-патологоанатом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61. Балалар дәрігер-патологоанатом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62. Дәрігер-профпатолог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63. Педиатр-дәрігер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64. Дәрігер-проктолог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65. Протездеуші-дәрігер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66. Балалар протездеуші-дәрігері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67. Дәрігер-психиатр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68. Балалар дәрігер-психиатры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69. Дәрігер-психотерапевт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70. Балалар дәрігер-психотерапевті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71. Дәрігер-пульмонолог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72. Балалар дәрігер-пульмонологы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73. Дәрігер-ревматолог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74. Балалар дәрігер-ревматологы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75. Дәрігер-сексопатолог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76. Балалар мен жасөспірімдер гигиенасы жөніндегі санитарлық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77. Тамақ гигиенасы жөніндегі санитарлық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78. Еңбек гигиенасы санитарлық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79. Жалпы гигиена жөніндегі санитарлық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80. Коммуникалдық гигиена жөніндегі санитарлық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81. Радиациялық гигиена жөніндегі санитарлық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82. Гигиенашы дәрігер, эпидемиолог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83. Әлеуметтік гигиена және денсаулық сақтауды ұйымдастыру жөніндегі дәрігер (дәрігер-статист, дәрігер-әдіскер, денсаулық сақтауды ұйымдастырушы дәрігер)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84. Санитарлық-эпидемиологиялық қызметтің денсаулық сақтау ұйымдастырушы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85. Стоматолог-дәрігер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86. Балалар стоматолог-дәрігері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87. Стоматолог-ортодонт-дәрігер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88. Стоматолог-ортопед-дәрігер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89. Стоматолог-хирург-дәрігер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90. Балалар стоматолог-хирург-дәрігері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91. Стоматолог-терапевт-дәрігер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92. Балалар стоматолог-терапевт-дәрігері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93. Дәрігер-жақ сүйек-бет хирургі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94. Балалар-жақ сүйек-бет хирург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95. Жалпы сараптау зерттеу сот-медициналық сараптау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96. Дәрігер-сот медициналық сараптаушы-биолог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97. Дәрігер-сот медициналық сараптаушы-гистолог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98. Дәрігер-сот медициналық сараптаушы-химик-токсиколог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99. Сот-психиатриялық сараптау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100. ТЖ жөніндегі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101. Дәрігер-терапевт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102. Жасөспірімдер дәрігер-терапевті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103. Дәрігер-токсиколог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104. Балалар дәрігер-токсикологы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105. Дәрігер-травматолог-ортопед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106. Балалар дәрігер-травматолог-ортопед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107. Дәрігер-трансплантолог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108. Балалар дәрігер-трансплантологы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109. Дәрігер-уролог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110. Балалар дәрігер-урологы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111. Дәрігер-физиотерапевт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112. Балалар дәрігер-физиотерапевті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113. Дәрігер-фтизиатр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114. Балалар дәрігер-фтизиатры (фтизиопедиатр)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115. Дәрігер-фитотерапевт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116. Дәрігер-хирург (жалпы, торакльды, абдоминальды, дәрігер-нейрохирург, дәрігер-ангиохирург, дәрігер-кардиохирург, эндокринологиялық, дәрігер-микрохирург, пластикалық, эндоскопиялық дәрігер)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117. Балалар дәрігер-хирургі (жалпы, торакльды, абдоминальды, дәрігер-нейрохирург, дәрігер-ангиохирург, дәрігер-кардиохирург, эндокринологиялық, дәрігер-микрохирург, пластикалық, эндоскопиялық дәрігер)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118. Дәрігер-эндокринолог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119. Балалар дәрігер-эндокринологы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120. Дәрігер-эндоскопист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121. Балалар дәрігер-эндоскописті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122. Дәрігер-эпидемиолог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123. Дәрігер-дезинфекционист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124. Дәрігер-паразитолог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125. Жедел және кезек күттірмейтін медициналық көмек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126. Жедел және кезек күттірмейтін медициналық көмек педиатр-дәрігері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127. Функционалдық диагностика жөніндегі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128. Экстракорпоралдық детоксикация жөніндегі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129. Экстракорпоралдық детоксикация жөніндегі балалар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130. Спорттық медицина жөніндегі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131. Дәрігер-трансфузиолог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132. Жалпы практикадағы/отбасылық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133. Дәрігер-рефлексотерапевт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134. Мануалдық терапия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135. Дәрігер-су-джок-терапевт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136. Дәрігер-геронтолог (гариатр)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137. Дәрігер-клиникалық фармаколог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138. Дәрігер-гомеопат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139. Дәрігер-гирудотерапевт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140. Медициналық психолог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141. Денсаулық сақтау менеджер-дәрігері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142. Сот-наркологиялық сарапшы дәрігер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143. Әуе және ғарыш медицинасы жөніндегі дәрігер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