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1360" w14:textId="bf11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активтерiн инвестициялық басқаруды жүзеге асыратын заңды тұлғалардың есеп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29 мамырдағы N 179 қаулысы. Қазақстан Республикасы Әділет министрлігінде 2003 жылғы 7 шілдеде тіркелді. Тіркеу N 2394. Күші жойылды - ҚР Ұлттық Банкі Басқармасының 2004 жылғы 15 желтоқсандағы N 173 қаулысымен.(V043381)</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сәйкес, зейнетақы активтерiн инвестициялық басқаруды жүзеге асыратын заңды тұлғалар қызметiнiң айқындылығы мен тиiмдiлiк дәрежесiн арттыру мақсатында, сондай-ақ жинақтаушы зейнетақы қорларының салымшылары мен алушыларының құқықтарын және заңмен қорғалатын мүдделерiн қорғау мақсатында Қазақстан Республикасы Ұлттық Банкiнiң Басқармасы қаулы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өзгеріс енгізілді - ҚР Ұлттық Банкі Төрағасының 2004 жылғы 24 мамырдағы N 77, ҚР Қаржы нарығын және қаржы ұйымдарын реттеу мен қадағалау жөніндегі агенттігі Төрағасының 2004 жылғы 24 мамырдағы N 145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Зейнетақы активтерiн инвестициялық басқаруды жүзеге асыратын заңды тұлғалардың есеп беру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күшiне енген күннен бастап Қазақстан Республикасының Бағалы қағаздар жөнiндегi ұлттық комиссиясы Директоратының "Зейнетақы активтерiн инвестициялық басқару жөнiндегi қызметтi жүзеге асыратын ұйымдардың есеп берушiлiгi туралы" 2000 жылғы 23 қазандағы N 697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нормативтiк құқықтық актiлерiн мемлекеттiк тiркеу тiзiлiмiнде N 1307 тiркелген, "Қазақстанның бағалы қағаздар рыногы" журналында 2000 жылғы желтоқсанда жарияланған, N 12)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қадағалау департаментi (Бахмутова Е.Л.):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Қазақстан Республикасының Ұлттық Банкi орталық аппаратының барлық мүдделi бөлiмшелерiне, зейнетақы активтерiн инвестициялық басқаруды жүзеге асыратын ұйымдарға, жинақтаушы зейнетақы қорларына, "Активтерді басқарушылар қауымдастығы" қауымдастық нысанындағы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 Сәйденовке жүктелсін.
</w:t>
      </w:r>
    </w:p>
    <w:p>
      <w:pPr>
        <w:spacing w:after="0"/>
        <w:ind w:left="0"/>
        <w:jc w:val="both"/>
      </w:pPr>
      <w:r>
        <w:rPr>
          <w:rFonts w:ascii="Times New Roman"/>
          <w:b w:val="false"/>
          <w:i w:val="false"/>
          <w:color w:val="000000"/>
          <w:sz w:val="28"/>
        </w:rPr>
        <w:t>
      5.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"Зейнетақы активтерiн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заңды    
</w:t>
      </w:r>
      <w:r>
        <w:br/>
      </w:r>
      <w:r>
        <w:rPr>
          <w:rFonts w:ascii="Times New Roman"/>
          <w:b w:val="false"/>
          <w:i w:val="false"/>
          <w:color w:val="000000"/>
          <w:sz w:val="28"/>
        </w:rPr>
        <w:t>
тұлғалардың есеп беру    
</w:t>
      </w:r>
      <w:r>
        <w:br/>
      </w:r>
      <w:r>
        <w:rPr>
          <w:rFonts w:ascii="Times New Roman"/>
          <w:b w:val="false"/>
          <w:i w:val="false"/>
          <w:color w:val="000000"/>
          <w:sz w:val="28"/>
        </w:rPr>
        <w:t>
ережесiн бекiту туралы"   
</w:t>
      </w:r>
      <w:r>
        <w:br/>
      </w:r>
      <w:r>
        <w:rPr>
          <w:rFonts w:ascii="Times New Roman"/>
          <w:b w:val="false"/>
          <w:i w:val="false"/>
          <w:color w:val="000000"/>
          <w:sz w:val="28"/>
        </w:rPr>
        <w:t>
2003 жылғы 29 мамырдағы   
</w:t>
      </w:r>
      <w:r>
        <w:br/>
      </w:r>
      <w:r>
        <w:rPr>
          <w:rFonts w:ascii="Times New Roman"/>
          <w:b w:val="false"/>
          <w:i w:val="false"/>
          <w:color w:val="000000"/>
          <w:sz w:val="28"/>
        </w:rPr>
        <w:t>
N 179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активтерiн инвестициялық басқаруды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заңды тұлғалардың есеп беру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Ереже 
</w:t>
      </w:r>
      <w:r>
        <w:rPr>
          <w:rFonts w:ascii="Times New Roman"/>
          <w:b w:val="false"/>
          <w:i w:val="false"/>
          <w:color w:val="000000"/>
          <w:sz w:val="28"/>
        </w:rPr>
        <w:t xml:space="preserve"> "Қазақстан Республикасының Ұлттық Банкi туралы" </w:t>
      </w:r>
      <w:r>
        <w:rPr>
          <w:rFonts w:ascii="Times New Roman"/>
          <w:b w:val="false"/>
          <w:i w:val="false"/>
          <w:color w:val="000000"/>
          <w:sz w:val="28"/>
        </w:rPr>
        <w:t>
, 
</w:t>
      </w:r>
      <w:r>
        <w:rPr>
          <w:rFonts w:ascii="Times New Roman"/>
          <w:b w:val="false"/>
          <w:i w:val="false"/>
          <w:color w:val="000000"/>
          <w:sz w:val="28"/>
        </w:rPr>
        <w:t xml:space="preserve"> "Қазақстан Республикасында зейнетақымен қамсыздандыру туралы" </w:t>
      </w:r>
      <w:r>
        <w:rPr>
          <w:rFonts w:ascii="Times New Roman"/>
          <w:b w:val="false"/>
          <w:i w:val="false"/>
          <w:color w:val="000000"/>
          <w:sz w:val="28"/>
        </w:rPr>
        <w:t>
,  
</w:t>
      </w:r>
      <w:r>
        <w:rPr>
          <w:rFonts w:ascii="Times New Roman"/>
          <w:b w:val="false"/>
          <w:i w:val="false"/>
          <w:color w:val="000000"/>
          <w:sz w:val="28"/>
        </w:rPr>
        <w:t xml:space="preserve"> "Қаржы рыногын және қаржы ұйымдарын мемлекеттiк реттеу мен қадағалау туралы" </w:t>
      </w:r>
      <w:r>
        <w:rPr>
          <w:rFonts w:ascii="Times New Roman"/>
          <w:b w:val="false"/>
          <w:i w:val="false"/>
          <w:color w:val="000000"/>
          <w:sz w:val="28"/>
        </w:rPr>
        <w:t>
Қазақстан Республикасының Заңдарына сәйкес әзiрлендi және зейнетақы активтерiн инвестициялық басқаруды жүзеге асыратын заңды тұлғалардың есеп бepу тәртiбi мен мерзiмiн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өзгеріс енгізілді - ҚР Ұлттық Банкі Төрағасының 2004 жылғы 24 мамырдағы N 77, ҚР Қаржы нарығын және қаржы ұйымдарын реттеу мен қадағалау жөніндегі агенттігі Төрағасының 2004 жылғы 24 мамырдағы N 145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Осы Ережеде пайдаланылатын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Зейнетақы активтерiн инвестициялық басқаруды жүзеге асыратын заңды тұлға - жинақтаушы зейнетақы қорларының зейнетақы активтерiн инвестициялық басқаруды жүзеге асыратын ұйым немесе зейнетақы активтерiн инвестициялық басқаруды дербес жүзеге асыратын жинақтаушы зейнетақы қоры.
</w:t>
      </w:r>
    </w:p>
    <w:p>
      <w:pPr>
        <w:spacing w:after="0"/>
        <w:ind w:left="0"/>
        <w:jc w:val="both"/>
      </w:pPr>
      <w:r>
        <w:rPr>
          <w:rFonts w:ascii="Times New Roman"/>
          <w:b w:val="false"/>
          <w:i w:val="false"/>
          <w:color w:val="000000"/>
          <w:sz w:val="28"/>
        </w:rPr>
        <w:t>
</w:t>
      </w:r>
      <w:r>
        <w:rPr>
          <w:rFonts w:ascii="Times New Roman"/>
          <w:b w:val="false"/>
          <w:i w:val="false"/>
          <w:color w:val="000000"/>
          <w:sz w:val="28"/>
        </w:rPr>
        <w:t>
      2. Жинақтаушы зейнетақы қоры - зейнетақы жарналарын тарту және зейнетақы төлемдерiн жүзеге асыру жөнiндегі қызметтi, сондай-ақ Қазақстан Республикасының заңдарында белгіленген тәртiппен зейнетақы активтерiн инвестициялық басқаруды жүзеге асыратын заңды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3. Уәкiлеттi орган - қаржы рыногын және қаржы ұйымдарын реттеу мен қадағалауды жүзеге асыратын мемлекеттiк орган.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ҚР Ұлттық Банкі Төрағасының 2004 жылғы 24 мамырдағы N 77, ҚР Қаржы нарығын және қаржы ұйымдарын реттеу мен қадағалау жөніндегі агенттігі Төрағасының 2004 жылғы 24 мамырдағы N 145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Есептi жасау және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Зейнетақы активтерін инвестициялық басқаруды жүзеге асыратын заңды тұлға уәкiлеттi органға:
</w:t>
      </w:r>
      <w:r>
        <w:br/>
      </w:r>
      <w:r>
        <w:rPr>
          <w:rFonts w:ascii="Times New Roman"/>
          <w:b w:val="false"/>
          <w:i w:val="false"/>
          <w:color w:val="000000"/>
          <w:sz w:val="28"/>
        </w:rPr>
        <w:t>
      1) апта сайын ағымдағы аптаның бейсенбi күнi Астана қаласының уақытымен 16.00-ден кешiктiрмей өткен аптаның сейсенбiсiнен бастап ағымдағы аптаның дүйсенбiсiн қоса алғандағы кезең үшiн мынадай есептердi:
</w:t>
      </w:r>
      <w:r>
        <w:br/>
      </w:r>
      <w:r>
        <w:rPr>
          <w:rFonts w:ascii="Times New Roman"/>
          <w:b w:val="false"/>
          <w:i w:val="false"/>
          <w:color w:val="000000"/>
          <w:sz w:val="28"/>
        </w:rPr>
        <w:t>
      осы Ереженiң 1-қосымшасына сәйкес есептi кезеңнiң әрбiр жеке күнтiзбелiк күнiнiң соңындағы жағдай бойынша зейнетақы активтерiнiң құны туралы анықтама (зейнетақы активтерiн инвестициялық басқаруды жүзеге асыратын ұйымдар үшiн - зейнетақы активтерi инвестициялық басқарудағы әрбiр жинақтаушы зейнетақы қоры бөлiгiнде);
</w:t>
      </w:r>
      <w:r>
        <w:br/>
      </w:r>
      <w:r>
        <w:rPr>
          <w:rFonts w:ascii="Times New Roman"/>
          <w:b w:val="false"/>
          <w:i w:val="false"/>
          <w:color w:val="000000"/>
          <w:sz w:val="28"/>
        </w:rPr>
        <w:t>
      осы Ереженiң 2-қосымшасына сәйкес есептi кезеңнiң соңғы жұмыс күнiнiң соңындағы жағдай бойынша зейнетақы активтерiнiң құрылымы туралы есеп (зейнетақы активтерiн инвестициялық басқаруды жүзеге асыратын ұйымдар үшiн - зейнетақы активтерi инвестициялық басқарудағы әрбiр жинақтаушы зейнетақы қоры бөлiгiнде);
</w:t>
      </w:r>
      <w:r>
        <w:br/>
      </w:r>
      <w:r>
        <w:rPr>
          <w:rFonts w:ascii="Times New Roman"/>
          <w:b w:val="false"/>
          <w:i w:val="false"/>
          <w:color w:val="000000"/>
          <w:sz w:val="28"/>
        </w:rPr>
        <w:t>
      2) осы Ереженiң 3 және 4-қосымшаларына сәйкес апта сайын аптаның бiрiншi жұмыс күнi Астана қаласының уақытымен 16.00-ден кешiктiрмей зейнетақы активтерiн (зейнетақы активтерiн инвестициялық басқаруды жүзеге асыратын ұйымдар үшiн - зейнетақы активтерi инвестициялық басқарудағы әрбiр жинақтаушы зейнетақы қоры бөлiгiнде) және меншiктi активтердi инвестициялау бойынша жасалған мәмiлелер туралы есептi өткен аптаның әрбiр жеке жұмыс күнi үшiн;
</w:t>
      </w:r>
      <w:r>
        <w:br/>
      </w:r>
      <w:r>
        <w:rPr>
          <w:rFonts w:ascii="Times New Roman"/>
          <w:b w:val="false"/>
          <w:i w:val="false"/>
          <w:color w:val="000000"/>
          <w:sz w:val="28"/>
        </w:rPr>
        <w:t>
      3) ай сайын ағымдағы айдың төртiншi жұмыс күнi Астана қаласының уақытымен 18.00-ден кешiктiрмей өткен айдың соңғы күнтiзбелiк күнiндегi жағдай бойынша осы тармақтың 1) және 2) тармақшаларында белгiленген есептi ұсынады.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өзгеріс енгізілді - ҚР Ұлттық Банкі Төрағасының 2004 жылғы 24 мамырдағы N 77, ҚР Қаржы нарығын және қаржы ұйымдарын реттеу мен қадағалау жөніндегі агенттігі Төрағасының 2004 жылғы 24 мамырдағы N 145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Зейнетақы активтерiн инвестициялық басқаруды жүзеге асыратын ұйым уәкiлеттi органға:
</w:t>
      </w:r>
      <w:r>
        <w:br/>
      </w:r>
      <w:r>
        <w:rPr>
          <w:rFonts w:ascii="Times New Roman"/>
          <w:b w:val="false"/>
          <w:i w:val="false"/>
          <w:color w:val="000000"/>
          <w:sz w:val="28"/>
        </w:rPr>
        <w:t>
      1) апта сайын ағымдағы аптаның бейсенбi күнi Астана қаласының уақытымен 16.00-ден кешiктiрмей өткен аптаның сейсенбiсiнен бастап ағымдағы аптаның дүйсенбiсiн қоса алғандағы кезең үшiн мынадай есептердi:
</w:t>
      </w:r>
      <w:r>
        <w:br/>
      </w:r>
      <w:r>
        <w:rPr>
          <w:rFonts w:ascii="Times New Roman"/>
          <w:b w:val="false"/>
          <w:i w:val="false"/>
          <w:color w:val="000000"/>
          <w:sz w:val="28"/>
        </w:rPr>
        <w:t>
      осы Ереженiң 5-қосымшасына сәйкес есептi кезеңнiң соңғы жұмыс күнiнiң соңындағы жағдай бойынша меншiктi активтердiң құрылымы туралы есеп;
</w:t>
      </w:r>
      <w:r>
        <w:br/>
      </w:r>
      <w:r>
        <w:rPr>
          <w:rFonts w:ascii="Times New Roman"/>
          <w:b w:val="false"/>
          <w:i w:val="false"/>
          <w:color w:val="000000"/>
          <w:sz w:val="28"/>
        </w:rPr>
        <w:t>
      осы Ереженiң 6-қосымшасына сәйкес есептi кезеңнiң соңғы жұмыс күнiнiң соңындағы жағдай бойынша бухгалтерлiк баланс;
</w:t>
      </w:r>
      <w:r>
        <w:br/>
      </w:r>
      <w:r>
        <w:rPr>
          <w:rFonts w:ascii="Times New Roman"/>
          <w:b w:val="false"/>
          <w:i w:val="false"/>
          <w:color w:val="000000"/>
          <w:sz w:val="28"/>
        </w:rPr>
        <w:t>
      осы Ереженiң 7-қосымшасына сәйкес есептi кезеңнiң соңғы жұмыс күнiнiң соңындағы жағдай бойынша кiрiстер және шығыстар туралы есеп;
</w:t>
      </w:r>
      <w:r>
        <w:br/>
      </w:r>
      <w:r>
        <w:rPr>
          <w:rFonts w:ascii="Times New Roman"/>
          <w:b w:val="false"/>
          <w:i w:val="false"/>
          <w:color w:val="000000"/>
          <w:sz w:val="28"/>
        </w:rPr>
        <w:t>
      2) ай сайын ағымдағы айдың төртiншi жұмыс күнi Астана қаласының уақытымен 18.00-ден кешiктiрмей өткен айдың соңғы күнтiзбелiк күнiнiң соңындағы жағдай бойынша мынадай есептердi:
</w:t>
      </w:r>
      <w:r>
        <w:br/>
      </w:r>
      <w:r>
        <w:rPr>
          <w:rFonts w:ascii="Times New Roman"/>
          <w:b w:val="false"/>
          <w:i w:val="false"/>
          <w:color w:val="000000"/>
          <w:sz w:val="28"/>
        </w:rPr>
        <w:t>
      осы Ереженiң 6-қосымшасына сәйкес бухгалтерлiк балансты;
</w:t>
      </w:r>
      <w:r>
        <w:br/>
      </w:r>
      <w:r>
        <w:rPr>
          <w:rFonts w:ascii="Times New Roman"/>
          <w:b w:val="false"/>
          <w:i w:val="false"/>
          <w:color w:val="000000"/>
          <w:sz w:val="28"/>
        </w:rPr>
        <w:t>
      осы Ереженiң 7-қосымшасына сәйкес кiрiстер және шығыстар туралы есептi;
</w:t>
      </w:r>
      <w:r>
        <w:br/>
      </w:r>
      <w:r>
        <w:rPr>
          <w:rFonts w:ascii="Times New Roman"/>
          <w:b w:val="false"/>
          <w:i w:val="false"/>
          <w:color w:val="000000"/>
          <w:sz w:val="28"/>
        </w:rPr>
        <w:t>
      осы Ереженiң 5-қосымшасына сәйкес меншiк активтерiнiң құрылымы туралы есептi; &lt;*&gt;
</w:t>
      </w:r>
      <w:r>
        <w:br/>
      </w:r>
      <w:r>
        <w:rPr>
          <w:rFonts w:ascii="Times New Roman"/>
          <w:b w:val="false"/>
          <w:i w:val="false"/>
          <w:color w:val="000000"/>
          <w:sz w:val="28"/>
        </w:rPr>
        <w:t>
      3) жыл сайын есептi жылдың 1 қаңтарынан бастап 31 желтоқсанға дейiнгi кезең үшiн ағымдағы жылдың 1 сәуiрiне дейiнгi мерзiмде:
</w:t>
      </w:r>
      <w:r>
        <w:br/>
      </w:r>
      <w:r>
        <w:rPr>
          <w:rFonts w:ascii="Times New Roman"/>
          <w:b w:val="false"/>
          <w:i w:val="false"/>
          <w:color w:val="000000"/>
          <w:sz w:val="28"/>
        </w:rPr>
        <w:t>
      осы Ереженiң 6-қосымшасына сәйкес бухгалтерлiк балансты;
</w:t>
      </w:r>
      <w:r>
        <w:br/>
      </w:r>
      <w:r>
        <w:rPr>
          <w:rFonts w:ascii="Times New Roman"/>
          <w:b w:val="false"/>
          <w:i w:val="false"/>
          <w:color w:val="000000"/>
          <w:sz w:val="28"/>
        </w:rPr>
        <w:t>
      осы Ереженiң 7-қосымшасына сәйкес кiрiстер және шығыстар туралы есептi;
</w:t>
      </w:r>
      <w:r>
        <w:br/>
      </w:r>
      <w:r>
        <w:rPr>
          <w:rFonts w:ascii="Times New Roman"/>
          <w:b w:val="false"/>
          <w:i w:val="false"/>
          <w:color w:val="000000"/>
          <w:sz w:val="28"/>
        </w:rPr>
        <w:t>
      осы Ереженiң 8-қосымшасына сәйкес ақша қозғалысы туралы есептi;
</w:t>
      </w:r>
      <w:r>
        <w:br/>
      </w:r>
      <w:r>
        <w:rPr>
          <w:rFonts w:ascii="Times New Roman"/>
          <w:b w:val="false"/>
          <w:i w:val="false"/>
          <w:color w:val="000000"/>
          <w:sz w:val="28"/>
        </w:rPr>
        <w:t>
      осы Ереженiң 9-қосымшасына сәйкес меншiк капиталындағы өзгерiстер туралы есептi;
</w:t>
      </w:r>
      <w:r>
        <w:br/>
      </w:r>
      <w:r>
        <w:rPr>
          <w:rFonts w:ascii="Times New Roman"/>
          <w:b w:val="false"/>
          <w:i w:val="false"/>
          <w:color w:val="000000"/>
          <w:sz w:val="28"/>
        </w:rPr>
        <w:t>
      қаржылық есепке түсiндiрме жазбаны;
</w:t>
      </w:r>
      <w:r>
        <w:br/>
      </w:r>
      <w:r>
        <w:rPr>
          <w:rFonts w:ascii="Times New Roman"/>
          <w:b w:val="false"/>
          <w:i w:val="false"/>
          <w:color w:val="000000"/>
          <w:sz w:val="28"/>
        </w:rPr>
        <w:t>
      есептi жылдың қаржылық есебiне жүргiзiлген аудит нәтижелерi бойынша аудиторлық есептi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өзгеріс енгізілді - ҚР Ұлттық Банкі Төрағасының 2004 жылғы 24 мамырдағы N 77, ҚР Қаржы нарығын және қаржы ұйымдарын реттеу мен қадағалау жөніндегі агенттігі Төрағасының 2004 жылғы 24 мамырдағы N 145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 қағаз және электрондық тасымалдаушыларда жасалады.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 ҚР Ұлттық Банкі Төрағасының 2004 жылғы 24 мамырдағы N 77, ҚР Қаржы нарығын және қаржы ұйымдарын реттеу мен қадағалау жөніндегі агенттігі Төрағасының 2004 жылғы 24 мамырдағы N 145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6-1. Қағаз тасымалдаушыдағы есеп ерiктi нысанда жасалған және зейнетақы активтерiн инвестициялық басқаруды жүзеге асыратын заңды тұлғаның басшысы қол қойған iлеспе хатпен бiрге жiберiледi.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6-1-тармақпен толықтырылды - ҚР Ұлттық Банкі Төрағасының 2004 жылғы 24 мамырдағы N 77, ҚР Қаржы нарығын және қаржы ұйымдарын реттеу мен қадағалау жөніндегі агенттігі Төрағасының 2004 жылғы 24 мамырдағы N 145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Есептiң барлық парақтары номерленедi, уәкiлеттi органға жiберiлген кезде парақтың жалпы саны iлеспе хатта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Түзетiлгенi және өшiрiлгенi бар есеп зейнетақы активтерiн инвестициялық басқаруды жүзеге асыратын заңды тұлғаға қайтаруға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8-1. Қағаз тасымалдаушысында ұсынылған есептегi мәлiметтер электрондық тасымалдаушыда ұсынылған есептегi мәлiметтермен бiрдей болуы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8-1-тармақпен толықтырылды - ҚР Ұлттық Банкі Төрағасының 2004 жылғы 24 мамырдағы N 77, ҚР Қаржы нарығын және қаржы ұйымдарын реттеу мен қадағалау жөніндегі агенттігі Төрағасының 2004 жылғы 24 мамырдағы N 145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Ұсынылып отырған есепке өзгерiстер және/немесе толықтырулар енгiзiлген жағдайда зейнетақы активтерiн инвестициялық басқаруды жүзеге асыратын заңды тұлға уәкiлеттi органға өзгерiстер және/немесе толықтырулар енгiзу қажет болған себебiн түсiндiре отырып, есептiң түзетiлген нұсқасын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Уәкiлеттi орган есептi қараған кезде зейнетақы активтерiн инвестициялық басқаруды жүзеге асыратын заңды тұлғадан есепте көрсетiлген ақпараттарды тексеру үшiн қажеттi мәлiметтер мен құжаттарды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11. Есепті уақытылы бермегені, есеп бермегені немесе есепте шынайы емес мәліметтер бергені үшін зейнетақы активтерін инвестициялық басқаруды жүзеге асыратын заңды тұлға және оның лауазымды тұлғалары Қазақстан Республикасының заңдарына сәйкес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заңды    
</w:t>
      </w:r>
      <w:r>
        <w:br/>
      </w:r>
      <w:r>
        <w:rPr>
          <w:rFonts w:ascii="Times New Roman"/>
          <w:b w:val="false"/>
          <w:i w:val="false"/>
          <w:color w:val="000000"/>
          <w:sz w:val="28"/>
        </w:rPr>
        <w:t>
тұлғалардың есеп      
</w:t>
      </w:r>
      <w:r>
        <w:br/>
      </w:r>
      <w:r>
        <w:rPr>
          <w:rFonts w:ascii="Times New Roman"/>
          <w:b w:val="false"/>
          <w:i w:val="false"/>
          <w:color w:val="000000"/>
          <w:sz w:val="28"/>
        </w:rPr>
        <w:t>
беру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өзгеріс енгізілді - ҚР Ұлттық Банкі Төрағасының 2004 жылғы 24 мамырдағы N 77, ҚР Қаржы нарығын және қаржы ұйымдарын реттеу мен қадағалау жөніндегі агенттігі Төрағасының 2004 жылғы 24 мамырдағы N 145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Зейнетақы активтерінің құны туралы
</w:t>
      </w:r>
      <w:r>
        <w:br/>
      </w: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r>
        <w:br/>
      </w:r>
      <w:r>
        <w:rPr>
          <w:rFonts w:ascii="Times New Roman"/>
          <w:b w:val="false"/>
          <w:i w:val="false"/>
          <w:color w:val="000000"/>
          <w:sz w:val="28"/>
        </w:rPr>
        <w:t>
__________________ бастап _______________ дейінгі кезең үшін
</w:t>
      </w:r>
    </w:p>
    <w:p>
      <w:pPr>
        <w:spacing w:after="0"/>
        <w:ind w:left="0"/>
        <w:jc w:val="both"/>
      </w:pPr>
      <w:r>
        <w:rPr>
          <w:rFonts w:ascii="Times New Roman"/>
          <w:b w:val="false"/>
          <w:i w:val="false"/>
          <w:color w:val="000000"/>
          <w:sz w:val="28"/>
        </w:rPr>
        <w:t>
      [жинақтаушы зейнетақы қорының қысқартылған атауы, ілік септігінде}[зейнетақы активтерін инвестициялық басқаруды жүзеге асыратын ұйымның қысқартылған атауы, ілік септігінде} немесе [зейнетақы активтерін инвестициялық басқаруды дербес жүзеге асыратын жинақтаушы зейнетақы қорының қысқартылған атауы, ілік септігінде}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Көрсеткіш        |күні,|күні,|күні,|күні,|күні,|күні,|күні,
</w:t>
      </w:r>
      <w:r>
        <w:br/>
      </w:r>
      <w:r>
        <w:rPr>
          <w:rFonts w:ascii="Times New Roman"/>
          <w:b w:val="false"/>
          <w:i w:val="false"/>
          <w:color w:val="000000"/>
          <w:sz w:val="28"/>
        </w:rPr>
        <w:t>
Р/с|                      |айы  |айы  |айы  |айы  |айы  |айы  |айы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Инвестициялық шоттар.
</w:t>
      </w:r>
      <w:r>
        <w:br/>
      </w:r>
      <w:r>
        <w:rPr>
          <w:rFonts w:ascii="Times New Roman"/>
          <w:b w:val="false"/>
          <w:i w:val="false"/>
          <w:color w:val="000000"/>
          <w:sz w:val="28"/>
        </w:rPr>
        <w:t>
     да күн басталғандағы
</w:t>
      </w:r>
      <w:r>
        <w:br/>
      </w:r>
      <w:r>
        <w:rPr>
          <w:rFonts w:ascii="Times New Roman"/>
          <w:b w:val="false"/>
          <w:i w:val="false"/>
          <w:color w:val="000000"/>
          <w:sz w:val="28"/>
        </w:rPr>
        <w:t>
     қалдық, оның iшiнде:
</w:t>
      </w:r>
      <w:r>
        <w:br/>
      </w:r>
      <w:r>
        <w:rPr>
          <w:rFonts w:ascii="Times New Roman"/>
          <w:b w:val="false"/>
          <w:i w:val="false"/>
          <w:color w:val="000000"/>
          <w:sz w:val="28"/>
        </w:rPr>
        <w:t>
     теңгемен
</w:t>
      </w:r>
      <w:r>
        <w:br/>
      </w:r>
      <w:r>
        <w:rPr>
          <w:rFonts w:ascii="Times New Roman"/>
          <w:b w:val="false"/>
          <w:i w:val="false"/>
          <w:color w:val="000000"/>
          <w:sz w:val="28"/>
        </w:rPr>
        <w:t>
     шетел валютасымен
</w:t>
      </w:r>
      <w:r>
        <w:br/>
      </w:r>
      <w:r>
        <w:rPr>
          <w:rFonts w:ascii="Times New Roman"/>
          <w:b w:val="false"/>
          <w:i w:val="false"/>
          <w:color w:val="000000"/>
          <w:sz w:val="28"/>
        </w:rPr>
        <w:t>
2.   Инвестициялық шоттарға
</w:t>
      </w:r>
      <w:r>
        <w:br/>
      </w:r>
      <w:r>
        <w:rPr>
          <w:rFonts w:ascii="Times New Roman"/>
          <w:b w:val="false"/>
          <w:i w:val="false"/>
          <w:color w:val="000000"/>
          <w:sz w:val="28"/>
        </w:rPr>
        <w:t>
     күн аяғында түскен
</w:t>
      </w:r>
      <w:r>
        <w:br/>
      </w:r>
      <w:r>
        <w:rPr>
          <w:rFonts w:ascii="Times New Roman"/>
          <w:b w:val="false"/>
          <w:i w:val="false"/>
          <w:color w:val="000000"/>
          <w:sz w:val="28"/>
        </w:rPr>
        <w:t>
     ақша, оның iшiнде:
</w:t>
      </w:r>
      <w:r>
        <w:br/>
      </w:r>
      <w:r>
        <w:rPr>
          <w:rFonts w:ascii="Times New Roman"/>
          <w:b w:val="false"/>
          <w:i w:val="false"/>
          <w:color w:val="000000"/>
          <w:sz w:val="28"/>
        </w:rPr>
        <w:t>
     теңгемен
</w:t>
      </w:r>
      <w:r>
        <w:br/>
      </w:r>
      <w:r>
        <w:rPr>
          <w:rFonts w:ascii="Times New Roman"/>
          <w:b w:val="false"/>
          <w:i w:val="false"/>
          <w:color w:val="000000"/>
          <w:sz w:val="28"/>
        </w:rPr>
        <w:t>
     шетел валютасымен
</w:t>
      </w:r>
      <w:r>
        <w:br/>
      </w:r>
      <w:r>
        <w:rPr>
          <w:rFonts w:ascii="Times New Roman"/>
          <w:b w:val="false"/>
          <w:i w:val="false"/>
          <w:color w:val="000000"/>
          <w:sz w:val="28"/>
        </w:rPr>
        <w:t>
3.   Инвестициялық
</w:t>
      </w:r>
      <w:r>
        <w:br/>
      </w:r>
      <w:r>
        <w:rPr>
          <w:rFonts w:ascii="Times New Roman"/>
          <w:b w:val="false"/>
          <w:i w:val="false"/>
          <w:color w:val="000000"/>
          <w:sz w:val="28"/>
        </w:rPr>
        <w:t>
     шоттардан күн
</w:t>
      </w:r>
      <w:r>
        <w:br/>
      </w:r>
      <w:r>
        <w:rPr>
          <w:rFonts w:ascii="Times New Roman"/>
          <w:b w:val="false"/>
          <w:i w:val="false"/>
          <w:color w:val="000000"/>
          <w:sz w:val="28"/>
        </w:rPr>
        <w:t>
     аяқталғанда шығарыл.
</w:t>
      </w:r>
      <w:r>
        <w:br/>
      </w:r>
      <w:r>
        <w:rPr>
          <w:rFonts w:ascii="Times New Roman"/>
          <w:b w:val="false"/>
          <w:i w:val="false"/>
          <w:color w:val="000000"/>
          <w:sz w:val="28"/>
        </w:rPr>
        <w:t>
     ған ақша, оның iшiнде:
</w:t>
      </w:r>
      <w:r>
        <w:br/>
      </w:r>
      <w:r>
        <w:rPr>
          <w:rFonts w:ascii="Times New Roman"/>
          <w:b w:val="false"/>
          <w:i w:val="false"/>
          <w:color w:val="000000"/>
          <w:sz w:val="28"/>
        </w:rPr>
        <w:t>
     теңгемен
</w:t>
      </w:r>
      <w:r>
        <w:br/>
      </w:r>
      <w:r>
        <w:rPr>
          <w:rFonts w:ascii="Times New Roman"/>
          <w:b w:val="false"/>
          <w:i w:val="false"/>
          <w:color w:val="000000"/>
          <w:sz w:val="28"/>
        </w:rPr>
        <w:t>
     шетел валютасымен
</w:t>
      </w:r>
      <w:r>
        <w:br/>
      </w:r>
      <w:r>
        <w:rPr>
          <w:rFonts w:ascii="Times New Roman"/>
          <w:b w:val="false"/>
          <w:i w:val="false"/>
          <w:color w:val="000000"/>
          <w:sz w:val="28"/>
        </w:rPr>
        <w:t>
4.   Инвестициялық шоттарда
</w:t>
      </w:r>
      <w:r>
        <w:br/>
      </w:r>
      <w:r>
        <w:rPr>
          <w:rFonts w:ascii="Times New Roman"/>
          <w:b w:val="false"/>
          <w:i w:val="false"/>
          <w:color w:val="000000"/>
          <w:sz w:val="28"/>
        </w:rPr>
        <w:t>
     күн аяқталғандағы
</w:t>
      </w:r>
      <w:r>
        <w:br/>
      </w:r>
      <w:r>
        <w:rPr>
          <w:rFonts w:ascii="Times New Roman"/>
          <w:b w:val="false"/>
          <w:i w:val="false"/>
          <w:color w:val="000000"/>
          <w:sz w:val="28"/>
        </w:rPr>
        <w:t>
     қалдық [(1)+(2)-(3)],
</w:t>
      </w:r>
      <w:r>
        <w:br/>
      </w:r>
      <w:r>
        <w:rPr>
          <w:rFonts w:ascii="Times New Roman"/>
          <w:b w:val="false"/>
          <w:i w:val="false"/>
          <w:color w:val="000000"/>
          <w:sz w:val="28"/>
        </w:rPr>
        <w:t>
     оның iшiнде:
</w:t>
      </w:r>
      <w:r>
        <w:br/>
      </w:r>
      <w:r>
        <w:rPr>
          <w:rFonts w:ascii="Times New Roman"/>
          <w:b w:val="false"/>
          <w:i w:val="false"/>
          <w:color w:val="000000"/>
          <w:sz w:val="28"/>
        </w:rPr>
        <w:t>
     теңгемен
</w:t>
      </w:r>
      <w:r>
        <w:br/>
      </w:r>
      <w:r>
        <w:rPr>
          <w:rFonts w:ascii="Times New Roman"/>
          <w:b w:val="false"/>
          <w:i w:val="false"/>
          <w:color w:val="000000"/>
          <w:sz w:val="28"/>
        </w:rPr>
        <w:t>
     шетел валютасымен,
</w:t>
      </w:r>
      <w:r>
        <w:br/>
      </w:r>
      <w:r>
        <w:rPr>
          <w:rFonts w:ascii="Times New Roman"/>
          <w:b w:val="false"/>
          <w:i w:val="false"/>
          <w:color w:val="000000"/>
          <w:sz w:val="28"/>
        </w:rPr>
        <w:t>
     оның iшiнде:
</w:t>
      </w:r>
      <w:r>
        <w:br/>
      </w:r>
      <w:r>
        <w:rPr>
          <w:rFonts w:ascii="Times New Roman"/>
          <w:b w:val="false"/>
          <w:i w:val="false"/>
          <w:color w:val="000000"/>
          <w:sz w:val="28"/>
        </w:rPr>
        <w:t>
     шетел валютасын қайта
</w:t>
      </w:r>
      <w:r>
        <w:br/>
      </w:r>
      <w:r>
        <w:rPr>
          <w:rFonts w:ascii="Times New Roman"/>
          <w:b w:val="false"/>
          <w:i w:val="false"/>
          <w:color w:val="000000"/>
          <w:sz w:val="28"/>
        </w:rPr>
        <w:t>
     бағалаудан кiрiс
</w:t>
      </w:r>
      <w:r>
        <w:br/>
      </w:r>
      <w:r>
        <w:rPr>
          <w:rFonts w:ascii="Times New Roman"/>
          <w:b w:val="false"/>
          <w:i w:val="false"/>
          <w:color w:val="000000"/>
          <w:sz w:val="28"/>
        </w:rPr>
        <w:t>
     (шығын)
</w:t>
      </w:r>
      <w:r>
        <w:br/>
      </w:r>
      <w:r>
        <w:rPr>
          <w:rFonts w:ascii="Times New Roman"/>
          <w:b w:val="false"/>
          <w:i w:val="false"/>
          <w:color w:val="000000"/>
          <w:sz w:val="28"/>
        </w:rPr>
        <w:t>
5.   Басқа да активтердiң
</w:t>
      </w:r>
      <w:r>
        <w:br/>
      </w:r>
      <w:r>
        <w:rPr>
          <w:rFonts w:ascii="Times New Roman"/>
          <w:b w:val="false"/>
          <w:i w:val="false"/>
          <w:color w:val="000000"/>
          <w:sz w:val="28"/>
        </w:rPr>
        <w:t>
     күн басталғандағы
</w:t>
      </w:r>
      <w:r>
        <w:br/>
      </w:r>
      <w:r>
        <w:rPr>
          <w:rFonts w:ascii="Times New Roman"/>
          <w:b w:val="false"/>
          <w:i w:val="false"/>
          <w:color w:val="000000"/>
          <w:sz w:val="28"/>
        </w:rPr>
        <w:t>
     құны, оның iшiнде:
</w:t>
      </w:r>
      <w:r>
        <w:br/>
      </w:r>
      <w:r>
        <w:rPr>
          <w:rFonts w:ascii="Times New Roman"/>
          <w:b w:val="false"/>
          <w:i w:val="false"/>
          <w:color w:val="000000"/>
          <w:sz w:val="28"/>
        </w:rPr>
        <w:t>
     теңгемен
</w:t>
      </w:r>
      <w:r>
        <w:br/>
      </w:r>
      <w:r>
        <w:rPr>
          <w:rFonts w:ascii="Times New Roman"/>
          <w:b w:val="false"/>
          <w:i w:val="false"/>
          <w:color w:val="000000"/>
          <w:sz w:val="28"/>
        </w:rPr>
        <w:t>
     шетел валютасымен
</w:t>
      </w:r>
      <w:r>
        <w:br/>
      </w:r>
      <w:r>
        <w:rPr>
          <w:rFonts w:ascii="Times New Roman"/>
          <w:b w:val="false"/>
          <w:i w:val="false"/>
          <w:color w:val="000000"/>
          <w:sz w:val="28"/>
        </w:rPr>
        <w:t>
6.   Басқа да активтердiң
</w:t>
      </w:r>
      <w:r>
        <w:br/>
      </w:r>
      <w:r>
        <w:rPr>
          <w:rFonts w:ascii="Times New Roman"/>
          <w:b w:val="false"/>
          <w:i w:val="false"/>
          <w:color w:val="000000"/>
          <w:sz w:val="28"/>
        </w:rPr>
        <w:t>
     күн аяқталғандағы
</w:t>
      </w:r>
      <w:r>
        <w:br/>
      </w:r>
      <w:r>
        <w:rPr>
          <w:rFonts w:ascii="Times New Roman"/>
          <w:b w:val="false"/>
          <w:i w:val="false"/>
          <w:color w:val="000000"/>
          <w:sz w:val="28"/>
        </w:rPr>
        <w:t>
     құны, оның iшiнде:
</w:t>
      </w:r>
      <w:r>
        <w:br/>
      </w:r>
      <w:r>
        <w:rPr>
          <w:rFonts w:ascii="Times New Roman"/>
          <w:b w:val="false"/>
          <w:i w:val="false"/>
          <w:color w:val="000000"/>
          <w:sz w:val="28"/>
        </w:rPr>
        <w:t>
     теңгемен
</w:t>
      </w:r>
      <w:r>
        <w:br/>
      </w:r>
      <w:r>
        <w:rPr>
          <w:rFonts w:ascii="Times New Roman"/>
          <w:b w:val="false"/>
          <w:i w:val="false"/>
          <w:color w:val="000000"/>
          <w:sz w:val="28"/>
        </w:rPr>
        <w:t>
     шетел валютасымен
</w:t>
      </w:r>
      <w:r>
        <w:br/>
      </w:r>
      <w:r>
        <w:rPr>
          <w:rFonts w:ascii="Times New Roman"/>
          <w:b w:val="false"/>
          <w:i w:val="false"/>
          <w:color w:val="000000"/>
          <w:sz w:val="28"/>
        </w:rPr>
        <w:t>
7.   Қаржылық инвестиция.
</w:t>
      </w:r>
      <w:r>
        <w:br/>
      </w:r>
      <w:r>
        <w:rPr>
          <w:rFonts w:ascii="Times New Roman"/>
          <w:b w:val="false"/>
          <w:i w:val="false"/>
          <w:color w:val="000000"/>
          <w:sz w:val="28"/>
        </w:rPr>
        <w:t>
     лардың күн басталған.
</w:t>
      </w:r>
      <w:r>
        <w:br/>
      </w:r>
      <w:r>
        <w:rPr>
          <w:rFonts w:ascii="Times New Roman"/>
          <w:b w:val="false"/>
          <w:i w:val="false"/>
          <w:color w:val="000000"/>
          <w:sz w:val="28"/>
        </w:rPr>
        <w:t>
     дағы, оның iшiнде:
</w:t>
      </w:r>
      <w:r>
        <w:br/>
      </w:r>
      <w:r>
        <w:rPr>
          <w:rFonts w:ascii="Times New Roman"/>
          <w:b w:val="false"/>
          <w:i w:val="false"/>
          <w:color w:val="000000"/>
          <w:sz w:val="28"/>
        </w:rPr>
        <w:t>
     барлық құны
</w:t>
      </w:r>
      <w:r>
        <w:br/>
      </w:r>
      <w:r>
        <w:rPr>
          <w:rFonts w:ascii="Times New Roman"/>
          <w:b w:val="false"/>
          <w:i w:val="false"/>
          <w:color w:val="000000"/>
          <w:sz w:val="28"/>
        </w:rPr>
        <w:t>
7.1. Тазартылған алтын
</w:t>
      </w:r>
      <w:r>
        <w:br/>
      </w:r>
      <w:r>
        <w:rPr>
          <w:rFonts w:ascii="Times New Roman"/>
          <w:b w:val="false"/>
          <w:i w:val="false"/>
          <w:color w:val="000000"/>
          <w:sz w:val="28"/>
        </w:rPr>
        <w:t>
8.   Күн аяқталғанда
</w:t>
      </w:r>
      <w:r>
        <w:br/>
      </w:r>
      <w:r>
        <w:rPr>
          <w:rFonts w:ascii="Times New Roman"/>
          <w:b w:val="false"/>
          <w:i w:val="false"/>
          <w:color w:val="000000"/>
          <w:sz w:val="28"/>
        </w:rPr>
        <w:t>
     түскен қаржы
</w:t>
      </w:r>
      <w:r>
        <w:br/>
      </w:r>
      <w:r>
        <w:rPr>
          <w:rFonts w:ascii="Times New Roman"/>
          <w:b w:val="false"/>
          <w:i w:val="false"/>
          <w:color w:val="000000"/>
          <w:sz w:val="28"/>
        </w:rPr>
        <w:t>
     құралдары
</w:t>
      </w:r>
      <w:r>
        <w:br/>
      </w:r>
      <w:r>
        <w:rPr>
          <w:rFonts w:ascii="Times New Roman"/>
          <w:b w:val="false"/>
          <w:i w:val="false"/>
          <w:color w:val="000000"/>
          <w:sz w:val="28"/>
        </w:rPr>
        <w:t>
9.   Күн аяқталғанда шыға.
</w:t>
      </w:r>
      <w:r>
        <w:br/>
      </w:r>
      <w:r>
        <w:rPr>
          <w:rFonts w:ascii="Times New Roman"/>
          <w:b w:val="false"/>
          <w:i w:val="false"/>
          <w:color w:val="000000"/>
          <w:sz w:val="28"/>
        </w:rPr>
        <w:t>
     рылған қаржы
</w:t>
      </w:r>
      <w:r>
        <w:br/>
      </w:r>
      <w:r>
        <w:rPr>
          <w:rFonts w:ascii="Times New Roman"/>
          <w:b w:val="false"/>
          <w:i w:val="false"/>
          <w:color w:val="000000"/>
          <w:sz w:val="28"/>
        </w:rPr>
        <w:t>
     құралдары
</w:t>
      </w:r>
      <w:r>
        <w:br/>
      </w:r>
      <w:r>
        <w:rPr>
          <w:rFonts w:ascii="Times New Roman"/>
          <w:b w:val="false"/>
          <w:i w:val="false"/>
          <w:color w:val="000000"/>
          <w:sz w:val="28"/>
        </w:rPr>
        <w:t>
10.  Қаржы инвестицияларының
</w:t>
      </w:r>
      <w:r>
        <w:br/>
      </w:r>
      <w:r>
        <w:rPr>
          <w:rFonts w:ascii="Times New Roman"/>
          <w:b w:val="false"/>
          <w:i w:val="false"/>
          <w:color w:val="000000"/>
          <w:sz w:val="28"/>
        </w:rPr>
        <w:t>
     күн аяғындағы құнының
</w:t>
      </w:r>
      <w:r>
        <w:br/>
      </w:r>
      <w:r>
        <w:rPr>
          <w:rFonts w:ascii="Times New Roman"/>
          <w:b w:val="false"/>
          <w:i w:val="false"/>
          <w:color w:val="000000"/>
          <w:sz w:val="28"/>
        </w:rPr>
        <w:t>
     барлығы [(7)+(8)-(9)+(11)
</w:t>
      </w:r>
      <w:r>
        <w:br/>
      </w:r>
      <w:r>
        <w:rPr>
          <w:rFonts w:ascii="Times New Roman"/>
          <w:b w:val="false"/>
          <w:i w:val="false"/>
          <w:color w:val="000000"/>
          <w:sz w:val="28"/>
        </w:rPr>
        <w:t>
     -(11.3.1)], оның iшiнде:
</w:t>
      </w:r>
      <w:r>
        <w:br/>
      </w:r>
      <w:r>
        <w:rPr>
          <w:rFonts w:ascii="Times New Roman"/>
          <w:b w:val="false"/>
          <w:i w:val="false"/>
          <w:color w:val="000000"/>
          <w:sz w:val="28"/>
        </w:rPr>
        <w:t>
10.1.Тазартылған алтын
</w:t>
      </w:r>
      <w:r>
        <w:br/>
      </w:r>
      <w:r>
        <w:rPr>
          <w:rFonts w:ascii="Times New Roman"/>
          <w:b w:val="false"/>
          <w:i w:val="false"/>
          <w:color w:val="000000"/>
          <w:sz w:val="28"/>
        </w:rPr>
        <w:t>
11.  Күн аяқталғандағы
</w:t>
      </w:r>
      <w:r>
        <w:br/>
      </w:r>
      <w:r>
        <w:rPr>
          <w:rFonts w:ascii="Times New Roman"/>
          <w:b w:val="false"/>
          <w:i w:val="false"/>
          <w:color w:val="000000"/>
          <w:sz w:val="28"/>
        </w:rPr>
        <w:t>
     есептелген инвести.
</w:t>
      </w:r>
      <w:r>
        <w:br/>
      </w:r>
      <w:r>
        <w:rPr>
          <w:rFonts w:ascii="Times New Roman"/>
          <w:b w:val="false"/>
          <w:i w:val="false"/>
          <w:color w:val="000000"/>
          <w:sz w:val="28"/>
        </w:rPr>
        <w:t>
     циялық кiрiс,
</w:t>
      </w:r>
      <w:r>
        <w:br/>
      </w:r>
      <w:r>
        <w:rPr>
          <w:rFonts w:ascii="Times New Roman"/>
          <w:b w:val="false"/>
          <w:i w:val="false"/>
          <w:color w:val="000000"/>
          <w:sz w:val="28"/>
        </w:rPr>
        <w:t>
     оның iшiнде:
</w:t>
      </w:r>
      <w:r>
        <w:br/>
      </w:r>
      <w:r>
        <w:rPr>
          <w:rFonts w:ascii="Times New Roman"/>
          <w:b w:val="false"/>
          <w:i w:val="false"/>
          <w:color w:val="000000"/>
          <w:sz w:val="28"/>
        </w:rPr>
        <w:t>
11.1 Қаржы құралдары
</w:t>
      </w:r>
      <w:r>
        <w:br/>
      </w:r>
      <w:r>
        <w:rPr>
          <w:rFonts w:ascii="Times New Roman"/>
          <w:b w:val="false"/>
          <w:i w:val="false"/>
          <w:color w:val="000000"/>
          <w:sz w:val="28"/>
        </w:rPr>
        <w:t>
     бойынша сыйақы алуға
</w:t>
      </w:r>
      <w:r>
        <w:br/>
      </w:r>
      <w:r>
        <w:rPr>
          <w:rFonts w:ascii="Times New Roman"/>
          <w:b w:val="false"/>
          <w:i w:val="false"/>
          <w:color w:val="000000"/>
          <w:sz w:val="28"/>
        </w:rPr>
        <w:t>
     байланысты кiрiстер
</w:t>
      </w:r>
      <w:r>
        <w:br/>
      </w:r>
      <w:r>
        <w:rPr>
          <w:rFonts w:ascii="Times New Roman"/>
          <w:b w:val="false"/>
          <w:i w:val="false"/>
          <w:color w:val="000000"/>
          <w:sz w:val="28"/>
        </w:rPr>
        <w:t>
     (шығындар)
</w:t>
      </w:r>
      <w:r>
        <w:br/>
      </w:r>
      <w:r>
        <w:rPr>
          <w:rFonts w:ascii="Times New Roman"/>
          <w:b w:val="false"/>
          <w:i w:val="false"/>
          <w:color w:val="000000"/>
          <w:sz w:val="28"/>
        </w:rPr>
        <w:t>
11.2 Сатуға арналған,
</w:t>
      </w:r>
      <w:r>
        <w:br/>
      </w:r>
      <w:r>
        <w:rPr>
          <w:rFonts w:ascii="Times New Roman"/>
          <w:b w:val="false"/>
          <w:i w:val="false"/>
          <w:color w:val="000000"/>
          <w:sz w:val="28"/>
        </w:rPr>
        <w:t>
     қолда бар бағалы
</w:t>
      </w:r>
      <w:r>
        <w:br/>
      </w:r>
      <w:r>
        <w:rPr>
          <w:rFonts w:ascii="Times New Roman"/>
          <w:b w:val="false"/>
          <w:i w:val="false"/>
          <w:color w:val="000000"/>
          <w:sz w:val="28"/>
        </w:rPr>
        <w:t>
     қағаздар құнының
</w:t>
      </w:r>
      <w:r>
        <w:br/>
      </w:r>
      <w:r>
        <w:rPr>
          <w:rFonts w:ascii="Times New Roman"/>
          <w:b w:val="false"/>
          <w:i w:val="false"/>
          <w:color w:val="000000"/>
          <w:sz w:val="28"/>
        </w:rPr>
        <w:t>
     өзгеруiнен кiрiстер
</w:t>
      </w:r>
      <w:r>
        <w:br/>
      </w:r>
      <w:r>
        <w:rPr>
          <w:rFonts w:ascii="Times New Roman"/>
          <w:b w:val="false"/>
          <w:i w:val="false"/>
          <w:color w:val="000000"/>
          <w:sz w:val="28"/>
        </w:rPr>
        <w:t>
     (шығындар)
</w:t>
      </w:r>
      <w:r>
        <w:br/>
      </w:r>
      <w:r>
        <w:rPr>
          <w:rFonts w:ascii="Times New Roman"/>
          <w:b w:val="false"/>
          <w:i w:val="false"/>
          <w:color w:val="000000"/>
          <w:sz w:val="28"/>
        </w:rPr>
        <w:t>
11.3 Шетел валютасын
</w:t>
      </w:r>
      <w:r>
        <w:br/>
      </w:r>
      <w:r>
        <w:rPr>
          <w:rFonts w:ascii="Times New Roman"/>
          <w:b w:val="false"/>
          <w:i w:val="false"/>
          <w:color w:val="000000"/>
          <w:sz w:val="28"/>
        </w:rPr>
        <w:t>
     қайта бағалаудан
</w:t>
      </w:r>
      <w:r>
        <w:br/>
      </w:r>
      <w:r>
        <w:rPr>
          <w:rFonts w:ascii="Times New Roman"/>
          <w:b w:val="false"/>
          <w:i w:val="false"/>
          <w:color w:val="000000"/>
          <w:sz w:val="28"/>
        </w:rPr>
        <w:t>
     кiрiстер (шығындар)
</w:t>
      </w:r>
      <w:r>
        <w:br/>
      </w:r>
      <w:r>
        <w:rPr>
          <w:rFonts w:ascii="Times New Roman"/>
          <w:b w:val="false"/>
          <w:i w:val="false"/>
          <w:color w:val="000000"/>
          <w:sz w:val="28"/>
        </w:rPr>
        <w:t>
11.3.1. Инвестициялық
</w:t>
      </w:r>
      <w:r>
        <w:br/>
      </w:r>
      <w:r>
        <w:rPr>
          <w:rFonts w:ascii="Times New Roman"/>
          <w:b w:val="false"/>
          <w:i w:val="false"/>
          <w:color w:val="000000"/>
          <w:sz w:val="28"/>
        </w:rPr>
        <w:t>
     шоттағы ақшаны және
</w:t>
      </w:r>
      <w:r>
        <w:br/>
      </w:r>
      <w:r>
        <w:rPr>
          <w:rFonts w:ascii="Times New Roman"/>
          <w:b w:val="false"/>
          <w:i w:val="false"/>
          <w:color w:val="000000"/>
          <w:sz w:val="28"/>
        </w:rPr>
        <w:t>
     басқа активтердi қайта
</w:t>
      </w:r>
      <w:r>
        <w:br/>
      </w:r>
      <w:r>
        <w:rPr>
          <w:rFonts w:ascii="Times New Roman"/>
          <w:b w:val="false"/>
          <w:i w:val="false"/>
          <w:color w:val="000000"/>
          <w:sz w:val="28"/>
        </w:rPr>
        <w:t>
     бағалаудан болған
</w:t>
      </w:r>
      <w:r>
        <w:br/>
      </w:r>
      <w:r>
        <w:rPr>
          <w:rFonts w:ascii="Times New Roman"/>
          <w:b w:val="false"/>
          <w:i w:val="false"/>
          <w:color w:val="000000"/>
          <w:sz w:val="28"/>
        </w:rPr>
        <w:t>
     кiрiстер
</w:t>
      </w:r>
      <w:r>
        <w:br/>
      </w:r>
      <w:r>
        <w:rPr>
          <w:rFonts w:ascii="Times New Roman"/>
          <w:b w:val="false"/>
          <w:i w:val="false"/>
          <w:color w:val="000000"/>
          <w:sz w:val="28"/>
        </w:rPr>
        <w:t>
11.3.2. Қаржы инвестицияларын
</w:t>
      </w:r>
      <w:r>
        <w:br/>
      </w:r>
      <w:r>
        <w:rPr>
          <w:rFonts w:ascii="Times New Roman"/>
          <w:b w:val="false"/>
          <w:i w:val="false"/>
          <w:color w:val="000000"/>
          <w:sz w:val="28"/>
        </w:rPr>
        <w:t>
     қайта бағалаудан
</w:t>
      </w:r>
      <w:r>
        <w:br/>
      </w:r>
      <w:r>
        <w:rPr>
          <w:rFonts w:ascii="Times New Roman"/>
          <w:b w:val="false"/>
          <w:i w:val="false"/>
          <w:color w:val="000000"/>
          <w:sz w:val="28"/>
        </w:rPr>
        <w:t>
     болған кiрiстер
</w:t>
      </w:r>
      <w:r>
        <w:br/>
      </w:r>
      <w:r>
        <w:rPr>
          <w:rFonts w:ascii="Times New Roman"/>
          <w:b w:val="false"/>
          <w:i w:val="false"/>
          <w:color w:val="000000"/>
          <w:sz w:val="28"/>
        </w:rPr>
        <w:t>
11.4 Басқа да кiрiстер
</w:t>
      </w:r>
      <w:r>
        <w:br/>
      </w:r>
      <w:r>
        <w:rPr>
          <w:rFonts w:ascii="Times New Roman"/>
          <w:b w:val="false"/>
          <w:i w:val="false"/>
          <w:color w:val="000000"/>
          <w:sz w:val="28"/>
        </w:rPr>
        <w:t>
     (шығындар)
</w:t>
      </w:r>
      <w:r>
        <w:br/>
      </w:r>
      <w:r>
        <w:rPr>
          <w:rFonts w:ascii="Times New Roman"/>
          <w:b w:val="false"/>
          <w:i w:val="false"/>
          <w:color w:val="000000"/>
          <w:sz w:val="28"/>
        </w:rPr>
        <w:t>
12.  Күн аяқталғандағы
</w:t>
      </w:r>
      <w:r>
        <w:br/>
      </w:r>
      <w:r>
        <w:rPr>
          <w:rFonts w:ascii="Times New Roman"/>
          <w:b w:val="false"/>
          <w:i w:val="false"/>
          <w:color w:val="000000"/>
          <w:sz w:val="28"/>
        </w:rPr>
        <w:t>
     зейнетақы активтерi.
</w:t>
      </w:r>
      <w:r>
        <w:br/>
      </w:r>
      <w:r>
        <w:rPr>
          <w:rFonts w:ascii="Times New Roman"/>
          <w:b w:val="false"/>
          <w:i w:val="false"/>
          <w:color w:val="000000"/>
          <w:sz w:val="28"/>
        </w:rPr>
        <w:t>
     нiң ағымдағы құны.
</w:t>
      </w:r>
      <w:r>
        <w:br/>
      </w:r>
      <w:r>
        <w:rPr>
          <w:rFonts w:ascii="Times New Roman"/>
          <w:b w:val="false"/>
          <w:i w:val="false"/>
          <w:color w:val="000000"/>
          <w:sz w:val="28"/>
        </w:rPr>
        <w:t>
     ның жиынтығы [(4)+
</w:t>
      </w:r>
      <w:r>
        <w:br/>
      </w:r>
      <w:r>
        <w:rPr>
          <w:rFonts w:ascii="Times New Roman"/>
          <w:b w:val="false"/>
          <w:i w:val="false"/>
          <w:color w:val="000000"/>
          <w:sz w:val="28"/>
        </w:rPr>
        <w:t>
     (6)+(10)]
</w:t>
      </w:r>
      <w:r>
        <w:br/>
      </w:r>
      <w:r>
        <w:rPr>
          <w:rFonts w:ascii="Times New Roman"/>
          <w:b w:val="false"/>
          <w:i w:val="false"/>
          <w:color w:val="000000"/>
          <w:sz w:val="28"/>
        </w:rPr>
        <w:t>
13.  Күн аяқталғандағы
</w:t>
      </w:r>
      <w:r>
        <w:br/>
      </w:r>
      <w:r>
        <w:rPr>
          <w:rFonts w:ascii="Times New Roman"/>
          <w:b w:val="false"/>
          <w:i w:val="false"/>
          <w:color w:val="000000"/>
          <w:sz w:val="28"/>
        </w:rPr>
        <w:t>
     зейнетақы активтерi
</w:t>
      </w:r>
      <w:r>
        <w:br/>
      </w:r>
      <w:r>
        <w:rPr>
          <w:rFonts w:ascii="Times New Roman"/>
          <w:b w:val="false"/>
          <w:i w:val="false"/>
          <w:color w:val="000000"/>
          <w:sz w:val="28"/>
        </w:rPr>
        <w:t>
     құнының өсуi/азаюы
</w:t>
      </w:r>
      <w:r>
        <w:br/>
      </w:r>
      <w:r>
        <w:rPr>
          <w:rFonts w:ascii="Times New Roman"/>
          <w:b w:val="false"/>
          <w:i w:val="false"/>
          <w:color w:val="000000"/>
          <w:sz w:val="28"/>
        </w:rPr>
        <w:t>
14.  Күн аяқталғандағы
</w:t>
      </w:r>
      <w:r>
        <w:br/>
      </w:r>
      <w:r>
        <w:rPr>
          <w:rFonts w:ascii="Times New Roman"/>
          <w:b w:val="false"/>
          <w:i w:val="false"/>
          <w:color w:val="000000"/>
          <w:sz w:val="28"/>
        </w:rPr>
        <w:t>
     зейнетақы активтерi.
</w:t>
      </w:r>
      <w:r>
        <w:br/>
      </w:r>
      <w:r>
        <w:rPr>
          <w:rFonts w:ascii="Times New Roman"/>
          <w:b w:val="false"/>
          <w:i w:val="false"/>
          <w:color w:val="000000"/>
          <w:sz w:val="28"/>
        </w:rPr>
        <w:t>
     нен комиссиялық
</w:t>
      </w:r>
      <w:r>
        <w:br/>
      </w:r>
      <w:r>
        <w:rPr>
          <w:rFonts w:ascii="Times New Roman"/>
          <w:b w:val="false"/>
          <w:i w:val="false"/>
          <w:color w:val="000000"/>
          <w:sz w:val="28"/>
        </w:rPr>
        <w:t>
     сыйақы, оның iшiнде:
</w:t>
      </w:r>
      <w:r>
        <w:br/>
      </w:r>
      <w:r>
        <w:rPr>
          <w:rFonts w:ascii="Times New Roman"/>
          <w:b w:val="false"/>
          <w:i w:val="false"/>
          <w:color w:val="000000"/>
          <w:sz w:val="28"/>
        </w:rPr>
        <w:t>
     есептелген
</w:t>
      </w:r>
      <w:r>
        <w:br/>
      </w:r>
      <w:r>
        <w:rPr>
          <w:rFonts w:ascii="Times New Roman"/>
          <w:b w:val="false"/>
          <w:i w:val="false"/>
          <w:color w:val="000000"/>
          <w:sz w:val="28"/>
        </w:rPr>
        <w:t>
     төленген
</w:t>
      </w:r>
      <w:r>
        <w:br/>
      </w:r>
      <w:r>
        <w:rPr>
          <w:rFonts w:ascii="Times New Roman"/>
          <w:b w:val="false"/>
          <w:i w:val="false"/>
          <w:color w:val="000000"/>
          <w:sz w:val="28"/>
        </w:rPr>
        <w:t>
15.  Зейнетақы активтерiнeн
</w:t>
      </w:r>
      <w:r>
        <w:br/>
      </w:r>
      <w:r>
        <w:rPr>
          <w:rFonts w:ascii="Times New Roman"/>
          <w:b w:val="false"/>
          <w:i w:val="false"/>
          <w:color w:val="000000"/>
          <w:sz w:val="28"/>
        </w:rPr>
        <w:t>
     комиссиялық сыйақы
</w:t>
      </w:r>
      <w:r>
        <w:br/>
      </w:r>
      <w:r>
        <w:rPr>
          <w:rFonts w:ascii="Times New Roman"/>
          <w:b w:val="false"/>
          <w:i w:val="false"/>
          <w:color w:val="000000"/>
          <w:sz w:val="28"/>
        </w:rPr>
        <w:t>
     бойынша берешек
</w:t>
      </w:r>
      <w:r>
        <w:br/>
      </w:r>
      <w:r>
        <w:rPr>
          <w:rFonts w:ascii="Times New Roman"/>
          <w:b w:val="false"/>
          <w:i w:val="false"/>
          <w:color w:val="000000"/>
          <w:sz w:val="28"/>
        </w:rPr>
        <w:t>
     қалдығы
</w:t>
      </w:r>
      <w:r>
        <w:br/>
      </w:r>
      <w:r>
        <w:rPr>
          <w:rFonts w:ascii="Times New Roman"/>
          <w:b w:val="false"/>
          <w:i w:val="false"/>
          <w:color w:val="000000"/>
          <w:sz w:val="28"/>
        </w:rPr>
        <w:t>
16.  Инвестициялық кiрiстен
</w:t>
      </w:r>
      <w:r>
        <w:br/>
      </w:r>
      <w:r>
        <w:rPr>
          <w:rFonts w:ascii="Times New Roman"/>
          <w:b w:val="false"/>
          <w:i w:val="false"/>
          <w:color w:val="000000"/>
          <w:sz w:val="28"/>
        </w:rPr>
        <w:t>
     күн аяқталғандағы
</w:t>
      </w:r>
      <w:r>
        <w:br/>
      </w:r>
      <w:r>
        <w:rPr>
          <w:rFonts w:ascii="Times New Roman"/>
          <w:b w:val="false"/>
          <w:i w:val="false"/>
          <w:color w:val="000000"/>
          <w:sz w:val="28"/>
        </w:rPr>
        <w:t>
     комиссиялық сыйақы,
</w:t>
      </w:r>
      <w:r>
        <w:br/>
      </w:r>
      <w:r>
        <w:rPr>
          <w:rFonts w:ascii="Times New Roman"/>
          <w:b w:val="false"/>
          <w:i w:val="false"/>
          <w:color w:val="000000"/>
          <w:sz w:val="28"/>
        </w:rPr>
        <w:t>
     оның iшiнде:
</w:t>
      </w:r>
      <w:r>
        <w:br/>
      </w:r>
      <w:r>
        <w:rPr>
          <w:rFonts w:ascii="Times New Roman"/>
          <w:b w:val="false"/>
          <w:i w:val="false"/>
          <w:color w:val="000000"/>
          <w:sz w:val="28"/>
        </w:rPr>
        <w:t>
     есептелген
</w:t>
      </w:r>
      <w:r>
        <w:br/>
      </w:r>
      <w:r>
        <w:rPr>
          <w:rFonts w:ascii="Times New Roman"/>
          <w:b w:val="false"/>
          <w:i w:val="false"/>
          <w:color w:val="000000"/>
          <w:sz w:val="28"/>
        </w:rPr>
        <w:t>
     төленген
</w:t>
      </w:r>
      <w:r>
        <w:br/>
      </w:r>
      <w:r>
        <w:rPr>
          <w:rFonts w:ascii="Times New Roman"/>
          <w:b w:val="false"/>
          <w:i w:val="false"/>
          <w:color w:val="000000"/>
          <w:sz w:val="28"/>
        </w:rPr>
        <w:t>
17.  Инвестициялық кiрiстен
</w:t>
      </w:r>
      <w:r>
        <w:br/>
      </w:r>
      <w:r>
        <w:rPr>
          <w:rFonts w:ascii="Times New Roman"/>
          <w:b w:val="false"/>
          <w:i w:val="false"/>
          <w:color w:val="000000"/>
          <w:sz w:val="28"/>
        </w:rPr>
        <w:t>
     комиссиялық сыйақы
</w:t>
      </w:r>
      <w:r>
        <w:br/>
      </w:r>
      <w:r>
        <w:rPr>
          <w:rFonts w:ascii="Times New Roman"/>
          <w:b w:val="false"/>
          <w:i w:val="false"/>
          <w:color w:val="000000"/>
          <w:sz w:val="28"/>
        </w:rPr>
        <w:t>
     бойынша берешек
</w:t>
      </w:r>
      <w:r>
        <w:br/>
      </w:r>
      <w:r>
        <w:rPr>
          <w:rFonts w:ascii="Times New Roman"/>
          <w:b w:val="false"/>
          <w:i w:val="false"/>
          <w:color w:val="000000"/>
          <w:sz w:val="28"/>
        </w:rPr>
        <w:t>
     қалдығы
</w:t>
      </w:r>
      <w:r>
        <w:br/>
      </w:r>
      <w:r>
        <w:rPr>
          <w:rFonts w:ascii="Times New Roman"/>
          <w:b w:val="false"/>
          <w:i w:val="false"/>
          <w:color w:val="000000"/>
          <w:sz w:val="28"/>
        </w:rPr>
        <w:t>
18.  Жинақтаушы зейнетақы
</w:t>
      </w:r>
      <w:r>
        <w:br/>
      </w:r>
      <w:r>
        <w:rPr>
          <w:rFonts w:ascii="Times New Roman"/>
          <w:b w:val="false"/>
          <w:i w:val="false"/>
          <w:color w:val="000000"/>
          <w:sz w:val="28"/>
        </w:rPr>
        <w:t>
     қоры есептеген зейнет.
</w:t>
      </w:r>
      <w:r>
        <w:br/>
      </w:r>
      <w:r>
        <w:rPr>
          <w:rFonts w:ascii="Times New Roman"/>
          <w:b w:val="false"/>
          <w:i w:val="false"/>
          <w:color w:val="000000"/>
          <w:sz w:val="28"/>
        </w:rPr>
        <w:t>
     ақы активтерiне
</w:t>
      </w:r>
      <w:r>
        <w:br/>
      </w:r>
      <w:r>
        <w:rPr>
          <w:rFonts w:ascii="Times New Roman"/>
          <w:b w:val="false"/>
          <w:i w:val="false"/>
          <w:color w:val="000000"/>
          <w:sz w:val="28"/>
        </w:rPr>
        <w:t>
     жатқызылған зейнетақы
</w:t>
      </w:r>
      <w:r>
        <w:br/>
      </w:r>
      <w:r>
        <w:rPr>
          <w:rFonts w:ascii="Times New Roman"/>
          <w:b w:val="false"/>
          <w:i w:val="false"/>
          <w:color w:val="000000"/>
          <w:sz w:val="28"/>
        </w:rPr>
        <w:t>
     мiндеттемелерi, күн
</w:t>
      </w:r>
      <w:r>
        <w:br/>
      </w:r>
      <w:r>
        <w:rPr>
          <w:rFonts w:ascii="Times New Roman"/>
          <w:b w:val="false"/>
          <w:i w:val="false"/>
          <w:color w:val="000000"/>
          <w:sz w:val="28"/>
        </w:rPr>
        <w:t>
     аяқталғанда, оның
</w:t>
      </w:r>
      <w:r>
        <w:br/>
      </w:r>
      <w:r>
        <w:rPr>
          <w:rFonts w:ascii="Times New Roman"/>
          <w:b w:val="false"/>
          <w:i w:val="false"/>
          <w:color w:val="000000"/>
          <w:sz w:val="28"/>
        </w:rPr>
        <w:t>
     iшiнде:
</w:t>
      </w:r>
      <w:r>
        <w:br/>
      </w:r>
      <w:r>
        <w:rPr>
          <w:rFonts w:ascii="Times New Roman"/>
          <w:b w:val="false"/>
          <w:i w:val="false"/>
          <w:color w:val="000000"/>
          <w:sz w:val="28"/>
        </w:rPr>
        <w:t>
     қате (жаңылыс есеп.
</w:t>
      </w:r>
      <w:r>
        <w:br/>
      </w:r>
      <w:r>
        <w:rPr>
          <w:rFonts w:ascii="Times New Roman"/>
          <w:b w:val="false"/>
          <w:i w:val="false"/>
          <w:color w:val="000000"/>
          <w:sz w:val="28"/>
        </w:rPr>
        <w:t>
     телген) сомалар
</w:t>
      </w:r>
      <w:r>
        <w:br/>
      </w:r>
      <w:r>
        <w:rPr>
          <w:rFonts w:ascii="Times New Roman"/>
          <w:b w:val="false"/>
          <w:i w:val="false"/>
          <w:color w:val="000000"/>
          <w:sz w:val="28"/>
        </w:rPr>
        <w:t>
     төлемдер
</w:t>
      </w:r>
      <w:r>
        <w:br/>
      </w:r>
      <w:r>
        <w:rPr>
          <w:rFonts w:ascii="Times New Roman"/>
          <w:b w:val="false"/>
          <w:i w:val="false"/>
          <w:color w:val="000000"/>
          <w:sz w:val="28"/>
        </w:rPr>
        <w:t>
     басқалар
</w:t>
      </w:r>
      <w:r>
        <w:br/>
      </w:r>
      <w:r>
        <w:rPr>
          <w:rFonts w:ascii="Times New Roman"/>
          <w:b w:val="false"/>
          <w:i w:val="false"/>
          <w:color w:val="000000"/>
          <w:sz w:val="28"/>
        </w:rPr>
        <w:t>
19.  Жинақтаушы зейнетақы
</w:t>
      </w:r>
      <w:r>
        <w:br/>
      </w:r>
      <w:r>
        <w:rPr>
          <w:rFonts w:ascii="Times New Roman"/>
          <w:b w:val="false"/>
          <w:i w:val="false"/>
          <w:color w:val="000000"/>
          <w:sz w:val="28"/>
        </w:rPr>
        <w:t>
     қоры орындаған,
</w:t>
      </w:r>
      <w:r>
        <w:br/>
      </w:r>
      <w:r>
        <w:rPr>
          <w:rFonts w:ascii="Times New Roman"/>
          <w:b w:val="false"/>
          <w:i w:val="false"/>
          <w:color w:val="000000"/>
          <w:sz w:val="28"/>
        </w:rPr>
        <w:t>
     зейнетақы активтерiне
</w:t>
      </w:r>
      <w:r>
        <w:br/>
      </w:r>
      <w:r>
        <w:rPr>
          <w:rFonts w:ascii="Times New Roman"/>
          <w:b w:val="false"/>
          <w:i w:val="false"/>
          <w:color w:val="000000"/>
          <w:sz w:val="28"/>
        </w:rPr>
        <w:t>
     жатқызылатын зейнетақы
</w:t>
      </w:r>
      <w:r>
        <w:br/>
      </w:r>
      <w:r>
        <w:rPr>
          <w:rFonts w:ascii="Times New Roman"/>
          <w:b w:val="false"/>
          <w:i w:val="false"/>
          <w:color w:val="000000"/>
          <w:sz w:val="28"/>
        </w:rPr>
        <w:t>
     мiндеттемелерi, күн
</w:t>
      </w:r>
      <w:r>
        <w:br/>
      </w:r>
      <w:r>
        <w:rPr>
          <w:rFonts w:ascii="Times New Roman"/>
          <w:b w:val="false"/>
          <w:i w:val="false"/>
          <w:color w:val="000000"/>
          <w:sz w:val="28"/>
        </w:rPr>
        <w:t>
     аяқталғанда:
</w:t>
      </w:r>
      <w:r>
        <w:br/>
      </w:r>
      <w:r>
        <w:rPr>
          <w:rFonts w:ascii="Times New Roman"/>
          <w:b w:val="false"/>
          <w:i w:val="false"/>
          <w:color w:val="000000"/>
          <w:sz w:val="28"/>
        </w:rPr>
        <w:t>
     инвестициялық шоттан
</w:t>
      </w:r>
      <w:r>
        <w:br/>
      </w:r>
      <w:r>
        <w:rPr>
          <w:rFonts w:ascii="Times New Roman"/>
          <w:b w:val="false"/>
          <w:i w:val="false"/>
          <w:color w:val="000000"/>
          <w:sz w:val="28"/>
        </w:rPr>
        <w:t>
     қате (жаңылыс есеп.
</w:t>
      </w:r>
      <w:r>
        <w:br/>
      </w:r>
      <w:r>
        <w:rPr>
          <w:rFonts w:ascii="Times New Roman"/>
          <w:b w:val="false"/>
          <w:i w:val="false"/>
          <w:color w:val="000000"/>
          <w:sz w:val="28"/>
        </w:rPr>
        <w:t>
     телген) сомалар
</w:t>
      </w:r>
      <w:r>
        <w:br/>
      </w:r>
      <w:r>
        <w:rPr>
          <w:rFonts w:ascii="Times New Roman"/>
          <w:b w:val="false"/>
          <w:i w:val="false"/>
          <w:color w:val="000000"/>
          <w:sz w:val="28"/>
        </w:rPr>
        <w:t>
     төлемдер
</w:t>
      </w:r>
      <w:r>
        <w:br/>
      </w:r>
      <w:r>
        <w:rPr>
          <w:rFonts w:ascii="Times New Roman"/>
          <w:b w:val="false"/>
          <w:i w:val="false"/>
          <w:color w:val="000000"/>
          <w:sz w:val="28"/>
        </w:rPr>
        <w:t>
     басқалар
</w:t>
      </w:r>
      <w:r>
        <w:br/>
      </w:r>
      <w:r>
        <w:rPr>
          <w:rFonts w:ascii="Times New Roman"/>
          <w:b w:val="false"/>
          <w:i w:val="false"/>
          <w:color w:val="000000"/>
          <w:sz w:val="28"/>
        </w:rPr>
        <w:t>
20.  Жинақтаушы зейнетақы
</w:t>
      </w:r>
      <w:r>
        <w:br/>
      </w:r>
      <w:r>
        <w:rPr>
          <w:rFonts w:ascii="Times New Roman"/>
          <w:b w:val="false"/>
          <w:i w:val="false"/>
          <w:color w:val="000000"/>
          <w:sz w:val="28"/>
        </w:rPr>
        <w:t>
     қорының күн аяқталған.
</w:t>
      </w:r>
      <w:r>
        <w:br/>
      </w:r>
      <w:r>
        <w:rPr>
          <w:rFonts w:ascii="Times New Roman"/>
          <w:b w:val="false"/>
          <w:i w:val="false"/>
          <w:color w:val="000000"/>
          <w:sz w:val="28"/>
        </w:rPr>
        <w:t>
     дағы зейнетақы мiндет.
</w:t>
      </w:r>
      <w:r>
        <w:br/>
      </w:r>
      <w:r>
        <w:rPr>
          <w:rFonts w:ascii="Times New Roman"/>
          <w:b w:val="false"/>
          <w:i w:val="false"/>
          <w:color w:val="000000"/>
          <w:sz w:val="28"/>
        </w:rPr>
        <w:t>
     темелерiнiң қалдығы
</w:t>
      </w:r>
      <w:r>
        <w:br/>
      </w:r>
      <w:r>
        <w:rPr>
          <w:rFonts w:ascii="Times New Roman"/>
          <w:b w:val="false"/>
          <w:i w:val="false"/>
          <w:color w:val="000000"/>
          <w:sz w:val="28"/>
        </w:rPr>
        <w:t>
21.  Зейнетақы активтерi
</w:t>
      </w:r>
      <w:r>
        <w:br/>
      </w:r>
      <w:r>
        <w:rPr>
          <w:rFonts w:ascii="Times New Roman"/>
          <w:b w:val="false"/>
          <w:i w:val="false"/>
          <w:color w:val="000000"/>
          <w:sz w:val="28"/>
        </w:rPr>
        <w:t>
     бойынша күн аяқтал.
</w:t>
      </w:r>
      <w:r>
        <w:br/>
      </w:r>
      <w:r>
        <w:rPr>
          <w:rFonts w:ascii="Times New Roman"/>
          <w:b w:val="false"/>
          <w:i w:val="false"/>
          <w:color w:val="000000"/>
          <w:sz w:val="28"/>
        </w:rPr>
        <w:t>
     ғандағы мiндеттемелер
</w:t>
      </w:r>
      <w:r>
        <w:br/>
      </w:r>
      <w:r>
        <w:rPr>
          <w:rFonts w:ascii="Times New Roman"/>
          <w:b w:val="false"/>
          <w:i w:val="false"/>
          <w:color w:val="000000"/>
          <w:sz w:val="28"/>
        </w:rPr>
        <w:t>
     жиынтығы [(15)+(17)+
</w:t>
      </w:r>
      <w:r>
        <w:br/>
      </w:r>
      <w:r>
        <w:rPr>
          <w:rFonts w:ascii="Times New Roman"/>
          <w:b w:val="false"/>
          <w:i w:val="false"/>
          <w:color w:val="000000"/>
          <w:sz w:val="28"/>
        </w:rPr>
        <w:t>
     (20)]:
</w:t>
      </w:r>
      <w:r>
        <w:br/>
      </w:r>
      <w:r>
        <w:rPr>
          <w:rFonts w:ascii="Times New Roman"/>
          <w:b w:val="false"/>
          <w:i w:val="false"/>
          <w:color w:val="000000"/>
          <w:sz w:val="28"/>
        </w:rPr>
        <w:t>
22.  Күн аяқталғандағы
</w:t>
      </w:r>
      <w:r>
        <w:br/>
      </w:r>
      <w:r>
        <w:rPr>
          <w:rFonts w:ascii="Times New Roman"/>
          <w:b w:val="false"/>
          <w:i w:val="false"/>
          <w:color w:val="000000"/>
          <w:sz w:val="28"/>
        </w:rPr>
        <w:t>
     зейнетақы активтері
</w:t>
      </w:r>
      <w:r>
        <w:br/>
      </w:r>
      <w:r>
        <w:rPr>
          <w:rFonts w:ascii="Times New Roman"/>
          <w:b w:val="false"/>
          <w:i w:val="false"/>
          <w:color w:val="000000"/>
          <w:sz w:val="28"/>
        </w:rPr>
        <w:t>
     құнының жиынтығы [(12)
</w:t>
      </w:r>
      <w:r>
        <w:br/>
      </w:r>
      <w:r>
        <w:rPr>
          <w:rFonts w:ascii="Times New Roman"/>
          <w:b w:val="false"/>
          <w:i w:val="false"/>
          <w:color w:val="000000"/>
          <w:sz w:val="28"/>
        </w:rPr>
        <w:t>
     -(21)]
</w:t>
      </w:r>
      <w:r>
        <w:br/>
      </w:r>
      <w:r>
        <w:rPr>
          <w:rFonts w:ascii="Times New Roman"/>
          <w:b w:val="false"/>
          <w:i w:val="false"/>
          <w:color w:val="000000"/>
          <w:sz w:val="28"/>
        </w:rPr>
        <w:t>
23.  Күн аяқталғандағы
</w:t>
      </w:r>
      <w:r>
        <w:br/>
      </w:r>
      <w:r>
        <w:rPr>
          <w:rFonts w:ascii="Times New Roman"/>
          <w:b w:val="false"/>
          <w:i w:val="false"/>
          <w:color w:val="000000"/>
          <w:sz w:val="28"/>
        </w:rPr>
        <w:t>
     зейнетақы активтерi
</w:t>
      </w:r>
      <w:r>
        <w:br/>
      </w:r>
      <w:r>
        <w:rPr>
          <w:rFonts w:ascii="Times New Roman"/>
          <w:b w:val="false"/>
          <w:i w:val="false"/>
          <w:color w:val="000000"/>
          <w:sz w:val="28"/>
        </w:rPr>
        <w:t>
     құнының өсуi/азаюы
</w:t>
      </w:r>
      <w:r>
        <w:br/>
      </w:r>
      <w:r>
        <w:rPr>
          <w:rFonts w:ascii="Times New Roman"/>
          <w:b w:val="false"/>
          <w:i w:val="false"/>
          <w:color w:val="000000"/>
          <w:sz w:val="28"/>
        </w:rPr>
        <w:t>
24.  Валюта айырбастаудың
</w:t>
      </w:r>
      <w:r>
        <w:br/>
      </w:r>
      <w:r>
        <w:rPr>
          <w:rFonts w:ascii="Times New Roman"/>
          <w:b w:val="false"/>
          <w:i w:val="false"/>
          <w:color w:val="000000"/>
          <w:sz w:val="28"/>
        </w:rPr>
        <w:t>
     рыноктық бағамы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Бiрiншi басшы [қолы]                   Бас бухгалтер [қолы]
</w:t>
      </w:r>
    </w:p>
    <w:p>
      <w:pPr>
        <w:spacing w:after="0"/>
        <w:ind w:left="0"/>
        <w:jc w:val="both"/>
      </w:pPr>
      <w:r>
        <w:rPr>
          <w:rFonts w:ascii="Times New Roman"/>
          <w:b w:val="false"/>
          <w:i w:val="false"/>
          <w:color w:val="000000"/>
          <w:sz w:val="28"/>
        </w:rPr>
        <w:t>
      мөрдiң орны
</w:t>
      </w:r>
    </w:p>
    <w:p>
      <w:pPr>
        <w:spacing w:after="0"/>
        <w:ind w:left="0"/>
        <w:jc w:val="both"/>
      </w:pPr>
      <w:r>
        <w:rPr>
          <w:rFonts w:ascii="Times New Roman"/>
          <w:b w:val="false"/>
          <w:i w:val="false"/>
          <w:color w:val="000000"/>
          <w:sz w:val="28"/>
        </w:rPr>
        <w:t>
      Орындаушы [қолы, телефон номерi]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активтерiнiң құны туралы анықтаманы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активтерiнiң құны туралы анықтамадағы барлық сома үтiрден кейiн үш таңбамен мың теңгеде көрсетiледi.
</w:t>
      </w:r>
      <w:r>
        <w:br/>
      </w:r>
      <w:r>
        <w:rPr>
          <w:rFonts w:ascii="Times New Roman"/>
          <w:b w:val="false"/>
          <w:i w:val="false"/>
          <w:color w:val="000000"/>
          <w:sz w:val="28"/>
        </w:rPr>
        <w:t>
      4, 10, 12, 21 және 22 жолдарда деректер көрсетiлген жолдарға сәйкес сома және/немесе айырмашылық бойынша көрсетiледi.
</w:t>
      </w:r>
      <w:r>
        <w:br/>
      </w:r>
      <w:r>
        <w:rPr>
          <w:rFonts w:ascii="Times New Roman"/>
          <w:b w:val="false"/>
          <w:i w:val="false"/>
          <w:color w:val="000000"/>
          <w:sz w:val="28"/>
        </w:rPr>
        <w:t>
      7 және 10 жолдарда Ереженiң 3-қосымшасының деректерiне сәйкес мәлiметтер көрсетiледi.
</w:t>
      </w:r>
      <w:r>
        <w:br/>
      </w:r>
      <w:r>
        <w:rPr>
          <w:rFonts w:ascii="Times New Roman"/>
          <w:b w:val="false"/>
          <w:i w:val="false"/>
          <w:color w:val="000000"/>
          <w:sz w:val="28"/>
        </w:rPr>
        <w:t>
      8-жолда нақты жұмсалған шығындар бойынша бағаланатын қаржы құралдары бойынша мәлiметтер көрсетiледi. Мәмiле (қаржы құралдарын сатып алумен тiкелей байланысты) жасалған кезде жатқызылған шығындар, оның iшiнде агенттерге, консультанттарға, брокер-дилерлерге төленген сыйақы және комиссиялық сыйақы, қор биржаларының алымдары, сондай-ақ аударымдар бойынша банктiк шығыстар осы қаржы құралдарының құнына кiргiзiледi. Қаржы құралдарының сол күнгi құнына сонымен қатар сатып алу сәтiне дейiнгi кезеңге есептелген сыйақы кiредi (мұндай болған кезде).
</w:t>
      </w:r>
      <w:r>
        <w:br/>
      </w:r>
      <w:r>
        <w:rPr>
          <w:rFonts w:ascii="Times New Roman"/>
          <w:b w:val="false"/>
          <w:i w:val="false"/>
          <w:color w:val="000000"/>
          <w:sz w:val="28"/>
        </w:rPr>
        <w:t>
      9-жолда нақты сату құны бойынша сатылған немесе өтелген қаржы құралдары туралы мәлiметтер көрсетiледi.
</w:t>
      </w:r>
      <w:r>
        <w:br/>
      </w:r>
      <w:r>
        <w:rPr>
          <w:rFonts w:ascii="Times New Roman"/>
          <w:b w:val="false"/>
          <w:i w:val="false"/>
          <w:color w:val="000000"/>
          <w:sz w:val="28"/>
        </w:rPr>
        <w:t>
      "Басқа да кiрiстер (шығындар)" деген 11.4-жолды толтырған кезде зейнетақы активтерiнiң құны туралы анықтамаға алынған кiрiстердiң тiзбесi және зейнетақы активтерiнiң құнына енгiзiлген келтiрiлген шығындар туралы мәлiметтер қоса берiледi.
</w:t>
      </w:r>
      <w:r>
        <w:br/>
      </w:r>
      <w:r>
        <w:rPr>
          <w:rFonts w:ascii="Times New Roman"/>
          <w:b w:val="false"/>
          <w:i w:val="false"/>
          <w:color w:val="000000"/>
          <w:sz w:val="28"/>
        </w:rPr>
        <w:t>
      13-жолда зейнетақы активтерiнiң ағымдағы құны мен есептi кезеңнiң басындағы және аяғындағы құны арасындағы айырмашылық көрсетiледi.
</w:t>
      </w:r>
      <w:r>
        <w:br/>
      </w:r>
      <w:r>
        <w:rPr>
          <w:rFonts w:ascii="Times New Roman"/>
          <w:b w:val="false"/>
          <w:i w:val="false"/>
          <w:color w:val="000000"/>
          <w:sz w:val="28"/>
        </w:rPr>
        <w:t>
      14 және 16-жолдарда жинақтаушы зейнетақы қорының комиссиялық сыйақы сомасы көрсетiледi.
</w:t>
      </w:r>
      <w:r>
        <w:br/>
      </w:r>
      <w:r>
        <w:rPr>
          <w:rFonts w:ascii="Times New Roman"/>
          <w:b w:val="false"/>
          <w:i w:val="false"/>
          <w:color w:val="000000"/>
          <w:sz w:val="28"/>
        </w:rPr>
        <w:t>
      15 және 17-жолдарда комиссиялық сыйақы бойынша берешек қалдығы есептi кезең аяғындағы деректердi ескере отырып, өсу жиынтығымен есепке алынады.
</w:t>
      </w:r>
      <w:r>
        <w:br/>
      </w:r>
      <w:r>
        <w:rPr>
          <w:rFonts w:ascii="Times New Roman"/>
          <w:b w:val="false"/>
          <w:i w:val="false"/>
          <w:color w:val="000000"/>
          <w:sz w:val="28"/>
        </w:rPr>
        <w:t>
      18-жолда:
</w:t>
      </w:r>
      <w:r>
        <w:br/>
      </w:r>
      <w:r>
        <w:rPr>
          <w:rFonts w:ascii="Times New Roman"/>
          <w:b w:val="false"/>
          <w:i w:val="false"/>
          <w:color w:val="000000"/>
          <w:sz w:val="28"/>
        </w:rPr>
        <w:t>
      "төлемдер" деген жолда жинақталған зейнетақы қаражаттарын басқа жинақтаушы зейнетақы қорларына, сақтандыру ұйымдарына аударым сомалары, алушыларға және басқа тұлғаларға төленген сомалар, зейнетақы төлемдерiнен табыс салығы сомасы көрсетiледi;
</w:t>
      </w:r>
      <w:r>
        <w:br/>
      </w:r>
      <w:r>
        <w:rPr>
          <w:rFonts w:ascii="Times New Roman"/>
          <w:b w:val="false"/>
          <w:i w:val="false"/>
          <w:color w:val="000000"/>
          <w:sz w:val="28"/>
        </w:rPr>
        <w:t>
      "басқалар" деген жолды толтырған кезде зейнетақы активтерiнiң құны туралы анықтамаға зейнетақы активтерiнiң құнына енгiзiлген мiндеттемелер тiзбесi қоса берiледi.
</w:t>
      </w:r>
      <w:r>
        <w:br/>
      </w:r>
      <w:r>
        <w:rPr>
          <w:rFonts w:ascii="Times New Roman"/>
          <w:b w:val="false"/>
          <w:i w:val="false"/>
          <w:color w:val="000000"/>
          <w:sz w:val="28"/>
        </w:rPr>
        <w:t>
      23-жолда зейнетақы активтерiнiң есептi кезеңнiң басындағы және аяғындағы құндары арасындағы айырмашылық көрсетiледi.
</w:t>
      </w:r>
      <w:r>
        <w:br/>
      </w:r>
      <w:r>
        <w:rPr>
          <w:rFonts w:ascii="Times New Roman"/>
          <w:b w:val="false"/>
          <w:i w:val="false"/>
          <w:color w:val="000000"/>
          <w:sz w:val="28"/>
        </w:rPr>
        <w:t>
      24-жолда есептi күнгi, зейнетақы активтерiнiң құны туралы анықтамада пайдаланылған валюта айырбастаудың рыноктық бағамы әр валюта бойынша бөлек көрсетiледi (валюта кодтары 07 ИСО 4217-2001 "Валюталарды және қорларды белгiлеуге арналған кодтар" Қазақстан Республикасының мемлекеттiк жiктемесiне сәйкес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заңды    
</w:t>
      </w:r>
      <w:r>
        <w:br/>
      </w:r>
      <w:r>
        <w:rPr>
          <w:rFonts w:ascii="Times New Roman"/>
          <w:b w:val="false"/>
          <w:i w:val="false"/>
          <w:color w:val="000000"/>
          <w:sz w:val="28"/>
        </w:rPr>
        <w:t>
тұлғалардың есеп      
</w:t>
      </w:r>
      <w:r>
        <w:br/>
      </w:r>
      <w:r>
        <w:rPr>
          <w:rFonts w:ascii="Times New Roman"/>
          <w:b w:val="false"/>
          <w:i w:val="false"/>
          <w:color w:val="000000"/>
          <w:sz w:val="28"/>
        </w:rPr>
        <w:t>
беру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өзгеріс енгізілді - ҚР Ұлттық Банкі Төрағасының 2004 жылғы 24 мамырдағы N 77, ҚР Қаржы нарығын және қаржы ұйымдарын реттеу мен қадағалау жөніндегі агенттігі Төрағасының 2004 жылғы 24 мамырдағы N 145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Зейнетақы активтерінің құрылымы туралы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[күні, айы, жылы форматымен] жағдай бойынша
</w:t>
      </w:r>
      <w:r>
        <w:br/>
      </w:r>
      <w:r>
        <w:rPr>
          <w:rFonts w:ascii="Times New Roman"/>
          <w:b w:val="false"/>
          <w:i w:val="false"/>
          <w:color w:val="000000"/>
          <w:sz w:val="28"/>
        </w:rPr>
        <w:t>
[Жинақтаушы зейнетақы қорының қысқартылған атауы, ілік септігінде] [зейнетақы активтерін инвестициялық басқаруды жүзеге асыратын ұйымның қысқартылған атауы, ілік септігінде} немесе [зейнетақы активтерін инвестициялық басқаруды дербес жүзеге асыратын жинақтаушы зейнетақы қорының қысқартылған атауы, ілік септігінде}
</w:t>
      </w:r>
    </w:p>
    <w:p>
      <w:pPr>
        <w:spacing w:after="0"/>
        <w:ind w:left="0"/>
        <w:jc w:val="both"/>
      </w:pPr>
      <w:r>
        <w:rPr>
          <w:rFonts w:ascii="Times New Roman"/>
          <w:b w:val="false"/>
          <w:i w:val="false"/>
          <w:color w:val="000000"/>
          <w:sz w:val="28"/>
        </w:rPr>
        <w:t>
1-нысан. 
</w:t>
      </w:r>
      <w:r>
        <w:rPr>
          <w:rFonts w:ascii="Times New Roman"/>
          <w:b/>
          <w:i w:val="false"/>
          <w:color w:val="000000"/>
          <w:sz w:val="28"/>
        </w:rPr>
        <w:t>
Зейнетақы Активтері есебінен сатып алуға рұқсат етілген бағалы қағаздар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Бағалы    |Ұлттық|  Саны  |Есепке| Өтеу|Номи. | Бір  | Төлем
</w:t>
      </w:r>
      <w:r>
        <w:br/>
      </w:r>
      <w:r>
        <w:rPr>
          <w:rFonts w:ascii="Times New Roman"/>
          <w:b w:val="false"/>
          <w:i w:val="false"/>
          <w:color w:val="000000"/>
          <w:sz w:val="28"/>
        </w:rPr>
        <w:t>
 N |  қағаз түрі |біре. |(бағалы | қою  | күні|налдық|бағалы| валю.
</w:t>
      </w:r>
      <w:r>
        <w:br/>
      </w:r>
      <w:r>
        <w:rPr>
          <w:rFonts w:ascii="Times New Roman"/>
          <w:b w:val="false"/>
          <w:i w:val="false"/>
          <w:color w:val="000000"/>
          <w:sz w:val="28"/>
        </w:rPr>
        <w:t>
р/с|  және оның  |гей.  |қағаздар| күні |     | құн  |қағаз.| тасы
</w:t>
      </w:r>
      <w:r>
        <w:br/>
      </w:r>
      <w:r>
        <w:rPr>
          <w:rFonts w:ascii="Times New Roman"/>
          <w:b w:val="false"/>
          <w:i w:val="false"/>
          <w:color w:val="000000"/>
          <w:sz w:val="28"/>
        </w:rPr>
        <w:t>
   | эмитентінің |ленді.| данасы)|      |     | валю.| дың  |
</w:t>
      </w:r>
      <w:r>
        <w:br/>
      </w:r>
      <w:r>
        <w:rPr>
          <w:rFonts w:ascii="Times New Roman"/>
          <w:b w:val="false"/>
          <w:i w:val="false"/>
          <w:color w:val="000000"/>
          <w:sz w:val="28"/>
        </w:rPr>
        <w:t>
   |    атауы    |  ру  |        |      |     | тасы |номи. |
</w:t>
      </w:r>
      <w:r>
        <w:br/>
      </w:r>
      <w:r>
        <w:rPr>
          <w:rFonts w:ascii="Times New Roman"/>
          <w:b w:val="false"/>
          <w:i w:val="false"/>
          <w:color w:val="000000"/>
          <w:sz w:val="28"/>
        </w:rPr>
        <w:t>
   |             |нөмері|        |      |     |      |налдық|
</w:t>
      </w:r>
      <w:r>
        <w:br/>
      </w:r>
      <w:r>
        <w:rPr>
          <w:rFonts w:ascii="Times New Roman"/>
          <w:b w:val="false"/>
          <w:i w:val="false"/>
          <w:color w:val="000000"/>
          <w:sz w:val="28"/>
        </w:rPr>
        <w:t>
   |             |      |        |      |     |      | құны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     1       |   2  |   3    |  4   |  5  |   6  |   7  |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х              х      х      х      х      х
</w:t>
      </w:r>
    </w:p>
    <w:p>
      <w:pPr>
        <w:spacing w:after="0"/>
        <w:ind w:left="0"/>
        <w:jc w:val="both"/>
      </w:pPr>
      <w:r>
        <w:rPr>
          <w:rFonts w:ascii="Times New Roman"/>
          <w:b w:val="false"/>
          <w:i w:val="false"/>
          <w:color w:val="000000"/>
          <w:sz w:val="28"/>
        </w:rPr>
        <w:t>
    Эмитент бойын.   х              х      х      х      х      х
</w:t>
      </w:r>
      <w:r>
        <w:br/>
      </w:r>
      <w:r>
        <w:rPr>
          <w:rFonts w:ascii="Times New Roman"/>
          <w:b w:val="false"/>
          <w:i w:val="false"/>
          <w:color w:val="000000"/>
          <w:sz w:val="28"/>
        </w:rPr>
        <w:t>
    ша жиынтығы:
</w:t>
      </w:r>
    </w:p>
    <w:p>
      <w:pPr>
        <w:spacing w:after="0"/>
        <w:ind w:left="0"/>
        <w:jc w:val="both"/>
      </w:pPr>
      <w:r>
        <w:rPr>
          <w:rFonts w:ascii="Times New Roman"/>
          <w:b w:val="false"/>
          <w:i w:val="false"/>
          <w:color w:val="000000"/>
          <w:sz w:val="28"/>
        </w:rPr>
        <w:t>
    Акциялар         х              х      х     х       х      х
</w:t>
      </w:r>
      <w:r>
        <w:br/>
      </w: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Барлығы, ұзақ    х              х      х     х       х      х
</w:t>
      </w:r>
      <w:r>
        <w:br/>
      </w:r>
      <w:r>
        <w:rPr>
          <w:rFonts w:ascii="Times New Roman"/>
          <w:b w:val="false"/>
          <w:i w:val="false"/>
          <w:color w:val="000000"/>
          <w:sz w:val="28"/>
        </w:rPr>
        <w:t>
    мерзімді
</w:t>
      </w:r>
      <w:r>
        <w:br/>
      </w:r>
      <w:r>
        <w:rPr>
          <w:rFonts w:ascii="Times New Roman"/>
          <w:b w:val="false"/>
          <w:i w:val="false"/>
          <w:color w:val="000000"/>
          <w:sz w:val="28"/>
        </w:rPr>
        <w:t>
    бағалы
</w:t>
      </w:r>
      <w:r>
        <w:br/>
      </w:r>
      <w:r>
        <w:rPr>
          <w:rFonts w:ascii="Times New Roman"/>
          <w:b w:val="false"/>
          <w:i w:val="false"/>
          <w:color w:val="000000"/>
          <w:sz w:val="28"/>
        </w:rPr>
        <w:t>
    қағаздар:
</w:t>
      </w:r>
    </w:p>
    <w:p>
      <w:pPr>
        <w:spacing w:after="0"/>
        <w:ind w:left="0"/>
        <w:jc w:val="both"/>
      </w:pPr>
      <w:r>
        <w:rPr>
          <w:rFonts w:ascii="Times New Roman"/>
          <w:b w:val="false"/>
          <w:i w:val="false"/>
          <w:color w:val="000000"/>
          <w:sz w:val="28"/>
        </w:rPr>
        <w:t>
    Барлығы, қысқа   х              х      х     х       х      х
</w:t>
      </w:r>
      <w:r>
        <w:br/>
      </w:r>
      <w:r>
        <w:rPr>
          <w:rFonts w:ascii="Times New Roman"/>
          <w:b w:val="false"/>
          <w:i w:val="false"/>
          <w:color w:val="000000"/>
          <w:sz w:val="28"/>
        </w:rPr>
        <w:t>
    мерзімді
</w:t>
      </w:r>
      <w:r>
        <w:br/>
      </w:r>
      <w:r>
        <w:rPr>
          <w:rFonts w:ascii="Times New Roman"/>
          <w:b w:val="false"/>
          <w:i w:val="false"/>
          <w:color w:val="000000"/>
          <w:sz w:val="28"/>
        </w:rPr>
        <w:t>
    бағалы
</w:t>
      </w:r>
      <w:r>
        <w:br/>
      </w:r>
      <w:r>
        <w:rPr>
          <w:rFonts w:ascii="Times New Roman"/>
          <w:b w:val="false"/>
          <w:i w:val="false"/>
          <w:color w:val="000000"/>
          <w:sz w:val="28"/>
        </w:rPr>
        <w:t>
    қағаздар:
</w:t>
      </w:r>
    </w:p>
    <w:p>
      <w:pPr>
        <w:spacing w:after="0"/>
        <w:ind w:left="0"/>
        <w:jc w:val="both"/>
      </w:pPr>
      <w:r>
        <w:rPr>
          <w:rFonts w:ascii="Times New Roman"/>
          <w:b w:val="false"/>
          <w:i w:val="false"/>
          <w:color w:val="000000"/>
          <w:sz w:val="28"/>
        </w:rPr>
        <w:t>
    Барлығы,         х              х      х     х       х      х
</w:t>
      </w:r>
      <w:r>
        <w:br/>
      </w:r>
      <w:r>
        <w:rPr>
          <w:rFonts w:ascii="Times New Roman"/>
          <w:b w:val="false"/>
          <w:i w:val="false"/>
          <w:color w:val="000000"/>
          <w:sz w:val="28"/>
        </w:rPr>
        <w:t>
    1-нысан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Бағалы   |Бір бағалы|Бағалы| Жиынтық   |   Жиынтық     |Зейнетақы
</w:t>
      </w:r>
      <w:r>
        <w:br/>
      </w:r>
      <w:r>
        <w:rPr>
          <w:rFonts w:ascii="Times New Roman"/>
          <w:b w:val="false"/>
          <w:i w:val="false"/>
          <w:color w:val="000000"/>
          <w:sz w:val="28"/>
        </w:rPr>
        <w:t>
N| қағаз    | қағаздың |қағаз.|есептелген |   ағымдағы    | активте.
</w:t>
      </w:r>
      <w:r>
        <w:br/>
      </w:r>
      <w:r>
        <w:rPr>
          <w:rFonts w:ascii="Times New Roman"/>
          <w:b w:val="false"/>
          <w:i w:val="false"/>
          <w:color w:val="000000"/>
          <w:sz w:val="28"/>
        </w:rPr>
        <w:t>
Р|түрі және |сатып алу | дың  | сыйақы    |     құн       |  рінің
</w:t>
      </w:r>
      <w:r>
        <w:br/>
      </w:r>
      <w:r>
        <w:rPr>
          <w:rFonts w:ascii="Times New Roman"/>
          <w:b w:val="false"/>
          <w:i w:val="false"/>
          <w:color w:val="000000"/>
          <w:sz w:val="28"/>
        </w:rPr>
        <w:t>
/|  оның    |  бағасы  |сатып |           |  (теңгемен)   |ағымдағы
</w:t>
      </w:r>
      <w:r>
        <w:br/>
      </w:r>
      <w:r>
        <w:rPr>
          <w:rFonts w:ascii="Times New Roman"/>
          <w:b w:val="false"/>
          <w:i w:val="false"/>
          <w:color w:val="000000"/>
          <w:sz w:val="28"/>
        </w:rPr>
        <w:t>
с|эмитенті. |          | алу  |           |               | құнынан
</w:t>
      </w:r>
      <w:r>
        <w:br/>
      </w:r>
      <w:r>
        <w:rPr>
          <w:rFonts w:ascii="Times New Roman"/>
          <w:b w:val="false"/>
          <w:i w:val="false"/>
          <w:color w:val="000000"/>
          <w:sz w:val="28"/>
        </w:rPr>
        <w:t>
 |  нің     |          | құны |           |               | процент.
</w:t>
      </w:r>
      <w:r>
        <w:br/>
      </w:r>
      <w:r>
        <w:rPr>
          <w:rFonts w:ascii="Times New Roman"/>
          <w:b w:val="false"/>
          <w:i w:val="false"/>
          <w:color w:val="000000"/>
          <w:sz w:val="28"/>
        </w:rPr>
        <w:t>
 | атауы    |_____________________________________________|   пен
</w:t>
      </w:r>
      <w:r>
        <w:br/>
      </w:r>
      <w:r>
        <w:rPr>
          <w:rFonts w:ascii="Times New Roman"/>
          <w:b w:val="false"/>
          <w:i w:val="false"/>
          <w:color w:val="000000"/>
          <w:sz w:val="28"/>
        </w:rPr>
        <w:t>
 |          |номи.|тең.|теңге.|номи. |тең.|аяқтал.|аяқтал.| жиынтығы
</w:t>
      </w:r>
      <w:r>
        <w:br/>
      </w:r>
      <w:r>
        <w:rPr>
          <w:rFonts w:ascii="Times New Roman"/>
          <w:b w:val="false"/>
          <w:i w:val="false"/>
          <w:color w:val="000000"/>
          <w:sz w:val="28"/>
        </w:rPr>
        <w:t>
 |          |нал. |ге. | мен  |налдық|ге. |ғанда  |ғанда  |________
</w:t>
      </w:r>
      <w:r>
        <w:br/>
      </w:r>
      <w:r>
        <w:rPr>
          <w:rFonts w:ascii="Times New Roman"/>
          <w:b w:val="false"/>
          <w:i w:val="false"/>
          <w:color w:val="000000"/>
          <w:sz w:val="28"/>
        </w:rPr>
        <w:t>
 |          | дық |мен |      | құн  |мен |[күні, |[күні, |
</w:t>
      </w:r>
      <w:r>
        <w:br/>
      </w:r>
      <w:r>
        <w:rPr>
          <w:rFonts w:ascii="Times New Roman"/>
          <w:b w:val="false"/>
          <w:i w:val="false"/>
          <w:color w:val="000000"/>
          <w:sz w:val="28"/>
        </w:rPr>
        <w:t>
 |          | құн |    |      |валю. |    | айы,  | айы,  |
</w:t>
      </w:r>
      <w:r>
        <w:br/>
      </w:r>
      <w:r>
        <w:rPr>
          <w:rFonts w:ascii="Times New Roman"/>
          <w:b w:val="false"/>
          <w:i w:val="false"/>
          <w:color w:val="000000"/>
          <w:sz w:val="28"/>
        </w:rPr>
        <w:t>
 |          |валю.|    |      |тасы. |    | жылы  | жылы  |
</w:t>
      </w:r>
      <w:r>
        <w:br/>
      </w:r>
      <w:r>
        <w:rPr>
          <w:rFonts w:ascii="Times New Roman"/>
          <w:b w:val="false"/>
          <w:i w:val="false"/>
          <w:color w:val="000000"/>
          <w:sz w:val="28"/>
        </w:rPr>
        <w:t>
 |          |тасы.|    |      | мен  |    |форма. |форма. |
</w:t>
      </w:r>
      <w:r>
        <w:br/>
      </w:r>
      <w:r>
        <w:rPr>
          <w:rFonts w:ascii="Times New Roman"/>
          <w:b w:val="false"/>
          <w:i w:val="false"/>
          <w:color w:val="000000"/>
          <w:sz w:val="28"/>
        </w:rPr>
        <w:t>
 |          | мен |    |      |      |    | тымен]|тымен]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1     |  9  | 10 |  11  |  12  | 13 |  14   |  15   |   16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х    х                         х
</w:t>
      </w:r>
    </w:p>
    <w:p>
      <w:pPr>
        <w:spacing w:after="0"/>
        <w:ind w:left="0"/>
        <w:jc w:val="both"/>
      </w:pPr>
      <w:r>
        <w:rPr>
          <w:rFonts w:ascii="Times New Roman"/>
          <w:b w:val="false"/>
          <w:i w:val="false"/>
          <w:color w:val="000000"/>
          <w:sz w:val="28"/>
        </w:rPr>
        <w:t>
  Эмитент      х    х                         х
</w:t>
      </w:r>
      <w:r>
        <w:br/>
      </w:r>
      <w:r>
        <w:rPr>
          <w:rFonts w:ascii="Times New Roman"/>
          <w:b w:val="false"/>
          <w:i w:val="false"/>
          <w:color w:val="000000"/>
          <w:sz w:val="28"/>
        </w:rPr>
        <w:t>
  бойынша
</w:t>
      </w:r>
      <w:r>
        <w:br/>
      </w:r>
      <w:r>
        <w:rPr>
          <w:rFonts w:ascii="Times New Roman"/>
          <w:b w:val="false"/>
          <w:i w:val="false"/>
          <w:color w:val="000000"/>
          <w:sz w:val="28"/>
        </w:rPr>
        <w:t>
  жиынтығы:
</w:t>
      </w:r>
    </w:p>
    <w:p>
      <w:pPr>
        <w:spacing w:after="0"/>
        <w:ind w:left="0"/>
        <w:jc w:val="both"/>
      </w:pPr>
      <w:r>
        <w:rPr>
          <w:rFonts w:ascii="Times New Roman"/>
          <w:b w:val="false"/>
          <w:i w:val="false"/>
          <w:color w:val="000000"/>
          <w:sz w:val="28"/>
        </w:rPr>
        <w:t>
  Акциялар     х    х            х      х
</w:t>
      </w:r>
      <w:r>
        <w:br/>
      </w: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Барлығы,     х    х            х                            х
</w:t>
      </w:r>
      <w:r>
        <w:br/>
      </w:r>
      <w:r>
        <w:rPr>
          <w:rFonts w:ascii="Times New Roman"/>
          <w:b w:val="false"/>
          <w:i w:val="false"/>
          <w:color w:val="000000"/>
          <w:sz w:val="28"/>
        </w:rPr>
        <w:t>
  ұзақ
</w:t>
      </w:r>
      <w:r>
        <w:br/>
      </w:r>
      <w:r>
        <w:rPr>
          <w:rFonts w:ascii="Times New Roman"/>
          <w:b w:val="false"/>
          <w:i w:val="false"/>
          <w:color w:val="000000"/>
          <w:sz w:val="28"/>
        </w:rPr>
        <w:t>
  мерзімді
</w:t>
      </w:r>
      <w:r>
        <w:br/>
      </w:r>
      <w:r>
        <w:rPr>
          <w:rFonts w:ascii="Times New Roman"/>
          <w:b w:val="false"/>
          <w:i w:val="false"/>
          <w:color w:val="000000"/>
          <w:sz w:val="28"/>
        </w:rPr>
        <w:t>
  бағалы
</w:t>
      </w:r>
      <w:r>
        <w:br/>
      </w:r>
      <w:r>
        <w:rPr>
          <w:rFonts w:ascii="Times New Roman"/>
          <w:b w:val="false"/>
          <w:i w:val="false"/>
          <w:color w:val="000000"/>
          <w:sz w:val="28"/>
        </w:rPr>
        <w:t>
  қағаздар:
</w:t>
      </w:r>
    </w:p>
    <w:p>
      <w:pPr>
        <w:spacing w:after="0"/>
        <w:ind w:left="0"/>
        <w:jc w:val="both"/>
      </w:pPr>
      <w:r>
        <w:rPr>
          <w:rFonts w:ascii="Times New Roman"/>
          <w:b w:val="false"/>
          <w:i w:val="false"/>
          <w:color w:val="000000"/>
          <w:sz w:val="28"/>
        </w:rPr>
        <w:t>
  Барлығы,     х    х            х                            х
</w:t>
      </w:r>
      <w:r>
        <w:br/>
      </w:r>
      <w:r>
        <w:rPr>
          <w:rFonts w:ascii="Times New Roman"/>
          <w:b w:val="false"/>
          <w:i w:val="false"/>
          <w:color w:val="000000"/>
          <w:sz w:val="28"/>
        </w:rPr>
        <w:t>
  қысқа
</w:t>
      </w:r>
      <w:r>
        <w:br/>
      </w:r>
      <w:r>
        <w:rPr>
          <w:rFonts w:ascii="Times New Roman"/>
          <w:b w:val="false"/>
          <w:i w:val="false"/>
          <w:color w:val="000000"/>
          <w:sz w:val="28"/>
        </w:rPr>
        <w:t>
  мерзімді
</w:t>
      </w:r>
      <w:r>
        <w:br/>
      </w:r>
      <w:r>
        <w:rPr>
          <w:rFonts w:ascii="Times New Roman"/>
          <w:b w:val="false"/>
          <w:i w:val="false"/>
          <w:color w:val="000000"/>
          <w:sz w:val="28"/>
        </w:rPr>
        <w:t>
  бағалы
</w:t>
      </w:r>
      <w:r>
        <w:br/>
      </w:r>
      <w:r>
        <w:rPr>
          <w:rFonts w:ascii="Times New Roman"/>
          <w:b w:val="false"/>
          <w:i w:val="false"/>
          <w:color w:val="000000"/>
          <w:sz w:val="28"/>
        </w:rPr>
        <w:t>
  қағаздар:
</w:t>
      </w:r>
    </w:p>
    <w:p>
      <w:pPr>
        <w:spacing w:after="0"/>
        <w:ind w:left="0"/>
        <w:jc w:val="both"/>
      </w:pPr>
      <w:r>
        <w:rPr>
          <w:rFonts w:ascii="Times New Roman"/>
          <w:b w:val="false"/>
          <w:i w:val="false"/>
          <w:color w:val="000000"/>
          <w:sz w:val="28"/>
        </w:rPr>
        <w:t>
  Барлығы,     х    х            х
</w:t>
      </w:r>
      <w:r>
        <w:br/>
      </w:r>
      <w:r>
        <w:rPr>
          <w:rFonts w:ascii="Times New Roman"/>
          <w:b w:val="false"/>
          <w:i w:val="false"/>
          <w:color w:val="000000"/>
          <w:sz w:val="28"/>
        </w:rPr>
        <w:t>
  1-нысан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2-нысан. 
</w:t>
      </w:r>
      <w:r>
        <w:rPr>
          <w:rFonts w:ascii="Times New Roman"/>
          <w:b/>
          <w:i w:val="false"/>
          <w:color w:val="000000"/>
          <w:sz w:val="28"/>
        </w:rPr>
        <w:t>
"Кері Репо" операциялары бойынша сатып алынған бағалы қағаздар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Бағалы   |Ұлттық|  Саны |Опера.|Опера.|Номи.|Мәмі.|Бір бағалы
</w:t>
      </w:r>
      <w:r>
        <w:br/>
      </w:r>
      <w:r>
        <w:rPr>
          <w:rFonts w:ascii="Times New Roman"/>
          <w:b w:val="false"/>
          <w:i w:val="false"/>
          <w:color w:val="000000"/>
          <w:sz w:val="28"/>
        </w:rPr>
        <w:t>
 N | қағаз түрі|біре. |(бағалы|цияны |цияны |нал. | ле  |  қағазға
</w:t>
      </w:r>
      <w:r>
        <w:br/>
      </w:r>
      <w:r>
        <w:rPr>
          <w:rFonts w:ascii="Times New Roman"/>
          <w:b w:val="false"/>
          <w:i w:val="false"/>
          <w:color w:val="000000"/>
          <w:sz w:val="28"/>
        </w:rPr>
        <w:t>
р/с| және оның |гей.  |қағаз. | ашу  | жабу | дық |валю.| операция
</w:t>
      </w:r>
      <w:r>
        <w:br/>
      </w:r>
      <w:r>
        <w:rPr>
          <w:rFonts w:ascii="Times New Roman"/>
          <w:b w:val="false"/>
          <w:i w:val="false"/>
          <w:color w:val="000000"/>
          <w:sz w:val="28"/>
        </w:rPr>
        <w:t>
   |эмитентінің|ленді.| дар   |күні  | күні | құн |тасы |ашу бағасы
</w:t>
      </w:r>
      <w:r>
        <w:br/>
      </w:r>
      <w:r>
        <w:rPr>
          <w:rFonts w:ascii="Times New Roman"/>
          <w:b w:val="false"/>
          <w:i w:val="false"/>
          <w:color w:val="000000"/>
          <w:sz w:val="28"/>
        </w:rPr>
        <w:t>
   |   атауы   |  ру  |данасы)|      |      |валю.|     |
</w:t>
      </w:r>
      <w:r>
        <w:br/>
      </w:r>
      <w:r>
        <w:rPr>
          <w:rFonts w:ascii="Times New Roman"/>
          <w:b w:val="false"/>
          <w:i w:val="false"/>
          <w:color w:val="000000"/>
          <w:sz w:val="28"/>
        </w:rPr>
        <w:t>
   |           |нөмері|       |      |      |тасы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       |      |      |     |     |номи.|тең.
</w:t>
      </w:r>
      <w:r>
        <w:br/>
      </w:r>
      <w:r>
        <w:rPr>
          <w:rFonts w:ascii="Times New Roman"/>
          <w:b w:val="false"/>
          <w:i w:val="false"/>
          <w:color w:val="000000"/>
          <w:sz w:val="28"/>
        </w:rPr>
        <w:t>
   |           |      |       |      |      |     |     |нал. |ге.
</w:t>
      </w:r>
      <w:r>
        <w:br/>
      </w:r>
      <w:r>
        <w:rPr>
          <w:rFonts w:ascii="Times New Roman"/>
          <w:b w:val="false"/>
          <w:i w:val="false"/>
          <w:color w:val="000000"/>
          <w:sz w:val="28"/>
        </w:rPr>
        <w:t>
   |           |      |       |      |      |     |     |дық  |мен
</w:t>
      </w:r>
      <w:r>
        <w:br/>
      </w:r>
      <w:r>
        <w:rPr>
          <w:rFonts w:ascii="Times New Roman"/>
          <w:b w:val="false"/>
          <w:i w:val="false"/>
          <w:color w:val="000000"/>
          <w:sz w:val="28"/>
        </w:rPr>
        <w:t>
   |           |      |       |      |      |     |     |құн  |
</w:t>
      </w:r>
      <w:r>
        <w:br/>
      </w:r>
      <w:r>
        <w:rPr>
          <w:rFonts w:ascii="Times New Roman"/>
          <w:b w:val="false"/>
          <w:i w:val="false"/>
          <w:color w:val="000000"/>
          <w:sz w:val="28"/>
        </w:rPr>
        <w:t>
   |           |      |       |      |      |     |     |валю.|
</w:t>
      </w:r>
      <w:r>
        <w:br/>
      </w:r>
      <w:r>
        <w:rPr>
          <w:rFonts w:ascii="Times New Roman"/>
          <w:b w:val="false"/>
          <w:i w:val="false"/>
          <w:color w:val="000000"/>
          <w:sz w:val="28"/>
        </w:rPr>
        <w:t>
   |           |      |       |      |      |     |     |тасы.|
</w:t>
      </w:r>
      <w:r>
        <w:br/>
      </w:r>
      <w:r>
        <w:rPr>
          <w:rFonts w:ascii="Times New Roman"/>
          <w:b w:val="false"/>
          <w:i w:val="false"/>
          <w:color w:val="000000"/>
          <w:sz w:val="28"/>
        </w:rPr>
        <w:t>
   |           |      |       |      |      |     |     | мен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    1      |   2  |   3   |  4   |  5   |  6  |  7  |  8  |  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х             х      х      х     х     х     х
</w:t>
      </w:r>
    </w:p>
    <w:p>
      <w:pPr>
        <w:spacing w:after="0"/>
        <w:ind w:left="0"/>
        <w:jc w:val="both"/>
      </w:pPr>
      <w:r>
        <w:rPr>
          <w:rFonts w:ascii="Times New Roman"/>
          <w:b w:val="false"/>
          <w:i w:val="false"/>
          <w:color w:val="000000"/>
          <w:sz w:val="28"/>
        </w:rPr>
        <w:t>
    2-нысан        х      х      х      х      х     х     х     х
</w:t>
      </w:r>
      <w:r>
        <w:br/>
      </w:r>
      <w:r>
        <w:rPr>
          <w:rFonts w:ascii="Times New Roman"/>
          <w:b w:val="false"/>
          <w:i w:val="false"/>
          <w:color w:val="000000"/>
          <w:sz w:val="28"/>
        </w:rPr>
        <w:t>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Бағалы  |Бір бағалы|           |Опера. |   Жиынтық     |Зейнетақы
</w:t>
      </w:r>
      <w:r>
        <w:br/>
      </w:r>
      <w:r>
        <w:rPr>
          <w:rFonts w:ascii="Times New Roman"/>
          <w:b w:val="false"/>
          <w:i w:val="false"/>
          <w:color w:val="000000"/>
          <w:sz w:val="28"/>
        </w:rPr>
        <w:t>
N| қағаз   |  қағазға | Өсу (+),  | ция   |   ағымдағы    | активте.
</w:t>
      </w:r>
      <w:r>
        <w:br/>
      </w:r>
      <w:r>
        <w:rPr>
          <w:rFonts w:ascii="Times New Roman"/>
          <w:b w:val="false"/>
          <w:i w:val="false"/>
          <w:color w:val="000000"/>
          <w:sz w:val="28"/>
        </w:rPr>
        <w:t>
Р|түрі және| операция | азаю (-)  |бойын. |     құны      |  рінің
</w:t>
      </w:r>
      <w:r>
        <w:br/>
      </w:r>
      <w:r>
        <w:rPr>
          <w:rFonts w:ascii="Times New Roman"/>
          <w:b w:val="false"/>
          <w:i w:val="false"/>
          <w:color w:val="000000"/>
          <w:sz w:val="28"/>
        </w:rPr>
        <w:t>
/|  оның   |   жабу   |           |ша кір.|  (теңгемен)   | ағымдағы
</w:t>
      </w:r>
      <w:r>
        <w:br/>
      </w:r>
      <w:r>
        <w:rPr>
          <w:rFonts w:ascii="Times New Roman"/>
          <w:b w:val="false"/>
          <w:i w:val="false"/>
          <w:color w:val="000000"/>
          <w:sz w:val="28"/>
        </w:rPr>
        <w:t>
с|эмитенті.|  бағасы  |           |істілік|               | құнынан
</w:t>
      </w:r>
      <w:r>
        <w:br/>
      </w:r>
      <w:r>
        <w:rPr>
          <w:rFonts w:ascii="Times New Roman"/>
          <w:b w:val="false"/>
          <w:i w:val="false"/>
          <w:color w:val="000000"/>
          <w:sz w:val="28"/>
        </w:rPr>
        <w:t>
 |  нің    |          |           |ставка.|               | процент.
</w:t>
      </w:r>
      <w:r>
        <w:br/>
      </w:r>
      <w:r>
        <w:rPr>
          <w:rFonts w:ascii="Times New Roman"/>
          <w:b w:val="false"/>
          <w:i w:val="false"/>
          <w:color w:val="000000"/>
          <w:sz w:val="28"/>
        </w:rPr>
        <w:t>
 | атауы   |          |           |   сы  |               |   пен
</w:t>
      </w:r>
      <w:r>
        <w:br/>
      </w:r>
      <w:r>
        <w:rPr>
          <w:rFonts w:ascii="Times New Roman"/>
          <w:b w:val="false"/>
          <w:i w:val="false"/>
          <w:color w:val="000000"/>
          <w:sz w:val="28"/>
        </w:rPr>
        <w:t>
 |         |______________________________________________|жиынтығы
</w:t>
      </w:r>
      <w:r>
        <w:br/>
      </w:r>
      <w:r>
        <w:rPr>
          <w:rFonts w:ascii="Times New Roman"/>
          <w:b w:val="false"/>
          <w:i w:val="false"/>
          <w:color w:val="000000"/>
          <w:sz w:val="28"/>
        </w:rPr>
        <w:t>
 |         |номи.|тең.|номи. |тең.|       |аяғында|аяғында|________
</w:t>
      </w:r>
      <w:r>
        <w:br/>
      </w:r>
      <w:r>
        <w:rPr>
          <w:rFonts w:ascii="Times New Roman"/>
          <w:b w:val="false"/>
          <w:i w:val="false"/>
          <w:color w:val="000000"/>
          <w:sz w:val="28"/>
        </w:rPr>
        <w:t>
 |         |нал. |ге. |налдық|ге. |       |[күн,  |[күн,  |
</w:t>
      </w:r>
      <w:r>
        <w:br/>
      </w:r>
      <w:r>
        <w:rPr>
          <w:rFonts w:ascii="Times New Roman"/>
          <w:b w:val="false"/>
          <w:i w:val="false"/>
          <w:color w:val="000000"/>
          <w:sz w:val="28"/>
        </w:rPr>
        <w:t>
 |         | дық |мен | құн  |мен |       | жыл,  | жыл,  |
</w:t>
      </w:r>
      <w:r>
        <w:br/>
      </w:r>
      <w:r>
        <w:rPr>
          <w:rFonts w:ascii="Times New Roman"/>
          <w:b w:val="false"/>
          <w:i w:val="false"/>
          <w:color w:val="000000"/>
          <w:sz w:val="28"/>
        </w:rPr>
        <w:t>
 |         | құн |    |валю. |[(11|       | ай    |  ай,  |
</w:t>
      </w:r>
      <w:r>
        <w:br/>
      </w:r>
      <w:r>
        <w:rPr>
          <w:rFonts w:ascii="Times New Roman"/>
          <w:b w:val="false"/>
          <w:i w:val="false"/>
          <w:color w:val="000000"/>
          <w:sz w:val="28"/>
        </w:rPr>
        <w:t>
 |         |валю.|    |тасы. |)-  |       |форма. |форма. |
</w:t>
      </w:r>
      <w:r>
        <w:br/>
      </w:r>
      <w:r>
        <w:rPr>
          <w:rFonts w:ascii="Times New Roman"/>
          <w:b w:val="false"/>
          <w:i w:val="false"/>
          <w:color w:val="000000"/>
          <w:sz w:val="28"/>
        </w:rPr>
        <w:t>
 |         |тасы.|    | мен  |(9)]|       |тымен] |тымен] |
</w:t>
      </w:r>
      <w:r>
        <w:br/>
      </w:r>
      <w:r>
        <w:rPr>
          <w:rFonts w:ascii="Times New Roman"/>
          <w:b w:val="false"/>
          <w:i w:val="false"/>
          <w:color w:val="000000"/>
          <w:sz w:val="28"/>
        </w:rPr>
        <w:t>
 |         | мен |    |[(10)-|    |       |       |       | 
</w:t>
      </w:r>
      <w:r>
        <w:br/>
      </w:r>
      <w:r>
        <w:rPr>
          <w:rFonts w:ascii="Times New Roman"/>
          <w:b w:val="false"/>
          <w:i w:val="false"/>
          <w:color w:val="000000"/>
          <w:sz w:val="28"/>
        </w:rPr>
        <w:t>
 |         |     |    |(8)]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1    | 10  | 11 |  12  | 13 |  14   |  15   |  16   |   17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х    х                  х
</w:t>
      </w:r>
    </w:p>
    <w:p>
      <w:pPr>
        <w:spacing w:after="0"/>
        <w:ind w:left="0"/>
        <w:jc w:val="both"/>
      </w:pPr>
      <w:r>
        <w:rPr>
          <w:rFonts w:ascii="Times New Roman"/>
          <w:b w:val="false"/>
          <w:i w:val="false"/>
          <w:color w:val="000000"/>
          <w:sz w:val="28"/>
        </w:rPr>
        <w:t>
  2-нысан     х    х      х           х
</w:t>
      </w:r>
      <w:r>
        <w:br/>
      </w:r>
      <w:r>
        <w:rPr>
          <w:rFonts w:ascii="Times New Roman"/>
          <w:b w:val="false"/>
          <w:i w:val="false"/>
          <w:color w:val="000000"/>
          <w:sz w:val="28"/>
        </w:rPr>
        <w:t>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3-нысан. 
</w:t>
      </w:r>
      <w:r>
        <w:rPr>
          <w:rFonts w:ascii="Times New Roman"/>
          <w:b/>
          <w:i w:val="false"/>
          <w:color w:val="000000"/>
          <w:sz w:val="28"/>
        </w:rPr>
        <w:t>
Қазақстан Республикасының Ұлттық Банкіндегі және екінші деңгейдегі банктердегі салымдар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|Салым|Салым |   Салымға   | Есептелген | Ағымдағы
</w:t>
      </w:r>
      <w:r>
        <w:br/>
      </w:r>
      <w:r>
        <w:rPr>
          <w:rFonts w:ascii="Times New Roman"/>
          <w:b w:val="false"/>
          <w:i w:val="false"/>
          <w:color w:val="000000"/>
          <w:sz w:val="28"/>
        </w:rPr>
        <w:t>
р/|  Банктің  |валю.|бойын.| енгізілген  |  сыйақы    |   құн
</w:t>
      </w:r>
      <w:r>
        <w:br/>
      </w:r>
      <w:r>
        <w:rPr>
          <w:rFonts w:ascii="Times New Roman"/>
          <w:b w:val="false"/>
          <w:i w:val="false"/>
          <w:color w:val="000000"/>
          <w:sz w:val="28"/>
        </w:rPr>
        <w:t>
с |   атауы   |тасы | ша   |    сома     |            | (теңге.
</w:t>
      </w:r>
      <w:r>
        <w:br/>
      </w:r>
      <w:r>
        <w:rPr>
          <w:rFonts w:ascii="Times New Roman"/>
          <w:b w:val="false"/>
          <w:i w:val="false"/>
          <w:color w:val="000000"/>
          <w:sz w:val="28"/>
        </w:rPr>
        <w:t>
  |           |     |сыйақы|             |            |   мен)
</w:t>
      </w:r>
      <w:r>
        <w:br/>
      </w:r>
      <w:r>
        <w:rPr>
          <w:rFonts w:ascii="Times New Roman"/>
          <w:b w:val="false"/>
          <w:i w:val="false"/>
          <w:color w:val="000000"/>
          <w:sz w:val="28"/>
        </w:rPr>
        <w:t>
  |           |     |валю. |             |            | [(5)+
</w:t>
      </w:r>
      <w:r>
        <w:br/>
      </w:r>
      <w:r>
        <w:rPr>
          <w:rFonts w:ascii="Times New Roman"/>
          <w:b w:val="false"/>
          <w:i w:val="false"/>
          <w:color w:val="000000"/>
          <w:sz w:val="28"/>
        </w:rPr>
        <w:t>
  |           |     |тасы  |             |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      |шетел| теңге.|шетел|теңге.|
</w:t>
      </w:r>
      <w:r>
        <w:br/>
      </w:r>
      <w:r>
        <w:rPr>
          <w:rFonts w:ascii="Times New Roman"/>
          <w:b w:val="false"/>
          <w:i w:val="false"/>
          <w:color w:val="000000"/>
          <w:sz w:val="28"/>
        </w:rPr>
        <w:t>
  |           |     |      |валю.|  мен  |валю.| мен  |
</w:t>
      </w:r>
      <w:r>
        <w:br/>
      </w:r>
      <w:r>
        <w:rPr>
          <w:rFonts w:ascii="Times New Roman"/>
          <w:b w:val="false"/>
          <w:i w:val="false"/>
          <w:color w:val="000000"/>
          <w:sz w:val="28"/>
        </w:rPr>
        <w:t>
  |           |     |      |тасы.|       |тасы.|      |
</w:t>
      </w:r>
      <w:r>
        <w:br/>
      </w:r>
      <w:r>
        <w:rPr>
          <w:rFonts w:ascii="Times New Roman"/>
          <w:b w:val="false"/>
          <w:i w:val="false"/>
          <w:color w:val="000000"/>
          <w:sz w:val="28"/>
        </w:rPr>
        <w:t>
  |           |     |      | мен |       | мен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     1     |  2  |   3  |  4  |   5   |  6  |  7   |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w:t>
      </w:r>
    </w:p>
    <w:p>
      <w:pPr>
        <w:spacing w:after="0"/>
        <w:ind w:left="0"/>
        <w:jc w:val="both"/>
      </w:pPr>
      <w:r>
        <w:rPr>
          <w:rFonts w:ascii="Times New Roman"/>
          <w:b w:val="false"/>
          <w:i w:val="false"/>
          <w:color w:val="000000"/>
          <w:sz w:val="28"/>
        </w:rPr>
        <w:t>
  3-нысан        х      х     х             х
</w:t>
      </w:r>
      <w:r>
        <w:br/>
      </w:r>
      <w:r>
        <w:rPr>
          <w:rFonts w:ascii="Times New Roman"/>
          <w:b w:val="false"/>
          <w:i w:val="false"/>
          <w:color w:val="000000"/>
          <w:sz w:val="28"/>
        </w:rPr>
        <w:t>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N |         | Банктік | Салым |Сыйақы  | Жинақ. |Зейнетақы
</w:t>
      </w:r>
      <w:r>
        <w:br/>
      </w:r>
      <w:r>
        <w:rPr>
          <w:rFonts w:ascii="Times New Roman"/>
          <w:b w:val="false"/>
          <w:i w:val="false"/>
          <w:color w:val="000000"/>
          <w:sz w:val="28"/>
        </w:rPr>
        <w:t>
р/| Банктің |  салым  |мерзімі|ставка. | талған | активте.
</w:t>
      </w:r>
      <w:r>
        <w:br/>
      </w:r>
      <w:r>
        <w:rPr>
          <w:rFonts w:ascii="Times New Roman"/>
          <w:b w:val="false"/>
          <w:i w:val="false"/>
          <w:color w:val="000000"/>
          <w:sz w:val="28"/>
        </w:rPr>
        <w:t>
с |  атауы  |шартының | (күн. |сы (жыл.| сыйақы |  рінің
</w:t>
      </w:r>
      <w:r>
        <w:br/>
      </w:r>
      <w:r>
        <w:rPr>
          <w:rFonts w:ascii="Times New Roman"/>
          <w:b w:val="false"/>
          <w:i w:val="false"/>
          <w:color w:val="000000"/>
          <w:sz w:val="28"/>
        </w:rPr>
        <w:t>
  |         |жасалған | мен)  |  дық   | төлемі |ағымдағы
</w:t>
      </w:r>
      <w:r>
        <w:br/>
      </w:r>
      <w:r>
        <w:rPr>
          <w:rFonts w:ascii="Times New Roman"/>
          <w:b w:val="false"/>
          <w:i w:val="false"/>
          <w:color w:val="000000"/>
          <w:sz w:val="28"/>
        </w:rPr>
        <w:t>
  |         |күні және|       |процент.|  күні  | құнынан
</w:t>
      </w:r>
      <w:r>
        <w:br/>
      </w:r>
      <w:r>
        <w:rPr>
          <w:rFonts w:ascii="Times New Roman"/>
          <w:b w:val="false"/>
          <w:i w:val="false"/>
          <w:color w:val="000000"/>
          <w:sz w:val="28"/>
        </w:rPr>
        <w:t>
  |         |  номері |       |  пен)  |(мерзім.|процент.
</w:t>
      </w:r>
      <w:r>
        <w:br/>
      </w:r>
      <w:r>
        <w:rPr>
          <w:rFonts w:ascii="Times New Roman"/>
          <w:b w:val="false"/>
          <w:i w:val="false"/>
          <w:color w:val="000000"/>
          <w:sz w:val="28"/>
        </w:rPr>
        <w:t>
  |         |         |       |        |ділігі) |  пен
</w:t>
      </w:r>
      <w:r>
        <w:br/>
      </w:r>
      <w:r>
        <w:rPr>
          <w:rFonts w:ascii="Times New Roman"/>
          <w:b w:val="false"/>
          <w:i w:val="false"/>
          <w:color w:val="000000"/>
          <w:sz w:val="28"/>
        </w:rPr>
        <w:t>
  |         |         |       |        |        |жиынтығы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А |   1     |    9    |  10   |   11   |   12   |    13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Жиынтығы:      х       х         х        х
</w:t>
      </w:r>
    </w:p>
    <w:p>
      <w:pPr>
        <w:spacing w:after="0"/>
        <w:ind w:left="0"/>
        <w:jc w:val="both"/>
      </w:pPr>
      <w:r>
        <w:rPr>
          <w:rFonts w:ascii="Times New Roman"/>
          <w:b w:val="false"/>
          <w:i w:val="false"/>
          <w:color w:val="000000"/>
          <w:sz w:val="28"/>
        </w:rPr>
        <w:t>
  3-нысан        х       х         х        х
</w:t>
      </w:r>
      <w:r>
        <w:br/>
      </w:r>
      <w:r>
        <w:rPr>
          <w:rFonts w:ascii="Times New Roman"/>
          <w:b w:val="false"/>
          <w:i w:val="false"/>
          <w:color w:val="000000"/>
          <w:sz w:val="28"/>
        </w:rPr>
        <w:t>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Бiрiншi басшы [қолы]                   Бас бухгалтер [қолы]
</w:t>
      </w:r>
    </w:p>
    <w:p>
      <w:pPr>
        <w:spacing w:after="0"/>
        <w:ind w:left="0"/>
        <w:jc w:val="both"/>
      </w:pPr>
      <w:r>
        <w:rPr>
          <w:rFonts w:ascii="Times New Roman"/>
          <w:b w:val="false"/>
          <w:i w:val="false"/>
          <w:color w:val="000000"/>
          <w:sz w:val="28"/>
        </w:rPr>
        <w:t>
      мөрдiң орны
</w:t>
      </w:r>
    </w:p>
    <w:p>
      <w:pPr>
        <w:spacing w:after="0"/>
        <w:ind w:left="0"/>
        <w:jc w:val="both"/>
      </w:pPr>
      <w:r>
        <w:rPr>
          <w:rFonts w:ascii="Times New Roman"/>
          <w:b w:val="false"/>
          <w:i w:val="false"/>
          <w:color w:val="000000"/>
          <w:sz w:val="28"/>
        </w:rPr>
        <w:t>
      Орындаушы [қолы, телефон номерi]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активтерiнiң құрылымы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есептi толтыру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1-нысан.
</w:t>
      </w:r>
      <w:r>
        <w:br/>
      </w:r>
      <w:r>
        <w:rPr>
          <w:rFonts w:ascii="Times New Roman"/>
          <w:b w:val="false"/>
          <w:i w:val="false"/>
          <w:color w:val="000000"/>
          <w:sz w:val="28"/>
        </w:rPr>
        <w:t>
      1-бағанда эмитенттiң атауы және бағалы қағаздармен сауда-саттық ұйымдастырушылардың сауда алаңдарында сауда-саттыққа жiберiлген бағалы қағаздардың түрлерi көрсетiледi. Мәмiле халықаралық рынокта жасалған жағдайда сауда кодтары REUTER жiктемесi бойынша пайдаланылады.
</w:t>
      </w:r>
      <w:r>
        <w:br/>
      </w:r>
      <w:r>
        <w:rPr>
          <w:rFonts w:ascii="Times New Roman"/>
          <w:b w:val="false"/>
          <w:i w:val="false"/>
          <w:color w:val="000000"/>
          <w:sz w:val="28"/>
        </w:rPr>
        <w:t>
      6 және 8-бағандарында валюталар кодтары 07 ИСО 4217-2001 "Валюталарды және қорларды белгiлеуге арналған кодтар" Қазақстан Республикасының мемлекеттiк жiктемесiне сәйкес көрсетiледi. 8-бағанда деректер көрсетiлген бағандарға сәйкес сома бойынша көрсетiледi.
</w:t>
      </w:r>
      <w:r>
        <w:br/>
      </w:r>
      <w:r>
        <w:rPr>
          <w:rFonts w:ascii="Times New Roman"/>
          <w:b w:val="false"/>
          <w:i w:val="false"/>
          <w:color w:val="000000"/>
          <w:sz w:val="28"/>
        </w:rPr>
        <w:t>
      9 және 10-бағандарында мәмiле жасалғанын растайтын бастапқы құжаттарда (биржалық куәлiк, брокер-дилердiң есебi, Дүниежүзiлiк банкаралық қаржылық телекоммуникациялар қоғамдастығы жүйесi бойынша алынған растау (бұдан әрi - S.W.I.F.T. жүйесi) сатып алу сәтiне дейiнгi кезеңде есептелген сыйақыны қоса алғанда көрсетiлген баға үтiрден кейiнгi төрт таңбаға дейiнгi дәлдiкпен көрсетiледi. Сатып алынған бағалы қағаздарға шетел валютасымен ақы төлеген жағдайда 9-баған толтырылады, 10-бағанда осы сома мәмiле жасау күнгi қалыптасқан валюта айырбастаудың рыноктық бағамы бойынша көрсетiледi. Сатып алынған бағалы қағаздарға ұлттық валютамен ақы төлеген жағдайда 10-баған толтырылады, 9-баған толтырылмайды. &lt;*&gt;
</w:t>
      </w:r>
      <w:r>
        <w:br/>
      </w:r>
      <w:r>
        <w:rPr>
          <w:rFonts w:ascii="Times New Roman"/>
          <w:b w:val="false"/>
          <w:i w:val="false"/>
          <w:color w:val="000000"/>
          <w:sz w:val="28"/>
        </w:rPr>
        <w:t>
      11-бағанда сатып алуға тiкелей байланысты шығыстарды қоса алғанда, агенттерге, консультанттарға, брокер-дилерлерге төленген сыйақылар мен комиссияларды, қор биржалары алымдарын қоса алғанда, сондай-ақ қаражат аударымы бойынша банктiң қызмет көрсетулер және сатып алушы сатушыға төлеген процент көлемiне азайтылған (мұндай болған жағдайда) қаржы құралдарының сатып алу құны көрсетiледi. Бұл сома үтiрден кейiн төрт таңбаға дейiн көрсетiледi.
</w:t>
      </w:r>
      <w:r>
        <w:br/>
      </w:r>
      <w:r>
        <w:rPr>
          <w:rFonts w:ascii="Times New Roman"/>
          <w:b w:val="false"/>
          <w:i w:val="false"/>
          <w:color w:val="000000"/>
          <w:sz w:val="28"/>
        </w:rPr>
        <w:t>
      12-15-бағандарда сома үтiрден кейiн екi таңбаға дейiнгi дәлдiкпен көрсетiледi.
</w:t>
      </w:r>
      <w:r>
        <w:br/>
      </w:r>
      <w:r>
        <w:rPr>
          <w:rFonts w:ascii="Times New Roman"/>
          <w:b w:val="false"/>
          <w:i w:val="false"/>
          <w:color w:val="000000"/>
          <w:sz w:val="28"/>
        </w:rPr>
        <w:t>
      14-бағанда өткен есептi күннiң аяғындағы сома көрсетiледi.
</w:t>
      </w:r>
      <w:r>
        <w:br/>
      </w:r>
      <w:r>
        <w:rPr>
          <w:rFonts w:ascii="Times New Roman"/>
          <w:b w:val="false"/>
          <w:i w:val="false"/>
          <w:color w:val="000000"/>
          <w:sz w:val="28"/>
        </w:rPr>
        <w:t>
      15-бағанда ағымдағы есептi күннiң аяғындағы сома көрсетiледi.
</w:t>
      </w:r>
      <w:r>
        <w:br/>
      </w:r>
      <w:r>
        <w:rPr>
          <w:rFonts w:ascii="Times New Roman"/>
          <w:b w:val="false"/>
          <w:i w:val="false"/>
          <w:color w:val="000000"/>
          <w:sz w:val="28"/>
        </w:rPr>
        <w:t>
      11, 13-15-бағандардағы "барлық ұзақ мерзiмдi бағалы қағаздар" деген жолдарда есептi күннен бастап өтеу сәтiне дейiнгi кезеңi бiр жылдан астам болатын бағалы қағаздар бойынша сома көрсетiледi.
</w:t>
      </w:r>
      <w:r>
        <w:br/>
      </w:r>
      <w:r>
        <w:rPr>
          <w:rFonts w:ascii="Times New Roman"/>
          <w:b w:val="false"/>
          <w:i w:val="false"/>
          <w:color w:val="000000"/>
          <w:sz w:val="28"/>
        </w:rPr>
        <w:t>
      11, 13-15-бағандардағы "барлық қысқа мерзiмдi бағалы қағаздар" деген жолдарда есептi күннен бастап өтеу сәтiне дейiнгi кезеңi бiр жылға тең немесе бiр жылдан аз болатын бағалы қағаздар бойынша сома көрсетiледi.
</w:t>
      </w:r>
      <w:r>
        <w:br/>
      </w:r>
      <w:r>
        <w:rPr>
          <w:rFonts w:ascii="Times New Roman"/>
          <w:b w:val="false"/>
          <w:i w:val="false"/>
          <w:color w:val="000000"/>
          <w:sz w:val="28"/>
        </w:rPr>
        <w:t>
      2-нысан.
</w:t>
      </w:r>
      <w:r>
        <w:br/>
      </w:r>
      <w:r>
        <w:rPr>
          <w:rFonts w:ascii="Times New Roman"/>
          <w:b w:val="false"/>
          <w:i w:val="false"/>
          <w:color w:val="000000"/>
          <w:sz w:val="28"/>
        </w:rPr>
        <w:t>
      1-бағанда бағалы қағаздармен сауда-саттық ұйымдастырушылардың сауда алаңдарында сауда-саттыққа жiберiлген бағалы қағаздардың сауда кодтары көрсетiледi.
</w:t>
      </w:r>
      <w:r>
        <w:br/>
      </w:r>
      <w:r>
        <w:rPr>
          <w:rFonts w:ascii="Times New Roman"/>
          <w:b w:val="false"/>
          <w:i w:val="false"/>
          <w:color w:val="000000"/>
          <w:sz w:val="28"/>
        </w:rPr>
        <w:t>
      Мәмiле халықаралық рынокта жасалған жағдайда сауда кодтары REUTER жiктемесi бойынша пайдаланылады.
</w:t>
      </w:r>
      <w:r>
        <w:br/>
      </w:r>
      <w:r>
        <w:rPr>
          <w:rFonts w:ascii="Times New Roman"/>
          <w:b w:val="false"/>
          <w:i w:val="false"/>
          <w:color w:val="000000"/>
          <w:sz w:val="28"/>
        </w:rPr>
        <w:t>
      6 және 7-бағандарда валюталар кодтары 07 ИСО 4217-2001 "Валюталарды және қорларды белгiлеуге арналған кодтар" Қазақстан Республикасының мемлекеттiк жiктемесiне сәйкес көрсетiледi. 8-бағанда деректер көрсетiлген бағандарға сәйкес сома бойынша көрсетiледi.
</w:t>
      </w:r>
      <w:r>
        <w:br/>
      </w:r>
      <w:r>
        <w:rPr>
          <w:rFonts w:ascii="Times New Roman"/>
          <w:b w:val="false"/>
          <w:i w:val="false"/>
          <w:color w:val="000000"/>
          <w:sz w:val="28"/>
        </w:rPr>
        <w:t>
      8 және 9-бағандарда керi "репо" операциясының жүзеге асырылғанын растайтын бастапқы құжатта көрсетiлген баға, үтiрден кейiнгi төрт таңбаға дейiнгi дәлдiкпен көрсетiледi. Сатып алынған бағалы қағаздарға шетел валютасымен ақы төлеген жағдайда 8 және 10-бағандар толтырылады, 9 және 11-бағандарда осы сома мәмiле жасау күнгi қалыптасқан валюта айырбастаудың рыноктық бағамы бойынша көрсетiледi. Сатып алынған бағалы қағаздарға ұлттық валютамен ақы төлеген жағдайда 9 және 11-бағандар толтырылады, 8 және 10-бағандар толтырылмайды.
</w:t>
      </w:r>
      <w:r>
        <w:br/>
      </w:r>
      <w:r>
        <w:rPr>
          <w:rFonts w:ascii="Times New Roman"/>
          <w:b w:val="false"/>
          <w:i w:val="false"/>
          <w:color w:val="000000"/>
          <w:sz w:val="28"/>
        </w:rPr>
        <w:t>
      12, 13, 15 және 16-бағандарда сома үтiрден кейiн екi таңбаға дейiнгi дәлдiкпен көрсетiледi. 12 және 13-бағандарда тиiсiнше 10,8 және 11,9-бағандардың айырмашылығына сәйкес деректер көрсетiледi.
</w:t>
      </w:r>
      <w:r>
        <w:br/>
      </w:r>
      <w:r>
        <w:rPr>
          <w:rFonts w:ascii="Times New Roman"/>
          <w:b w:val="false"/>
          <w:i w:val="false"/>
          <w:color w:val="000000"/>
          <w:sz w:val="28"/>
        </w:rPr>
        <w:t>
      3, 12, 13, 15, 16-бағандардағы "жиынтығы" деген жолда бағалы қағаздардың әрбiр түрi және эмитент бойынша жиынтық сома көрсетiледi.
</w:t>
      </w:r>
      <w:r>
        <w:br/>
      </w:r>
      <w:r>
        <w:rPr>
          <w:rFonts w:ascii="Times New Roman"/>
          <w:b w:val="false"/>
          <w:i w:val="false"/>
          <w:color w:val="000000"/>
          <w:sz w:val="28"/>
        </w:rPr>
        <w:t>
      3-нысан.
</w:t>
      </w:r>
      <w:r>
        <w:br/>
      </w:r>
      <w:r>
        <w:rPr>
          <w:rFonts w:ascii="Times New Roman"/>
          <w:b w:val="false"/>
          <w:i w:val="false"/>
          <w:color w:val="000000"/>
          <w:sz w:val="28"/>
        </w:rPr>
        <w:t>
      2, 3-бағандарда валюталар кодтары 07 ИСО 4217-2001 "Валюталарды және қорларды белгiлеуге арналған кодтар" Қазақстан Республикасының мемлекеттiк жiктемесiне сәйкес көрсетiледi.
</w:t>
      </w:r>
      <w:r>
        <w:br/>
      </w:r>
      <w:r>
        <w:rPr>
          <w:rFonts w:ascii="Times New Roman"/>
          <w:b w:val="false"/>
          <w:i w:val="false"/>
          <w:color w:val="000000"/>
          <w:sz w:val="28"/>
        </w:rPr>
        <w:t>
      4 және 5-бағандарда зейнетақы активтерiн Қазақстан Республикасының Ұлттық Банкiндегi (екiншi деңгейдегi банктегi) салымдарға орналастыру сомасы үтiрден кейiн екі таңбаға дейiнгi дәлдiкпен көрсетiледi. Зейнетақы активтерi шетел валютасымен салымдарға орналастырылған жағдайда 4 және 6-бағандар толтырылады, 5-бағанда бұл сома мәмiле жасалған күнгi қалыптасқан валюта айырбастаудың рыноктық бағамы бойынша көрсетiледi, 7-бағанда есептелген сыйақы сомасы есептi күнгi қалыптасқан валюта айырбастаудың рыноктық бағамы бойынша көрсетiледi. Зейнетақы активтерi ұлттық валютамен салымдарға орналастырылған жағдайда 5 және 7-бағандар толтырылады, 4 және 6-бағандар толтырылмайды.
</w:t>
      </w:r>
      <w:r>
        <w:br/>
      </w:r>
      <w:r>
        <w:rPr>
          <w:rFonts w:ascii="Times New Roman"/>
          <w:b w:val="false"/>
          <w:i w:val="false"/>
          <w:color w:val="000000"/>
          <w:sz w:val="28"/>
        </w:rPr>
        <w:t>
      8-бағанда сома үтiрден кейiнгi екi таңбаға дейiнгi дәлдiкпен көрсетiледi. 8-бағанда деректер 5 және 7-бағандардың сомасына сәйкес көрсетiледi.
</w:t>
      </w:r>
      <w:r>
        <w:br/>
      </w:r>
      <w:r>
        <w:rPr>
          <w:rFonts w:ascii="Times New Roman"/>
          <w:b w:val="false"/>
          <w:i w:val="false"/>
          <w:color w:val="000000"/>
          <w:sz w:val="28"/>
        </w:rPr>
        <w:t>
      12-бағанда жинақталған сыйақы төлеу күнi (кезеңдiлiгi) банктiк салым шартының талаптарына сәйкес көрсетiледi.
</w:t>
      </w:r>
      <w:r>
        <w:br/>
      </w:r>
      <w:r>
        <w:rPr>
          <w:rFonts w:ascii="Times New Roman"/>
          <w:b w:val="false"/>
          <w:i w:val="false"/>
          <w:color w:val="000000"/>
          <w:sz w:val="28"/>
        </w:rPr>
        <w:t>
      4-8-бағандардағы "жиынтығы" деген бағанда салым сомасы әрбiр банк бойынша және салымның әр валютасы бойынша бөлек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заңды    
</w:t>
      </w:r>
      <w:r>
        <w:br/>
      </w:r>
      <w:r>
        <w:rPr>
          <w:rFonts w:ascii="Times New Roman"/>
          <w:b w:val="false"/>
          <w:i w:val="false"/>
          <w:color w:val="000000"/>
          <w:sz w:val="28"/>
        </w:rPr>
        <w:t>
тұлғалардың есеп      
</w:t>
      </w:r>
      <w:r>
        <w:br/>
      </w:r>
      <w:r>
        <w:rPr>
          <w:rFonts w:ascii="Times New Roman"/>
          <w:b w:val="false"/>
          <w:i w:val="false"/>
          <w:color w:val="000000"/>
          <w:sz w:val="28"/>
        </w:rPr>
        <w:t>
беру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Зейнетақы активтерiн инвестициялау бойынша
</w:t>
      </w:r>
      <w:r>
        <w:br/>
      </w:r>
      <w:r>
        <w:rPr>
          <w:rFonts w:ascii="Times New Roman"/>
          <w:b w:val="false"/>
          <w:i w:val="false"/>
          <w:color w:val="000000"/>
          <w:sz w:val="28"/>
        </w:rPr>
        <w:t>
жасалған мәмiлелер туралы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қорының қысқартылған атауы, iлiк септiгiнде]
</w:t>
      </w:r>
      <w:r>
        <w:br/>
      </w:r>
      <w:r>
        <w:rPr>
          <w:rFonts w:ascii="Times New Roman"/>
          <w:b w:val="false"/>
          <w:i w:val="false"/>
          <w:color w:val="000000"/>
          <w:sz w:val="28"/>
        </w:rPr>
        <w:t>
[зейнетақы активтерін инвестициялық басқаруды жүзеге асыратын ұйымның қысқартылған атауы, iлiк септiгiнде] немесе [зейнетақы активтерін инвестициялық басқаруды дербес жүзеге асыратын жинақтаушы зейнетақы қорының қысқартылған атауы, iлiк септiгiнде]
</w:t>
      </w:r>
    </w:p>
    <w:p>
      <w:pPr>
        <w:spacing w:after="0"/>
        <w:ind w:left="0"/>
        <w:jc w:val="both"/>
      </w:pPr>
      <w:r>
        <w:rPr>
          <w:rFonts w:ascii="Times New Roman"/>
          <w:b w:val="false"/>
          <w:i w:val="false"/>
          <w:color w:val="000000"/>
          <w:sz w:val="28"/>
        </w:rPr>
        <w:t>
      ________________ бастап ________________ дейінгі кезеңде
</w:t>
      </w:r>
    </w:p>
    <w:p>
      <w:pPr>
        <w:spacing w:after="0"/>
        <w:ind w:left="0"/>
        <w:jc w:val="both"/>
      </w:pPr>
      <w:r>
        <w:rPr>
          <w:rFonts w:ascii="Times New Roman"/>
          <w:b w:val="false"/>
          <w:i w:val="false"/>
          <w:color w:val="000000"/>
          <w:sz w:val="28"/>
        </w:rPr>
        <w:t>
</w:t>
      </w:r>
      <w:r>
        <w:rPr>
          <w:rFonts w:ascii="Times New Roman"/>
          <w:b w:val="false"/>
          <w:i w:val="false"/>
          <w:color w:val="000000"/>
          <w:sz w:val="28"/>
        </w:rPr>
        <w:t>
1-нысан. 
</w:t>
      </w:r>
      <w:r>
        <w:rPr>
          <w:rFonts w:ascii="Times New Roman"/>
          <w:b/>
          <w:i w:val="false"/>
          <w:color w:val="000000"/>
          <w:sz w:val="28"/>
        </w:rPr>
        <w:t>
Зейнетақы активтері есебінен сатып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етілген бағалы қағаздар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|Мәміле|Брокер/|Қызметке ақы төлеу |Мәміле|Рынок|Бағалы қағаз
</w:t>
      </w:r>
      <w:r>
        <w:br/>
      </w:r>
      <w:r>
        <w:rPr>
          <w:rFonts w:ascii="Times New Roman"/>
          <w:b w:val="false"/>
          <w:i w:val="false"/>
          <w:color w:val="000000"/>
          <w:sz w:val="28"/>
        </w:rPr>
        <w:t>
р/с|жасал.|дилер. |-------------------| түрі |     |түрі және оның
</w:t>
      </w:r>
      <w:r>
        <w:br/>
      </w:r>
      <w:r>
        <w:rPr>
          <w:rFonts w:ascii="Times New Roman"/>
          <w:b w:val="false"/>
          <w:i w:val="false"/>
          <w:color w:val="000000"/>
          <w:sz w:val="28"/>
        </w:rPr>
        <w:t>
   |ған   |дің    |Брокер-|банк.|бир. |      |     |эмитентінің
</w:t>
      </w:r>
      <w:r>
        <w:br/>
      </w:r>
      <w:r>
        <w:rPr>
          <w:rFonts w:ascii="Times New Roman"/>
          <w:b w:val="false"/>
          <w:i w:val="false"/>
          <w:color w:val="000000"/>
          <w:sz w:val="28"/>
        </w:rPr>
        <w:t>
   |күн   |атауы  |дилер. |тің  |жаның|      |     |атауы
</w:t>
      </w:r>
      <w:r>
        <w:br/>
      </w:r>
      <w:r>
        <w:rPr>
          <w:rFonts w:ascii="Times New Roman"/>
          <w:b w:val="false"/>
          <w:i w:val="false"/>
          <w:color w:val="000000"/>
          <w:sz w:val="28"/>
        </w:rPr>
        <w:t>
   |      |       |дің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   1  |   2   |   3   |  4  |  5  |   6  |  7  |      8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Ұлттық  |Номинал.|Бір     |Мәміле  |Төлем|Бір    |Бағалы    |Мәміле
</w:t>
      </w:r>
      <w:r>
        <w:br/>
      </w:r>
      <w:r>
        <w:rPr>
          <w:rFonts w:ascii="Times New Roman"/>
          <w:b w:val="false"/>
          <w:i w:val="false"/>
          <w:color w:val="000000"/>
          <w:sz w:val="28"/>
        </w:rPr>
        <w:t>
бірегей.|дық құн |бағалы  |көлемі  |валю.|бағалы |қағаздар  |сомасы
</w:t>
      </w:r>
      <w:r>
        <w:br/>
      </w:r>
      <w:r>
        <w:rPr>
          <w:rFonts w:ascii="Times New Roman"/>
          <w:b w:val="false"/>
          <w:i w:val="false"/>
          <w:color w:val="000000"/>
          <w:sz w:val="28"/>
        </w:rPr>
        <w:t>
лендіру |валютасы|қағаздан|(бағалы |тасы |қағазда|бойынша   |
</w:t>
      </w:r>
      <w:r>
        <w:br/>
      </w:r>
      <w:r>
        <w:rPr>
          <w:rFonts w:ascii="Times New Roman"/>
          <w:b w:val="false"/>
          <w:i w:val="false"/>
          <w:color w:val="000000"/>
          <w:sz w:val="28"/>
        </w:rPr>
        <w:t>
номері  |        |номинал.|қағаздар|     |сатып  |кірістілік|
</w:t>
      </w:r>
      <w:r>
        <w:br/>
      </w:r>
      <w:r>
        <w:rPr>
          <w:rFonts w:ascii="Times New Roman"/>
          <w:b w:val="false"/>
          <w:i w:val="false"/>
          <w:color w:val="000000"/>
          <w:sz w:val="28"/>
        </w:rPr>
        <w:t>
        |        |дық құны|данасы) |     |алу    |(процент. |
</w:t>
      </w:r>
      <w:r>
        <w:br/>
      </w:r>
      <w:r>
        <w:rPr>
          <w:rFonts w:ascii="Times New Roman"/>
          <w:b w:val="false"/>
          <w:i w:val="false"/>
          <w:color w:val="000000"/>
          <w:sz w:val="28"/>
        </w:rPr>
        <w:t>
        |        |        |        |     |бағасы |пен)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   |   10   |   11   |   12   | 13  |  14   |    15    |  16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2-нысан. 
</w:t>
      </w:r>
      <w:r>
        <w:rPr>
          <w:rFonts w:ascii="Times New Roman"/>
          <w:b/>
          <w:i w:val="false"/>
          <w:color w:val="000000"/>
          <w:sz w:val="28"/>
        </w:rPr>
        <w:t>
Қазақстан Республикасының Ұлттық Банкіндегі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екінші деңгейдегі банктердегі салымдар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|Ақша |Банк.|Салым  |Банктік|Салым|Сыйақы  | Салым  | Салым
</w:t>
      </w:r>
      <w:r>
        <w:br/>
      </w:r>
      <w:r>
        <w:rPr>
          <w:rFonts w:ascii="Times New Roman"/>
          <w:b w:val="false"/>
          <w:i w:val="false"/>
          <w:color w:val="000000"/>
          <w:sz w:val="28"/>
        </w:rPr>
        <w:t>
р/с|ауда.|тің  |бойынша|салым  |мер. |ставкасы|валютасы| сомасы
</w:t>
      </w:r>
      <w:r>
        <w:br/>
      </w:r>
      <w:r>
        <w:rPr>
          <w:rFonts w:ascii="Times New Roman"/>
          <w:b w:val="false"/>
          <w:i w:val="false"/>
          <w:color w:val="000000"/>
          <w:sz w:val="28"/>
        </w:rPr>
        <w:t>
   |рыл. |атауы|опера. |жасау  |зімі |(жылдық |        |
</w:t>
      </w:r>
      <w:r>
        <w:br/>
      </w:r>
      <w:r>
        <w:rPr>
          <w:rFonts w:ascii="Times New Roman"/>
          <w:b w:val="false"/>
          <w:i w:val="false"/>
          <w:color w:val="000000"/>
          <w:sz w:val="28"/>
        </w:rPr>
        <w:t>
   |ған  |     |циялар |күні   |(күн.|процент.|        |
</w:t>
      </w:r>
      <w:r>
        <w:br/>
      </w:r>
      <w:r>
        <w:rPr>
          <w:rFonts w:ascii="Times New Roman"/>
          <w:b w:val="false"/>
          <w:i w:val="false"/>
          <w:color w:val="000000"/>
          <w:sz w:val="28"/>
        </w:rPr>
        <w:t>
   |күн  |     |       |және   |мен) |пен)    |        |
</w:t>
      </w:r>
      <w:r>
        <w:br/>
      </w:r>
      <w:r>
        <w:rPr>
          <w:rFonts w:ascii="Times New Roman"/>
          <w:b w:val="false"/>
          <w:i w:val="false"/>
          <w:color w:val="000000"/>
          <w:sz w:val="28"/>
        </w:rPr>
        <w:t>
   |     |     |       |номері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  1  |  2  |   3   |   4   |  5  |    6   |    7   |     8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Бірінші басшы [қолы]               Бас бухгалтер [қолы]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Орындаушы [қолы, телефон номері]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Зейнетақы активтерiн инвестициялау бойынша жасалған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мәмiлелер туралы есептi толтыру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1-нысан.
</w:t>
      </w:r>
      <w:r>
        <w:br/>
      </w:r>
      <w:r>
        <w:rPr>
          <w:rFonts w:ascii="Times New Roman"/>
          <w:b w:val="false"/>
          <w:i w:val="false"/>
          <w:color w:val="000000"/>
          <w:sz w:val="28"/>
        </w:rPr>
        <w:t>
      6-бағанда мәмiле түрi көрсетiледi (сатып алу, сату, өтеу, керi "репо" операциясы - ашу/жабу және басқалары).
</w:t>
      </w:r>
      <w:r>
        <w:br/>
      </w:r>
      <w:r>
        <w:rPr>
          <w:rFonts w:ascii="Times New Roman"/>
          <w:b w:val="false"/>
          <w:i w:val="false"/>
          <w:color w:val="000000"/>
          <w:sz w:val="28"/>
        </w:rPr>
        <w:t>
      7-бағанда сауда жүйесiнде мәмiле жүзеге асырылған сауда-саттық ұйымдастырушысы көрсетiледi не мәмiле ұйымдаспаған рынокта жасалғаны көрсетiледi.
</w:t>
      </w:r>
      <w:r>
        <w:br/>
      </w:r>
      <w:r>
        <w:rPr>
          <w:rFonts w:ascii="Times New Roman"/>
          <w:b w:val="false"/>
          <w:i w:val="false"/>
          <w:color w:val="000000"/>
          <w:sz w:val="28"/>
        </w:rPr>
        <w:t>
      8-бағанда сауда-саттық ұйымдастырушылардың сауда алаңдарында сауда-саттыққа жiберiлген эмитенттiң атауы және бағалы қағаздардың түрлерi көрсетiледi. Мәмiле халықаралық рынокта жасалған жағдайда сауда кодтары REUTER жiктемесі бойынша пайдаланылады.
</w:t>
      </w:r>
      <w:r>
        <w:br/>
      </w:r>
      <w:r>
        <w:rPr>
          <w:rFonts w:ascii="Times New Roman"/>
          <w:b w:val="false"/>
          <w:i w:val="false"/>
          <w:color w:val="000000"/>
          <w:sz w:val="28"/>
        </w:rPr>
        <w:t>
      10 және 13-бағандарда валюталар кодтары 07 ИСО 4217-2001 "Валюталарды және қорларды белгiлеуге арналған кодтар" Қазақстан Республикасының мемлекеттік жiктемесiне сәйкес көрсетiледi.
</w:t>
      </w:r>
      <w:r>
        <w:br/>
      </w:r>
      <w:r>
        <w:rPr>
          <w:rFonts w:ascii="Times New Roman"/>
          <w:b w:val="false"/>
          <w:i w:val="false"/>
          <w:color w:val="000000"/>
          <w:sz w:val="28"/>
        </w:rPr>
        <w:t>
      14-бағанда сатушыға төленген сыйақыны қоса алғанда, мәмiле жасалғанын растайтын бастапқы құжаттарда (биржалық куәлiк, брокер-дилердiң есебi, S.W.I.Ғ.Т. жүйесi бойынша алынған растау және т.б.) көрсетiлген баға үтiрден кейiн төрт таңбаға дейiнгi дәлдiкпен көрсетiледi.
</w:t>
      </w:r>
      <w:r>
        <w:br/>
      </w:r>
      <w:r>
        <w:rPr>
          <w:rFonts w:ascii="Times New Roman"/>
          <w:b w:val="false"/>
          <w:i w:val="false"/>
          <w:color w:val="000000"/>
          <w:sz w:val="28"/>
        </w:rPr>
        <w:t>
      15-бағанда бағалы қағаздар бойынша кiрiстiлiк процентпен көрсетiледi (облигациямен мәмiле бойынша - бағалы қағаздармен сауда-саттық ұйымдастырушының сауда-саттық жүйесiнде иесiздендiру не сатып алу нәтижесiнде пайда болған кiрiстiлiк; керi "репо" операциялары бойынша - Авторепо секторында сұраныс және ұсыныс нәтижесiнде пайда болған кiрiстiлiк).
</w:t>
      </w:r>
      <w:r>
        <w:br/>
      </w:r>
      <w:r>
        <w:rPr>
          <w:rFonts w:ascii="Times New Roman"/>
          <w:b w:val="false"/>
          <w:i w:val="false"/>
          <w:color w:val="000000"/>
          <w:sz w:val="28"/>
        </w:rPr>
        <w:t>
      16-бағанда сома үтiрден кейiн екi таңбаға дейiнгi дәлдiкпен көрсетiледi.
</w:t>
      </w:r>
      <w:r>
        <w:br/>
      </w:r>
      <w:r>
        <w:rPr>
          <w:rFonts w:ascii="Times New Roman"/>
          <w:b w:val="false"/>
          <w:i w:val="false"/>
          <w:color w:val="000000"/>
          <w:sz w:val="28"/>
        </w:rPr>
        <w:t>
      2-нысан.
</w:t>
      </w:r>
      <w:r>
        <w:br/>
      </w:r>
      <w:r>
        <w:rPr>
          <w:rFonts w:ascii="Times New Roman"/>
          <w:b w:val="false"/>
          <w:i w:val="false"/>
          <w:color w:val="000000"/>
          <w:sz w:val="28"/>
        </w:rPr>
        <w:t>
      1-бағанда салым енгiзген жағдайда жинақтаушы зейнетақы қорының инвестициялық шотынан Қазақстан Республикасының Ұлттық Банкiндегi немесе екiншi деңгейдегi банктегi банктiк шотқа ақша аударылған күн не мерзiмiнен бұрын қайтарылған күн немесе шартты бұзған жағдайда - инвестициялық шотқа ақша қайырылған күн көрсетiледi.
</w:t>
      </w:r>
      <w:r>
        <w:br/>
      </w:r>
      <w:r>
        <w:rPr>
          <w:rFonts w:ascii="Times New Roman"/>
          <w:b w:val="false"/>
          <w:i w:val="false"/>
          <w:color w:val="000000"/>
          <w:sz w:val="28"/>
        </w:rPr>
        <w:t>
      3-бағанда салым бойынша операция көрсетiледi (салымға ақша енгізу, салым бойынша сыйақы төлеу, салымды мерзiмiнен бұрын қайтару немесе салымды банктiк салым шартының мерзiмi аяқталғанда қайтару).
</w:t>
      </w:r>
      <w:r>
        <w:br/>
      </w:r>
      <w:r>
        <w:rPr>
          <w:rFonts w:ascii="Times New Roman"/>
          <w:b w:val="false"/>
          <w:i w:val="false"/>
          <w:color w:val="000000"/>
          <w:sz w:val="28"/>
        </w:rPr>
        <w:t>
      8-бағанда сома үтiрден кейiн екi таңбаға дейiнгi дәлдiкпен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заңды    
</w:t>
      </w:r>
      <w:r>
        <w:br/>
      </w:r>
      <w:r>
        <w:rPr>
          <w:rFonts w:ascii="Times New Roman"/>
          <w:b w:val="false"/>
          <w:i w:val="false"/>
          <w:color w:val="000000"/>
          <w:sz w:val="28"/>
        </w:rPr>
        <w:t>
тұлғалардың есеп      
</w:t>
      </w:r>
      <w:r>
        <w:br/>
      </w:r>
      <w:r>
        <w:rPr>
          <w:rFonts w:ascii="Times New Roman"/>
          <w:b w:val="false"/>
          <w:i w:val="false"/>
          <w:color w:val="000000"/>
          <w:sz w:val="28"/>
        </w:rPr>
        <w:t>
беру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Меншiктi активтерді инвестициялау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жасалған мәмілелер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қорының қысқартылған атауы, iлiк септiгiнде]
</w:t>
      </w:r>
      <w:r>
        <w:br/>
      </w:r>
      <w:r>
        <w:rPr>
          <w:rFonts w:ascii="Times New Roman"/>
          <w:b w:val="false"/>
          <w:i w:val="false"/>
          <w:color w:val="000000"/>
          <w:sz w:val="28"/>
        </w:rPr>
        <w:t>
[зейнетақы активтерін инвестициялық басқаруды жүзеге асыратын ұйымның қысқартылған атауы, iлiк септiгiнде] немесе [зейнетақы активтерін инвестициялық басқаруды дербес жүзеге асыратын жинақтаушы зейнетақы қорының қысқартылған атауы, iлiк септiгiнде]
</w:t>
      </w:r>
    </w:p>
    <w:p>
      <w:pPr>
        <w:spacing w:after="0"/>
        <w:ind w:left="0"/>
        <w:jc w:val="both"/>
      </w:pPr>
      <w:r>
        <w:rPr>
          <w:rFonts w:ascii="Times New Roman"/>
          <w:b w:val="false"/>
          <w:i w:val="false"/>
          <w:color w:val="000000"/>
          <w:sz w:val="28"/>
        </w:rPr>
        <w:t>
      ________________ бастап ________________ дейінгі кезеңде
</w:t>
      </w:r>
    </w:p>
    <w:p>
      <w:pPr>
        <w:spacing w:after="0"/>
        <w:ind w:left="0"/>
        <w:jc w:val="both"/>
      </w:pPr>
      <w:r>
        <w:rPr>
          <w:rFonts w:ascii="Times New Roman"/>
          <w:b w:val="false"/>
          <w:i w:val="false"/>
          <w:color w:val="000000"/>
          <w:sz w:val="28"/>
        </w:rPr>
        <w:t>
</w:t>
      </w:r>
      <w:r>
        <w:rPr>
          <w:rFonts w:ascii="Times New Roman"/>
          <w:b w:val="false"/>
          <w:i w:val="false"/>
          <w:color w:val="000000"/>
          <w:sz w:val="28"/>
        </w:rPr>
        <w:t>
1-нысан. 
</w:t>
      </w:r>
      <w:r>
        <w:rPr>
          <w:rFonts w:ascii="Times New Roman"/>
          <w:b/>
          <w:i w:val="false"/>
          <w:color w:val="000000"/>
          <w:sz w:val="28"/>
        </w:rPr>
        <w:t>
Меншікті активтер есебінен сатып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алынған бағалы қағаздар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|Мәміле|Брокер/|Қызметке ақы төлеу |Мәміле|Рынок|Бағалы қағаз
</w:t>
      </w:r>
      <w:r>
        <w:br/>
      </w:r>
      <w:r>
        <w:rPr>
          <w:rFonts w:ascii="Times New Roman"/>
          <w:b w:val="false"/>
          <w:i w:val="false"/>
          <w:color w:val="000000"/>
          <w:sz w:val="28"/>
        </w:rPr>
        <w:t>
р/с|жасал.|дилер. |-------------------| түрі |     |түрі және оның
</w:t>
      </w:r>
      <w:r>
        <w:br/>
      </w:r>
      <w:r>
        <w:rPr>
          <w:rFonts w:ascii="Times New Roman"/>
          <w:b w:val="false"/>
          <w:i w:val="false"/>
          <w:color w:val="000000"/>
          <w:sz w:val="28"/>
        </w:rPr>
        <w:t>
   |ған   |дің    |Брокер-|банк.|бир. |      |     |эмитентінің
</w:t>
      </w:r>
      <w:r>
        <w:br/>
      </w:r>
      <w:r>
        <w:rPr>
          <w:rFonts w:ascii="Times New Roman"/>
          <w:b w:val="false"/>
          <w:i w:val="false"/>
          <w:color w:val="000000"/>
          <w:sz w:val="28"/>
        </w:rPr>
        <w:t>
   |күн   |атауы  |дилер. |тің  |жаның|      |     |атауы
</w:t>
      </w:r>
      <w:r>
        <w:br/>
      </w:r>
      <w:r>
        <w:rPr>
          <w:rFonts w:ascii="Times New Roman"/>
          <w:b w:val="false"/>
          <w:i w:val="false"/>
          <w:color w:val="000000"/>
          <w:sz w:val="28"/>
        </w:rPr>
        <w:t>
   |      |       |дің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   1  |   2   |   3   |  4  |  5  |   6  |  7  |      8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Ұлттық  |Номинал.|Бір     |Мәміле  |Төлем|Бір    |Бағалы    |Мәміле
</w:t>
      </w:r>
      <w:r>
        <w:br/>
      </w:r>
      <w:r>
        <w:rPr>
          <w:rFonts w:ascii="Times New Roman"/>
          <w:b w:val="false"/>
          <w:i w:val="false"/>
          <w:color w:val="000000"/>
          <w:sz w:val="28"/>
        </w:rPr>
        <w:t>
бірегей.|дық құн |бағалы  |көлемі  |валю.|бағалы |қағаздар  |сомасы
</w:t>
      </w:r>
      <w:r>
        <w:br/>
      </w:r>
      <w:r>
        <w:rPr>
          <w:rFonts w:ascii="Times New Roman"/>
          <w:b w:val="false"/>
          <w:i w:val="false"/>
          <w:color w:val="000000"/>
          <w:sz w:val="28"/>
        </w:rPr>
        <w:t>
лендіру |валютасы|қағаздан|(бағалы |тасы |қағазда|бойынша   |
</w:t>
      </w:r>
      <w:r>
        <w:br/>
      </w:r>
      <w:r>
        <w:rPr>
          <w:rFonts w:ascii="Times New Roman"/>
          <w:b w:val="false"/>
          <w:i w:val="false"/>
          <w:color w:val="000000"/>
          <w:sz w:val="28"/>
        </w:rPr>
        <w:t>
номері  |        |номинал.|қағаздар|     |сатып  |кірістілік|
</w:t>
      </w:r>
      <w:r>
        <w:br/>
      </w:r>
      <w:r>
        <w:rPr>
          <w:rFonts w:ascii="Times New Roman"/>
          <w:b w:val="false"/>
          <w:i w:val="false"/>
          <w:color w:val="000000"/>
          <w:sz w:val="28"/>
        </w:rPr>
        <w:t>
        |        |дық құны|данасы) |     |алу    |(процент. |
</w:t>
      </w:r>
      <w:r>
        <w:br/>
      </w:r>
      <w:r>
        <w:rPr>
          <w:rFonts w:ascii="Times New Roman"/>
          <w:b w:val="false"/>
          <w:i w:val="false"/>
          <w:color w:val="000000"/>
          <w:sz w:val="28"/>
        </w:rPr>
        <w:t>
        |        |        |        |     |бағасы |пен)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   |   10   |   11   |   12   | 13  |  14   |    15    |  16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2-нысан. 
</w:t>
      </w:r>
      <w:r>
        <w:rPr>
          <w:rFonts w:ascii="Times New Roman"/>
          <w:b/>
          <w:i w:val="false"/>
          <w:color w:val="000000"/>
          <w:sz w:val="28"/>
        </w:rPr>
        <w:t>
Қазақстан Республикасының Ұлттық Банкіндегі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екінші деңгейдегі банктердегі салымдар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|Ақша |Банк.|Салым  |Банктік|Салым|Сыйақы  | Салым  | Салым
</w:t>
      </w:r>
      <w:r>
        <w:br/>
      </w:r>
      <w:r>
        <w:rPr>
          <w:rFonts w:ascii="Times New Roman"/>
          <w:b w:val="false"/>
          <w:i w:val="false"/>
          <w:color w:val="000000"/>
          <w:sz w:val="28"/>
        </w:rPr>
        <w:t>
р/с|ауда.|тің  |бойынша|салым  |мер. |ставкасы|валютасы| сомасы
</w:t>
      </w:r>
      <w:r>
        <w:br/>
      </w:r>
      <w:r>
        <w:rPr>
          <w:rFonts w:ascii="Times New Roman"/>
          <w:b w:val="false"/>
          <w:i w:val="false"/>
          <w:color w:val="000000"/>
          <w:sz w:val="28"/>
        </w:rPr>
        <w:t>
   |рыл. |атауы|опера. |шарты  |зімі |(жылдық |        |
</w:t>
      </w:r>
      <w:r>
        <w:br/>
      </w:r>
      <w:r>
        <w:rPr>
          <w:rFonts w:ascii="Times New Roman"/>
          <w:b w:val="false"/>
          <w:i w:val="false"/>
          <w:color w:val="000000"/>
          <w:sz w:val="28"/>
        </w:rPr>
        <w:t>
   |ған  |     |циялар |жасал. |(күн.| %-пен) |        |
</w:t>
      </w:r>
      <w:r>
        <w:br/>
      </w:r>
      <w:r>
        <w:rPr>
          <w:rFonts w:ascii="Times New Roman"/>
          <w:b w:val="false"/>
          <w:i w:val="false"/>
          <w:color w:val="000000"/>
          <w:sz w:val="28"/>
        </w:rPr>
        <w:t>
   |күн  |     |       |ған күн|мен) |        |        |
</w:t>
      </w:r>
      <w:r>
        <w:br/>
      </w:r>
      <w:r>
        <w:rPr>
          <w:rFonts w:ascii="Times New Roman"/>
          <w:b w:val="false"/>
          <w:i w:val="false"/>
          <w:color w:val="000000"/>
          <w:sz w:val="28"/>
        </w:rPr>
        <w:t>
   |     |     |       |және   |     |        |        |
</w:t>
      </w:r>
      <w:r>
        <w:br/>
      </w:r>
      <w:r>
        <w:rPr>
          <w:rFonts w:ascii="Times New Roman"/>
          <w:b w:val="false"/>
          <w:i w:val="false"/>
          <w:color w:val="000000"/>
          <w:sz w:val="28"/>
        </w:rPr>
        <w:t>
   |     |     |       |номері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  1  |  2  |   3   |   4   |  5  |    6   |    7   |     8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Бірінші басшы [қолы]               Бас бухгалтер [қолы]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Орындаушы [қолы, телефон номері]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Меншікті активтерді инвестициялау бойынша жасалған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мәмілелер туралы есептi толтыру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1-нысан.
</w:t>
      </w:r>
      <w:r>
        <w:br/>
      </w:r>
      <w:r>
        <w:rPr>
          <w:rFonts w:ascii="Times New Roman"/>
          <w:b w:val="false"/>
          <w:i w:val="false"/>
          <w:color w:val="000000"/>
          <w:sz w:val="28"/>
        </w:rPr>
        <w:t>
      6-бағанда мәмiле түрi көрсетiледi (сатып алу, сату, өтеу, керi "репо" операциясы - ашу/жабу және басқалары).
</w:t>
      </w:r>
      <w:r>
        <w:br/>
      </w:r>
      <w:r>
        <w:rPr>
          <w:rFonts w:ascii="Times New Roman"/>
          <w:b w:val="false"/>
          <w:i w:val="false"/>
          <w:color w:val="000000"/>
          <w:sz w:val="28"/>
        </w:rPr>
        <w:t>
      7-бағанда сауда жүйесiнде мәмiле жүзеге асырылған сауда-саттық ұйымдастырушысы көрсетiледi не мәмiле ұйымдаспаған рынокта жасалғаны көрсетiледi.
</w:t>
      </w:r>
      <w:r>
        <w:br/>
      </w:r>
      <w:r>
        <w:rPr>
          <w:rFonts w:ascii="Times New Roman"/>
          <w:b w:val="false"/>
          <w:i w:val="false"/>
          <w:color w:val="000000"/>
          <w:sz w:val="28"/>
        </w:rPr>
        <w:t>
      8-бағанда сауда-саттық ұйымдастырушылардың сауда алаңдарында сауда-саттыққа жiберiлген эмитенттiң атауы және бағалы қағаздардың түрлерi көрсетiледi. Мәмiле халықаралық рынокта жасалған жағдайда сауда кодтары REUTER жiктемесі бойынша пайдаланылады.
</w:t>
      </w:r>
      <w:r>
        <w:br/>
      </w:r>
      <w:r>
        <w:rPr>
          <w:rFonts w:ascii="Times New Roman"/>
          <w:b w:val="false"/>
          <w:i w:val="false"/>
          <w:color w:val="000000"/>
          <w:sz w:val="28"/>
        </w:rPr>
        <w:t>
      10 және 13-бағандарда валюталар кодтары 07 ИСО 4217-2001 "Валюталарды және қорларды белгiлеуге арналған кодтар" Қазақстан Республикасының мемлекеттік жiктемесiне сәйкес көрсетiледi.
</w:t>
      </w:r>
      <w:r>
        <w:br/>
      </w:r>
      <w:r>
        <w:rPr>
          <w:rFonts w:ascii="Times New Roman"/>
          <w:b w:val="false"/>
          <w:i w:val="false"/>
          <w:color w:val="000000"/>
          <w:sz w:val="28"/>
        </w:rPr>
        <w:t>
      14-бағанда сатушыға төленген сыйақыны қоса алғанда, мәмiле жасалғанын растайтын бастапқы құжаттарда (биржалық куәлiк, брокер-дилердiң есебi, S.W.I.Ғ.Т. жүйесi бойынша алынған растау және т.б.) көрсетiлген баға үтiрден кейiн төрт таңбаға дейiнгi дәлдiкпен көрсетiледi.
</w:t>
      </w:r>
      <w:r>
        <w:br/>
      </w:r>
      <w:r>
        <w:rPr>
          <w:rFonts w:ascii="Times New Roman"/>
          <w:b w:val="false"/>
          <w:i w:val="false"/>
          <w:color w:val="000000"/>
          <w:sz w:val="28"/>
        </w:rPr>
        <w:t>
      15-бағанда бағалы қағаздар бойынша кiрiстiлiк процентпен көрсетiледi (облигациямен мәмiле бойынша - бағалы қағаздармен сауда-саттық ұйымдастырушының сауда-саттық жүйесiнде иесiздендiру не сатып алу нәтижесiнде пайда болған кiрiстiлiк; керi "репо" операциялары бойынша - Авторепо секторында сұраныс және ұсыныс нәтижесiнде пайда болған кiрiстiлiк).
</w:t>
      </w:r>
      <w:r>
        <w:br/>
      </w:r>
      <w:r>
        <w:rPr>
          <w:rFonts w:ascii="Times New Roman"/>
          <w:b w:val="false"/>
          <w:i w:val="false"/>
          <w:color w:val="000000"/>
          <w:sz w:val="28"/>
        </w:rPr>
        <w:t>
      16-бағанда сома үтiрден кейiн екi таңбаға дейiнгi дәлдiкпен көрсетiледi.
</w:t>
      </w:r>
      <w:r>
        <w:br/>
      </w:r>
      <w:r>
        <w:rPr>
          <w:rFonts w:ascii="Times New Roman"/>
          <w:b w:val="false"/>
          <w:i w:val="false"/>
          <w:color w:val="000000"/>
          <w:sz w:val="28"/>
        </w:rPr>
        <w:t>
      2-нысан.
</w:t>
      </w:r>
      <w:r>
        <w:br/>
      </w:r>
      <w:r>
        <w:rPr>
          <w:rFonts w:ascii="Times New Roman"/>
          <w:b w:val="false"/>
          <w:i w:val="false"/>
          <w:color w:val="000000"/>
          <w:sz w:val="28"/>
        </w:rPr>
        <w:t>
      1-бағанда салым енгiзген жағдайда жинақтаушы зейнетақы қорының инвестициялық шотынан Қазақстан Республикасының Ұлттық Банкiндегi немесе екiншi деңгейдегi банктегi банктiк шотқа ақша аударылған күн не мерзiмiнен бұрын қайтарылған күн немесе шартты бұзған жағдайда - инвестициялық шотқа ақша қайырылған күн көрсетiледi.
</w:t>
      </w:r>
      <w:r>
        <w:br/>
      </w:r>
      <w:r>
        <w:rPr>
          <w:rFonts w:ascii="Times New Roman"/>
          <w:b w:val="false"/>
          <w:i w:val="false"/>
          <w:color w:val="000000"/>
          <w:sz w:val="28"/>
        </w:rPr>
        <w:t>
      3-бағанда салым бойынша операция көрсетiледi (салымға ақша енгізу, салым бойынша сыйақы төлеу, салымды мерзiмiнен бұрын қайтару немесе салымды банктiк салым шартының мерзiмi аяқталғанда қайтару).
</w:t>
      </w:r>
      <w:r>
        <w:br/>
      </w:r>
      <w:r>
        <w:rPr>
          <w:rFonts w:ascii="Times New Roman"/>
          <w:b w:val="false"/>
          <w:i w:val="false"/>
          <w:color w:val="000000"/>
          <w:sz w:val="28"/>
        </w:rPr>
        <w:t>
      8-бағанда сома үтiрден кейiн екi таңбаға дейiнгi дәлдiкпен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заңды    
</w:t>
      </w:r>
      <w:r>
        <w:br/>
      </w:r>
      <w:r>
        <w:rPr>
          <w:rFonts w:ascii="Times New Roman"/>
          <w:b w:val="false"/>
          <w:i w:val="false"/>
          <w:color w:val="000000"/>
          <w:sz w:val="28"/>
        </w:rPr>
        <w:t>
тұлғалардың есеп      
</w:t>
      </w:r>
      <w:r>
        <w:br/>
      </w:r>
      <w:r>
        <w:rPr>
          <w:rFonts w:ascii="Times New Roman"/>
          <w:b w:val="false"/>
          <w:i w:val="false"/>
          <w:color w:val="000000"/>
          <w:sz w:val="28"/>
        </w:rPr>
        <w:t>
беру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активтерінің құрылымы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[күні, айы, жылы форматымен] жағдай бойынша
</w:t>
      </w:r>
      <w:r>
        <w:br/>
      </w:r>
      <w:r>
        <w:rPr>
          <w:rFonts w:ascii="Times New Roman"/>
          <w:b w:val="false"/>
          <w:i w:val="false"/>
          <w:color w:val="000000"/>
          <w:sz w:val="28"/>
        </w:rPr>
        <w:t>
[зейнетақы активтерін инвестициялық басқаруды жүзеге
</w:t>
      </w:r>
      <w:r>
        <w:br/>
      </w:r>
      <w:r>
        <w:rPr>
          <w:rFonts w:ascii="Times New Roman"/>
          <w:b w:val="false"/>
          <w:i w:val="false"/>
          <w:color w:val="000000"/>
          <w:sz w:val="28"/>
        </w:rPr>
        <w:t>
асыратын ұйымның қысқартылған атауы, iлiк септiгiнде]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1-нысан. 
</w:t>
      </w:r>
      <w:r>
        <w:rPr>
          <w:rFonts w:ascii="Times New Roman"/>
          <w:b/>
          <w:i w:val="false"/>
          <w:color w:val="000000"/>
          <w:sz w:val="28"/>
        </w:rPr>
        <w:t>
Меншікті активтер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алынған бағалы қағаздар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|Бағалы қағаз|Ұлттық | Саны  |Есепке|Өтеу|Номи. |Бір   |Төлем
</w:t>
      </w:r>
      <w:r>
        <w:br/>
      </w:r>
      <w:r>
        <w:rPr>
          <w:rFonts w:ascii="Times New Roman"/>
          <w:b w:val="false"/>
          <w:i w:val="false"/>
          <w:color w:val="000000"/>
          <w:sz w:val="28"/>
        </w:rPr>
        <w:t>
р/с| түрі және  |біре.  |(бағалы| қою  |күні|налдық|бағалы|валюта.
</w:t>
      </w:r>
      <w:r>
        <w:br/>
      </w:r>
      <w:r>
        <w:rPr>
          <w:rFonts w:ascii="Times New Roman"/>
          <w:b w:val="false"/>
          <w:i w:val="false"/>
          <w:color w:val="000000"/>
          <w:sz w:val="28"/>
        </w:rPr>
        <w:t>
   | оның эми.  |гейлен.|қағаз. | күні |    |құн   |қағаз.|сы
</w:t>
      </w:r>
      <w:r>
        <w:br/>
      </w:r>
      <w:r>
        <w:rPr>
          <w:rFonts w:ascii="Times New Roman"/>
          <w:b w:val="false"/>
          <w:i w:val="false"/>
          <w:color w:val="000000"/>
          <w:sz w:val="28"/>
        </w:rPr>
        <w:t>
   | тентінің   |діру   |дар    |      |    |валю. |дың   |
</w:t>
      </w:r>
      <w:r>
        <w:br/>
      </w:r>
      <w:r>
        <w:rPr>
          <w:rFonts w:ascii="Times New Roman"/>
          <w:b w:val="false"/>
          <w:i w:val="false"/>
          <w:color w:val="000000"/>
          <w:sz w:val="28"/>
        </w:rPr>
        <w:t>
   |  атауы     |номері |данасы)|      |    |тасы  |номи. |
</w:t>
      </w:r>
      <w:r>
        <w:br/>
      </w:r>
      <w:r>
        <w:rPr>
          <w:rFonts w:ascii="Times New Roman"/>
          <w:b w:val="false"/>
          <w:i w:val="false"/>
          <w:color w:val="000000"/>
          <w:sz w:val="28"/>
        </w:rPr>
        <w:t>
   |            |       |       |      |    |      |налдық|
</w:t>
      </w:r>
      <w:r>
        <w:br/>
      </w:r>
      <w:r>
        <w:rPr>
          <w:rFonts w:ascii="Times New Roman"/>
          <w:b w:val="false"/>
          <w:i w:val="false"/>
          <w:color w:val="000000"/>
          <w:sz w:val="28"/>
        </w:rPr>
        <w:t>
   |            |       |       |      |    |      |құны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      1     |   2   |   3   |   4  |  5 |   6  |   7  |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х               х     х     х      х      х
</w:t>
      </w:r>
      <w:r>
        <w:br/>
      </w:r>
      <w:r>
        <w:rPr>
          <w:rFonts w:ascii="Times New Roman"/>
          <w:b w:val="false"/>
          <w:i w:val="false"/>
          <w:color w:val="000000"/>
          <w:sz w:val="28"/>
        </w:rPr>
        <w:t>
    Акциялар,
</w:t>
      </w:r>
      <w:r>
        <w:br/>
      </w:r>
      <w:r>
        <w:rPr>
          <w:rFonts w:ascii="Times New Roman"/>
          <w:b w:val="false"/>
          <w:i w:val="false"/>
          <w:color w:val="000000"/>
          <w:sz w:val="28"/>
        </w:rPr>
        <w:t>
    барлығы:        х               х     х     х      х      х
</w:t>
      </w:r>
      <w:r>
        <w:br/>
      </w:r>
      <w:r>
        <w:rPr>
          <w:rFonts w:ascii="Times New Roman"/>
          <w:b w:val="false"/>
          <w:i w:val="false"/>
          <w:color w:val="000000"/>
          <w:sz w:val="28"/>
        </w:rPr>
        <w:t>
    Ұзақ
</w:t>
      </w:r>
      <w:r>
        <w:br/>
      </w:r>
      <w:r>
        <w:rPr>
          <w:rFonts w:ascii="Times New Roman"/>
          <w:b w:val="false"/>
          <w:i w:val="false"/>
          <w:color w:val="000000"/>
          <w:sz w:val="28"/>
        </w:rPr>
        <w:t>
    мерзімді
</w:t>
      </w:r>
      <w:r>
        <w:br/>
      </w:r>
      <w:r>
        <w:rPr>
          <w:rFonts w:ascii="Times New Roman"/>
          <w:b w:val="false"/>
          <w:i w:val="false"/>
          <w:color w:val="000000"/>
          <w:sz w:val="28"/>
        </w:rPr>
        <w:t>
    бағалы
</w:t>
      </w:r>
      <w:r>
        <w:br/>
      </w:r>
      <w:r>
        <w:rPr>
          <w:rFonts w:ascii="Times New Roman"/>
          <w:b w:val="false"/>
          <w:i w:val="false"/>
          <w:color w:val="000000"/>
          <w:sz w:val="28"/>
        </w:rPr>
        <w:t>
    қағаздар,
</w:t>
      </w:r>
      <w:r>
        <w:br/>
      </w:r>
      <w:r>
        <w:rPr>
          <w:rFonts w:ascii="Times New Roman"/>
          <w:b w:val="false"/>
          <w:i w:val="false"/>
          <w:color w:val="000000"/>
          <w:sz w:val="28"/>
        </w:rPr>
        <w:t>
    барлығы:        х               х     х     х      х      х
</w:t>
      </w:r>
      <w:r>
        <w:br/>
      </w:r>
      <w:r>
        <w:rPr>
          <w:rFonts w:ascii="Times New Roman"/>
          <w:b w:val="false"/>
          <w:i w:val="false"/>
          <w:color w:val="000000"/>
          <w:sz w:val="28"/>
        </w:rPr>
        <w:t>
    Қысқа
</w:t>
      </w:r>
      <w:r>
        <w:br/>
      </w:r>
      <w:r>
        <w:rPr>
          <w:rFonts w:ascii="Times New Roman"/>
          <w:b w:val="false"/>
          <w:i w:val="false"/>
          <w:color w:val="000000"/>
          <w:sz w:val="28"/>
        </w:rPr>
        <w:t>
    мерзімді
</w:t>
      </w:r>
      <w:r>
        <w:br/>
      </w:r>
      <w:r>
        <w:rPr>
          <w:rFonts w:ascii="Times New Roman"/>
          <w:b w:val="false"/>
          <w:i w:val="false"/>
          <w:color w:val="000000"/>
          <w:sz w:val="28"/>
        </w:rPr>
        <w:t>
    бағалы
</w:t>
      </w:r>
      <w:r>
        <w:br/>
      </w:r>
      <w:r>
        <w:rPr>
          <w:rFonts w:ascii="Times New Roman"/>
          <w:b w:val="false"/>
          <w:i w:val="false"/>
          <w:color w:val="000000"/>
          <w:sz w:val="28"/>
        </w:rPr>
        <w:t>
    қағаздар,
</w:t>
      </w:r>
      <w:r>
        <w:br/>
      </w:r>
      <w:r>
        <w:rPr>
          <w:rFonts w:ascii="Times New Roman"/>
          <w:b w:val="false"/>
          <w:i w:val="false"/>
          <w:color w:val="000000"/>
          <w:sz w:val="28"/>
        </w:rPr>
        <w:t>
    барлығы:        х               х     х     х      х      х
</w:t>
      </w:r>
      <w:r>
        <w:br/>
      </w:r>
      <w:r>
        <w:rPr>
          <w:rFonts w:ascii="Times New Roman"/>
          <w:b w:val="false"/>
          <w:i w:val="false"/>
          <w:color w:val="000000"/>
          <w:sz w:val="28"/>
        </w:rPr>
        <w:t>
    1 нысан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|Бағалы қағаз|  Бір бағалы  |  Жиынтық   | Жиынтық ағым. |Өсуі
</w:t>
      </w:r>
      <w:r>
        <w:br/>
      </w:r>
      <w:r>
        <w:rPr>
          <w:rFonts w:ascii="Times New Roman"/>
          <w:b w:val="false"/>
          <w:i w:val="false"/>
          <w:color w:val="000000"/>
          <w:sz w:val="28"/>
        </w:rPr>
        <w:t>
р/с| түрі және  |қағаздың сатып| есептелген |   дағы құн    |(+),
</w:t>
      </w:r>
      <w:r>
        <w:br/>
      </w:r>
      <w:r>
        <w:rPr>
          <w:rFonts w:ascii="Times New Roman"/>
          <w:b w:val="false"/>
          <w:i w:val="false"/>
          <w:color w:val="000000"/>
          <w:sz w:val="28"/>
        </w:rPr>
        <w:t>
   |оның эмитен.|  алу бағасы  |   сыйақы   |  (теңгемен)   |азаюы
</w:t>
      </w:r>
      <w:r>
        <w:br/>
      </w:r>
      <w:r>
        <w:rPr>
          <w:rFonts w:ascii="Times New Roman"/>
          <w:b w:val="false"/>
          <w:i w:val="false"/>
          <w:color w:val="000000"/>
          <w:sz w:val="28"/>
        </w:rPr>
        <w:t>
   |тінің атауы |______________|____________|_______________|(-)
</w:t>
      </w:r>
      <w:r>
        <w:br/>
      </w:r>
      <w:r>
        <w:rPr>
          <w:rFonts w:ascii="Times New Roman"/>
          <w:b w:val="false"/>
          <w:i w:val="false"/>
          <w:color w:val="000000"/>
          <w:sz w:val="28"/>
        </w:rPr>
        <w:t>
   |            |шетел  |теңге.|номи. |тең. |аяқтал.|аяқтал.|[(14)-
</w:t>
      </w:r>
      <w:r>
        <w:br/>
      </w:r>
      <w:r>
        <w:rPr>
          <w:rFonts w:ascii="Times New Roman"/>
          <w:b w:val="false"/>
          <w:i w:val="false"/>
          <w:color w:val="000000"/>
          <w:sz w:val="28"/>
        </w:rPr>
        <w:t>
   |            |валюта.|мен   |налдық|гемен| ғанда | ғанда |(13)]
</w:t>
      </w:r>
      <w:r>
        <w:br/>
      </w:r>
      <w:r>
        <w:rPr>
          <w:rFonts w:ascii="Times New Roman"/>
          <w:b w:val="false"/>
          <w:i w:val="false"/>
          <w:color w:val="000000"/>
          <w:sz w:val="28"/>
        </w:rPr>
        <w:t>
   |            |сымен  |      |құн   |     |[күні, |[күні, |
</w:t>
      </w:r>
      <w:r>
        <w:br/>
      </w:r>
      <w:r>
        <w:rPr>
          <w:rFonts w:ascii="Times New Roman"/>
          <w:b w:val="false"/>
          <w:i w:val="false"/>
          <w:color w:val="000000"/>
          <w:sz w:val="28"/>
        </w:rPr>
        <w:t>
   |            |       |      |валю. |     |  айы, |  айы, |
</w:t>
      </w:r>
      <w:r>
        <w:br/>
      </w:r>
      <w:r>
        <w:rPr>
          <w:rFonts w:ascii="Times New Roman"/>
          <w:b w:val="false"/>
          <w:i w:val="false"/>
          <w:color w:val="000000"/>
          <w:sz w:val="28"/>
        </w:rPr>
        <w:t>
   |            |       |      |тасы. |     | жылы  | жылы  |
</w:t>
      </w:r>
      <w:r>
        <w:br/>
      </w:r>
      <w:r>
        <w:rPr>
          <w:rFonts w:ascii="Times New Roman"/>
          <w:b w:val="false"/>
          <w:i w:val="false"/>
          <w:color w:val="000000"/>
          <w:sz w:val="28"/>
        </w:rPr>
        <w:t>
   |            |       |      |мен   |     |форма. |форма. |
</w:t>
      </w:r>
      <w:r>
        <w:br/>
      </w:r>
      <w:r>
        <w:rPr>
          <w:rFonts w:ascii="Times New Roman"/>
          <w:b w:val="false"/>
          <w:i w:val="false"/>
          <w:color w:val="000000"/>
          <w:sz w:val="28"/>
        </w:rPr>
        <w:t>
   |            |       |      |      |     |тымен} |тымен}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      1     |   9   |  10  |  11  | 12  |   13  |   14  |  15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Жиынтығы:       х       х
</w:t>
      </w:r>
      <w:r>
        <w:br/>
      </w:r>
      <w:r>
        <w:rPr>
          <w:rFonts w:ascii="Times New Roman"/>
          <w:b w:val="false"/>
          <w:i w:val="false"/>
          <w:color w:val="000000"/>
          <w:sz w:val="28"/>
        </w:rPr>
        <w:t>
    Акциялар,
</w:t>
      </w:r>
      <w:r>
        <w:br/>
      </w:r>
      <w:r>
        <w:rPr>
          <w:rFonts w:ascii="Times New Roman"/>
          <w:b w:val="false"/>
          <w:i w:val="false"/>
          <w:color w:val="000000"/>
          <w:sz w:val="28"/>
        </w:rPr>
        <w:t>
    барлығы:        х       х      х     х
</w:t>
      </w:r>
      <w:r>
        <w:br/>
      </w:r>
      <w:r>
        <w:rPr>
          <w:rFonts w:ascii="Times New Roman"/>
          <w:b w:val="false"/>
          <w:i w:val="false"/>
          <w:color w:val="000000"/>
          <w:sz w:val="28"/>
        </w:rPr>
        <w:t>
    Ұзақ
</w:t>
      </w:r>
      <w:r>
        <w:br/>
      </w:r>
      <w:r>
        <w:rPr>
          <w:rFonts w:ascii="Times New Roman"/>
          <w:b w:val="false"/>
          <w:i w:val="false"/>
          <w:color w:val="000000"/>
          <w:sz w:val="28"/>
        </w:rPr>
        <w:t>
    мерзімді
</w:t>
      </w:r>
      <w:r>
        <w:br/>
      </w:r>
      <w:r>
        <w:rPr>
          <w:rFonts w:ascii="Times New Roman"/>
          <w:b w:val="false"/>
          <w:i w:val="false"/>
          <w:color w:val="000000"/>
          <w:sz w:val="28"/>
        </w:rPr>
        <w:t>
    бағалы
</w:t>
      </w:r>
      <w:r>
        <w:br/>
      </w:r>
      <w:r>
        <w:rPr>
          <w:rFonts w:ascii="Times New Roman"/>
          <w:b w:val="false"/>
          <w:i w:val="false"/>
          <w:color w:val="000000"/>
          <w:sz w:val="28"/>
        </w:rPr>
        <w:t>
    қағаздар,
</w:t>
      </w:r>
      <w:r>
        <w:br/>
      </w:r>
      <w:r>
        <w:rPr>
          <w:rFonts w:ascii="Times New Roman"/>
          <w:b w:val="false"/>
          <w:i w:val="false"/>
          <w:color w:val="000000"/>
          <w:sz w:val="28"/>
        </w:rPr>
        <w:t>
    барлығы:        х       х      х
</w:t>
      </w:r>
      <w:r>
        <w:br/>
      </w:r>
      <w:r>
        <w:rPr>
          <w:rFonts w:ascii="Times New Roman"/>
          <w:b w:val="false"/>
          <w:i w:val="false"/>
          <w:color w:val="000000"/>
          <w:sz w:val="28"/>
        </w:rPr>
        <w:t>
    Қысқа
</w:t>
      </w:r>
      <w:r>
        <w:br/>
      </w:r>
      <w:r>
        <w:rPr>
          <w:rFonts w:ascii="Times New Roman"/>
          <w:b w:val="false"/>
          <w:i w:val="false"/>
          <w:color w:val="000000"/>
          <w:sz w:val="28"/>
        </w:rPr>
        <w:t>
    мерзімді
</w:t>
      </w:r>
      <w:r>
        <w:br/>
      </w:r>
      <w:r>
        <w:rPr>
          <w:rFonts w:ascii="Times New Roman"/>
          <w:b w:val="false"/>
          <w:i w:val="false"/>
          <w:color w:val="000000"/>
          <w:sz w:val="28"/>
        </w:rPr>
        <w:t>
    бағалы
</w:t>
      </w:r>
      <w:r>
        <w:br/>
      </w:r>
      <w:r>
        <w:rPr>
          <w:rFonts w:ascii="Times New Roman"/>
          <w:b w:val="false"/>
          <w:i w:val="false"/>
          <w:color w:val="000000"/>
          <w:sz w:val="28"/>
        </w:rPr>
        <w:t>
    қағаздар,
</w:t>
      </w:r>
      <w:r>
        <w:br/>
      </w:r>
      <w:r>
        <w:rPr>
          <w:rFonts w:ascii="Times New Roman"/>
          <w:b w:val="false"/>
          <w:i w:val="false"/>
          <w:color w:val="000000"/>
          <w:sz w:val="28"/>
        </w:rPr>
        <w:t>
    барлығы:        х       х      х
</w:t>
      </w:r>
      <w:r>
        <w:br/>
      </w:r>
      <w:r>
        <w:rPr>
          <w:rFonts w:ascii="Times New Roman"/>
          <w:b w:val="false"/>
          <w:i w:val="false"/>
          <w:color w:val="000000"/>
          <w:sz w:val="28"/>
        </w:rPr>
        <w:t>
    1 нысан
</w:t>
      </w:r>
      <w:r>
        <w:br/>
      </w:r>
      <w:r>
        <w:rPr>
          <w:rFonts w:ascii="Times New Roman"/>
          <w:b w:val="false"/>
          <w:i w:val="false"/>
          <w:color w:val="000000"/>
          <w:sz w:val="28"/>
        </w:rPr>
        <w:t>
    бойынша
</w:t>
      </w:r>
      <w:r>
        <w:br/>
      </w:r>
      <w:r>
        <w:rPr>
          <w:rFonts w:ascii="Times New Roman"/>
          <w:b w:val="false"/>
          <w:i w:val="false"/>
          <w:color w:val="000000"/>
          <w:sz w:val="28"/>
        </w:rPr>
        <w:t>
    барлығы:        х       х      х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2-нысан. 
</w:t>
      </w:r>
      <w:r>
        <w:rPr>
          <w:rFonts w:ascii="Times New Roman"/>
          <w:b/>
          <w:i w:val="false"/>
          <w:color w:val="000000"/>
          <w:sz w:val="28"/>
        </w:rPr>
        <w:t>
"КЕРІ РЕПО" операциялары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алынған бағалы қағаздар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N |Бағалы қағаз|Ұлттық | Саны  |Опера.|Опера.|Номи. |Мәміле|
</w:t>
      </w:r>
      <w:r>
        <w:br/>
      </w:r>
      <w:r>
        <w:rPr>
          <w:rFonts w:ascii="Times New Roman"/>
          <w:b w:val="false"/>
          <w:i w:val="false"/>
          <w:color w:val="000000"/>
          <w:sz w:val="28"/>
        </w:rPr>
        <w:t>
р/с| түрі және  |біре.  |(бағалы|цияны |цияны |налдық|валю. |
</w:t>
      </w:r>
      <w:r>
        <w:br/>
      </w:r>
      <w:r>
        <w:rPr>
          <w:rFonts w:ascii="Times New Roman"/>
          <w:b w:val="false"/>
          <w:i w:val="false"/>
          <w:color w:val="000000"/>
          <w:sz w:val="28"/>
        </w:rPr>
        <w:t>
   | оның эми.  |гейлен.|қағаз. |ашу   |жабу  |құн   |тасы  |
</w:t>
      </w:r>
      <w:r>
        <w:br/>
      </w:r>
      <w:r>
        <w:rPr>
          <w:rFonts w:ascii="Times New Roman"/>
          <w:b w:val="false"/>
          <w:i w:val="false"/>
          <w:color w:val="000000"/>
          <w:sz w:val="28"/>
        </w:rPr>
        <w:t>
   | тентінің   |діру   |дар    |күні  |күні  |валю. |      |
</w:t>
      </w:r>
      <w:r>
        <w:br/>
      </w:r>
      <w:r>
        <w:rPr>
          <w:rFonts w:ascii="Times New Roman"/>
          <w:b w:val="false"/>
          <w:i w:val="false"/>
          <w:color w:val="000000"/>
          <w:sz w:val="28"/>
        </w:rPr>
        <w:t>
   |  атауы     |номері |данасы)|      |      |тасы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А |      1     |   2   |   3   |   4  |   5  |   6  |   7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Жиынтығы:       х               х      х      х      х
</w:t>
      </w:r>
      <w:r>
        <w:br/>
      </w:r>
      <w:r>
        <w:rPr>
          <w:rFonts w:ascii="Times New Roman"/>
          <w:b w:val="false"/>
          <w:i w:val="false"/>
          <w:color w:val="000000"/>
          <w:sz w:val="28"/>
        </w:rPr>
        <w:t>
    2 нысан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|Бағалы|  Бір бағалы  |Бір бағалы қа.|    Өсу (+),     |Операция
</w:t>
      </w:r>
      <w:r>
        <w:br/>
      </w:r>
      <w:r>
        <w:rPr>
          <w:rFonts w:ascii="Times New Roman"/>
          <w:b w:val="false"/>
          <w:i w:val="false"/>
          <w:color w:val="000000"/>
          <w:sz w:val="28"/>
        </w:rPr>
        <w:t>
р/c|қағаз |қағазға опера.|ғазға операция|    азаю (-)     |бойынша
</w:t>
      </w:r>
      <w:r>
        <w:br/>
      </w:r>
      <w:r>
        <w:rPr>
          <w:rFonts w:ascii="Times New Roman"/>
          <w:b w:val="false"/>
          <w:i w:val="false"/>
          <w:color w:val="000000"/>
          <w:sz w:val="28"/>
        </w:rPr>
        <w:t>
   |түрі  |ция ашу бағасы| жабу бағасы  |                 |кірісті.
</w:t>
      </w:r>
      <w:r>
        <w:br/>
      </w:r>
      <w:r>
        <w:rPr>
          <w:rFonts w:ascii="Times New Roman"/>
          <w:b w:val="false"/>
          <w:i w:val="false"/>
          <w:color w:val="000000"/>
          <w:sz w:val="28"/>
        </w:rPr>
        <w:t>
   |және  |______________|______________|_________________|лік
</w:t>
      </w:r>
      <w:r>
        <w:br/>
      </w:r>
      <w:r>
        <w:rPr>
          <w:rFonts w:ascii="Times New Roman"/>
          <w:b w:val="false"/>
          <w:i w:val="false"/>
          <w:color w:val="000000"/>
          <w:sz w:val="28"/>
        </w:rPr>
        <w:t>
   |оның  | шетел |теңге.| шетел |теңге.|номиналдық|теңге.|ставкасы
</w:t>
      </w:r>
      <w:r>
        <w:br/>
      </w:r>
      <w:r>
        <w:rPr>
          <w:rFonts w:ascii="Times New Roman"/>
          <w:b w:val="false"/>
          <w:i w:val="false"/>
          <w:color w:val="000000"/>
          <w:sz w:val="28"/>
        </w:rPr>
        <w:t>
   |эми.  |валюта.| мен  |валюта.| мен  | құн валю.| мен  |
</w:t>
      </w:r>
      <w:r>
        <w:br/>
      </w:r>
      <w:r>
        <w:rPr>
          <w:rFonts w:ascii="Times New Roman"/>
          <w:b w:val="false"/>
          <w:i w:val="false"/>
          <w:color w:val="000000"/>
          <w:sz w:val="28"/>
        </w:rPr>
        <w:t>
   |тенті.| сымен |      | сымен |      | тасымен  |      |
</w:t>
      </w:r>
      <w:r>
        <w:br/>
      </w:r>
      <w:r>
        <w:rPr>
          <w:rFonts w:ascii="Times New Roman"/>
          <w:b w:val="false"/>
          <w:i w:val="false"/>
          <w:color w:val="000000"/>
          <w:sz w:val="28"/>
        </w:rPr>
        <w:t>
   |нің   |       |      |       |      |[(10)-(8)]|[(11)-|
</w:t>
      </w:r>
      <w:r>
        <w:br/>
      </w:r>
      <w:r>
        <w:rPr>
          <w:rFonts w:ascii="Times New Roman"/>
          <w:b w:val="false"/>
          <w:i w:val="false"/>
          <w:color w:val="000000"/>
          <w:sz w:val="28"/>
        </w:rPr>
        <w:t>
   |атауы |       |      |       |      |          | (9)]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   1  |    8  |   9  |   10  |  11  |    12    |  13  |  14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х      х      х       х                       х
</w:t>
      </w:r>
      <w:r>
        <w:br/>
      </w:r>
      <w:r>
        <w:rPr>
          <w:rFonts w:ascii="Times New Roman"/>
          <w:b w:val="false"/>
          <w:i w:val="false"/>
          <w:color w:val="000000"/>
          <w:sz w:val="28"/>
        </w:rPr>
        <w:t>
   2-нысан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
</w:t>
      </w:r>
      <w:r>
        <w:br/>
      </w:r>
      <w:r>
        <w:rPr>
          <w:rFonts w:ascii="Times New Roman"/>
          <w:b w:val="false"/>
          <w:i w:val="false"/>
          <w:color w:val="000000"/>
          <w:sz w:val="28"/>
        </w:rPr>
        <w:t>
     Жиынтық ағымдағы құны
</w:t>
      </w:r>
      <w:r>
        <w:br/>
      </w:r>
      <w:r>
        <w:rPr>
          <w:rFonts w:ascii="Times New Roman"/>
          <w:b w:val="false"/>
          <w:i w:val="false"/>
          <w:color w:val="000000"/>
          <w:sz w:val="28"/>
        </w:rPr>
        <w:t>
          (теңгемен)
</w:t>
      </w:r>
      <w:r>
        <w:br/>
      </w:r>
      <w:r>
        <w:rPr>
          <w:rFonts w:ascii="Times New Roman"/>
          <w:b w:val="false"/>
          <w:i w:val="false"/>
          <w:color w:val="000000"/>
          <w:sz w:val="28"/>
        </w:rPr>
        <w:t>
_____________________________
</w:t>
      </w:r>
      <w:r>
        <w:br/>
      </w:r>
      <w:r>
        <w:rPr>
          <w:rFonts w:ascii="Times New Roman"/>
          <w:b w:val="false"/>
          <w:i w:val="false"/>
          <w:color w:val="000000"/>
          <w:sz w:val="28"/>
        </w:rPr>
        <w:t>
    аяғында   |    аяғында
</w:t>
      </w:r>
      <w:r>
        <w:br/>
      </w:r>
      <w:r>
        <w:rPr>
          <w:rFonts w:ascii="Times New Roman"/>
          <w:b w:val="false"/>
          <w:i w:val="false"/>
          <w:color w:val="000000"/>
          <w:sz w:val="28"/>
        </w:rPr>
        <w:t>
  [күн, жыл,  |  [күн, жыл,
</w:t>
      </w:r>
      <w:r>
        <w:br/>
      </w:r>
      <w:r>
        <w:rPr>
          <w:rFonts w:ascii="Times New Roman"/>
          <w:b w:val="false"/>
          <w:i w:val="false"/>
          <w:color w:val="000000"/>
          <w:sz w:val="28"/>
        </w:rPr>
        <w:t>
ай форматымен]|ай форматымен]
</w:t>
      </w:r>
      <w:r>
        <w:br/>
      </w:r>
      <w:r>
        <w:rPr>
          <w:rFonts w:ascii="Times New Roman"/>
          <w:b w:val="false"/>
          <w:i w:val="false"/>
          <w:color w:val="000000"/>
          <w:sz w:val="28"/>
        </w:rPr>
        <w:t>
_____________________________
</w:t>
      </w:r>
      <w:r>
        <w:br/>
      </w:r>
      <w:r>
        <w:rPr>
          <w:rFonts w:ascii="Times New Roman"/>
          <w:b w:val="false"/>
          <w:i w:val="false"/>
          <w:color w:val="000000"/>
          <w:sz w:val="28"/>
        </w:rPr>
        <w:t>
      15      |      16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3-нысан. 
</w:t>
      </w:r>
      <w:r>
        <w:rPr>
          <w:rFonts w:ascii="Times New Roman"/>
          <w:b/>
          <w:i w:val="false"/>
          <w:color w:val="000000"/>
          <w:sz w:val="28"/>
        </w:rPr>
        <w:t>
Қазақстан Республикасының Ұлттық банкіндегі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екінші деңгейдегі банктердегі салымдар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|Банктің|Салым| Салым  |Салымға енгі. |  Есептелген  |Ағымдағы
</w:t>
      </w:r>
      <w:r>
        <w:br/>
      </w:r>
      <w:r>
        <w:rPr>
          <w:rFonts w:ascii="Times New Roman"/>
          <w:b w:val="false"/>
          <w:i w:val="false"/>
          <w:color w:val="000000"/>
          <w:sz w:val="28"/>
        </w:rPr>
        <w:t>
р/с| атауы |валю.|бойынша | зілген сома  |    сыйақы    |   құн
</w:t>
      </w:r>
      <w:r>
        <w:br/>
      </w:r>
      <w:r>
        <w:rPr>
          <w:rFonts w:ascii="Times New Roman"/>
          <w:b w:val="false"/>
          <w:i w:val="false"/>
          <w:color w:val="000000"/>
          <w:sz w:val="28"/>
        </w:rPr>
        <w:t>
   |       |тасы | сыйақы |______________|______________|(теңгемен)
</w:t>
      </w:r>
      <w:r>
        <w:br/>
      </w:r>
      <w:r>
        <w:rPr>
          <w:rFonts w:ascii="Times New Roman"/>
          <w:b w:val="false"/>
          <w:i w:val="false"/>
          <w:color w:val="000000"/>
          <w:sz w:val="28"/>
        </w:rPr>
        <w:t>
   |       |     |валютасы|шетел  |теңге.|шетел  |теңге.|[(5)+(7)]
</w:t>
      </w:r>
      <w:r>
        <w:br/>
      </w:r>
      <w:r>
        <w:rPr>
          <w:rFonts w:ascii="Times New Roman"/>
          <w:b w:val="false"/>
          <w:i w:val="false"/>
          <w:color w:val="000000"/>
          <w:sz w:val="28"/>
        </w:rPr>
        <w:t>
   |       |     |        |валюта.| мен  |валюта.| мен  |
</w:t>
      </w:r>
      <w:r>
        <w:br/>
      </w:r>
      <w:r>
        <w:rPr>
          <w:rFonts w:ascii="Times New Roman"/>
          <w:b w:val="false"/>
          <w:i w:val="false"/>
          <w:color w:val="000000"/>
          <w:sz w:val="28"/>
        </w:rPr>
        <w:t>
   |       |     |        |сымен  |      |сымен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   1   |  2  |    3   |   4   |   5  |   6   |   7  |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3-нысан
</w:t>
      </w:r>
      <w:r>
        <w:br/>
      </w:r>
      <w:r>
        <w:rPr>
          <w:rFonts w:ascii="Times New Roman"/>
          <w:b w:val="false"/>
          <w:i w:val="false"/>
          <w:color w:val="000000"/>
          <w:sz w:val="28"/>
        </w:rPr>
        <w:t>
    бойынша
</w:t>
      </w:r>
      <w:r>
        <w:br/>
      </w:r>
      <w:r>
        <w:rPr>
          <w:rFonts w:ascii="Times New Roman"/>
          <w:b w:val="false"/>
          <w:i w:val="false"/>
          <w:color w:val="000000"/>
          <w:sz w:val="28"/>
        </w:rPr>
        <w:t>
    барлығы:  х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N |Банктің| Банктік | Салым  |Сыйақы ставкасы| Жинақталған  |
</w:t>
      </w:r>
      <w:r>
        <w:br/>
      </w:r>
      <w:r>
        <w:rPr>
          <w:rFonts w:ascii="Times New Roman"/>
          <w:b w:val="false"/>
          <w:i w:val="false"/>
          <w:color w:val="000000"/>
          <w:sz w:val="28"/>
        </w:rPr>
        <w:t>
р/c| атауы |  салым  |мерзімі |   (жылдық     | сыйақы төлеу |
</w:t>
      </w:r>
      <w:r>
        <w:br/>
      </w:r>
      <w:r>
        <w:rPr>
          <w:rFonts w:ascii="Times New Roman"/>
          <w:b w:val="false"/>
          <w:i w:val="false"/>
          <w:color w:val="000000"/>
          <w:sz w:val="28"/>
        </w:rPr>
        <w:t>
   |       |шартының |(күнмен)|  процентпен)  |     күні     |
</w:t>
      </w:r>
      <w:r>
        <w:br/>
      </w:r>
      <w:r>
        <w:rPr>
          <w:rFonts w:ascii="Times New Roman"/>
          <w:b w:val="false"/>
          <w:i w:val="false"/>
          <w:color w:val="000000"/>
          <w:sz w:val="28"/>
        </w:rPr>
        <w:t>
   |       |жасалған |        |               |(мерзімділігі)|
</w:t>
      </w:r>
      <w:r>
        <w:br/>
      </w:r>
      <w:r>
        <w:rPr>
          <w:rFonts w:ascii="Times New Roman"/>
          <w:b w:val="false"/>
          <w:i w:val="false"/>
          <w:color w:val="000000"/>
          <w:sz w:val="28"/>
        </w:rPr>
        <w:t>
   |       |күні және|        |               |              |
</w:t>
      </w:r>
      <w:r>
        <w:br/>
      </w:r>
      <w:r>
        <w:rPr>
          <w:rFonts w:ascii="Times New Roman"/>
          <w:b w:val="false"/>
          <w:i w:val="false"/>
          <w:color w:val="000000"/>
          <w:sz w:val="28"/>
        </w:rPr>
        <w:t>
   |       | номері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А |   1   |    9    |   10   |       11      |      12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Жиынтығы:   х         х           х              х
</w:t>
      </w:r>
      <w:r>
        <w:br/>
      </w:r>
      <w:r>
        <w:rPr>
          <w:rFonts w:ascii="Times New Roman"/>
          <w:b w:val="false"/>
          <w:i w:val="false"/>
          <w:color w:val="000000"/>
          <w:sz w:val="28"/>
        </w:rPr>
        <w:t>
    3-нысан
</w:t>
      </w:r>
      <w:r>
        <w:br/>
      </w:r>
      <w:r>
        <w:rPr>
          <w:rFonts w:ascii="Times New Roman"/>
          <w:b w:val="false"/>
          <w:i w:val="false"/>
          <w:color w:val="000000"/>
          <w:sz w:val="28"/>
        </w:rPr>
        <w:t>
    бойынша
</w:t>
      </w:r>
      <w:r>
        <w:br/>
      </w:r>
      <w:r>
        <w:rPr>
          <w:rFonts w:ascii="Times New Roman"/>
          <w:b w:val="false"/>
          <w:i w:val="false"/>
          <w:color w:val="000000"/>
          <w:sz w:val="28"/>
        </w:rPr>
        <w:t>
    барлығы:    х         х           х              х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Бірінші басшы [қолы]           Бас бухгалтер [қолы]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Орындаушы [қолы, телефон номері]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Меншікті активтер құрылымы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есепті толтыру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1-нысан.
</w:t>
      </w:r>
      <w:r>
        <w:br/>
      </w:r>
      <w:r>
        <w:rPr>
          <w:rFonts w:ascii="Times New Roman"/>
          <w:b w:val="false"/>
          <w:i w:val="false"/>
          <w:color w:val="000000"/>
          <w:sz w:val="28"/>
        </w:rPr>
        <w:t>
      1-бағанда эмитенттiң атауы және бағалы қағаздармен сауда-саттық ұйымдастырушылардың сауда алаңдарында сауда-саттыққа жiберiлген бағалы қағаздардың түрлерi көрсетiледi. Мәмiле халықаралық рынокта жасалған жағдайда сауда кодтары REUTER жiктемесi бойынша пайдаланылады.
</w:t>
      </w:r>
      <w:r>
        <w:br/>
      </w:r>
      <w:r>
        <w:rPr>
          <w:rFonts w:ascii="Times New Roman"/>
          <w:b w:val="false"/>
          <w:i w:val="false"/>
          <w:color w:val="000000"/>
          <w:sz w:val="28"/>
        </w:rPr>
        <w:t>
      6 және 8-бағандарында валюталар кодтары 07 ИСО 4217-2001 "Валюталарды және қорларды белгiлеуге арналған кодтар" Қазақстан Республикасының мемлекеттiк жiктемесiне сәйкес көрсетiледi.
</w:t>
      </w:r>
      <w:r>
        <w:br/>
      </w:r>
      <w:r>
        <w:rPr>
          <w:rFonts w:ascii="Times New Roman"/>
          <w:b w:val="false"/>
          <w:i w:val="false"/>
          <w:color w:val="000000"/>
          <w:sz w:val="28"/>
        </w:rPr>
        <w:t>
      9 және 10-бағандарында сатып алу сәтiне дейiнгi кезеңде есептелген сыйақыны қоса алғанда, мәмiле жасалғанын растайтын бастапқы құжаттарда (биржалық куәлiк, брокер-дилердiң есебi, S.W.I.F.T. жүйесi бойынша алынған растау және т.б.) көрсетiлген баға үтiрден кейiн төрт таңбаға дейiнгi дәлдiкпен көрсетiледi. Сатып алынған бағалы қағаздарға шетел валютасымен ақы төлеген жағдайда 9-баған толтырылады, 10-бағанда осы сома мәмiле жасау күнгi қалыптасқан валюта айырбастаудың рыноктық бағамы бойынша көрсетiледi. Сатып алынған бағалы қағаздарға ұлттық валютамен ақы төлеген жағдайда 10-баған толтырылады, 9-баған толтырылмайды.
</w:t>
      </w:r>
      <w:r>
        <w:br/>
      </w:r>
      <w:r>
        <w:rPr>
          <w:rFonts w:ascii="Times New Roman"/>
          <w:b w:val="false"/>
          <w:i w:val="false"/>
          <w:color w:val="000000"/>
          <w:sz w:val="28"/>
        </w:rPr>
        <w:t>
      11-14 бағандарда сома үтiрден кейiн екi таңбаға дейiнгi дәлдiкпен көрсетiледi.
</w:t>
      </w:r>
      <w:r>
        <w:br/>
      </w:r>
      <w:r>
        <w:rPr>
          <w:rFonts w:ascii="Times New Roman"/>
          <w:b w:val="false"/>
          <w:i w:val="false"/>
          <w:color w:val="000000"/>
          <w:sz w:val="28"/>
        </w:rPr>
        <w:t>
      13-бағанда өткен есептi күннiң аяғындағы сома көрсетiледi.
</w:t>
      </w:r>
      <w:r>
        <w:br/>
      </w:r>
      <w:r>
        <w:rPr>
          <w:rFonts w:ascii="Times New Roman"/>
          <w:b w:val="false"/>
          <w:i w:val="false"/>
          <w:color w:val="000000"/>
          <w:sz w:val="28"/>
        </w:rPr>
        <w:t>
      14-бағанда ағымдағы есептi күннiң аяғындағы сома көрсетiледi.
</w:t>
      </w:r>
      <w:r>
        <w:br/>
      </w:r>
      <w:r>
        <w:rPr>
          <w:rFonts w:ascii="Times New Roman"/>
          <w:b w:val="false"/>
          <w:i w:val="false"/>
          <w:color w:val="000000"/>
          <w:sz w:val="28"/>
        </w:rPr>
        <w:t>
      12-14-бағандардағы "барлық ұзақ мерзiмдi бағалы қағаздар" деген жолдарда есептi күннен бастап өтеу сәтiне дейiнгi кезеңi бiр жылдан астам болатын бағалы қағаздар бойынша сома көрсетiледi.
</w:t>
      </w:r>
      <w:r>
        <w:br/>
      </w:r>
      <w:r>
        <w:rPr>
          <w:rFonts w:ascii="Times New Roman"/>
          <w:b w:val="false"/>
          <w:i w:val="false"/>
          <w:color w:val="000000"/>
          <w:sz w:val="28"/>
        </w:rPr>
        <w:t>
      12-14-бағандардағы "барлық қысқа мерзiмдi бағалы қағаздар" деген жолдарда есептi күннен бастап өтеу сәтiне дейiнгi кезеңi бiр жылға тең немесе бiр жылдан аз болатын бағалы қағаздар бойынша сома көрсетiледi.
</w:t>
      </w:r>
      <w:r>
        <w:br/>
      </w:r>
      <w:r>
        <w:rPr>
          <w:rFonts w:ascii="Times New Roman"/>
          <w:b w:val="false"/>
          <w:i w:val="false"/>
          <w:color w:val="000000"/>
          <w:sz w:val="28"/>
        </w:rPr>
        <w:t>
      15-бағанда деректер 14 және 13-бағандардың айырмашылығына сәйкес көрсетiледi.
</w:t>
      </w:r>
      <w:r>
        <w:br/>
      </w:r>
      <w:r>
        <w:rPr>
          <w:rFonts w:ascii="Times New Roman"/>
          <w:b w:val="false"/>
          <w:i w:val="false"/>
          <w:color w:val="000000"/>
          <w:sz w:val="28"/>
        </w:rPr>
        <w:t>
      2-нысан.
</w:t>
      </w:r>
      <w:r>
        <w:br/>
      </w:r>
      <w:r>
        <w:rPr>
          <w:rFonts w:ascii="Times New Roman"/>
          <w:b w:val="false"/>
          <w:i w:val="false"/>
          <w:color w:val="000000"/>
          <w:sz w:val="28"/>
        </w:rPr>
        <w:t>
      1-бағанда эмитенттiң атауы және бағалы қағаздармен сауда-саттық ұйымдастырушылардың сауда алаңдарында сауда-саттыққа жiберiлген бағалы қағаздардың түрлерi көрсетiледi. Мәмiле халықаралық рынокта жасалған жағдайда сауда кодтары REUTER жiктемесi бойынша пайдаланылады.
</w:t>
      </w:r>
      <w:r>
        <w:br/>
      </w:r>
      <w:r>
        <w:rPr>
          <w:rFonts w:ascii="Times New Roman"/>
          <w:b w:val="false"/>
          <w:i w:val="false"/>
          <w:color w:val="000000"/>
          <w:sz w:val="28"/>
        </w:rPr>
        <w:t>
      6 және 7-бағандарда валюталар кодтары 07 ИСО 4217-2001 "Валюталарды және қорларды белгiлеуге арналған кодтар" Қазақстан Республикасының мемлекеттiк жiктемесiне сәйкес көрсетiледi.
</w:t>
      </w:r>
      <w:r>
        <w:br/>
      </w:r>
      <w:r>
        <w:rPr>
          <w:rFonts w:ascii="Times New Roman"/>
          <w:b w:val="false"/>
          <w:i w:val="false"/>
          <w:color w:val="000000"/>
          <w:sz w:val="28"/>
        </w:rPr>
        <w:t>
      8 және 9-бағандарда керi "репо" операциясының жүзеге асырылғанын растайтын бастапқы құжатта көрсетiлген баға, үтiрден кейiн төрт таңбаға дейiнгi дәлдiкпен көрсетiледi. Сатып алынған бағалы қағаздарға шетел валютасымен ақы төлеген жағдайда 8 және 10-бағандар толтырылады, 9 және 11-бағандарда осы сома мәмiле жасау күнгi қалыптасқан валюта айырбастаудың рыноктық бағамы бойынша көрсетiледi. Сатып алынған бағалы қағаздарға ұлттық валютамен ақы төлеген жағдайда 9 және 11-бағандар толтырылады, 8 және 10-бағандар толтырылмайды.
</w:t>
      </w:r>
      <w:r>
        <w:br/>
      </w:r>
      <w:r>
        <w:rPr>
          <w:rFonts w:ascii="Times New Roman"/>
          <w:b w:val="false"/>
          <w:i w:val="false"/>
          <w:color w:val="000000"/>
          <w:sz w:val="28"/>
        </w:rPr>
        <w:t>
      10, 11, 15 және 16-бағандарда сома үтiрден кейiн екi таңбаға дейiнгi дәлдiкпен көрсетiледi.
</w:t>
      </w:r>
      <w:r>
        <w:br/>
      </w:r>
      <w:r>
        <w:rPr>
          <w:rFonts w:ascii="Times New Roman"/>
          <w:b w:val="false"/>
          <w:i w:val="false"/>
          <w:color w:val="000000"/>
          <w:sz w:val="28"/>
        </w:rPr>
        <w:t>
      12, 13, 15 және 16-бағандардағы "жиынтығы" деген жолда бағалы қағаздардың әрбiр түрi және эмитентi бойынша жиынтық сома көрсетiледi. 12 және 13-бағандарда тиiсiнше 10,8 және 11,9-бағандардың айырмашылығына сәйкес деректер көрсетiледi.
</w:t>
      </w:r>
      <w:r>
        <w:br/>
      </w:r>
      <w:r>
        <w:rPr>
          <w:rFonts w:ascii="Times New Roman"/>
          <w:b w:val="false"/>
          <w:i w:val="false"/>
          <w:color w:val="000000"/>
          <w:sz w:val="28"/>
        </w:rPr>
        <w:t>
      3-нысан.
</w:t>
      </w:r>
      <w:r>
        <w:br/>
      </w:r>
      <w:r>
        <w:rPr>
          <w:rFonts w:ascii="Times New Roman"/>
          <w:b w:val="false"/>
          <w:i w:val="false"/>
          <w:color w:val="000000"/>
          <w:sz w:val="28"/>
        </w:rPr>
        <w:t>
      2, 3-бағандарда валюталар кодтары 07 ИСО 4217-2001 "Валюталарды және қорларды белгiлеуге арналған кодтар" Қазақстан Республикасының мемлекеттiк жiктемесiне сәйкес көрсетiледi.
</w:t>
      </w:r>
      <w:r>
        <w:br/>
      </w:r>
      <w:r>
        <w:rPr>
          <w:rFonts w:ascii="Times New Roman"/>
          <w:b w:val="false"/>
          <w:i w:val="false"/>
          <w:color w:val="000000"/>
          <w:sz w:val="28"/>
        </w:rPr>
        <w:t>
      4 және 5-бағандарда меншiктi активтердi Қазақстан Республикасының Ұлттық Банкiндегi (екiншi деңгейдегi банктегi) салымдарға орналастыру сомасы үтiрден кейiн екi таңбаға дейiнгi дәлдiкпен көрсетiледi. Меншiктi активтер шетел валютасымен салымдарға орналастырылған жағдайда 4 және 6-бағандар толтырылады, 5-бағанда бұл сома мәмiле жасалған күнгi қалыптасқан валюта айырбастаудың рыноктық бағамы бойынша көрсетiледi, 7-бағанда есептелген сыйақы сомасы есептi күнгi қалыптасқан валюта айырбастаудың рыноктық бағамы бойынша көрсетiледi. Меншiктi активтер ұлттық валютамен салымдарға орналастырылған жағдайда 5 және 7-бағандар толтырылады, 4 және 6-бағандар толтырылмайды.
</w:t>
      </w:r>
      <w:r>
        <w:br/>
      </w:r>
      <w:r>
        <w:rPr>
          <w:rFonts w:ascii="Times New Roman"/>
          <w:b w:val="false"/>
          <w:i w:val="false"/>
          <w:color w:val="000000"/>
          <w:sz w:val="28"/>
        </w:rPr>
        <w:t>
      8-бағанда сома үтiрден кейiн екi таңбаға дейiнгi дәлдiкпен көрсетiледi. 8-бағанда деректер банктiк салым шартының талаптарына сәйкес көрсетiледi.
</w:t>
      </w:r>
      <w:r>
        <w:br/>
      </w:r>
      <w:r>
        <w:rPr>
          <w:rFonts w:ascii="Times New Roman"/>
          <w:b w:val="false"/>
          <w:i w:val="false"/>
          <w:color w:val="000000"/>
          <w:sz w:val="28"/>
        </w:rPr>
        <w:t>
      12-бағанда жинақталған сыйақы төлеу күнi (кезеңдiлiгi) депозит шартының талаптарына сәйкес көрсетiледi.
</w:t>
      </w:r>
      <w:r>
        <w:br/>
      </w:r>
      <w:r>
        <w:rPr>
          <w:rFonts w:ascii="Times New Roman"/>
          <w:b w:val="false"/>
          <w:i w:val="false"/>
          <w:color w:val="000000"/>
          <w:sz w:val="28"/>
        </w:rPr>
        <w:t>
      4-8-бағандардағы "жиынтығы" деген бағанда салым сомасы әрбiр банк бойынша және әрбiр депозиттеу валютасы бойынша бөлек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заңды    
</w:t>
      </w:r>
      <w:r>
        <w:br/>
      </w:r>
      <w:r>
        <w:rPr>
          <w:rFonts w:ascii="Times New Roman"/>
          <w:b w:val="false"/>
          <w:i w:val="false"/>
          <w:color w:val="000000"/>
          <w:sz w:val="28"/>
        </w:rPr>
        <w:t>
тұлғалардың есеп      
</w:t>
      </w:r>
      <w:r>
        <w:br/>
      </w:r>
      <w:r>
        <w:rPr>
          <w:rFonts w:ascii="Times New Roman"/>
          <w:b w:val="false"/>
          <w:i w:val="false"/>
          <w:color w:val="000000"/>
          <w:sz w:val="28"/>
        </w:rPr>
        <w:t>
беру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6-қосымшаға өзгеріс енгізілді - ҚР Ұлттық Банкі Төрағасының 2004 жылғы 24 мамырдағы N 77, ҚР Қаржы нарығын және қаржы ұйымдарын реттеу мен қадағалау жөніндегі агенттігі Төрағасының 2004 жылғы 24 мамырдағы N 145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Бухгалтерлiк баланс
</w:t>
      </w:r>
      <w:r>
        <w:rPr>
          <w:rFonts w:ascii="Times New Roman"/>
          <w:b w:val="false"/>
          <w:i w:val="false"/>
          <w:color w:val="000000"/>
          <w:sz w:val="28"/>
        </w:rPr>
        <w:t>
</w:t>
      </w:r>
      <w:r>
        <w:br/>
      </w:r>
      <w:r>
        <w:rPr>
          <w:rFonts w:ascii="Times New Roman"/>
          <w:b w:val="false"/>
          <w:i w:val="false"/>
          <w:color w:val="000000"/>
          <w:sz w:val="28"/>
        </w:rPr>
        <w:t>
[зейнетақы активтерiн инвестициялық басқаруды
</w:t>
      </w:r>
      <w:r>
        <w:br/>
      </w:r>
      <w:r>
        <w:rPr>
          <w:rFonts w:ascii="Times New Roman"/>
          <w:b w:val="false"/>
          <w:i w:val="false"/>
          <w:color w:val="000000"/>
          <w:sz w:val="28"/>
        </w:rPr>
        <w:t>
жүзеге асыратын заңды тұлғаның толық атауы]
</w:t>
      </w:r>
    </w:p>
    <w:p>
      <w:pPr>
        <w:spacing w:after="0"/>
        <w:ind w:left="0"/>
        <w:jc w:val="both"/>
      </w:pPr>
      <w:r>
        <w:rPr>
          <w:rFonts w:ascii="Times New Roman"/>
          <w:b w:val="false"/>
          <w:i w:val="false"/>
          <w:color w:val="000000"/>
          <w:sz w:val="28"/>
        </w:rPr>
        <w:t>
                 _____  ______________ 20__ жылға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Активтер            | Ескерту |  өткен   | Есептi
</w:t>
      </w:r>
      <w:r>
        <w:br/>
      </w:r>
      <w:r>
        <w:rPr>
          <w:rFonts w:ascii="Times New Roman"/>
          <w:b w:val="false"/>
          <w:i w:val="false"/>
          <w:color w:val="000000"/>
          <w:sz w:val="28"/>
        </w:rPr>
        <w:t>
                                 |         |  жылдың  | кезең
</w:t>
      </w:r>
      <w:r>
        <w:br/>
      </w:r>
      <w:r>
        <w:rPr>
          <w:rFonts w:ascii="Times New Roman"/>
          <w:b w:val="false"/>
          <w:i w:val="false"/>
          <w:color w:val="000000"/>
          <w:sz w:val="28"/>
        </w:rPr>
        <w:t>
                                 |         |  соңына  | аяғында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Негізгi қызметте пайдаланылатын
</w:t>
      </w:r>
      <w:r>
        <w:br/>
      </w:r>
      <w:r>
        <w:rPr>
          <w:rFonts w:ascii="Times New Roman"/>
          <w:b w:val="false"/>
          <w:i w:val="false"/>
          <w:color w:val="000000"/>
          <w:sz w:val="28"/>
        </w:rPr>
        <w:t>
негiзгі құрал-жабдықтар (нетто)
</w:t>
      </w:r>
      <w:r>
        <w:br/>
      </w:r>
      <w:r>
        <w:rPr>
          <w:rFonts w:ascii="Times New Roman"/>
          <w:b w:val="false"/>
          <w:i w:val="false"/>
          <w:color w:val="000000"/>
          <w:sz w:val="28"/>
        </w:rPr>
        <w:t>
Материалдық емес активтер (нетто)
</w:t>
      </w:r>
      <w:r>
        <w:br/>
      </w:r>
      <w:r>
        <w:rPr>
          <w:rFonts w:ascii="Times New Roman"/>
          <w:b w:val="false"/>
          <w:i w:val="false"/>
          <w:color w:val="000000"/>
          <w:sz w:val="28"/>
        </w:rPr>
        <w:t>
Қауымдасқан компанияларға
</w:t>
      </w:r>
      <w:r>
        <w:br/>
      </w:r>
      <w:r>
        <w:rPr>
          <w:rFonts w:ascii="Times New Roman"/>
          <w:b w:val="false"/>
          <w:i w:val="false"/>
          <w:color w:val="000000"/>
          <w:sz w:val="28"/>
        </w:rPr>
        <w:t>
инвестициялар
</w:t>
      </w:r>
      <w:r>
        <w:br/>
      </w:r>
      <w:r>
        <w:rPr>
          <w:rFonts w:ascii="Times New Roman"/>
          <w:b w:val="false"/>
          <w:i w:val="false"/>
          <w:color w:val="000000"/>
          <w:sz w:val="28"/>
        </w:rPr>
        <w:t>
Ұзақ мерзiмдi дебиторлық берешек
</w:t>
      </w:r>
      <w:r>
        <w:br/>
      </w:r>
      <w:r>
        <w:rPr>
          <w:rFonts w:ascii="Times New Roman"/>
          <w:b w:val="false"/>
          <w:i w:val="false"/>
          <w:color w:val="000000"/>
          <w:sz w:val="28"/>
        </w:rPr>
        <w:t>
(күмәнды борыштар бойынша
</w:t>
      </w:r>
      <w:r>
        <w:br/>
      </w:r>
      <w:r>
        <w:rPr>
          <w:rFonts w:ascii="Times New Roman"/>
          <w:b w:val="false"/>
          <w:i w:val="false"/>
          <w:color w:val="000000"/>
          <w:sz w:val="28"/>
        </w:rPr>
        <w:t>
резервтердi шегерiп тастағанда)
</w:t>
      </w:r>
      <w:r>
        <w:br/>
      </w:r>
      <w:r>
        <w:rPr>
          <w:rFonts w:ascii="Times New Roman"/>
          <w:b w:val="false"/>
          <w:i w:val="false"/>
          <w:color w:val="000000"/>
          <w:sz w:val="28"/>
        </w:rPr>
        <w:t>
Өтеуге дейiн ұсталатын бағалы
</w:t>
      </w:r>
      <w:r>
        <w:br/>
      </w:r>
      <w:r>
        <w:rPr>
          <w:rFonts w:ascii="Times New Roman"/>
          <w:b w:val="false"/>
          <w:i w:val="false"/>
          <w:color w:val="000000"/>
          <w:sz w:val="28"/>
        </w:rPr>
        <w:t>
қағаздар (күмәнды борышта бойынша
</w:t>
      </w:r>
      <w:r>
        <w:br/>
      </w:r>
      <w:r>
        <w:rPr>
          <w:rFonts w:ascii="Times New Roman"/>
          <w:b w:val="false"/>
          <w:i w:val="false"/>
          <w:color w:val="000000"/>
          <w:sz w:val="28"/>
        </w:rPr>
        <w:t>
резервтердi шегерiп тастағанда)
</w:t>
      </w:r>
      <w:r>
        <w:br/>
      </w:r>
      <w:r>
        <w:rPr>
          <w:rFonts w:ascii="Times New Roman"/>
          <w:b w:val="false"/>
          <w:i w:val="false"/>
          <w:color w:val="000000"/>
          <w:sz w:val="28"/>
        </w:rPr>
        <w:t>
Сатуға арналған қолда бар бағалы
</w:t>
      </w:r>
      <w:r>
        <w:br/>
      </w:r>
      <w:r>
        <w:rPr>
          <w:rFonts w:ascii="Times New Roman"/>
          <w:b w:val="false"/>
          <w:i w:val="false"/>
          <w:color w:val="000000"/>
          <w:sz w:val="28"/>
        </w:rPr>
        <w:t>
қағаздар (күмәнды борышта бойынша
</w:t>
      </w:r>
      <w:r>
        <w:br/>
      </w:r>
      <w:r>
        <w:rPr>
          <w:rFonts w:ascii="Times New Roman"/>
          <w:b w:val="false"/>
          <w:i w:val="false"/>
          <w:color w:val="000000"/>
          <w:sz w:val="28"/>
        </w:rPr>
        <w:t>
резервтердi шегерiп тастағанда)
</w:t>
      </w:r>
      <w:r>
        <w:br/>
      </w:r>
      <w:r>
        <w:rPr>
          <w:rFonts w:ascii="Times New Roman"/>
          <w:b w:val="false"/>
          <w:i w:val="false"/>
          <w:color w:val="000000"/>
          <w:sz w:val="28"/>
        </w:rPr>
        <w:t>
Басқа да активтер
</w:t>
      </w:r>
      <w:r>
        <w:br/>
      </w:r>
      <w:r>
        <w:rPr>
          <w:rFonts w:ascii="Times New Roman"/>
          <w:b w:val="false"/>
          <w:i w:val="false"/>
          <w:color w:val="000000"/>
          <w:sz w:val="28"/>
        </w:rPr>
        <w:t>
Болашақ кезеңдердiң шығыстары
</w:t>
      </w:r>
      <w:r>
        <w:br/>
      </w:r>
      <w:r>
        <w:rPr>
          <w:rFonts w:ascii="Times New Roman"/>
          <w:b w:val="false"/>
          <w:i w:val="false"/>
          <w:color w:val="000000"/>
          <w:sz w:val="28"/>
        </w:rPr>
        <w:t>
Мерзiмi ұзартылған салық талаптары
</w:t>
      </w:r>
      <w:r>
        <w:br/>
      </w:r>
      <w:r>
        <w:rPr>
          <w:rFonts w:ascii="Times New Roman"/>
          <w:b w:val="false"/>
          <w:i w:val="false"/>
          <w:color w:val="000000"/>
          <w:sz w:val="28"/>
        </w:rPr>
        <w:t>
Берiлген аванстар
</w:t>
      </w:r>
      <w:r>
        <w:br/>
      </w:r>
      <w:r>
        <w:rPr>
          <w:rFonts w:ascii="Times New Roman"/>
          <w:b w:val="false"/>
          <w:i w:val="false"/>
          <w:color w:val="000000"/>
          <w:sz w:val="28"/>
        </w:rPr>
        <w:t>
Қысқа мерзiмдi дебиторлық берешек
</w:t>
      </w:r>
      <w:r>
        <w:br/>
      </w:r>
      <w:r>
        <w:rPr>
          <w:rFonts w:ascii="Times New Roman"/>
          <w:b w:val="false"/>
          <w:i w:val="false"/>
          <w:color w:val="000000"/>
          <w:sz w:val="28"/>
        </w:rPr>
        <w:t>
(күмәнды борыштар бойынша
</w:t>
      </w:r>
      <w:r>
        <w:br/>
      </w:r>
      <w:r>
        <w:rPr>
          <w:rFonts w:ascii="Times New Roman"/>
          <w:b w:val="false"/>
          <w:i w:val="false"/>
          <w:color w:val="000000"/>
          <w:sz w:val="28"/>
        </w:rPr>
        <w:t>
резервтерді шегерiп тастағанда)
</w:t>
      </w:r>
      <w:r>
        <w:br/>
      </w:r>
      <w:r>
        <w:rPr>
          <w:rFonts w:ascii="Times New Roman"/>
          <w:b w:val="false"/>
          <w:i w:val="false"/>
          <w:color w:val="000000"/>
          <w:sz w:val="28"/>
        </w:rPr>
        <w:t>
Сатуға арналған бағалы қағаздар
</w:t>
      </w:r>
      <w:r>
        <w:br/>
      </w:r>
      <w:r>
        <w:rPr>
          <w:rFonts w:ascii="Times New Roman"/>
          <w:b w:val="false"/>
          <w:i w:val="false"/>
          <w:color w:val="000000"/>
          <w:sz w:val="28"/>
        </w:rPr>
        <w:t>
(күмәнды борыштар бойынша
</w:t>
      </w:r>
      <w:r>
        <w:br/>
      </w:r>
      <w:r>
        <w:rPr>
          <w:rFonts w:ascii="Times New Roman"/>
          <w:b w:val="false"/>
          <w:i w:val="false"/>
          <w:color w:val="000000"/>
          <w:sz w:val="28"/>
        </w:rPr>
        <w:t>
резервтeрді шегерiп тастағанда)
</w:t>
      </w:r>
      <w:r>
        <w:br/>
      </w:r>
      <w:r>
        <w:rPr>
          <w:rFonts w:ascii="Times New Roman"/>
          <w:b w:val="false"/>
          <w:i w:val="false"/>
          <w:color w:val="000000"/>
          <w:sz w:val="28"/>
        </w:rPr>
        <w:t>
"Керi РЕПО" операциясы
</w:t>
      </w:r>
      <w:r>
        <w:br/>
      </w:r>
      <w:r>
        <w:rPr>
          <w:rFonts w:ascii="Times New Roman"/>
          <w:b w:val="false"/>
          <w:i w:val="false"/>
          <w:color w:val="000000"/>
          <w:sz w:val="28"/>
        </w:rPr>
        <w:t>
Орналастырылған салымдар (күмәнды
</w:t>
      </w:r>
      <w:r>
        <w:br/>
      </w:r>
      <w:r>
        <w:rPr>
          <w:rFonts w:ascii="Times New Roman"/>
          <w:b w:val="false"/>
          <w:i w:val="false"/>
          <w:color w:val="000000"/>
          <w:sz w:val="28"/>
        </w:rPr>
        <w:t>
борыштар бойынша резервтердi
</w:t>
      </w:r>
      <w:r>
        <w:br/>
      </w:r>
      <w:r>
        <w:rPr>
          <w:rFonts w:ascii="Times New Roman"/>
          <w:b w:val="false"/>
          <w:i w:val="false"/>
          <w:color w:val="000000"/>
          <w:sz w:val="28"/>
        </w:rPr>
        <w:t>
шегерiп тастағанда)
</w:t>
      </w:r>
      <w:r>
        <w:br/>
      </w:r>
      <w:r>
        <w:rPr>
          <w:rFonts w:ascii="Times New Roman"/>
          <w:b w:val="false"/>
          <w:i w:val="false"/>
          <w:color w:val="000000"/>
          <w:sz w:val="28"/>
        </w:rPr>
        <w:t>
Ақша
</w:t>
      </w:r>
      <w:r>
        <w:br/>
      </w:r>
      <w:r>
        <w:rPr>
          <w:rFonts w:ascii="Times New Roman"/>
          <w:b w:val="false"/>
          <w:i w:val="false"/>
          <w:color w:val="000000"/>
          <w:sz w:val="28"/>
        </w:rPr>
        <w:t>
оның iшiнде:
</w:t>
      </w:r>
      <w:r>
        <w:br/>
      </w:r>
      <w:r>
        <w:rPr>
          <w:rFonts w:ascii="Times New Roman"/>
          <w:b w:val="false"/>
          <w:i w:val="false"/>
          <w:color w:val="000000"/>
          <w:sz w:val="28"/>
        </w:rPr>
        <w:t>
     кассадағы қолма-қол ақша
</w:t>
      </w:r>
      <w:r>
        <w:br/>
      </w:r>
      <w:r>
        <w:rPr>
          <w:rFonts w:ascii="Times New Roman"/>
          <w:b w:val="false"/>
          <w:i w:val="false"/>
          <w:color w:val="000000"/>
          <w:sz w:val="28"/>
        </w:rPr>
        <w:t>
     банк шоттарындағы ақша
</w:t>
      </w:r>
      <w:r>
        <w:br/>
      </w:r>
      <w:r>
        <w:rPr>
          <w:rFonts w:ascii="Times New Roman"/>
          <w:b w:val="false"/>
          <w:i w:val="false"/>
          <w:color w:val="000000"/>
          <w:sz w:val="28"/>
        </w:rPr>
        <w:t>
Жиынтығы, aктивтеp:
</w:t>
      </w:r>
      <w:r>
        <w:br/>
      </w:r>
      <w:r>
        <w:rPr>
          <w:rFonts w:ascii="Times New Roman"/>
          <w:b w:val="false"/>
          <w:i w:val="false"/>
          <w:color w:val="000000"/>
          <w:sz w:val="28"/>
        </w:rPr>
        <w:t>
          Мiндеттемелер
</w:t>
      </w:r>
      <w:r>
        <w:br/>
      </w:r>
      <w:r>
        <w:rPr>
          <w:rFonts w:ascii="Times New Roman"/>
          <w:b w:val="false"/>
          <w:i w:val="false"/>
          <w:color w:val="000000"/>
          <w:sz w:val="28"/>
        </w:rPr>
        <w:t>
Ұзақ мерзімді алынған заемдар
</w:t>
      </w:r>
      <w:r>
        <w:br/>
      </w:r>
      <w:r>
        <w:rPr>
          <w:rFonts w:ascii="Times New Roman"/>
          <w:b w:val="false"/>
          <w:i w:val="false"/>
          <w:color w:val="000000"/>
          <w:sz w:val="28"/>
        </w:rPr>
        <w:t>
Оның iшiнде:
</w:t>
      </w:r>
      <w:r>
        <w:br/>
      </w:r>
      <w:r>
        <w:rPr>
          <w:rFonts w:ascii="Times New Roman"/>
          <w:b w:val="false"/>
          <w:i w:val="false"/>
          <w:color w:val="000000"/>
          <w:sz w:val="28"/>
        </w:rPr>
        <w:t>
қаржылық лизинг
</w:t>
      </w:r>
      <w:r>
        <w:br/>
      </w:r>
      <w:r>
        <w:rPr>
          <w:rFonts w:ascii="Times New Roman"/>
          <w:b w:val="false"/>
          <w:i w:val="false"/>
          <w:color w:val="000000"/>
          <w:sz w:val="28"/>
        </w:rPr>
        <w:t>
Ұзақ мерзiмдi кредиторлық берешек
</w:t>
      </w:r>
      <w:r>
        <w:br/>
      </w:r>
      <w:r>
        <w:rPr>
          <w:rFonts w:ascii="Times New Roman"/>
          <w:b w:val="false"/>
          <w:i w:val="false"/>
          <w:color w:val="000000"/>
          <w:sz w:val="28"/>
        </w:rPr>
        <w:t>
Қысқа мерзiмдi алынған заемдар
</w:t>
      </w:r>
      <w:r>
        <w:br/>
      </w:r>
      <w:r>
        <w:rPr>
          <w:rFonts w:ascii="Times New Roman"/>
          <w:b w:val="false"/>
          <w:i w:val="false"/>
          <w:color w:val="000000"/>
          <w:sz w:val="28"/>
        </w:rPr>
        <w:t>
"РЕПО" операциясы
</w:t>
      </w:r>
      <w:r>
        <w:br/>
      </w:r>
      <w:r>
        <w:rPr>
          <w:rFonts w:ascii="Times New Roman"/>
          <w:b w:val="false"/>
          <w:i w:val="false"/>
          <w:color w:val="000000"/>
          <w:sz w:val="28"/>
        </w:rPr>
        <w:t>
Қысқа мерзiмдi кредиторлық берешек
</w:t>
      </w:r>
      <w:r>
        <w:br/>
      </w:r>
      <w:r>
        <w:rPr>
          <w:rFonts w:ascii="Times New Roman"/>
          <w:b w:val="false"/>
          <w:i w:val="false"/>
          <w:color w:val="000000"/>
          <w:sz w:val="28"/>
        </w:rPr>
        <w:t>
Болашақ кезеңдердiң кірістері
</w:t>
      </w:r>
      <w:r>
        <w:br/>
      </w:r>
      <w:r>
        <w:rPr>
          <w:rFonts w:ascii="Times New Roman"/>
          <w:b w:val="false"/>
          <w:i w:val="false"/>
          <w:color w:val="000000"/>
          <w:sz w:val="28"/>
        </w:rPr>
        <w:t>
Алынған аванстар
</w:t>
      </w:r>
      <w:r>
        <w:br/>
      </w:r>
      <w:r>
        <w:rPr>
          <w:rFonts w:ascii="Times New Roman"/>
          <w:b w:val="false"/>
          <w:i w:val="false"/>
          <w:color w:val="000000"/>
          <w:sz w:val="28"/>
        </w:rPr>
        <w:t>
Қызметкерлермен есеп айырысу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Акционерлермен акциялар бойынша
</w:t>
      </w:r>
      <w:r>
        <w:br/>
      </w:r>
      <w:r>
        <w:rPr>
          <w:rFonts w:ascii="Times New Roman"/>
          <w:b w:val="false"/>
          <w:i w:val="false"/>
          <w:color w:val="000000"/>
          <w:sz w:val="28"/>
        </w:rPr>
        <w:t>
есеп айырысу бойынша есептелген
</w:t>
      </w:r>
      <w:r>
        <w:br/>
      </w:r>
      <w:r>
        <w:rPr>
          <w:rFonts w:ascii="Times New Roman"/>
          <w:b w:val="false"/>
          <w:i w:val="false"/>
          <w:color w:val="000000"/>
          <w:sz w:val="28"/>
        </w:rPr>
        <w:t>
шығыстар
</w:t>
      </w:r>
      <w:r>
        <w:br/>
      </w:r>
      <w:r>
        <w:rPr>
          <w:rFonts w:ascii="Times New Roman"/>
          <w:b w:val="false"/>
          <w:i w:val="false"/>
          <w:color w:val="000000"/>
          <w:sz w:val="28"/>
        </w:rPr>
        <w:t>
Салықтар және басқа да мiндеттi
</w:t>
      </w:r>
      <w:r>
        <w:br/>
      </w:r>
      <w:r>
        <w:rPr>
          <w:rFonts w:ascii="Times New Roman"/>
          <w:b w:val="false"/>
          <w:i w:val="false"/>
          <w:color w:val="000000"/>
          <w:sz w:val="28"/>
        </w:rPr>
        <w:t>
төлемдер бойынша бюджет алдындағы
</w:t>
      </w:r>
      <w:r>
        <w:br/>
      </w:r>
      <w:r>
        <w:rPr>
          <w:rFonts w:ascii="Times New Roman"/>
          <w:b w:val="false"/>
          <w:i w:val="false"/>
          <w:color w:val="000000"/>
          <w:sz w:val="28"/>
        </w:rPr>
        <w:t>
мiндеттемелер
</w:t>
      </w:r>
      <w:r>
        <w:br/>
      </w:r>
      <w:r>
        <w:rPr>
          <w:rFonts w:ascii="Times New Roman"/>
          <w:b w:val="false"/>
          <w:i w:val="false"/>
          <w:color w:val="000000"/>
          <w:sz w:val="28"/>
        </w:rPr>
        <w:t>
Мерзiмi ұзартылған салық
</w:t>
      </w:r>
      <w:r>
        <w:br/>
      </w:r>
      <w:r>
        <w:rPr>
          <w:rFonts w:ascii="Times New Roman"/>
          <w:b w:val="false"/>
          <w:i w:val="false"/>
          <w:color w:val="000000"/>
          <w:sz w:val="28"/>
        </w:rPr>
        <w:t>
мiндеттемелерi
</w:t>
      </w:r>
      <w:r>
        <w:br/>
      </w:r>
      <w:r>
        <w:rPr>
          <w:rFonts w:ascii="Times New Roman"/>
          <w:b w:val="false"/>
          <w:i w:val="false"/>
          <w:color w:val="000000"/>
          <w:sz w:val="28"/>
        </w:rPr>
        <w:t>
Басқа да мiндеттемелер
</w:t>
      </w:r>
      <w:r>
        <w:br/>
      </w:r>
      <w:r>
        <w:rPr>
          <w:rFonts w:ascii="Times New Roman"/>
          <w:b w:val="false"/>
          <w:i w:val="false"/>
          <w:color w:val="000000"/>
          <w:sz w:val="28"/>
        </w:rPr>
        <w:t>
Мiндеттемелер жиынтығы
</w:t>
      </w:r>
      <w:r>
        <w:br/>
      </w:r>
      <w:r>
        <w:rPr>
          <w:rFonts w:ascii="Times New Roman"/>
          <w:b w:val="false"/>
          <w:i w:val="false"/>
          <w:color w:val="000000"/>
          <w:sz w:val="28"/>
        </w:rPr>
        <w:t>
Азшылық үлесі
</w:t>
      </w:r>
      <w:r>
        <w:br/>
      </w:r>
      <w:r>
        <w:rPr>
          <w:rFonts w:ascii="Times New Roman"/>
          <w:b w:val="false"/>
          <w:i w:val="false"/>
          <w:color w:val="000000"/>
          <w:sz w:val="28"/>
        </w:rPr>
        <w:t>
              Капитал
</w:t>
      </w:r>
      <w:r>
        <w:br/>
      </w:r>
      <w:r>
        <w:rPr>
          <w:rFonts w:ascii="Times New Roman"/>
          <w:b w:val="false"/>
          <w:i w:val="false"/>
          <w:color w:val="000000"/>
          <w:sz w:val="28"/>
        </w:rPr>
        <w:t>
Жарғылық капитал
</w:t>
      </w:r>
      <w:r>
        <w:br/>
      </w:r>
      <w:r>
        <w:rPr>
          <w:rFonts w:ascii="Times New Roman"/>
          <w:b w:val="false"/>
          <w:i w:val="false"/>
          <w:color w:val="000000"/>
          <w:sz w:val="28"/>
        </w:rPr>
        <w:t>
Алынған капитал
</w:t>
      </w:r>
      <w:r>
        <w:br/>
      </w:r>
      <w:r>
        <w:rPr>
          <w:rFonts w:ascii="Times New Roman"/>
          <w:b w:val="false"/>
          <w:i w:val="false"/>
          <w:color w:val="000000"/>
          <w:sz w:val="28"/>
        </w:rPr>
        <w:t>
Заңмен белгiленген резервтiк капитал
</w:t>
      </w:r>
      <w:r>
        <w:br/>
      </w:r>
      <w:r>
        <w:rPr>
          <w:rFonts w:ascii="Times New Roman"/>
          <w:b w:val="false"/>
          <w:i w:val="false"/>
          <w:color w:val="000000"/>
          <w:sz w:val="28"/>
        </w:rPr>
        <w:t>
оның iшiнде:
</w:t>
      </w:r>
      <w:r>
        <w:br/>
      </w:r>
      <w:r>
        <w:rPr>
          <w:rFonts w:ascii="Times New Roman"/>
          <w:b w:val="false"/>
          <w:i w:val="false"/>
          <w:color w:val="000000"/>
          <w:sz w:val="28"/>
        </w:rPr>
        <w:t>
     зейнетақы қаражатының азаюынан
</w:t>
      </w:r>
      <w:r>
        <w:br/>
      </w:r>
      <w:r>
        <w:rPr>
          <w:rFonts w:ascii="Times New Roman"/>
          <w:b w:val="false"/>
          <w:i w:val="false"/>
          <w:color w:val="000000"/>
          <w:sz w:val="28"/>
        </w:rPr>
        <w:t>
болған шығындардың орнын жабуға
</w:t>
      </w:r>
      <w:r>
        <w:br/>
      </w:r>
      <w:r>
        <w:rPr>
          <w:rFonts w:ascii="Times New Roman"/>
          <w:b w:val="false"/>
          <w:i w:val="false"/>
          <w:color w:val="000000"/>
          <w:sz w:val="28"/>
        </w:rPr>
        <w:t>
     өз қызметi бойынша шығындардың
</w:t>
      </w:r>
      <w:r>
        <w:br/>
      </w:r>
      <w:r>
        <w:rPr>
          <w:rFonts w:ascii="Times New Roman"/>
          <w:b w:val="false"/>
          <w:i w:val="false"/>
          <w:color w:val="000000"/>
          <w:sz w:val="28"/>
        </w:rPr>
        <w:t>
орнын жабуға
</w:t>
      </w:r>
      <w:r>
        <w:br/>
      </w:r>
      <w:r>
        <w:rPr>
          <w:rFonts w:ascii="Times New Roman"/>
          <w:b w:val="false"/>
          <w:i w:val="false"/>
          <w:color w:val="000000"/>
          <w:sz w:val="28"/>
        </w:rPr>
        <w:t>
Бөлiнбеген кiрiс (орны жабылмаған
</w:t>
      </w:r>
      <w:r>
        <w:br/>
      </w:r>
      <w:r>
        <w:rPr>
          <w:rFonts w:ascii="Times New Roman"/>
          <w:b w:val="false"/>
          <w:i w:val="false"/>
          <w:color w:val="000000"/>
          <w:sz w:val="28"/>
        </w:rPr>
        <w:t>
шығын):
</w:t>
      </w:r>
      <w:r>
        <w:br/>
      </w:r>
      <w:r>
        <w:rPr>
          <w:rFonts w:ascii="Times New Roman"/>
          <w:b w:val="false"/>
          <w:i w:val="false"/>
          <w:color w:val="000000"/>
          <w:sz w:val="28"/>
        </w:rPr>
        <w:t>
оның iшiнде:
</w:t>
      </w:r>
      <w:r>
        <w:br/>
      </w:r>
      <w:r>
        <w:rPr>
          <w:rFonts w:ascii="Times New Roman"/>
          <w:b w:val="false"/>
          <w:i w:val="false"/>
          <w:color w:val="000000"/>
          <w:sz w:val="28"/>
        </w:rPr>
        <w:t>
     өткен жылдардың
</w:t>
      </w:r>
      <w:r>
        <w:br/>
      </w:r>
      <w:r>
        <w:rPr>
          <w:rFonts w:ascii="Times New Roman"/>
          <w:b w:val="false"/>
          <w:i w:val="false"/>
          <w:color w:val="000000"/>
          <w:sz w:val="28"/>
        </w:rPr>
        <w:t>
     есептi кезеңнiң
</w:t>
      </w:r>
      <w:r>
        <w:br/>
      </w:r>
      <w:r>
        <w:rPr>
          <w:rFonts w:ascii="Times New Roman"/>
          <w:b w:val="false"/>
          <w:i w:val="false"/>
          <w:color w:val="000000"/>
          <w:sz w:val="28"/>
        </w:rPr>
        <w:t>
Жиынтығы, капитал
</w:t>
      </w:r>
      <w:r>
        <w:br/>
      </w:r>
      <w:r>
        <w:rPr>
          <w:rFonts w:ascii="Times New Roman"/>
          <w:b w:val="false"/>
          <w:i w:val="false"/>
          <w:color w:val="000000"/>
          <w:sz w:val="28"/>
        </w:rPr>
        <w:t>
Жиынтығы, пассивтер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Бірінші басшы [қолы]           Бас бухгалтер [қолы]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Орындаушы [қолы, телефон номері]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балансты толтыру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бағанында жыл сайынғы қаржылық есепке түсіндірме жазбада көрсетілген баптардың номерлері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заңды    
</w:t>
      </w:r>
      <w:r>
        <w:br/>
      </w:r>
      <w:r>
        <w:rPr>
          <w:rFonts w:ascii="Times New Roman"/>
          <w:b w:val="false"/>
          <w:i w:val="false"/>
          <w:color w:val="000000"/>
          <w:sz w:val="28"/>
        </w:rPr>
        <w:t>
тұлғалардың есеп      
</w:t>
      </w:r>
      <w:r>
        <w:br/>
      </w:r>
      <w:r>
        <w:rPr>
          <w:rFonts w:ascii="Times New Roman"/>
          <w:b w:val="false"/>
          <w:i w:val="false"/>
          <w:color w:val="000000"/>
          <w:sz w:val="28"/>
        </w:rPr>
        <w:t>
беру ережесіне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 жаңа редакцияда - ҚР Ұлттық Банкі Төрағасының 2004 жылғы 24 мамырдағы N 77, ҚР Қаржы нарығын және қаржы ұйымдарын реттеу мен қадағалау жөніндегі агенттігі Төрағасының 2004 жылғы 24 мамырдағы N 145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Кірістер мен шығыстар туралы есеп
</w:t>
      </w:r>
      <w:r>
        <w:rPr>
          <w:rFonts w:ascii="Times New Roman"/>
          <w:b w:val="false"/>
          <w:i w:val="false"/>
          <w:color w:val="000000"/>
          <w:sz w:val="28"/>
        </w:rPr>
        <w:t>
</w:t>
      </w:r>
      <w:r>
        <w:br/>
      </w:r>
      <w:r>
        <w:rPr>
          <w:rFonts w:ascii="Times New Roman"/>
          <w:b w:val="false"/>
          <w:i w:val="false"/>
          <w:color w:val="000000"/>
          <w:sz w:val="28"/>
        </w:rPr>
        <w:t>
(зейнетақы активтерiн инвестициялық басқаруды
</w:t>
      </w:r>
      <w:r>
        <w:br/>
      </w:r>
      <w:r>
        <w:rPr>
          <w:rFonts w:ascii="Times New Roman"/>
          <w:b w:val="false"/>
          <w:i w:val="false"/>
          <w:color w:val="000000"/>
          <w:sz w:val="28"/>
        </w:rPr>
        <w:t>
жүзеге асыратын заңды тұлғаның толық атауы)
</w:t>
      </w:r>
    </w:p>
    <w:p>
      <w:pPr>
        <w:spacing w:after="0"/>
        <w:ind w:left="0"/>
        <w:jc w:val="both"/>
      </w:pPr>
      <w:r>
        <w:rPr>
          <w:rFonts w:ascii="Times New Roman"/>
          <w:b w:val="false"/>
          <w:i w:val="false"/>
          <w:color w:val="000000"/>
          <w:sz w:val="28"/>
        </w:rPr>
        <w:t>
                 _____  ______________ 20__ жылға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Баптардың атауы        |Ес. |Ағымдағы  |Есепті|Алдын.|Алдын.
</w:t>
      </w:r>
      <w:r>
        <w:br/>
      </w:r>
      <w:r>
        <w:rPr>
          <w:rFonts w:ascii="Times New Roman"/>
          <w:b w:val="false"/>
          <w:i w:val="false"/>
          <w:color w:val="000000"/>
          <w:sz w:val="28"/>
        </w:rPr>
        <w:t>
                           |кер.|жылдың ба.|кезең |дағы  |дағы
</w:t>
      </w:r>
      <w:r>
        <w:br/>
      </w:r>
      <w:r>
        <w:rPr>
          <w:rFonts w:ascii="Times New Roman"/>
          <w:b w:val="false"/>
          <w:i w:val="false"/>
          <w:color w:val="000000"/>
          <w:sz w:val="28"/>
        </w:rPr>
        <w:t>
                           |ту  |сындағы   | үшін |жылдың|жылдың
</w:t>
      </w:r>
      <w:r>
        <w:br/>
      </w:r>
      <w:r>
        <w:rPr>
          <w:rFonts w:ascii="Times New Roman"/>
          <w:b w:val="false"/>
          <w:i w:val="false"/>
          <w:color w:val="000000"/>
          <w:sz w:val="28"/>
        </w:rPr>
        <w:t>
                           |    |кезең үшін|      |осыған|басын.
</w:t>
      </w:r>
      <w:r>
        <w:br/>
      </w:r>
      <w:r>
        <w:rPr>
          <w:rFonts w:ascii="Times New Roman"/>
          <w:b w:val="false"/>
          <w:i w:val="false"/>
          <w:color w:val="000000"/>
          <w:sz w:val="28"/>
        </w:rPr>
        <w:t>
                           |    |(өсіп оты.|      |ұқсас |дағы
</w:t>
      </w:r>
      <w:r>
        <w:br/>
      </w:r>
      <w:r>
        <w:rPr>
          <w:rFonts w:ascii="Times New Roman"/>
          <w:b w:val="false"/>
          <w:i w:val="false"/>
          <w:color w:val="000000"/>
          <w:sz w:val="28"/>
        </w:rPr>
        <w:t>
                           |    |ратын жиы.|      |кезеңі|осыған
</w:t>
      </w:r>
      <w:r>
        <w:br/>
      </w:r>
      <w:r>
        <w:rPr>
          <w:rFonts w:ascii="Times New Roman"/>
          <w:b w:val="false"/>
          <w:i w:val="false"/>
          <w:color w:val="000000"/>
          <w:sz w:val="28"/>
        </w:rPr>
        <w:t>
                           |    | нтықпен) |      | үшін |ұқсас
</w:t>
      </w:r>
      <w:r>
        <w:br/>
      </w:r>
      <w:r>
        <w:rPr>
          <w:rFonts w:ascii="Times New Roman"/>
          <w:b w:val="false"/>
          <w:i w:val="false"/>
          <w:color w:val="000000"/>
          <w:sz w:val="28"/>
        </w:rPr>
        <w:t>
                           |    |          |      |      |кезеңі
</w:t>
      </w:r>
      <w:r>
        <w:br/>
      </w:r>
      <w:r>
        <w:rPr>
          <w:rFonts w:ascii="Times New Roman"/>
          <w:b w:val="false"/>
          <w:i w:val="false"/>
          <w:color w:val="000000"/>
          <w:sz w:val="28"/>
        </w:rPr>
        <w:t>
                           |    |          |      |      |үшін
</w:t>
      </w:r>
      <w:r>
        <w:br/>
      </w:r>
      <w:r>
        <w:rPr>
          <w:rFonts w:ascii="Times New Roman"/>
          <w:b w:val="false"/>
          <w:i w:val="false"/>
          <w:color w:val="000000"/>
          <w:sz w:val="28"/>
        </w:rPr>
        <w:t>
                           |    |          |      |      |(өсіп
</w:t>
      </w:r>
      <w:r>
        <w:br/>
      </w:r>
      <w:r>
        <w:rPr>
          <w:rFonts w:ascii="Times New Roman"/>
          <w:b w:val="false"/>
          <w:i w:val="false"/>
          <w:color w:val="000000"/>
          <w:sz w:val="28"/>
        </w:rPr>
        <w:t>
                           |    |          |      |      |отыра.
</w:t>
      </w:r>
      <w:r>
        <w:br/>
      </w:r>
      <w:r>
        <w:rPr>
          <w:rFonts w:ascii="Times New Roman"/>
          <w:b w:val="false"/>
          <w:i w:val="false"/>
          <w:color w:val="000000"/>
          <w:sz w:val="28"/>
        </w:rPr>
        <w:t>
                           |    |          |      |      |тын жиы.
</w:t>
      </w:r>
      <w:r>
        <w:br/>
      </w:r>
      <w:r>
        <w:rPr>
          <w:rFonts w:ascii="Times New Roman"/>
          <w:b w:val="false"/>
          <w:i w:val="false"/>
          <w:color w:val="000000"/>
          <w:sz w:val="28"/>
        </w:rPr>
        <w:t>
                           |    |          |      |      |нтықпен)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Комиссиялық сыйақы
</w:t>
      </w:r>
      <w:r>
        <w:br/>
      </w:r>
      <w:r>
        <w:rPr>
          <w:rFonts w:ascii="Times New Roman"/>
          <w:b w:val="false"/>
          <w:i w:val="false"/>
          <w:color w:val="000000"/>
          <w:sz w:val="28"/>
        </w:rPr>
        <w:t>
оның iшiнде:
</w:t>
      </w:r>
      <w:r>
        <w:br/>
      </w:r>
      <w:r>
        <w:rPr>
          <w:rFonts w:ascii="Times New Roman"/>
          <w:b w:val="false"/>
          <w:i w:val="false"/>
          <w:color w:val="000000"/>
          <w:sz w:val="28"/>
        </w:rPr>
        <w:t>
 Зейнетақы активтерінен
</w:t>
      </w:r>
      <w:r>
        <w:br/>
      </w:r>
      <w:r>
        <w:rPr>
          <w:rFonts w:ascii="Times New Roman"/>
          <w:b w:val="false"/>
          <w:i w:val="false"/>
          <w:color w:val="000000"/>
          <w:sz w:val="28"/>
        </w:rPr>
        <w:t>
болған
</w:t>
      </w:r>
      <w:r>
        <w:br/>
      </w:r>
      <w:r>
        <w:rPr>
          <w:rFonts w:ascii="Times New Roman"/>
          <w:b w:val="false"/>
          <w:i w:val="false"/>
          <w:color w:val="000000"/>
          <w:sz w:val="28"/>
        </w:rPr>
        <w:t>
 Зейнетақы активтерi бойынша
</w:t>
      </w:r>
      <w:r>
        <w:br/>
      </w:r>
      <w:r>
        <w:rPr>
          <w:rFonts w:ascii="Times New Roman"/>
          <w:b w:val="false"/>
          <w:i w:val="false"/>
          <w:color w:val="000000"/>
          <w:sz w:val="28"/>
        </w:rPr>
        <w:t>
инвестициялық кiрiстен
</w:t>
      </w:r>
      <w:r>
        <w:br/>
      </w:r>
      <w:r>
        <w:rPr>
          <w:rFonts w:ascii="Times New Roman"/>
          <w:b w:val="false"/>
          <w:i w:val="false"/>
          <w:color w:val="000000"/>
          <w:sz w:val="28"/>
        </w:rPr>
        <w:t>
болған
</w:t>
      </w:r>
      <w:r>
        <w:br/>
      </w:r>
      <w:r>
        <w:rPr>
          <w:rFonts w:ascii="Times New Roman"/>
          <w:b w:val="false"/>
          <w:i w:val="false"/>
          <w:color w:val="000000"/>
          <w:sz w:val="28"/>
        </w:rPr>
        <w:t>
Орналастырылған салымдар
</w:t>
      </w:r>
      <w:r>
        <w:br/>
      </w:r>
      <w:r>
        <w:rPr>
          <w:rFonts w:ascii="Times New Roman"/>
          <w:b w:val="false"/>
          <w:i w:val="false"/>
          <w:color w:val="000000"/>
          <w:sz w:val="28"/>
        </w:rPr>
        <w:t>
бойынша сыйақы түрiндегi
</w:t>
      </w:r>
      <w:r>
        <w:br/>
      </w:r>
      <w:r>
        <w:rPr>
          <w:rFonts w:ascii="Times New Roman"/>
          <w:b w:val="false"/>
          <w:i w:val="false"/>
          <w:color w:val="000000"/>
          <w:sz w:val="28"/>
        </w:rPr>
        <w:t>
кiрiстер
</w:t>
      </w:r>
      <w:r>
        <w:br/>
      </w:r>
      <w:r>
        <w:rPr>
          <w:rFonts w:ascii="Times New Roman"/>
          <w:b w:val="false"/>
          <w:i w:val="false"/>
          <w:color w:val="000000"/>
          <w:sz w:val="28"/>
        </w:rPr>
        <w:t>
Бағалы қағаздар бойынша
</w:t>
      </w:r>
      <w:r>
        <w:br/>
      </w:r>
      <w:r>
        <w:rPr>
          <w:rFonts w:ascii="Times New Roman"/>
          <w:b w:val="false"/>
          <w:i w:val="false"/>
          <w:color w:val="000000"/>
          <w:sz w:val="28"/>
        </w:rPr>
        <w:t>
сыйақы (купон/дисконт)
</w:t>
      </w:r>
      <w:r>
        <w:br/>
      </w:r>
      <w:r>
        <w:rPr>
          <w:rFonts w:ascii="Times New Roman"/>
          <w:b w:val="false"/>
          <w:i w:val="false"/>
          <w:color w:val="000000"/>
          <w:sz w:val="28"/>
        </w:rPr>
        <w:t>
түрiндегi кiрiстер
</w:t>
      </w:r>
      <w:r>
        <w:br/>
      </w:r>
      <w:r>
        <w:rPr>
          <w:rFonts w:ascii="Times New Roman"/>
          <w:b w:val="false"/>
          <w:i w:val="false"/>
          <w:color w:val="000000"/>
          <w:sz w:val="28"/>
        </w:rPr>
        <w:t>
Бағалы қағаздар бойынша
</w:t>
      </w:r>
      <w:r>
        <w:br/>
      </w:r>
      <w:r>
        <w:rPr>
          <w:rFonts w:ascii="Times New Roman"/>
          <w:b w:val="false"/>
          <w:i w:val="false"/>
          <w:color w:val="000000"/>
          <w:sz w:val="28"/>
        </w:rPr>
        <w:t>
өзге де кірiстер
</w:t>
      </w:r>
      <w:r>
        <w:br/>
      </w:r>
      <w:r>
        <w:rPr>
          <w:rFonts w:ascii="Times New Roman"/>
          <w:b w:val="false"/>
          <w:i w:val="false"/>
          <w:color w:val="000000"/>
          <w:sz w:val="28"/>
        </w:rPr>
        <w:t>
(шығындар) (нетто):
</w:t>
      </w:r>
      <w:r>
        <w:br/>
      </w:r>
      <w:r>
        <w:rPr>
          <w:rFonts w:ascii="Times New Roman"/>
          <w:b w:val="false"/>
          <w:i w:val="false"/>
          <w:color w:val="000000"/>
          <w:sz w:val="28"/>
        </w:rPr>
        <w:t>
оның iшiнде:
</w:t>
      </w:r>
      <w:r>
        <w:br/>
      </w:r>
      <w:r>
        <w:rPr>
          <w:rFonts w:ascii="Times New Roman"/>
          <w:b w:val="false"/>
          <w:i w:val="false"/>
          <w:color w:val="000000"/>
          <w:sz w:val="28"/>
        </w:rPr>
        <w:t>
Бағалы қағаздарды сатып
</w:t>
      </w:r>
      <w:r>
        <w:br/>
      </w:r>
      <w:r>
        <w:rPr>
          <w:rFonts w:ascii="Times New Roman"/>
          <w:b w:val="false"/>
          <w:i w:val="false"/>
          <w:color w:val="000000"/>
          <w:sz w:val="28"/>
        </w:rPr>
        <w:t>
алудан-caтудан болған
</w:t>
      </w:r>
      <w:r>
        <w:br/>
      </w:r>
      <w:r>
        <w:rPr>
          <w:rFonts w:ascii="Times New Roman"/>
          <w:b w:val="false"/>
          <w:i w:val="false"/>
          <w:color w:val="000000"/>
          <w:sz w:val="28"/>
        </w:rPr>
        <w:t>
кiрiстер (нетто)
</w:t>
      </w:r>
      <w:r>
        <w:br/>
      </w:r>
      <w:r>
        <w:rPr>
          <w:rFonts w:ascii="Times New Roman"/>
          <w:b w:val="false"/>
          <w:i w:val="false"/>
          <w:color w:val="000000"/>
          <w:sz w:val="28"/>
        </w:rPr>
        <w:t>
Саудаға арналған және сатуға
</w:t>
      </w:r>
      <w:r>
        <w:br/>
      </w:r>
      <w:r>
        <w:rPr>
          <w:rFonts w:ascii="Times New Roman"/>
          <w:b w:val="false"/>
          <w:i w:val="false"/>
          <w:color w:val="000000"/>
          <w:sz w:val="28"/>
        </w:rPr>
        <w:t>
қолда бар бағалы
</w:t>
      </w:r>
      <w:r>
        <w:br/>
      </w:r>
      <w:r>
        <w:rPr>
          <w:rFonts w:ascii="Times New Roman"/>
          <w:b w:val="false"/>
          <w:i w:val="false"/>
          <w:color w:val="000000"/>
          <w:sz w:val="28"/>
        </w:rPr>
        <w:t>
қағаздар құнының өзгеруiнен
</w:t>
      </w:r>
      <w:r>
        <w:br/>
      </w:r>
      <w:r>
        <w:rPr>
          <w:rFonts w:ascii="Times New Roman"/>
          <w:b w:val="false"/>
          <w:i w:val="false"/>
          <w:color w:val="000000"/>
          <w:sz w:val="28"/>
        </w:rPr>
        <w:t>
болған кiрiстер (нетто)
</w:t>
      </w:r>
      <w:r>
        <w:br/>
      </w:r>
      <w:r>
        <w:rPr>
          <w:rFonts w:ascii="Times New Roman"/>
          <w:b w:val="false"/>
          <w:i w:val="false"/>
          <w:color w:val="000000"/>
          <w:sz w:val="28"/>
        </w:rPr>
        <w:t>
"кері РЕПО" операциялары
</w:t>
      </w:r>
      <w:r>
        <w:br/>
      </w:r>
      <w:r>
        <w:rPr>
          <w:rFonts w:ascii="Times New Roman"/>
          <w:b w:val="false"/>
          <w:i w:val="false"/>
          <w:color w:val="000000"/>
          <w:sz w:val="28"/>
        </w:rPr>
        <w:t>
бойынша кірістер
</w:t>
      </w:r>
      <w:r>
        <w:br/>
      </w:r>
      <w:r>
        <w:rPr>
          <w:rFonts w:ascii="Times New Roman"/>
          <w:b w:val="false"/>
          <w:i w:val="false"/>
          <w:color w:val="000000"/>
          <w:sz w:val="28"/>
        </w:rPr>
        <w:t>
Шетел валютасын қайта
</w:t>
      </w:r>
      <w:r>
        <w:br/>
      </w:r>
      <w:r>
        <w:rPr>
          <w:rFonts w:ascii="Times New Roman"/>
          <w:b w:val="false"/>
          <w:i w:val="false"/>
          <w:color w:val="000000"/>
          <w:sz w:val="28"/>
        </w:rPr>
        <w:t>
бағалаудан болған кiрiстер
</w:t>
      </w:r>
      <w:r>
        <w:br/>
      </w:r>
      <w:r>
        <w:rPr>
          <w:rFonts w:ascii="Times New Roman"/>
          <w:b w:val="false"/>
          <w:i w:val="false"/>
          <w:color w:val="000000"/>
          <w:sz w:val="28"/>
        </w:rPr>
        <w:t>
(шығындар) (нетто)
</w:t>
      </w:r>
      <w:r>
        <w:br/>
      </w:r>
      <w:r>
        <w:rPr>
          <w:rFonts w:ascii="Times New Roman"/>
          <w:b w:val="false"/>
          <w:i w:val="false"/>
          <w:color w:val="000000"/>
          <w:sz w:val="28"/>
        </w:rPr>
        <w:t>
Ассоциацияланған
</w:t>
      </w:r>
      <w:r>
        <w:br/>
      </w:r>
      <w:r>
        <w:rPr>
          <w:rFonts w:ascii="Times New Roman"/>
          <w:b w:val="false"/>
          <w:i w:val="false"/>
          <w:color w:val="000000"/>
          <w:sz w:val="28"/>
        </w:rPr>
        <w:t>
компанияларға
</w:t>
      </w:r>
      <w:r>
        <w:br/>
      </w:r>
      <w:r>
        <w:rPr>
          <w:rFonts w:ascii="Times New Roman"/>
          <w:b w:val="false"/>
          <w:i w:val="false"/>
          <w:color w:val="000000"/>
          <w:sz w:val="28"/>
        </w:rPr>
        <w:t>
инвестициялардан
</w:t>
      </w:r>
      <w:r>
        <w:br/>
      </w:r>
      <w:r>
        <w:rPr>
          <w:rFonts w:ascii="Times New Roman"/>
          <w:b w:val="false"/>
          <w:i w:val="false"/>
          <w:color w:val="000000"/>
          <w:sz w:val="28"/>
        </w:rPr>
        <w:t>
болған кiрiстер
</w:t>
      </w:r>
      <w:r>
        <w:br/>
      </w:r>
      <w:r>
        <w:rPr>
          <w:rFonts w:ascii="Times New Roman"/>
          <w:b w:val="false"/>
          <w:i w:val="false"/>
          <w:color w:val="000000"/>
          <w:sz w:val="28"/>
        </w:rPr>
        <w:t>
Өзге де кiрiстер
</w:t>
      </w:r>
    </w:p>
    <w:p>
      <w:pPr>
        <w:spacing w:after="0"/>
        <w:ind w:left="0"/>
        <w:jc w:val="both"/>
      </w:pPr>
      <w:r>
        <w:rPr>
          <w:rFonts w:ascii="Times New Roman"/>
          <w:b w:val="false"/>
          <w:i w:val="false"/>
          <w:color w:val="000000"/>
          <w:sz w:val="28"/>
        </w:rPr>
        <w:t>
Кірістердің жиынтығы
</w:t>
      </w:r>
    </w:p>
    <w:p>
      <w:pPr>
        <w:spacing w:after="0"/>
        <w:ind w:left="0"/>
        <w:jc w:val="both"/>
      </w:pPr>
      <w:r>
        <w:rPr>
          <w:rFonts w:ascii="Times New Roman"/>
          <w:b w:val="false"/>
          <w:i w:val="false"/>
          <w:color w:val="000000"/>
          <w:sz w:val="28"/>
        </w:rPr>
        <w:t>
Комиссиялық шығыстар
</w:t>
      </w:r>
      <w:r>
        <w:br/>
      </w:r>
      <w:r>
        <w:rPr>
          <w:rFonts w:ascii="Times New Roman"/>
          <w:b w:val="false"/>
          <w:i w:val="false"/>
          <w:color w:val="000000"/>
          <w:sz w:val="28"/>
        </w:rPr>
        <w:t>
Бағалы қағаздар бойынша
</w:t>
      </w:r>
      <w:r>
        <w:br/>
      </w:r>
      <w:r>
        <w:rPr>
          <w:rFonts w:ascii="Times New Roman"/>
          <w:b w:val="false"/>
          <w:i w:val="false"/>
          <w:color w:val="000000"/>
          <w:sz w:val="28"/>
        </w:rPr>
        <w:t>
сыйақы (сыйлықақы)
</w:t>
      </w:r>
      <w:r>
        <w:br/>
      </w:r>
      <w:r>
        <w:rPr>
          <w:rFonts w:ascii="Times New Roman"/>
          <w:b w:val="false"/>
          <w:i w:val="false"/>
          <w:color w:val="000000"/>
          <w:sz w:val="28"/>
        </w:rPr>
        <w:t>
түрiндегi шығыстар
</w:t>
      </w:r>
      <w:r>
        <w:br/>
      </w:r>
      <w:r>
        <w:rPr>
          <w:rFonts w:ascii="Times New Roman"/>
          <w:b w:val="false"/>
          <w:i w:val="false"/>
          <w:color w:val="000000"/>
          <w:sz w:val="28"/>
        </w:rPr>
        <w:t>
"РЕПО" операциялары
</w:t>
      </w:r>
      <w:r>
        <w:br/>
      </w:r>
      <w:r>
        <w:rPr>
          <w:rFonts w:ascii="Times New Roman"/>
          <w:b w:val="false"/>
          <w:i w:val="false"/>
          <w:color w:val="000000"/>
          <w:sz w:val="28"/>
        </w:rPr>
        <w:t>
бойынша шығыстар
</w:t>
      </w:r>
      <w:r>
        <w:br/>
      </w:r>
      <w:r>
        <w:rPr>
          <w:rFonts w:ascii="Times New Roman"/>
          <w:b w:val="false"/>
          <w:i w:val="false"/>
          <w:color w:val="000000"/>
          <w:sz w:val="28"/>
        </w:rPr>
        <w:t>
Алынған заемдар
</w:t>
      </w:r>
      <w:r>
        <w:br/>
      </w:r>
      <w:r>
        <w:rPr>
          <w:rFonts w:ascii="Times New Roman"/>
          <w:b w:val="false"/>
          <w:i w:val="false"/>
          <w:color w:val="000000"/>
          <w:sz w:val="28"/>
        </w:rPr>
        <w:t>
бойынша шығыстар
</w:t>
      </w:r>
      <w:r>
        <w:br/>
      </w:r>
      <w:r>
        <w:rPr>
          <w:rFonts w:ascii="Times New Roman"/>
          <w:b w:val="false"/>
          <w:i w:val="false"/>
          <w:color w:val="000000"/>
          <w:sz w:val="28"/>
        </w:rPr>
        <w:t>
оның iшiнде:
</w:t>
      </w:r>
      <w:r>
        <w:br/>
      </w:r>
      <w:r>
        <w:rPr>
          <w:rFonts w:ascii="Times New Roman"/>
          <w:b w:val="false"/>
          <w:i w:val="false"/>
          <w:color w:val="000000"/>
          <w:sz w:val="28"/>
        </w:rPr>
        <w:t>
 Қаржы лизингi бойынша
</w:t>
      </w:r>
      <w:r>
        <w:br/>
      </w:r>
      <w:r>
        <w:rPr>
          <w:rFonts w:ascii="Times New Roman"/>
          <w:b w:val="false"/>
          <w:i w:val="false"/>
          <w:color w:val="000000"/>
          <w:sz w:val="28"/>
        </w:rPr>
        <w:t>
Күмәнді борыштар бойынша
</w:t>
      </w:r>
      <w:r>
        <w:br/>
      </w:r>
      <w:r>
        <w:rPr>
          <w:rFonts w:ascii="Times New Roman"/>
          <w:b w:val="false"/>
          <w:i w:val="false"/>
          <w:color w:val="000000"/>
          <w:sz w:val="28"/>
        </w:rPr>
        <w:t>
резервтерге (провизиялар)
</w:t>
      </w:r>
      <w:r>
        <w:br/>
      </w:r>
      <w:r>
        <w:rPr>
          <w:rFonts w:ascii="Times New Roman"/>
          <w:b w:val="false"/>
          <w:i w:val="false"/>
          <w:color w:val="000000"/>
          <w:sz w:val="28"/>
        </w:rPr>
        <w:t>
шығыстар
</w:t>
      </w:r>
      <w:r>
        <w:br/>
      </w:r>
      <w:r>
        <w:rPr>
          <w:rFonts w:ascii="Times New Roman"/>
          <w:b w:val="false"/>
          <w:i w:val="false"/>
          <w:color w:val="000000"/>
          <w:sz w:val="28"/>
        </w:rPr>
        <w:t>
Күмәнді борыштар бойынша
</w:t>
      </w:r>
      <w:r>
        <w:br/>
      </w:r>
      <w:r>
        <w:rPr>
          <w:rFonts w:ascii="Times New Roman"/>
          <w:b w:val="false"/>
          <w:i w:val="false"/>
          <w:color w:val="000000"/>
          <w:sz w:val="28"/>
        </w:rPr>
        <w:t>
резервтерді (провизиялар)
</w:t>
      </w:r>
      <w:r>
        <w:br/>
      </w:r>
      <w:r>
        <w:rPr>
          <w:rFonts w:ascii="Times New Roman"/>
          <w:b w:val="false"/>
          <w:i w:val="false"/>
          <w:color w:val="000000"/>
          <w:sz w:val="28"/>
        </w:rPr>
        <w:t>
қалпына келтiру
</w:t>
      </w:r>
      <w:r>
        <w:br/>
      </w:r>
      <w:r>
        <w:rPr>
          <w:rFonts w:ascii="Times New Roman"/>
          <w:b w:val="false"/>
          <w:i w:val="false"/>
          <w:color w:val="000000"/>
          <w:sz w:val="28"/>
        </w:rPr>
        <w:t>
Жалпы және әкiмшiлiк
</w:t>
      </w:r>
      <w:r>
        <w:br/>
      </w:r>
      <w:r>
        <w:rPr>
          <w:rFonts w:ascii="Times New Roman"/>
          <w:b w:val="false"/>
          <w:i w:val="false"/>
          <w:color w:val="000000"/>
          <w:sz w:val="28"/>
        </w:rPr>
        <w:t>
шығыстар
</w:t>
      </w:r>
      <w:r>
        <w:br/>
      </w:r>
      <w:r>
        <w:rPr>
          <w:rFonts w:ascii="Times New Roman"/>
          <w:b w:val="false"/>
          <w:i w:val="false"/>
          <w:color w:val="000000"/>
          <w:sz w:val="28"/>
        </w:rPr>
        <w:t>
оның iшiнде:
</w:t>
      </w:r>
      <w:r>
        <w:br/>
      </w:r>
      <w:r>
        <w:rPr>
          <w:rFonts w:ascii="Times New Roman"/>
          <w:b w:val="false"/>
          <w:i w:val="false"/>
          <w:color w:val="000000"/>
          <w:sz w:val="28"/>
        </w:rPr>
        <w:t>
Ағымдағы салықтар және
</w:t>
      </w:r>
      <w:r>
        <w:br/>
      </w:r>
      <w:r>
        <w:rPr>
          <w:rFonts w:ascii="Times New Roman"/>
          <w:b w:val="false"/>
          <w:i w:val="false"/>
          <w:color w:val="000000"/>
          <w:sz w:val="28"/>
        </w:rPr>
        <w:t>
бюджетке төленетін басқа
</w:t>
      </w:r>
      <w:r>
        <w:br/>
      </w:r>
      <w:r>
        <w:rPr>
          <w:rFonts w:ascii="Times New Roman"/>
          <w:b w:val="false"/>
          <w:i w:val="false"/>
          <w:color w:val="000000"/>
          <w:sz w:val="28"/>
        </w:rPr>
        <w:t>
да мiндеттi төлемдер
</w:t>
      </w:r>
      <w:r>
        <w:br/>
      </w:r>
      <w:r>
        <w:rPr>
          <w:rFonts w:ascii="Times New Roman"/>
          <w:b w:val="false"/>
          <w:i w:val="false"/>
          <w:color w:val="000000"/>
          <w:sz w:val="28"/>
        </w:rPr>
        <w:t>
(корпоративтiк табыс
</w:t>
      </w:r>
      <w:r>
        <w:br/>
      </w:r>
      <w:r>
        <w:rPr>
          <w:rFonts w:ascii="Times New Roman"/>
          <w:b w:val="false"/>
          <w:i w:val="false"/>
          <w:color w:val="000000"/>
          <w:sz w:val="28"/>
        </w:rPr>
        <w:t>
салығынан басқа)
</w:t>
      </w:r>
      <w:r>
        <w:br/>
      </w:r>
      <w:r>
        <w:rPr>
          <w:rFonts w:ascii="Times New Roman"/>
          <w:b w:val="false"/>
          <w:i w:val="false"/>
          <w:color w:val="000000"/>
          <w:sz w:val="28"/>
        </w:rPr>
        <w:t>
 Қызметкерге шығыстар
</w:t>
      </w:r>
      <w:r>
        <w:br/>
      </w:r>
      <w:r>
        <w:rPr>
          <w:rFonts w:ascii="Times New Roman"/>
          <w:b w:val="false"/>
          <w:i w:val="false"/>
          <w:color w:val="000000"/>
          <w:sz w:val="28"/>
        </w:rPr>
        <w:t>
 Жарнамаға шығыстар
</w:t>
      </w:r>
      <w:r>
        <w:br/>
      </w:r>
      <w:r>
        <w:rPr>
          <w:rFonts w:ascii="Times New Roman"/>
          <w:b w:val="false"/>
          <w:i w:val="false"/>
          <w:color w:val="000000"/>
          <w:sz w:val="28"/>
        </w:rPr>
        <w:t>
 Ағымдағы жалдау бойынша
</w:t>
      </w:r>
      <w:r>
        <w:br/>
      </w:r>
      <w:r>
        <w:rPr>
          <w:rFonts w:ascii="Times New Roman"/>
          <w:b w:val="false"/>
          <w:i w:val="false"/>
          <w:color w:val="000000"/>
          <w:sz w:val="28"/>
        </w:rPr>
        <w:t>
шығыстар
</w:t>
      </w:r>
      <w:r>
        <w:br/>
      </w:r>
      <w:r>
        <w:rPr>
          <w:rFonts w:ascii="Times New Roman"/>
          <w:b w:val="false"/>
          <w:i w:val="false"/>
          <w:color w:val="000000"/>
          <w:sz w:val="28"/>
        </w:rPr>
        <w:t>
 Амортизациялық аударымдар
</w:t>
      </w:r>
      <w:r>
        <w:br/>
      </w:r>
      <w:r>
        <w:rPr>
          <w:rFonts w:ascii="Times New Roman"/>
          <w:b w:val="false"/>
          <w:i w:val="false"/>
          <w:color w:val="000000"/>
          <w:sz w:val="28"/>
        </w:rPr>
        <w:t>
Өзге шығыстар
</w:t>
      </w:r>
    </w:p>
    <w:p>
      <w:pPr>
        <w:spacing w:after="0"/>
        <w:ind w:left="0"/>
        <w:jc w:val="both"/>
      </w:pPr>
      <w:r>
        <w:rPr>
          <w:rFonts w:ascii="Times New Roman"/>
          <w:b w:val="false"/>
          <w:i w:val="false"/>
          <w:color w:val="000000"/>
          <w:sz w:val="28"/>
        </w:rPr>
        <w:t>
Шығыстардың жиынтығы
</w:t>
      </w:r>
    </w:p>
    <w:p>
      <w:pPr>
        <w:spacing w:after="0"/>
        <w:ind w:left="0"/>
        <w:jc w:val="both"/>
      </w:pPr>
      <w:r>
        <w:rPr>
          <w:rFonts w:ascii="Times New Roman"/>
          <w:b w:val="false"/>
          <w:i w:val="false"/>
          <w:color w:val="000000"/>
          <w:sz w:val="28"/>
        </w:rPr>
        <w:t>
Салықтар төленгенге дейiнгi
</w:t>
      </w:r>
      <w:r>
        <w:br/>
      </w:r>
      <w:r>
        <w:rPr>
          <w:rFonts w:ascii="Times New Roman"/>
          <w:b w:val="false"/>
          <w:i w:val="false"/>
          <w:color w:val="000000"/>
          <w:sz w:val="28"/>
        </w:rPr>
        <w:t>
болған кiрiс (шығын)
</w:t>
      </w:r>
    </w:p>
    <w:p>
      <w:pPr>
        <w:spacing w:after="0"/>
        <w:ind w:left="0"/>
        <w:jc w:val="both"/>
      </w:pPr>
      <w:r>
        <w:rPr>
          <w:rFonts w:ascii="Times New Roman"/>
          <w:b w:val="false"/>
          <w:i w:val="false"/>
          <w:color w:val="000000"/>
          <w:sz w:val="28"/>
        </w:rPr>
        <w:t>
Корпоративтiк табыс салығы
</w:t>
      </w:r>
    </w:p>
    <w:p>
      <w:pPr>
        <w:spacing w:after="0"/>
        <w:ind w:left="0"/>
        <w:jc w:val="both"/>
      </w:pPr>
      <w:r>
        <w:rPr>
          <w:rFonts w:ascii="Times New Roman"/>
          <w:b w:val="false"/>
          <w:i w:val="false"/>
          <w:color w:val="000000"/>
          <w:sz w:val="28"/>
        </w:rPr>
        <w:t>
Салықтар төленгеннен кейiн
</w:t>
      </w:r>
      <w:r>
        <w:br/>
      </w:r>
      <w:r>
        <w:rPr>
          <w:rFonts w:ascii="Times New Roman"/>
          <w:b w:val="false"/>
          <w:i w:val="false"/>
          <w:color w:val="000000"/>
          <w:sz w:val="28"/>
        </w:rPr>
        <w:t>
болған кiрiс (шығын)
</w:t>
      </w:r>
    </w:p>
    <w:p>
      <w:pPr>
        <w:spacing w:after="0"/>
        <w:ind w:left="0"/>
        <w:jc w:val="both"/>
      </w:pPr>
      <w:r>
        <w:rPr>
          <w:rFonts w:ascii="Times New Roman"/>
          <w:b w:val="false"/>
          <w:i w:val="false"/>
          <w:color w:val="000000"/>
          <w:sz w:val="28"/>
        </w:rPr>
        <w:t>
Таза кiрiс (шығын)
</w:t>
      </w:r>
      <w:r>
        <w:br/>
      </w:r>
      <w:r>
        <w:rPr>
          <w:rFonts w:ascii="Times New Roman"/>
          <w:b w:val="false"/>
          <w:i w:val="false"/>
          <w:color w:val="000000"/>
          <w:sz w:val="28"/>
        </w:rPr>
        <w:t>
Төтенше жағдайлардан
</w:t>
      </w:r>
      <w:r>
        <w:br/>
      </w:r>
      <w:r>
        <w:rPr>
          <w:rFonts w:ascii="Times New Roman"/>
          <w:b w:val="false"/>
          <w:i w:val="false"/>
          <w:color w:val="000000"/>
          <w:sz w:val="28"/>
        </w:rPr>
        <w:t>
болған кiрiс (шығын)
</w:t>
      </w:r>
      <w:r>
        <w:br/>
      </w:r>
      <w:r>
        <w:rPr>
          <w:rFonts w:ascii="Times New Roman"/>
          <w:b w:val="false"/>
          <w:i w:val="false"/>
          <w:color w:val="000000"/>
          <w:sz w:val="28"/>
        </w:rPr>
        <w:t>
Азшылық үлесi
</w:t>
      </w:r>
      <w:r>
        <w:br/>
      </w:r>
      <w:r>
        <w:rPr>
          <w:rFonts w:ascii="Times New Roman"/>
          <w:b w:val="false"/>
          <w:i w:val="false"/>
          <w:color w:val="000000"/>
          <w:sz w:val="28"/>
        </w:rPr>
        <w:t>
Азшылық үлесiн ескере
</w:t>
      </w:r>
      <w:r>
        <w:br/>
      </w:r>
      <w:r>
        <w:rPr>
          <w:rFonts w:ascii="Times New Roman"/>
          <w:b w:val="false"/>
          <w:i w:val="false"/>
          <w:color w:val="000000"/>
          <w:sz w:val="28"/>
        </w:rPr>
        <w:t>
отырып таза кiрiс (шығын)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Бiрiншi басшы [қолы]           Бас бухгалтер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Орындаушы [қолы, телефон нөмірi]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заңды    
</w:t>
      </w:r>
      <w:r>
        <w:br/>
      </w:r>
      <w:r>
        <w:rPr>
          <w:rFonts w:ascii="Times New Roman"/>
          <w:b w:val="false"/>
          <w:i w:val="false"/>
          <w:color w:val="000000"/>
          <w:sz w:val="28"/>
        </w:rPr>
        <w:t>
тұлғалардың есеп      
</w:t>
      </w:r>
      <w:r>
        <w:br/>
      </w:r>
      <w:r>
        <w:rPr>
          <w:rFonts w:ascii="Times New Roman"/>
          <w:b w:val="false"/>
          <w:i w:val="false"/>
          <w:color w:val="000000"/>
          <w:sz w:val="28"/>
        </w:rPr>
        <w:t>
беру ережесіне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 жаңа редакцияда - ҚР Ұлттық Банкі Төрағасының 2004 жылғы 24 мамырдағы N 77, ҚР Қаржы нарығын және қаржы ұйымдарын реттеу мен қадағалау жөніндегі агенттігі Төрағасының 2004 жылғы 24 мамырдағы N 145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200 ___ жылғы _____ ___________ жағдай бойынша
</w:t>
      </w:r>
      <w:r>
        <w:br/>
      </w:r>
      <w:r>
        <w:rPr>
          <w:rFonts w:ascii="Times New Roman"/>
          <w:b w:val="false"/>
          <w:i w:val="false"/>
          <w:color w:val="000000"/>
          <w:sz w:val="28"/>
        </w:rPr>
        <w:t>
(жанама тәсiл)
</w:t>
      </w:r>
      <w:r>
        <w:br/>
      </w:r>
      <w:r>
        <w:rPr>
          <w:rFonts w:ascii="Times New Roman"/>
          <w:b w:val="false"/>
          <w:i w:val="false"/>
          <w:color w:val="000000"/>
          <w:sz w:val="28"/>
        </w:rPr>
        <w:t>
(зейнетақы активтерiн инвестициялық басқаруды
</w:t>
      </w:r>
      <w:r>
        <w:br/>
      </w:r>
      <w:r>
        <w:rPr>
          <w:rFonts w:ascii="Times New Roman"/>
          <w:b w:val="false"/>
          <w:i w:val="false"/>
          <w:color w:val="000000"/>
          <w:sz w:val="28"/>
        </w:rPr>
        <w:t>
жүзеге асыратын заңды тұлғаның толық атауы)
</w:t>
      </w:r>
      <w:r>
        <w:br/>
      </w:r>
      <w:r>
        <w:rPr>
          <w:rFonts w:ascii="Times New Roman"/>
          <w:b w:val="false"/>
          <w:i w:val="false"/>
          <w:color w:val="000000"/>
          <w:sz w:val="28"/>
        </w:rPr>
        <w:t>
ақша қозғалысы туралы есебі (жанама әдіс)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Баптардың атауы        |Ес. |Ағымдағы  |Алдын.
</w:t>
      </w:r>
      <w:r>
        <w:br/>
      </w:r>
      <w:r>
        <w:rPr>
          <w:rFonts w:ascii="Times New Roman"/>
          <w:b w:val="false"/>
          <w:i w:val="false"/>
          <w:color w:val="000000"/>
          <w:sz w:val="28"/>
        </w:rPr>
        <w:t>
                           |кер.|жылдың ба.|дағы
</w:t>
      </w:r>
      <w:r>
        <w:br/>
      </w:r>
      <w:r>
        <w:rPr>
          <w:rFonts w:ascii="Times New Roman"/>
          <w:b w:val="false"/>
          <w:i w:val="false"/>
          <w:color w:val="000000"/>
          <w:sz w:val="28"/>
        </w:rPr>
        <w:t>
                           |ту  |сындағы   |жылдың
</w:t>
      </w:r>
      <w:r>
        <w:br/>
      </w:r>
      <w:r>
        <w:rPr>
          <w:rFonts w:ascii="Times New Roman"/>
          <w:b w:val="false"/>
          <w:i w:val="false"/>
          <w:color w:val="000000"/>
          <w:sz w:val="28"/>
        </w:rPr>
        <w:t>
                           |    |кезең үшін|басын.
</w:t>
      </w:r>
      <w:r>
        <w:br/>
      </w:r>
      <w:r>
        <w:rPr>
          <w:rFonts w:ascii="Times New Roman"/>
          <w:b w:val="false"/>
          <w:i w:val="false"/>
          <w:color w:val="000000"/>
          <w:sz w:val="28"/>
        </w:rPr>
        <w:t>
                           |    |(өсіп оты.|дағы
</w:t>
      </w:r>
      <w:r>
        <w:br/>
      </w:r>
      <w:r>
        <w:rPr>
          <w:rFonts w:ascii="Times New Roman"/>
          <w:b w:val="false"/>
          <w:i w:val="false"/>
          <w:color w:val="000000"/>
          <w:sz w:val="28"/>
        </w:rPr>
        <w:t>
                           |    |ратын жиы.|осыған
</w:t>
      </w:r>
      <w:r>
        <w:br/>
      </w:r>
      <w:r>
        <w:rPr>
          <w:rFonts w:ascii="Times New Roman"/>
          <w:b w:val="false"/>
          <w:i w:val="false"/>
          <w:color w:val="000000"/>
          <w:sz w:val="28"/>
        </w:rPr>
        <w:t>
                           |    | нтықпен) |ұқсас
</w:t>
      </w:r>
      <w:r>
        <w:br/>
      </w:r>
      <w:r>
        <w:rPr>
          <w:rFonts w:ascii="Times New Roman"/>
          <w:b w:val="false"/>
          <w:i w:val="false"/>
          <w:color w:val="000000"/>
          <w:sz w:val="28"/>
        </w:rPr>
        <w:t>
                           |    |          |кезеңі
</w:t>
      </w:r>
      <w:r>
        <w:br/>
      </w:r>
      <w:r>
        <w:rPr>
          <w:rFonts w:ascii="Times New Roman"/>
          <w:b w:val="false"/>
          <w:i w:val="false"/>
          <w:color w:val="000000"/>
          <w:sz w:val="28"/>
        </w:rPr>
        <w:t>
                           |    |          |үшін
</w:t>
      </w:r>
      <w:r>
        <w:br/>
      </w:r>
      <w:r>
        <w:rPr>
          <w:rFonts w:ascii="Times New Roman"/>
          <w:b w:val="false"/>
          <w:i w:val="false"/>
          <w:color w:val="000000"/>
          <w:sz w:val="28"/>
        </w:rPr>
        <w:t>
                           |    |          |(өсіп
</w:t>
      </w:r>
      <w:r>
        <w:br/>
      </w:r>
      <w:r>
        <w:rPr>
          <w:rFonts w:ascii="Times New Roman"/>
          <w:b w:val="false"/>
          <w:i w:val="false"/>
          <w:color w:val="000000"/>
          <w:sz w:val="28"/>
        </w:rPr>
        <w:t>
                           |    |          |отыра.
</w:t>
      </w:r>
      <w:r>
        <w:br/>
      </w:r>
      <w:r>
        <w:rPr>
          <w:rFonts w:ascii="Times New Roman"/>
          <w:b w:val="false"/>
          <w:i w:val="false"/>
          <w:color w:val="000000"/>
          <w:sz w:val="28"/>
        </w:rPr>
        <w:t>
                           |    |          |тын жиы.
</w:t>
      </w:r>
      <w:r>
        <w:br/>
      </w:r>
      <w:r>
        <w:rPr>
          <w:rFonts w:ascii="Times New Roman"/>
          <w:b w:val="false"/>
          <w:i w:val="false"/>
          <w:color w:val="000000"/>
          <w:sz w:val="28"/>
        </w:rPr>
        <w:t>
                           |    |          |нтықпен)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4     |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Операциялық қызметке
</w:t>
      </w:r>
      <w:r>
        <w:br/>
      </w:r>
      <w:r>
        <w:rPr>
          <w:rFonts w:ascii="Times New Roman"/>
          <w:b w:val="false"/>
          <w:i w:val="false"/>
          <w:color w:val="000000"/>
          <w:sz w:val="28"/>
        </w:rPr>
        <w:t>
байланысты түскен ақша
</w:t>
      </w:r>
      <w:r>
        <w:br/>
      </w:r>
      <w:r>
        <w:rPr>
          <w:rFonts w:ascii="Times New Roman"/>
          <w:b w:val="false"/>
          <w:i w:val="false"/>
          <w:color w:val="000000"/>
          <w:sz w:val="28"/>
        </w:rPr>
        <w:t>
және төлемдер
</w:t>
      </w:r>
      <w:r>
        <w:br/>
      </w:r>
      <w:r>
        <w:rPr>
          <w:rFonts w:ascii="Times New Roman"/>
          <w:b w:val="false"/>
          <w:i w:val="false"/>
          <w:color w:val="000000"/>
          <w:sz w:val="28"/>
        </w:rPr>
        <w:t>
Салық салынғанға дейiнгi
</w:t>
      </w:r>
      <w:r>
        <w:br/>
      </w:r>
      <w:r>
        <w:rPr>
          <w:rFonts w:ascii="Times New Roman"/>
          <w:b w:val="false"/>
          <w:i w:val="false"/>
          <w:color w:val="000000"/>
          <w:sz w:val="28"/>
        </w:rPr>
        <w:t>
таза пайда (шығын)
</w:t>
      </w:r>
      <w:r>
        <w:br/>
      </w:r>
      <w:r>
        <w:rPr>
          <w:rFonts w:ascii="Times New Roman"/>
          <w:b w:val="false"/>
          <w:i w:val="false"/>
          <w:color w:val="000000"/>
          <w:sz w:val="28"/>
        </w:rPr>
        <w:t>
Ақшалай емес oпeрациялық
</w:t>
      </w:r>
      <w:r>
        <w:br/>
      </w:r>
      <w:r>
        <w:rPr>
          <w:rFonts w:ascii="Times New Roman"/>
          <w:b w:val="false"/>
          <w:i w:val="false"/>
          <w:color w:val="000000"/>
          <w:sz w:val="28"/>
        </w:rPr>
        <w:t>
баптарға түзетулер:
</w:t>
      </w:r>
      <w:r>
        <w:br/>
      </w:r>
      <w:r>
        <w:rPr>
          <w:rFonts w:ascii="Times New Roman"/>
          <w:b w:val="false"/>
          <w:i w:val="false"/>
          <w:color w:val="000000"/>
          <w:sz w:val="28"/>
        </w:rPr>
        <w:t>
Оның iшiнде:
</w:t>
      </w:r>
      <w:r>
        <w:br/>
      </w:r>
      <w:r>
        <w:rPr>
          <w:rFonts w:ascii="Times New Roman"/>
          <w:b w:val="false"/>
          <w:i w:val="false"/>
          <w:color w:val="000000"/>
          <w:sz w:val="28"/>
        </w:rPr>
        <w:t>
Амортизациялық аударымдар
</w:t>
      </w:r>
      <w:r>
        <w:br/>
      </w:r>
      <w:r>
        <w:rPr>
          <w:rFonts w:ascii="Times New Roman"/>
          <w:b w:val="false"/>
          <w:i w:val="false"/>
          <w:color w:val="000000"/>
          <w:sz w:val="28"/>
        </w:rPr>
        <w:t>
және тозу
</w:t>
      </w:r>
      <w:r>
        <w:br/>
      </w:r>
      <w:r>
        <w:rPr>
          <w:rFonts w:ascii="Times New Roman"/>
          <w:b w:val="false"/>
          <w:i w:val="false"/>
          <w:color w:val="000000"/>
          <w:sz w:val="28"/>
        </w:rPr>
        <w:t>
Болуы мүмкін резервтер
</w:t>
      </w:r>
      <w:r>
        <w:br/>
      </w:r>
      <w:r>
        <w:rPr>
          <w:rFonts w:ascii="Times New Roman"/>
          <w:b w:val="false"/>
          <w:i w:val="false"/>
          <w:color w:val="000000"/>
          <w:sz w:val="28"/>
        </w:rPr>
        <w:t>
бойынша шығыстар
</w:t>
      </w:r>
      <w:r>
        <w:br/>
      </w:r>
      <w:r>
        <w:rPr>
          <w:rFonts w:ascii="Times New Roman"/>
          <w:b w:val="false"/>
          <w:i w:val="false"/>
          <w:color w:val="000000"/>
          <w:sz w:val="28"/>
        </w:rPr>
        <w:t>
Шетел валютасымен
</w:t>
      </w:r>
      <w:r>
        <w:br/>
      </w:r>
      <w:r>
        <w:rPr>
          <w:rFonts w:ascii="Times New Roman"/>
          <w:b w:val="false"/>
          <w:i w:val="false"/>
          <w:color w:val="000000"/>
          <w:sz w:val="28"/>
        </w:rPr>
        <w:t>
операциялар бойынша
</w:t>
      </w:r>
      <w:r>
        <w:br/>
      </w:r>
      <w:r>
        <w:rPr>
          <w:rFonts w:ascii="Times New Roman"/>
          <w:b w:val="false"/>
          <w:i w:val="false"/>
          <w:color w:val="000000"/>
          <w:sz w:val="28"/>
        </w:rPr>
        <w:t>
бағамдық айырма түріндегі
</w:t>
      </w:r>
      <w:r>
        <w:br/>
      </w:r>
      <w:r>
        <w:rPr>
          <w:rFonts w:ascii="Times New Roman"/>
          <w:b w:val="false"/>
          <w:i w:val="false"/>
          <w:color w:val="000000"/>
          <w:sz w:val="28"/>
        </w:rPr>
        <w:t>
жұмсалмаған кірістер мен
</w:t>
      </w:r>
      <w:r>
        <w:br/>
      </w:r>
      <w:r>
        <w:rPr>
          <w:rFonts w:ascii="Times New Roman"/>
          <w:b w:val="false"/>
          <w:i w:val="false"/>
          <w:color w:val="000000"/>
          <w:sz w:val="28"/>
        </w:rPr>
        <w:t>
шығыстар
</w:t>
      </w:r>
      <w:r>
        <w:br/>
      </w:r>
      <w:r>
        <w:rPr>
          <w:rFonts w:ascii="Times New Roman"/>
          <w:b w:val="false"/>
          <w:i w:val="false"/>
          <w:color w:val="000000"/>
          <w:sz w:val="28"/>
        </w:rPr>
        <w:t>
Алуға сыйақы түріндегі
</w:t>
      </w:r>
      <w:r>
        <w:br/>
      </w:r>
      <w:r>
        <w:rPr>
          <w:rFonts w:ascii="Times New Roman"/>
          <w:b w:val="false"/>
          <w:i w:val="false"/>
          <w:color w:val="000000"/>
          <w:sz w:val="28"/>
        </w:rPr>
        <w:t>
есептелген кірістер
</w:t>
      </w:r>
      <w:r>
        <w:br/>
      </w:r>
      <w:r>
        <w:rPr>
          <w:rFonts w:ascii="Times New Roman"/>
          <w:b w:val="false"/>
          <w:i w:val="false"/>
          <w:color w:val="000000"/>
          <w:sz w:val="28"/>
        </w:rPr>
        <w:t>
Сыйақы төлеміне арналған
</w:t>
      </w:r>
      <w:r>
        <w:br/>
      </w:r>
      <w:r>
        <w:rPr>
          <w:rFonts w:ascii="Times New Roman"/>
          <w:b w:val="false"/>
          <w:i w:val="false"/>
          <w:color w:val="000000"/>
          <w:sz w:val="28"/>
        </w:rPr>
        <w:t>
шығыстар
</w:t>
      </w:r>
      <w:r>
        <w:br/>
      </w:r>
      <w:r>
        <w:rPr>
          <w:rFonts w:ascii="Times New Roman"/>
          <w:b w:val="false"/>
          <w:i w:val="false"/>
          <w:color w:val="000000"/>
          <w:sz w:val="28"/>
        </w:rPr>
        <w:t>
Ақшалай емес баптарға
</w:t>
      </w:r>
      <w:r>
        <w:br/>
      </w:r>
      <w:r>
        <w:rPr>
          <w:rFonts w:ascii="Times New Roman"/>
          <w:b w:val="false"/>
          <w:i w:val="false"/>
          <w:color w:val="000000"/>
          <w:sz w:val="28"/>
        </w:rPr>
        <w:t>
арналған басқа түзетулер
</w:t>
      </w:r>
      <w:r>
        <w:br/>
      </w:r>
      <w:r>
        <w:rPr>
          <w:rFonts w:ascii="Times New Roman"/>
          <w:b w:val="false"/>
          <w:i w:val="false"/>
          <w:color w:val="000000"/>
          <w:sz w:val="28"/>
        </w:rPr>
        <w:t>
Операциялық активтер мен
</w:t>
      </w:r>
      <w:r>
        <w:br/>
      </w:r>
      <w:r>
        <w:rPr>
          <w:rFonts w:ascii="Times New Roman"/>
          <w:b w:val="false"/>
          <w:i w:val="false"/>
          <w:color w:val="000000"/>
          <w:sz w:val="28"/>
        </w:rPr>
        <w:t>
мiндеттемелердегi
</w:t>
      </w:r>
      <w:r>
        <w:br/>
      </w:r>
      <w:r>
        <w:rPr>
          <w:rFonts w:ascii="Times New Roman"/>
          <w:b w:val="false"/>
          <w:i w:val="false"/>
          <w:color w:val="000000"/>
          <w:sz w:val="28"/>
        </w:rPr>
        <w:t>
өзгерiстерге дейiнгi
</w:t>
      </w:r>
      <w:r>
        <w:br/>
      </w:r>
      <w:r>
        <w:rPr>
          <w:rFonts w:ascii="Times New Roman"/>
          <w:b w:val="false"/>
          <w:i w:val="false"/>
          <w:color w:val="000000"/>
          <w:sz w:val="28"/>
        </w:rPr>
        <w:t>
операциялық кiрiс (шығын)
</w:t>
      </w:r>
      <w:r>
        <w:br/>
      </w:r>
      <w:r>
        <w:rPr>
          <w:rFonts w:ascii="Times New Roman"/>
          <w:b w:val="false"/>
          <w:i w:val="false"/>
          <w:color w:val="000000"/>
          <w:sz w:val="28"/>
        </w:rPr>
        <w:t>
Операциялық активтердiң
</w:t>
      </w:r>
      <w:r>
        <w:br/>
      </w:r>
      <w:r>
        <w:rPr>
          <w:rFonts w:ascii="Times New Roman"/>
          <w:b w:val="false"/>
          <w:i w:val="false"/>
          <w:color w:val="000000"/>
          <w:sz w:val="28"/>
        </w:rPr>
        <w:t>
азаюы (көбеюi):
</w:t>
      </w:r>
      <w:r>
        <w:br/>
      </w:r>
      <w:r>
        <w:rPr>
          <w:rFonts w:ascii="Times New Roman"/>
          <w:b w:val="false"/>
          <w:i w:val="false"/>
          <w:color w:val="000000"/>
          <w:sz w:val="28"/>
        </w:rPr>
        <w:t>
Ұзақ мерзiмдi дебиторлық
</w:t>
      </w:r>
      <w:r>
        <w:br/>
      </w:r>
      <w:r>
        <w:rPr>
          <w:rFonts w:ascii="Times New Roman"/>
          <w:b w:val="false"/>
          <w:i w:val="false"/>
          <w:color w:val="000000"/>
          <w:sz w:val="28"/>
        </w:rPr>
        <w:t>
берешектiң көбеюi (азаюы)
</w:t>
      </w:r>
      <w:r>
        <w:br/>
      </w:r>
      <w:r>
        <w:rPr>
          <w:rFonts w:ascii="Times New Roman"/>
          <w:b w:val="false"/>
          <w:i w:val="false"/>
          <w:color w:val="000000"/>
          <w:sz w:val="28"/>
        </w:rPr>
        <w:t>
Сатуға арналған қолда бар
</w:t>
      </w:r>
      <w:r>
        <w:br/>
      </w:r>
      <w:r>
        <w:rPr>
          <w:rFonts w:ascii="Times New Roman"/>
          <w:b w:val="false"/>
          <w:i w:val="false"/>
          <w:color w:val="000000"/>
          <w:sz w:val="28"/>
        </w:rPr>
        <w:t>
бағалы қағаздардың көбеюi
</w:t>
      </w:r>
      <w:r>
        <w:br/>
      </w:r>
      <w:r>
        <w:rPr>
          <w:rFonts w:ascii="Times New Roman"/>
          <w:b w:val="false"/>
          <w:i w:val="false"/>
          <w:color w:val="000000"/>
          <w:sz w:val="28"/>
        </w:rPr>
        <w:t>
(азаюы)
</w:t>
      </w:r>
      <w:r>
        <w:br/>
      </w:r>
      <w:r>
        <w:rPr>
          <w:rFonts w:ascii="Times New Roman"/>
          <w:b w:val="false"/>
          <w:i w:val="false"/>
          <w:color w:val="000000"/>
          <w:sz w:val="28"/>
        </w:rPr>
        <w:t>
Алдағы кезеңдер
</w:t>
      </w:r>
      <w:r>
        <w:br/>
      </w:r>
      <w:r>
        <w:rPr>
          <w:rFonts w:ascii="Times New Roman"/>
          <w:b w:val="false"/>
          <w:i w:val="false"/>
          <w:color w:val="000000"/>
          <w:sz w:val="28"/>
        </w:rPr>
        <w:t>
шығыстарының көбеюi (азаюы)
</w:t>
      </w:r>
      <w:r>
        <w:br/>
      </w:r>
      <w:r>
        <w:rPr>
          <w:rFonts w:ascii="Times New Roman"/>
          <w:b w:val="false"/>
          <w:i w:val="false"/>
          <w:color w:val="000000"/>
          <w:sz w:val="28"/>
        </w:rPr>
        <w:t>
Қысқа мерзiмдi дебиторлық
</w:t>
      </w:r>
      <w:r>
        <w:br/>
      </w:r>
      <w:r>
        <w:rPr>
          <w:rFonts w:ascii="Times New Roman"/>
          <w:b w:val="false"/>
          <w:i w:val="false"/>
          <w:color w:val="000000"/>
          <w:sz w:val="28"/>
        </w:rPr>
        <w:t>
берешектiң көбеюi (азаюы)
</w:t>
      </w:r>
      <w:r>
        <w:br/>
      </w:r>
      <w:r>
        <w:rPr>
          <w:rFonts w:ascii="Times New Roman"/>
          <w:b w:val="false"/>
          <w:i w:val="false"/>
          <w:color w:val="000000"/>
          <w:sz w:val="28"/>
        </w:rPr>
        <w:t>
"Кepi РЕПО" операцияларының
</w:t>
      </w:r>
      <w:r>
        <w:br/>
      </w:r>
      <w:r>
        <w:rPr>
          <w:rFonts w:ascii="Times New Roman"/>
          <w:b w:val="false"/>
          <w:i w:val="false"/>
          <w:color w:val="000000"/>
          <w:sz w:val="28"/>
        </w:rPr>
        <w:t>
көбеюi (азаюы)
</w:t>
      </w:r>
      <w:r>
        <w:br/>
      </w:r>
      <w:r>
        <w:rPr>
          <w:rFonts w:ascii="Times New Roman"/>
          <w:b w:val="false"/>
          <w:i w:val="false"/>
          <w:color w:val="000000"/>
          <w:sz w:val="28"/>
        </w:rPr>
        <w:t>
Саудаға арналған бағалы
</w:t>
      </w:r>
      <w:r>
        <w:br/>
      </w:r>
      <w:r>
        <w:rPr>
          <w:rFonts w:ascii="Times New Roman"/>
          <w:b w:val="false"/>
          <w:i w:val="false"/>
          <w:color w:val="000000"/>
          <w:sz w:val="28"/>
        </w:rPr>
        <w:t>
қағаздардың көбеюi (азаюы)
</w:t>
      </w:r>
      <w:r>
        <w:br/>
      </w:r>
      <w:r>
        <w:rPr>
          <w:rFonts w:ascii="Times New Roman"/>
          <w:b w:val="false"/>
          <w:i w:val="false"/>
          <w:color w:val="000000"/>
          <w:sz w:val="28"/>
        </w:rPr>
        <w:t>
Өтеу мерзiмi үш айдан артық
</w:t>
      </w:r>
      <w:r>
        <w:br/>
      </w:r>
      <w:r>
        <w:rPr>
          <w:rFonts w:ascii="Times New Roman"/>
          <w:b w:val="false"/>
          <w:i w:val="false"/>
          <w:color w:val="000000"/>
          <w:sz w:val="28"/>
        </w:rPr>
        <w:t>
мерзiммен орналастырылған
</w:t>
      </w:r>
      <w:r>
        <w:br/>
      </w:r>
      <w:r>
        <w:rPr>
          <w:rFonts w:ascii="Times New Roman"/>
          <w:b w:val="false"/>
          <w:i w:val="false"/>
          <w:color w:val="000000"/>
          <w:sz w:val="28"/>
        </w:rPr>
        <w:t>
салымдардың көбеюi (азаюы)
</w:t>
      </w:r>
      <w:r>
        <w:br/>
      </w:r>
      <w:r>
        <w:rPr>
          <w:rFonts w:ascii="Times New Roman"/>
          <w:b w:val="false"/>
          <w:i w:val="false"/>
          <w:color w:val="000000"/>
          <w:sz w:val="28"/>
        </w:rPr>
        <w:t>
Басқа активтердiң көбеюi
</w:t>
      </w:r>
      <w:r>
        <w:br/>
      </w:r>
      <w:r>
        <w:rPr>
          <w:rFonts w:ascii="Times New Roman"/>
          <w:b w:val="false"/>
          <w:i w:val="false"/>
          <w:color w:val="000000"/>
          <w:sz w:val="28"/>
        </w:rPr>
        <w:t>
(азаюы)
</w:t>
      </w:r>
      <w:r>
        <w:br/>
      </w:r>
      <w:r>
        <w:rPr>
          <w:rFonts w:ascii="Times New Roman"/>
          <w:b w:val="false"/>
          <w:i w:val="false"/>
          <w:color w:val="000000"/>
          <w:sz w:val="28"/>
        </w:rPr>
        <w:t>
Операциялық
</w:t>
      </w:r>
      <w:r>
        <w:br/>
      </w:r>
      <w:r>
        <w:rPr>
          <w:rFonts w:ascii="Times New Roman"/>
          <w:b w:val="false"/>
          <w:i w:val="false"/>
          <w:color w:val="000000"/>
          <w:sz w:val="28"/>
        </w:rPr>
        <w:t>
мiндеттемелердегi көбею
</w:t>
      </w:r>
      <w:r>
        <w:br/>
      </w:r>
      <w:r>
        <w:rPr>
          <w:rFonts w:ascii="Times New Roman"/>
          <w:b w:val="false"/>
          <w:i w:val="false"/>
          <w:color w:val="000000"/>
          <w:sz w:val="28"/>
        </w:rPr>
        <w:t>
(азаю):
</w:t>
      </w:r>
      <w:r>
        <w:br/>
      </w:r>
      <w:r>
        <w:rPr>
          <w:rFonts w:ascii="Times New Roman"/>
          <w:b w:val="false"/>
          <w:i w:val="false"/>
          <w:color w:val="000000"/>
          <w:sz w:val="28"/>
        </w:rPr>
        <w:t>
Ұзақ мерзiмдi кредиторлық
</w:t>
      </w:r>
      <w:r>
        <w:br/>
      </w:r>
      <w:r>
        <w:rPr>
          <w:rFonts w:ascii="Times New Roman"/>
          <w:b w:val="false"/>
          <w:i w:val="false"/>
          <w:color w:val="000000"/>
          <w:sz w:val="28"/>
        </w:rPr>
        <w:t>
берешектiң көбеюi (азаюы)
</w:t>
      </w:r>
      <w:r>
        <w:br/>
      </w:r>
      <w:r>
        <w:rPr>
          <w:rFonts w:ascii="Times New Roman"/>
          <w:b w:val="false"/>
          <w:i w:val="false"/>
          <w:color w:val="000000"/>
          <w:sz w:val="28"/>
        </w:rPr>
        <w:t>
Алдағы кезеңдердiң
</w:t>
      </w:r>
      <w:r>
        <w:br/>
      </w:r>
      <w:r>
        <w:rPr>
          <w:rFonts w:ascii="Times New Roman"/>
          <w:b w:val="false"/>
          <w:i w:val="false"/>
          <w:color w:val="000000"/>
          <w:sz w:val="28"/>
        </w:rPr>
        <w:t>
кiрiстерiнiң көбеюi (азаюы)
</w:t>
      </w:r>
      <w:r>
        <w:br/>
      </w:r>
      <w:r>
        <w:rPr>
          <w:rFonts w:ascii="Times New Roman"/>
          <w:b w:val="false"/>
          <w:i w:val="false"/>
          <w:color w:val="000000"/>
          <w:sz w:val="28"/>
        </w:rPr>
        <w:t>
Қысқа мерзiмдi кредиторлық
</w:t>
      </w:r>
      <w:r>
        <w:br/>
      </w:r>
      <w:r>
        <w:rPr>
          <w:rFonts w:ascii="Times New Roman"/>
          <w:b w:val="false"/>
          <w:i w:val="false"/>
          <w:color w:val="000000"/>
          <w:sz w:val="28"/>
        </w:rPr>
        <w:t>
берешектiң көбеюi (азаюы)
</w:t>
      </w:r>
      <w:r>
        <w:br/>
      </w:r>
      <w:r>
        <w:rPr>
          <w:rFonts w:ascii="Times New Roman"/>
          <w:b w:val="false"/>
          <w:i w:val="false"/>
          <w:color w:val="000000"/>
          <w:sz w:val="28"/>
        </w:rPr>
        <w:t>
"РЕПО" операцияларының
</w:t>
      </w:r>
      <w:r>
        <w:br/>
      </w:r>
      <w:r>
        <w:rPr>
          <w:rFonts w:ascii="Times New Roman"/>
          <w:b w:val="false"/>
          <w:i w:val="false"/>
          <w:color w:val="000000"/>
          <w:sz w:val="28"/>
        </w:rPr>
        <w:t>
көбеюi (азаюы)
</w:t>
      </w:r>
      <w:r>
        <w:br/>
      </w:r>
      <w:r>
        <w:rPr>
          <w:rFonts w:ascii="Times New Roman"/>
          <w:b w:val="false"/>
          <w:i w:val="false"/>
          <w:color w:val="000000"/>
          <w:sz w:val="28"/>
        </w:rPr>
        <w:t>
Басқа мiндеттемелердiң
</w:t>
      </w:r>
      <w:r>
        <w:br/>
      </w:r>
      <w:r>
        <w:rPr>
          <w:rFonts w:ascii="Times New Roman"/>
          <w:b w:val="false"/>
          <w:i w:val="false"/>
          <w:color w:val="000000"/>
          <w:sz w:val="28"/>
        </w:rPr>
        <w:t>
көбеюi (азаюы)
</w:t>
      </w:r>
      <w:r>
        <w:br/>
      </w:r>
      <w:r>
        <w:rPr>
          <w:rFonts w:ascii="Times New Roman"/>
          <w:b w:val="false"/>
          <w:i w:val="false"/>
          <w:color w:val="000000"/>
          <w:sz w:val="28"/>
        </w:rPr>
        <w:t>
Операциялық қызметтен түскен
</w:t>
      </w:r>
      <w:r>
        <w:br/>
      </w:r>
      <w:r>
        <w:rPr>
          <w:rFonts w:ascii="Times New Roman"/>
          <w:b w:val="false"/>
          <w:i w:val="false"/>
          <w:color w:val="000000"/>
          <w:sz w:val="28"/>
        </w:rPr>
        <w:t>
ақшаның көбеюi (азаюы)
</w:t>
      </w:r>
    </w:p>
    <w:p>
      <w:pPr>
        <w:spacing w:after="0"/>
        <w:ind w:left="0"/>
        <w:jc w:val="both"/>
      </w:pPr>
      <w:r>
        <w:rPr>
          <w:rFonts w:ascii="Times New Roman"/>
          <w:b w:val="false"/>
          <w:i w:val="false"/>
          <w:color w:val="000000"/>
          <w:sz w:val="28"/>
        </w:rPr>
        <w:t>
Корпоративтi табыс салығы
</w:t>
      </w:r>
    </w:p>
    <w:p>
      <w:pPr>
        <w:spacing w:after="0"/>
        <w:ind w:left="0"/>
        <w:jc w:val="both"/>
      </w:pPr>
      <w:r>
        <w:rPr>
          <w:rFonts w:ascii="Times New Roman"/>
          <w:b w:val="false"/>
          <w:i w:val="false"/>
          <w:color w:val="000000"/>
          <w:sz w:val="28"/>
        </w:rPr>
        <w:t>
Салық салынғаннан кейiнгi
</w:t>
      </w:r>
      <w:r>
        <w:br/>
      </w:r>
      <w:r>
        <w:rPr>
          <w:rFonts w:ascii="Times New Roman"/>
          <w:b w:val="false"/>
          <w:i w:val="false"/>
          <w:color w:val="000000"/>
          <w:sz w:val="28"/>
        </w:rPr>
        <w:t>
операциялық қызметтен
</w:t>
      </w:r>
      <w:r>
        <w:br/>
      </w:r>
      <w:r>
        <w:rPr>
          <w:rFonts w:ascii="Times New Roman"/>
          <w:b w:val="false"/>
          <w:i w:val="false"/>
          <w:color w:val="000000"/>
          <w:sz w:val="28"/>
        </w:rPr>
        <w:t>
түскен ақшаның көбею
</w:t>
      </w:r>
      <w:r>
        <w:br/>
      </w:r>
      <w:r>
        <w:rPr>
          <w:rFonts w:ascii="Times New Roman"/>
          <w:b w:val="false"/>
          <w:i w:val="false"/>
          <w:color w:val="000000"/>
          <w:sz w:val="28"/>
        </w:rPr>
        <w:t>
(азаю) жиынтығы
</w:t>
      </w:r>
    </w:p>
    <w:p>
      <w:pPr>
        <w:spacing w:after="0"/>
        <w:ind w:left="0"/>
        <w:jc w:val="both"/>
      </w:pPr>
      <w:r>
        <w:rPr>
          <w:rFonts w:ascii="Times New Roman"/>
          <w:b w:val="false"/>
          <w:i w:val="false"/>
          <w:color w:val="000000"/>
          <w:sz w:val="28"/>
        </w:rPr>
        <w:t>
Инвестициялық қызметке
</w:t>
      </w:r>
      <w:r>
        <w:br/>
      </w:r>
      <w:r>
        <w:rPr>
          <w:rFonts w:ascii="Times New Roman"/>
          <w:b w:val="false"/>
          <w:i w:val="false"/>
          <w:color w:val="000000"/>
          <w:sz w:val="28"/>
        </w:rPr>
        <w:t>
байланысты төлемдер
</w:t>
      </w:r>
      <w:r>
        <w:br/>
      </w:r>
      <w:r>
        <w:rPr>
          <w:rFonts w:ascii="Times New Roman"/>
          <w:b w:val="false"/>
          <w:i w:val="false"/>
          <w:color w:val="000000"/>
          <w:sz w:val="28"/>
        </w:rPr>
        <w:t>
мен ақшаның түсуi
</w:t>
      </w:r>
      <w:r>
        <w:br/>
      </w:r>
      <w:r>
        <w:rPr>
          <w:rFonts w:ascii="Times New Roman"/>
          <w:b w:val="false"/>
          <w:i w:val="false"/>
          <w:color w:val="000000"/>
          <w:sz w:val="28"/>
        </w:rPr>
        <w:t>
Өтелгенге дейiн ұсталатын
</w:t>
      </w:r>
      <w:r>
        <w:br/>
      </w:r>
      <w:r>
        <w:rPr>
          <w:rFonts w:ascii="Times New Roman"/>
          <w:b w:val="false"/>
          <w:i w:val="false"/>
          <w:color w:val="000000"/>
          <w:sz w:val="28"/>
        </w:rPr>
        <w:t>
бағалы қағаздарды
</w:t>
      </w:r>
      <w:r>
        <w:br/>
      </w:r>
      <w:r>
        <w:rPr>
          <w:rFonts w:ascii="Times New Roman"/>
          <w:b w:val="false"/>
          <w:i w:val="false"/>
          <w:color w:val="000000"/>
          <w:sz w:val="28"/>
        </w:rPr>
        <w:t>
сатып алу (сату)
</w:t>
      </w:r>
      <w:r>
        <w:br/>
      </w:r>
      <w:r>
        <w:rPr>
          <w:rFonts w:ascii="Times New Roman"/>
          <w:b w:val="false"/>
          <w:i w:val="false"/>
          <w:color w:val="000000"/>
          <w:sz w:val="28"/>
        </w:rPr>
        <w:t>
Негiзгi құрал-жабдықтар мен
</w:t>
      </w:r>
      <w:r>
        <w:br/>
      </w:r>
      <w:r>
        <w:rPr>
          <w:rFonts w:ascii="Times New Roman"/>
          <w:b w:val="false"/>
          <w:i w:val="false"/>
          <w:color w:val="000000"/>
          <w:sz w:val="28"/>
        </w:rPr>
        <w:t>
материалдық емес активтердi
</w:t>
      </w:r>
      <w:r>
        <w:br/>
      </w:r>
      <w:r>
        <w:rPr>
          <w:rFonts w:ascii="Times New Roman"/>
          <w:b w:val="false"/>
          <w:i w:val="false"/>
          <w:color w:val="000000"/>
          <w:sz w:val="28"/>
        </w:rPr>
        <w:t>
сатып алу
</w:t>
      </w:r>
      <w:r>
        <w:br/>
      </w:r>
      <w:r>
        <w:rPr>
          <w:rFonts w:ascii="Times New Roman"/>
          <w:b w:val="false"/>
          <w:i w:val="false"/>
          <w:color w:val="000000"/>
          <w:sz w:val="28"/>
        </w:rPr>
        <w:t>
Негiзгi құрал-жабдықтар мен
</w:t>
      </w:r>
      <w:r>
        <w:br/>
      </w:r>
      <w:r>
        <w:rPr>
          <w:rFonts w:ascii="Times New Roman"/>
          <w:b w:val="false"/>
          <w:i w:val="false"/>
          <w:color w:val="000000"/>
          <w:sz w:val="28"/>
        </w:rPr>
        <w:t>
материалдық емес активтердi
</w:t>
      </w:r>
      <w:r>
        <w:br/>
      </w:r>
      <w:r>
        <w:rPr>
          <w:rFonts w:ascii="Times New Roman"/>
          <w:b w:val="false"/>
          <w:i w:val="false"/>
          <w:color w:val="000000"/>
          <w:sz w:val="28"/>
        </w:rPr>
        <w:t>
сату
</w:t>
      </w:r>
      <w:r>
        <w:br/>
      </w:r>
      <w:r>
        <w:rPr>
          <w:rFonts w:ascii="Times New Roman"/>
          <w:b w:val="false"/>
          <w:i w:val="false"/>
          <w:color w:val="000000"/>
          <w:sz w:val="28"/>
        </w:rPr>
        <w:t>
Басқа заңды тұлғалардың
</w:t>
      </w:r>
      <w:r>
        <w:br/>
      </w:r>
      <w:r>
        <w:rPr>
          <w:rFonts w:ascii="Times New Roman"/>
          <w:b w:val="false"/>
          <w:i w:val="false"/>
          <w:color w:val="000000"/>
          <w:sz w:val="28"/>
        </w:rPr>
        <w:t>
капиталындағы инвестициялар
</w:t>
      </w:r>
      <w:r>
        <w:br/>
      </w:r>
      <w:r>
        <w:rPr>
          <w:rFonts w:ascii="Times New Roman"/>
          <w:b w:val="false"/>
          <w:i w:val="false"/>
          <w:color w:val="000000"/>
          <w:sz w:val="28"/>
        </w:rPr>
        <w:t>
Басқа келiп түсулер және
</w:t>
      </w:r>
      <w:r>
        <w:br/>
      </w:r>
      <w:r>
        <w:rPr>
          <w:rFonts w:ascii="Times New Roman"/>
          <w:b w:val="false"/>
          <w:i w:val="false"/>
          <w:color w:val="000000"/>
          <w:sz w:val="28"/>
        </w:rPr>
        <w:t>
төлемдер
</w:t>
      </w:r>
      <w:r>
        <w:br/>
      </w:r>
      <w:r>
        <w:rPr>
          <w:rFonts w:ascii="Times New Roman"/>
          <w:b w:val="false"/>
          <w:i w:val="false"/>
          <w:color w:val="000000"/>
          <w:sz w:val="28"/>
        </w:rPr>
        <w:t>
Инвестициялық қызметтен
</w:t>
      </w:r>
      <w:r>
        <w:br/>
      </w:r>
      <w:r>
        <w:rPr>
          <w:rFonts w:ascii="Times New Roman"/>
          <w:b w:val="false"/>
          <w:i w:val="false"/>
          <w:color w:val="000000"/>
          <w:sz w:val="28"/>
        </w:rPr>
        <w:t>
түскен ақшаның ұлғаю
</w:t>
      </w:r>
      <w:r>
        <w:br/>
      </w:r>
      <w:r>
        <w:rPr>
          <w:rFonts w:ascii="Times New Roman"/>
          <w:b w:val="false"/>
          <w:i w:val="false"/>
          <w:color w:val="000000"/>
          <w:sz w:val="28"/>
        </w:rPr>
        <w:t>
(азаю) жиынтығы
</w:t>
      </w:r>
    </w:p>
    <w:p>
      <w:pPr>
        <w:spacing w:after="0"/>
        <w:ind w:left="0"/>
        <w:jc w:val="both"/>
      </w:pPr>
      <w:r>
        <w:rPr>
          <w:rFonts w:ascii="Times New Roman"/>
          <w:b w:val="false"/>
          <w:i w:val="false"/>
          <w:color w:val="000000"/>
          <w:sz w:val="28"/>
        </w:rPr>
        <w:t>
Қаржылық қызметке
</w:t>
      </w:r>
      <w:r>
        <w:br/>
      </w:r>
      <w:r>
        <w:rPr>
          <w:rFonts w:ascii="Times New Roman"/>
          <w:b w:val="false"/>
          <w:i w:val="false"/>
          <w:color w:val="000000"/>
          <w:sz w:val="28"/>
        </w:rPr>
        <w:t>
байланысты келiп түскен
</w:t>
      </w:r>
      <w:r>
        <w:br/>
      </w:r>
      <w:r>
        <w:rPr>
          <w:rFonts w:ascii="Times New Roman"/>
          <w:b w:val="false"/>
          <w:i w:val="false"/>
          <w:color w:val="000000"/>
          <w:sz w:val="28"/>
        </w:rPr>
        <w:t>
ақшалар және төлемдер
</w:t>
      </w:r>
      <w:r>
        <w:br/>
      </w:r>
      <w:r>
        <w:rPr>
          <w:rFonts w:ascii="Times New Roman"/>
          <w:b w:val="false"/>
          <w:i w:val="false"/>
          <w:color w:val="000000"/>
          <w:sz w:val="28"/>
        </w:rPr>
        <w:t>
Акцияларды шығару
</w:t>
      </w:r>
      <w:r>
        <w:br/>
      </w:r>
      <w:r>
        <w:rPr>
          <w:rFonts w:ascii="Times New Roman"/>
          <w:b w:val="false"/>
          <w:i w:val="false"/>
          <w:color w:val="000000"/>
          <w:sz w:val="28"/>
        </w:rPr>
        <w:t>
Борыштық бағалы
</w:t>
      </w:r>
      <w:r>
        <w:br/>
      </w:r>
      <w:r>
        <w:rPr>
          <w:rFonts w:ascii="Times New Roman"/>
          <w:b w:val="false"/>
          <w:i w:val="false"/>
          <w:color w:val="000000"/>
          <w:sz w:val="28"/>
        </w:rPr>
        <w:t>
қағаздарды шығару
</w:t>
      </w:r>
      <w:r>
        <w:br/>
      </w:r>
      <w:r>
        <w:rPr>
          <w:rFonts w:ascii="Times New Roman"/>
          <w:b w:val="false"/>
          <w:i w:val="false"/>
          <w:color w:val="000000"/>
          <w:sz w:val="28"/>
        </w:rPr>
        <w:t>
Акциялар мен қатысу
</w:t>
      </w:r>
      <w:r>
        <w:br/>
      </w:r>
      <w:r>
        <w:rPr>
          <w:rFonts w:ascii="Times New Roman"/>
          <w:b w:val="false"/>
          <w:i w:val="false"/>
          <w:color w:val="000000"/>
          <w:sz w:val="28"/>
        </w:rPr>
        <w:t>
үлестерiн алу немесе өтеу
</w:t>
      </w:r>
      <w:r>
        <w:br/>
      </w:r>
      <w:r>
        <w:rPr>
          <w:rFonts w:ascii="Times New Roman"/>
          <w:b w:val="false"/>
          <w:i w:val="false"/>
          <w:color w:val="000000"/>
          <w:sz w:val="28"/>
        </w:rPr>
        <w:t>
Алынған заемдар
</w:t>
      </w:r>
      <w:r>
        <w:br/>
      </w:r>
      <w:r>
        <w:rPr>
          <w:rFonts w:ascii="Times New Roman"/>
          <w:b w:val="false"/>
          <w:i w:val="false"/>
          <w:color w:val="000000"/>
          <w:sz w:val="28"/>
        </w:rPr>
        <w:t>
Акциялар бойынша
</w:t>
      </w:r>
      <w:r>
        <w:br/>
      </w:r>
      <w:r>
        <w:rPr>
          <w:rFonts w:ascii="Times New Roman"/>
          <w:b w:val="false"/>
          <w:i w:val="false"/>
          <w:color w:val="000000"/>
          <w:sz w:val="28"/>
        </w:rPr>
        <w:t>
дивидендтердi төлеу
</w:t>
      </w:r>
      <w:r>
        <w:br/>
      </w:r>
      <w:r>
        <w:rPr>
          <w:rFonts w:ascii="Times New Roman"/>
          <w:b w:val="false"/>
          <w:i w:val="false"/>
          <w:color w:val="000000"/>
          <w:sz w:val="28"/>
        </w:rPr>
        <w:t>
Басқа келiп түсулер
</w:t>
      </w:r>
      <w:r>
        <w:br/>
      </w:r>
      <w:r>
        <w:rPr>
          <w:rFonts w:ascii="Times New Roman"/>
          <w:b w:val="false"/>
          <w:i w:val="false"/>
          <w:color w:val="000000"/>
          <w:sz w:val="28"/>
        </w:rPr>
        <w:t>
және төлемдер
</w:t>
      </w:r>
      <w:r>
        <w:br/>
      </w:r>
      <w:r>
        <w:rPr>
          <w:rFonts w:ascii="Times New Roman"/>
          <w:b w:val="false"/>
          <w:i w:val="false"/>
          <w:color w:val="000000"/>
          <w:sz w:val="28"/>
        </w:rPr>
        <w:t>
Қаржы қызметiнен түскен
</w:t>
      </w:r>
      <w:r>
        <w:br/>
      </w:r>
      <w:r>
        <w:rPr>
          <w:rFonts w:ascii="Times New Roman"/>
          <w:b w:val="false"/>
          <w:i w:val="false"/>
          <w:color w:val="000000"/>
          <w:sz w:val="28"/>
        </w:rPr>
        <w:t>
ақшаның таза көбею
</w:t>
      </w:r>
      <w:r>
        <w:br/>
      </w:r>
      <w:r>
        <w:rPr>
          <w:rFonts w:ascii="Times New Roman"/>
          <w:b w:val="false"/>
          <w:i w:val="false"/>
          <w:color w:val="000000"/>
          <w:sz w:val="28"/>
        </w:rPr>
        <w:t>
(азаю) жиынтығы
</w:t>
      </w:r>
    </w:p>
    <w:p>
      <w:pPr>
        <w:spacing w:after="0"/>
        <w:ind w:left="0"/>
        <w:jc w:val="both"/>
      </w:pPr>
      <w:r>
        <w:rPr>
          <w:rFonts w:ascii="Times New Roman"/>
          <w:b w:val="false"/>
          <w:i w:val="false"/>
          <w:color w:val="000000"/>
          <w:sz w:val="28"/>
        </w:rPr>
        <w:t>
Есептi кезең үшiн түскен
</w:t>
      </w:r>
      <w:r>
        <w:br/>
      </w:r>
      <w:r>
        <w:rPr>
          <w:rFonts w:ascii="Times New Roman"/>
          <w:b w:val="false"/>
          <w:i w:val="false"/>
          <w:color w:val="000000"/>
          <w:sz w:val="28"/>
        </w:rPr>
        <w:t>
ақшаның таза көбею (азаю)
</w:t>
      </w:r>
      <w:r>
        <w:br/>
      </w:r>
      <w:r>
        <w:rPr>
          <w:rFonts w:ascii="Times New Roman"/>
          <w:b w:val="false"/>
          <w:i w:val="false"/>
          <w:color w:val="000000"/>
          <w:sz w:val="28"/>
        </w:rPr>
        <w:t>
жиынтығы
</w:t>
      </w:r>
    </w:p>
    <w:p>
      <w:pPr>
        <w:spacing w:after="0"/>
        <w:ind w:left="0"/>
        <w:jc w:val="both"/>
      </w:pPr>
      <w:r>
        <w:rPr>
          <w:rFonts w:ascii="Times New Roman"/>
          <w:b w:val="false"/>
          <w:i w:val="false"/>
          <w:color w:val="000000"/>
          <w:sz w:val="28"/>
        </w:rPr>
        <w:t>
Кезеңнiң басындағы
</w:t>
      </w:r>
      <w:r>
        <w:br/>
      </w:r>
      <w:r>
        <w:rPr>
          <w:rFonts w:ascii="Times New Roman"/>
          <w:b w:val="false"/>
          <w:i w:val="false"/>
          <w:color w:val="000000"/>
          <w:sz w:val="28"/>
        </w:rPr>
        <w:t>
ақша қалдығы
</w:t>
      </w:r>
    </w:p>
    <w:p>
      <w:pPr>
        <w:spacing w:after="0"/>
        <w:ind w:left="0"/>
        <w:jc w:val="both"/>
      </w:pPr>
      <w:r>
        <w:rPr>
          <w:rFonts w:ascii="Times New Roman"/>
          <w:b w:val="false"/>
          <w:i w:val="false"/>
          <w:color w:val="000000"/>
          <w:sz w:val="28"/>
        </w:rPr>
        <w:t>
Кезеңнiң соңындағы
</w:t>
      </w:r>
      <w:r>
        <w:br/>
      </w:r>
      <w:r>
        <w:rPr>
          <w:rFonts w:ascii="Times New Roman"/>
          <w:b w:val="false"/>
          <w:i w:val="false"/>
          <w:color w:val="000000"/>
          <w:sz w:val="28"/>
        </w:rPr>
        <w:t>
ақша қалдығы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Бiрiншi басшы [қолы]        Бас бухгалтер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Орындаушы [қолы, телефон нөмiрi]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заңды    
</w:t>
      </w:r>
      <w:r>
        <w:br/>
      </w:r>
      <w:r>
        <w:rPr>
          <w:rFonts w:ascii="Times New Roman"/>
          <w:b w:val="false"/>
          <w:i w:val="false"/>
          <w:color w:val="000000"/>
          <w:sz w:val="28"/>
        </w:rPr>
        <w:t>
тұлғалардың есеп       
</w:t>
      </w:r>
      <w:r>
        <w:br/>
      </w:r>
      <w:r>
        <w:rPr>
          <w:rFonts w:ascii="Times New Roman"/>
          <w:b w:val="false"/>
          <w:i w:val="false"/>
          <w:color w:val="000000"/>
          <w:sz w:val="28"/>
        </w:rPr>
        <w:t>
беру ережесіне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9-қосымшаға өзгеріс енгізілді - ҚР Ұлттық Банкі Төрағасының 2004 жылғы 24 мамырдағы N 77, ҚР Қаржы нарығын және қаржы ұйымдарын реттеу мен қадағалау жөніндегі агенттігі Төрағасының 2004 жылғы 24 мамырдағы N 145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Меншік капиталындағы өзгерістер туралы есеп
</w:t>
      </w:r>
      <w:r>
        <w:rPr>
          <w:rFonts w:ascii="Times New Roman"/>
          <w:b w:val="false"/>
          <w:i w:val="false"/>
          <w:color w:val="000000"/>
          <w:sz w:val="28"/>
        </w:rPr>
        <w:t>
</w:t>
      </w:r>
      <w:r>
        <w:br/>
      </w:r>
      <w:r>
        <w:rPr>
          <w:rFonts w:ascii="Times New Roman"/>
          <w:b w:val="false"/>
          <w:i w:val="false"/>
          <w:color w:val="000000"/>
          <w:sz w:val="28"/>
        </w:rPr>
        <w:t>
[зейнетақы активтерін инвестициялық басқаруды
</w:t>
      </w:r>
      <w:r>
        <w:br/>
      </w:r>
      <w:r>
        <w:rPr>
          <w:rFonts w:ascii="Times New Roman"/>
          <w:b w:val="false"/>
          <w:i w:val="false"/>
          <w:color w:val="000000"/>
          <w:sz w:val="28"/>
        </w:rPr>
        <w:t>
жүзеге асыратын заңды тұлғалардың толық атауы]
</w:t>
      </w:r>
    </w:p>
    <w:p>
      <w:pPr>
        <w:spacing w:after="0"/>
        <w:ind w:left="0"/>
        <w:jc w:val="both"/>
      </w:pPr>
      <w:r>
        <w:rPr>
          <w:rFonts w:ascii="Times New Roman"/>
          <w:b w:val="false"/>
          <w:i w:val="false"/>
          <w:color w:val="000000"/>
          <w:sz w:val="28"/>
        </w:rPr>
        <w:t>
                 ____ __________ 20___ жылғы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|Жарғылық|Алынған|Резервтік|Бөлінбеген |Жиын.
</w:t>
      </w:r>
      <w:r>
        <w:br/>
      </w:r>
      <w:r>
        <w:rPr>
          <w:rFonts w:ascii="Times New Roman"/>
          <w:b w:val="false"/>
          <w:i w:val="false"/>
          <w:color w:val="000000"/>
          <w:sz w:val="28"/>
        </w:rPr>
        <w:t>
                    |капитал |капитал|капитал  |кіріс (орны|тығы
</w:t>
      </w:r>
      <w:r>
        <w:br/>
      </w:r>
      <w:r>
        <w:rPr>
          <w:rFonts w:ascii="Times New Roman"/>
          <w:b w:val="false"/>
          <w:i w:val="false"/>
          <w:color w:val="000000"/>
          <w:sz w:val="28"/>
        </w:rPr>
        <w:t>
                    |        |       |         |жабылмаған |
</w:t>
      </w:r>
      <w:r>
        <w:br/>
      </w:r>
      <w:r>
        <w:rPr>
          <w:rFonts w:ascii="Times New Roman"/>
          <w:b w:val="false"/>
          <w:i w:val="false"/>
          <w:color w:val="000000"/>
          <w:sz w:val="28"/>
        </w:rPr>
        <w:t>
                    |        |       |         |шығын)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Есепті кезең
</w:t>
      </w:r>
      <w:r>
        <w:br/>
      </w:r>
      <w:r>
        <w:rPr>
          <w:rFonts w:ascii="Times New Roman"/>
          <w:b w:val="false"/>
          <w:i w:val="false"/>
          <w:color w:val="000000"/>
          <w:sz w:val="28"/>
        </w:rPr>
        <w:t>
басындағы сальдо
</w:t>
      </w:r>
      <w:r>
        <w:br/>
      </w:r>
      <w:r>
        <w:rPr>
          <w:rFonts w:ascii="Times New Roman"/>
          <w:b w:val="false"/>
          <w:i w:val="false"/>
          <w:color w:val="000000"/>
          <w:sz w:val="28"/>
        </w:rPr>
        <w:t>
Есепке алу
</w:t>
      </w:r>
      <w:r>
        <w:br/>
      </w:r>
      <w:r>
        <w:rPr>
          <w:rFonts w:ascii="Times New Roman"/>
          <w:b w:val="false"/>
          <w:i w:val="false"/>
          <w:color w:val="000000"/>
          <w:sz w:val="28"/>
        </w:rPr>
        <w:t>
саясатындағы
</w:t>
      </w:r>
      <w:r>
        <w:br/>
      </w:r>
      <w:r>
        <w:rPr>
          <w:rFonts w:ascii="Times New Roman"/>
          <w:b w:val="false"/>
          <w:i w:val="false"/>
          <w:color w:val="000000"/>
          <w:sz w:val="28"/>
        </w:rPr>
        <w:t>
өзгерістер және
</w:t>
      </w:r>
      <w:r>
        <w:br/>
      </w:r>
      <w:r>
        <w:rPr>
          <w:rFonts w:ascii="Times New Roman"/>
          <w:b w:val="false"/>
          <w:i w:val="false"/>
          <w:color w:val="000000"/>
          <w:sz w:val="28"/>
        </w:rPr>
        <w:t>
өткен кезеңдердегі
</w:t>
      </w:r>
      <w:r>
        <w:br/>
      </w:r>
      <w:r>
        <w:rPr>
          <w:rFonts w:ascii="Times New Roman"/>
          <w:b w:val="false"/>
          <w:i w:val="false"/>
          <w:color w:val="000000"/>
          <w:sz w:val="28"/>
        </w:rPr>
        <w:t>
ірі қателерді түзету
</w:t>
      </w:r>
      <w:r>
        <w:br/>
      </w:r>
      <w:r>
        <w:rPr>
          <w:rFonts w:ascii="Times New Roman"/>
          <w:b w:val="false"/>
          <w:i w:val="false"/>
          <w:color w:val="000000"/>
          <w:sz w:val="28"/>
        </w:rPr>
        <w:t>
Есепті кезең
</w:t>
      </w:r>
      <w:r>
        <w:br/>
      </w:r>
      <w:r>
        <w:rPr>
          <w:rFonts w:ascii="Times New Roman"/>
          <w:b w:val="false"/>
          <w:i w:val="false"/>
          <w:color w:val="000000"/>
          <w:sz w:val="28"/>
        </w:rPr>
        <w:t>
басындағы қайта
</w:t>
      </w:r>
      <w:r>
        <w:br/>
      </w:r>
      <w:r>
        <w:rPr>
          <w:rFonts w:ascii="Times New Roman"/>
          <w:b w:val="false"/>
          <w:i w:val="false"/>
          <w:color w:val="000000"/>
          <w:sz w:val="28"/>
        </w:rPr>
        <w:t>
саналған сальдо
</w:t>
      </w:r>
      <w:r>
        <w:br/>
      </w:r>
      <w:r>
        <w:rPr>
          <w:rFonts w:ascii="Times New Roman"/>
          <w:b w:val="false"/>
          <w:i w:val="false"/>
          <w:color w:val="000000"/>
          <w:sz w:val="28"/>
        </w:rPr>
        <w:t>
Акциялар шығару
</w:t>
      </w:r>
      <w:r>
        <w:br/>
      </w:r>
      <w:r>
        <w:rPr>
          <w:rFonts w:ascii="Times New Roman"/>
          <w:b w:val="false"/>
          <w:i w:val="false"/>
          <w:color w:val="000000"/>
          <w:sz w:val="28"/>
        </w:rPr>
        <w:t>
Есептелген
</w:t>
      </w:r>
      <w:r>
        <w:br/>
      </w:r>
      <w:r>
        <w:rPr>
          <w:rFonts w:ascii="Times New Roman"/>
          <w:b w:val="false"/>
          <w:i w:val="false"/>
          <w:color w:val="000000"/>
          <w:sz w:val="28"/>
        </w:rPr>
        <w:t>
дивидендтер
</w:t>
      </w:r>
      <w:r>
        <w:br/>
      </w:r>
      <w:r>
        <w:rPr>
          <w:rFonts w:ascii="Times New Roman"/>
          <w:b w:val="false"/>
          <w:i w:val="false"/>
          <w:color w:val="000000"/>
          <w:sz w:val="28"/>
        </w:rPr>
        <w:t>
Негізгі
</w:t>
      </w:r>
      <w:r>
        <w:br/>
      </w:r>
      <w:r>
        <w:rPr>
          <w:rFonts w:ascii="Times New Roman"/>
          <w:b w:val="false"/>
          <w:i w:val="false"/>
          <w:color w:val="000000"/>
          <w:sz w:val="28"/>
        </w:rPr>
        <w:t>
құрал-жабдықтарды
</w:t>
      </w:r>
      <w:r>
        <w:br/>
      </w:r>
      <w:r>
        <w:rPr>
          <w:rFonts w:ascii="Times New Roman"/>
          <w:b w:val="false"/>
          <w:i w:val="false"/>
          <w:color w:val="000000"/>
          <w:sz w:val="28"/>
        </w:rPr>
        <w:t>
қайта бағалау
</w:t>
      </w:r>
      <w:r>
        <w:br/>
      </w:r>
      <w:r>
        <w:rPr>
          <w:rFonts w:ascii="Times New Roman"/>
          <w:b w:val="false"/>
          <w:i w:val="false"/>
          <w:color w:val="000000"/>
          <w:sz w:val="28"/>
        </w:rPr>
        <w:t>
Сату үшін қолда бар
</w:t>
      </w:r>
      <w:r>
        <w:br/>
      </w:r>
      <w:r>
        <w:rPr>
          <w:rFonts w:ascii="Times New Roman"/>
          <w:b w:val="false"/>
          <w:i w:val="false"/>
          <w:color w:val="000000"/>
          <w:sz w:val="28"/>
        </w:rPr>
        <w:t>
бағалы қағаздар
</w:t>
      </w:r>
      <w:r>
        <w:br/>
      </w:r>
      <w:r>
        <w:rPr>
          <w:rFonts w:ascii="Times New Roman"/>
          <w:b w:val="false"/>
          <w:i w:val="false"/>
          <w:color w:val="000000"/>
          <w:sz w:val="28"/>
        </w:rPr>
        <w:t>
құнын өзгерту
</w:t>
      </w:r>
      <w:r>
        <w:br/>
      </w:r>
      <w:r>
        <w:rPr>
          <w:rFonts w:ascii="Times New Roman"/>
          <w:b w:val="false"/>
          <w:i w:val="false"/>
          <w:color w:val="000000"/>
          <w:sz w:val="28"/>
        </w:rPr>
        <w:t>
Ағымдағы кезеңнің
</w:t>
      </w:r>
      <w:r>
        <w:br/>
      </w:r>
      <w:r>
        <w:rPr>
          <w:rFonts w:ascii="Times New Roman"/>
          <w:b w:val="false"/>
          <w:i w:val="false"/>
          <w:color w:val="000000"/>
          <w:sz w:val="28"/>
        </w:rPr>
        <w:t>
бөлінбеген кірісі
</w:t>
      </w:r>
      <w:r>
        <w:br/>
      </w:r>
      <w:r>
        <w:rPr>
          <w:rFonts w:ascii="Times New Roman"/>
          <w:b w:val="false"/>
          <w:i w:val="false"/>
          <w:color w:val="000000"/>
          <w:sz w:val="28"/>
        </w:rPr>
        <w:t>
(орны жабылмаған
</w:t>
      </w:r>
      <w:r>
        <w:br/>
      </w:r>
      <w:r>
        <w:rPr>
          <w:rFonts w:ascii="Times New Roman"/>
          <w:b w:val="false"/>
          <w:i w:val="false"/>
          <w:color w:val="000000"/>
          <w:sz w:val="28"/>
        </w:rPr>
        <w:t>
шығын)
</w:t>
      </w:r>
      <w:r>
        <w:br/>
      </w:r>
      <w:r>
        <w:rPr>
          <w:rFonts w:ascii="Times New Roman"/>
          <w:b w:val="false"/>
          <w:i w:val="false"/>
          <w:color w:val="000000"/>
          <w:sz w:val="28"/>
        </w:rPr>
        <w:t>
Ішкі аударымдар
</w:t>
      </w:r>
      <w:r>
        <w:br/>
      </w:r>
      <w:r>
        <w:rPr>
          <w:rFonts w:ascii="Times New Roman"/>
          <w:b w:val="false"/>
          <w:i w:val="false"/>
          <w:color w:val="000000"/>
          <w:sz w:val="28"/>
        </w:rPr>
        <w:t>
оның ішінде:
</w:t>
      </w:r>
      <w:r>
        <w:br/>
      </w:r>
      <w:r>
        <w:rPr>
          <w:rFonts w:ascii="Times New Roman"/>
          <w:b w:val="false"/>
          <w:i w:val="false"/>
          <w:color w:val="000000"/>
          <w:sz w:val="28"/>
        </w:rPr>
        <w:t>
резервтік капиталды
</w:t>
      </w:r>
      <w:r>
        <w:br/>
      </w:r>
      <w:r>
        <w:rPr>
          <w:rFonts w:ascii="Times New Roman"/>
          <w:b w:val="false"/>
          <w:i w:val="false"/>
          <w:color w:val="000000"/>
          <w:sz w:val="28"/>
        </w:rPr>
        <w:t>
қалыптастыру
</w:t>
      </w:r>
      <w:r>
        <w:br/>
      </w:r>
      <w:r>
        <w:rPr>
          <w:rFonts w:ascii="Times New Roman"/>
          <w:b w:val="false"/>
          <w:i w:val="false"/>
          <w:color w:val="000000"/>
          <w:sz w:val="28"/>
        </w:rPr>
        <w:t>
Негізгі
</w:t>
      </w:r>
      <w:r>
        <w:br/>
      </w:r>
      <w:r>
        <w:rPr>
          <w:rFonts w:ascii="Times New Roman"/>
          <w:b w:val="false"/>
          <w:i w:val="false"/>
          <w:color w:val="000000"/>
          <w:sz w:val="28"/>
        </w:rPr>
        <w:t>
құрал-жабдықтарды
</w:t>
      </w:r>
      <w:r>
        <w:br/>
      </w:r>
      <w:r>
        <w:rPr>
          <w:rFonts w:ascii="Times New Roman"/>
          <w:b w:val="false"/>
          <w:i w:val="false"/>
          <w:color w:val="000000"/>
          <w:sz w:val="28"/>
        </w:rPr>
        <w:t>
жинақталған қайта
</w:t>
      </w:r>
      <w:r>
        <w:br/>
      </w:r>
      <w:r>
        <w:rPr>
          <w:rFonts w:ascii="Times New Roman"/>
          <w:b w:val="false"/>
          <w:i w:val="false"/>
          <w:color w:val="000000"/>
          <w:sz w:val="28"/>
        </w:rPr>
        <w:t>
бағалау амортизациясы
</w:t>
      </w:r>
      <w:r>
        <w:br/>
      </w:r>
      <w:r>
        <w:rPr>
          <w:rFonts w:ascii="Times New Roman"/>
          <w:b w:val="false"/>
          <w:i w:val="false"/>
          <w:color w:val="000000"/>
          <w:sz w:val="28"/>
        </w:rPr>
        <w:t>
Басқа да операциялар
</w:t>
      </w:r>
      <w:r>
        <w:br/>
      </w:r>
      <w:r>
        <w:rPr>
          <w:rFonts w:ascii="Times New Roman"/>
          <w:b w:val="false"/>
          <w:i w:val="false"/>
          <w:color w:val="000000"/>
          <w:sz w:val="28"/>
        </w:rPr>
        <w:t>
Есепті кезең соңындағы
</w:t>
      </w:r>
      <w:r>
        <w:br/>
      </w:r>
      <w:r>
        <w:rPr>
          <w:rFonts w:ascii="Times New Roman"/>
          <w:b w:val="false"/>
          <w:i w:val="false"/>
          <w:color w:val="000000"/>
          <w:sz w:val="28"/>
        </w:rPr>
        <w:t>
сальдо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Бiрiншi басшы [қолы]             Бас бухгалтер [қолы]
</w:t>
      </w:r>
    </w:p>
    <w:p>
      <w:pPr>
        <w:spacing w:after="0"/>
        <w:ind w:left="0"/>
        <w:jc w:val="both"/>
      </w:pPr>
      <w:r>
        <w:rPr>
          <w:rFonts w:ascii="Times New Roman"/>
          <w:b w:val="false"/>
          <w:i w:val="false"/>
          <w:color w:val="000000"/>
          <w:sz w:val="28"/>
        </w:rPr>
        <w:t>
      мөрдiң орны
</w:t>
      </w:r>
    </w:p>
    <w:p>
      <w:pPr>
        <w:spacing w:after="0"/>
        <w:ind w:left="0"/>
        <w:jc w:val="both"/>
      </w:pPr>
      <w:r>
        <w:rPr>
          <w:rFonts w:ascii="Times New Roman"/>
          <w:b w:val="false"/>
          <w:i w:val="false"/>
          <w:color w:val="000000"/>
          <w:sz w:val="28"/>
        </w:rPr>
        <w:t>
      Орындаушы [қолы, телефон номерi]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