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5418" w14:textId="6e65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 жұмыстарын жүргiзуге арналған рұқсатты алуға қажеттi құжаттардың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Құрылыс істері жөніндегі комитетінің 2003 жылғы 30 маусымдағы N 255 бұйрығы. Қазақстан Республикасы Әділет министрлігінде 2003 жылғы 11 шілдеде тіркелді. Тіркеу N 2400. Күші жойылды - Қазақстан Республикасы Индустрия және сауда министрлігінің 2008 жылғы 23 сәуірдегі N 170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Индустрия және сауда министрлігінің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сәулет, қала құрылысы және құрылыс қызметi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68-бабының 11-тармағын орындау үшiн және Қазақстан Республикасы Үкiметiнiң 2002 жылғы 18 қарашадағы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Индустрия және сауда министрлiгiнiң Құрылыс iстерi жөнiндегi комитетi туралы ережеге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құрылыс-монтаж жұмыстарын жүргiзуге арналған рұқсатты алуға қажеттi құжаттардың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Әдiлет министрлiгiнде мемлекеттiк тiркеуден өткен күннен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iстерi жөнiндегi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мiндетiн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255 бұйрығымен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Құрылыс-монтаж жұмыстарын жүргiзуге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рұқсатты ресiмдеуге қажеттi құжаттардың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Белгiленген нысандағы өтiнiш (1-қосымша).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 телiмiн құрылысқа беру туралы аудандық (қалалық) атқарушы органдардың шешiмi.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Құрылыс-монтаж жұмыстарына рұқсат алуға арналған белгіленген нысанда бекiтілген жоба (нобайлық жоба) немесе сараптаманың оң қорытындысы бар жобаның жекелеген бөлiмдерi.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Құрылыс-монтаж жұмыстары түрлерiнiң тiзбесi бар сәулет, қала құрылысы және құрылыс қызметiн жүзеге асыруға құқығына мемлекеттік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Қалалық (аудандық) инженерлiк қызметпен келiсiлген құрылыстың бас жоспары.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Учаскеде бұзылатын қоныстар болған кезде тұрғын үйлер мен басқа да қоныстарды бұзғандығы туралы анықтама (қажет болған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Жобаны әзiрлеушiнiң авторлық қадағалауды жүзеге асыруы және құрылыс процесiн технологиялық сүйемелдеу үшiн жобалау ұйымдарымен жасасқан шарты.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Бас мердiгердiң және тапсырысшының атынан жауапты тұлғаның белгіленген нысандағы қолхаты (2, 3-қосымшалар).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"Сейсмикаға төзiмдi құрылыс" және "Құрылыстағы геодезия" курстары бойынша қолданыстағы куәлiктерiнiң болуы (қажет болған жағдайларда).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iстерi жөнiндегi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мiндетiн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255 бұйрығымен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Құрылыс-монтаж жұмыстарын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жүргiзуге арналған рұқсатты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қажеттi құжаттардың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тiзбесiне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ӨТIНIШ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мемлекеттiк құрылыс инспекторынан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(облыс, қала, 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Тапсырысшы (Құрылыс салушы)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(жеке тұлғаның тегi, аты, әкесiнiң аты, мекен-жайы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телефоны, заңды тұлғаның, ұйымның атауы, мекен-жайы, телефоны)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(объектiнiң мақсаты,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құрылысы бойынша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(құрылысты бастауға, құрылыс-монтаж жұмыстарын жүргiзу)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рұқсатты ресiмдеудi сұрайды.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Мердiгер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(ұйымның атауы, мекен-жайы, телефоны)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Жобалау-сметалық құжаттаманы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бекiттi.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(кiм, қашан)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Тапсырысшының техникалық функцияларын жүзеге асыру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жүктеледi.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(тегi, аты, әкесiнің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 авторын инженерлiк сүйемелдеу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жүктеледi.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(тегi, аты, әкесiнiң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Құрылыс процесiн технологиялық сүйемелдеудi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(ұйымның атауы, мекен-жайы, телефоны)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Құрылыс 200_ жылғы "__" __________ басталды.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беру мерзiмi 200_ жылы "____"_________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Құрылыстың сметалық құны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көздерi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(Басшының тегi, аты, әкесiнiң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iстерi жөнiндегi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мiндетiн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255 бұйрығымен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Құрылыс-монтаж жұмыстарын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жүргiзуге арналған рұқсатты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қажеттi құжаттардың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тiзбесiне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 мердiгердiң атынан құрылысқа жауапты адамның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ҚОЛХАТЫ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(лауазымы, ұйымның атауы, тегi, аты, әкесiнiң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қолхат беремiн: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(оқу орнының атауы, бiтiрген жылы, мамандығы)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маған берiлген құқықтың негiзiнде объектiнi салған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(объектiнiң атауы,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құрылыс-монтаж жұмыстарын жүргiзгенiм үшiн өзiме жауапкершілiктi қабылдаймын.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Құрылыс нормаларын, құрылыс заңнамасының талаптарын және жобаның талаптарын бұзғаным үшiн Қазақстан Республикасының заңнамалық кесiмдерiнде көзделген жауапкершiлiкте боламын.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Осы қолхатты алдын ала үзбей жұмысты қалдырмауға мiндеттеме қабылдаймын, қолхатты басқа адамның атына ресiмдегенге дейiн осы объектiнiң құрылысы үшiн жауапкершiлiк өзiмде қалады.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"Сейсмикаға төзiмдi құрылыс" және "Құрылыстағы геодезия" курстары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оқыдым және олар бойынша қолданыстағы куәлiктерiм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(куәлiктiң нөмiрi, кiм берген немесе мерзiмi ұзартылған)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Қызметiнiң мекен-жайы, телефоны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(жеке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Мәлiметтердi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қолымды куәландырамын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(қолхат берушi басшының тегi, аты, әкесiнiң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М.О.                          қолы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iстерi жөнiндегi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мiндетiн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255 бұйрығымен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Құрылыс-монтаж жұмыстарын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жүргiзуге арналған рұқсатты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қажеттi құжаттардың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тiзбесiне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Тапсырысшының техникалық функцияларын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жүзеге асыратын жауапты адамның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ҚОЛХАТЫ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(лауазымы, ұйымның атауы, тегi, аты, әкесiнiң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(оқу орнының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бойынша маған ____ жылы "____" ___________ N ____________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(диплом, куәлiк немесе жеке куәлiк)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негiзiнде куәмiн және объектiнi салған кезде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(объектiнiң атауы,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(құрылыс салушы ұйымның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 жылғы "___" _________ N _________ орындау үшiн тапсырысшының техникалық қадағалау функцияларын жүзеге асыруды өзiме қабылдаймын.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Объектiнiң құрылысы және жұмыстардың нормативтiк сапасы үшiн жауапкершiлiктi қабылдай отырып, мыналарға мiндеттiмiн: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Мемсәулетқұрылысинспекциясының тиiстi шешiмiнсiз объектiде жұмыстар жүргiзуге рұқсат бермеймiн.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Құрылыс нормаларынан және бекiтiлген жобадан шегiнiс жасауға рұқсат бермеймiн.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Сапасыз материалдарды, бұйымдар мен құрастырмаларды қолдануға рұқсат бермеймiн.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Сапасыз орындалған құрылыс жұмыстарының көлемiн қабылдамаймын.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Өндiрiс жұмыстары мен құрылыс заңнамасының техникалық талаптарын бұзғаным үшiн Қазақстан Республикасының заңнамалық кесiмдерiнде көзделген жауапкершiлiкте боламын.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Құрылыстағы жалпы жұмыс өтiлi ________ жыл.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Қызметiнiң мекен-жайы, телефоны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Yйiнiң мекен-жайы, телефоны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(жеке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Мәлiметтердi және қолымды куәландырамын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(қолхат берушi басшының 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М.О.                            қолы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