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7fc3" w14:textId="3027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Денсаулық сақтау кадрларына жататын медициналық, фармацевтикалық, ғылыми, ғылыми-педагогикалық, педагогикалық, инженерлік-техникалық қызметкерлердің мамандықтары мен лауазымдарының Тізбесі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Денсаулық сақтау министрінің 2003 жылғы 20 маусымдағы N 463 бұйрығы. Қазақстан Республикасы Әділет министрлігінде 2003 жылғы 15 шілдеде тіркелді. Тіркеу N 2404. Бұйрықтың күші жойылды - ҚР Денсалық сақтау министрінің 2007 жылғы 12 ақпандағы N 97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Бұйрықтың күші жойылды - ҚР Денсалық сақтау министрінің 2007 жылғы 12 ақпандағы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(қолданысқа енгізілу тәртібін 6-тармақтан қараңыз)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азаматтардың денсаулығын сақтау туралы" Қазақстан Республикасының 1997 жылғы 19 мамырдағы N 111-І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62-бабын орындау және денсаулық сақтау саласы мамандықтары  мен қызметкерлерінің лауазымдарын есепке алуды ретке келтіру, дайындау, регламенттеу мақсатында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Қоса беріліп отырған денсаулық сақтау кадрларына жататын, жоғары және орта білімді медициналық, фармацевтикалық, ғылыми, ғылыми-педагогикалық, педагогикалық, инженерлік-техникалық қызметкерлер мамандықтарының Тізбесі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Осы бұйрықтың орындалуын өзім бақылаймын.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Осы бұйрық Қазақстан Республикасының Әділет министрлігінде тіркелген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министрінің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20 маусымдағы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463 бұйрығымен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Денсаулық сақтау кадрларына жататын, жоғары және орта білімді медициналық, фармацевтикалық, ғылыми, ғылыми-педагогикалық, педагогикалық, инженерлік-техникалық қызметкерлердің мамандықтары мен лауазымдары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Денсаулық сақтау кадрларына жататын, жоғары білімді фармацевтикалық, ғылыми, ғылыми-педагогикалық, педагогикалық, инженерлік-техникалық қызметкерлер мамандықтары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Бөлімге толықтыру енгізілді - ҚР Денсаулық сақтау министрлігінің 2005 жылғы 10 қаңтардағы N 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Фармация провизор-менеджері (провизор-ұйымдастырушы)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Провизор-технолог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Провизор-талдаушы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Провизор-фармакогност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Санитарлық-эпидемиологиялық қызметтің биологы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Санитарлық-эпидемиологиялық қызметтің зоологы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Санитарлық-эпидемиологиялық қызметтің паразитологы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Санитарлық-эпидемиологиялық қызметтің энтомологы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Инженер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Күрделі медициналық құралдармен қызмет көрсету жөніндегі инженер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Өңдеу, ақпарат және басқару компьютерлік жүйесі инженері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Күрделі медициналық жабдықтармен қамтамасыз ету жөніндегі инженер-физигі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Логопед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Педагог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Инженер бағдарламашы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Әлеуметтік педагог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17. Психолог (әлеуметтік психолог)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 ІІМ саласында, бұқаралық ақпарат құралдарымен жұмыс істейтін консультант-психолог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19. Денсаулық сақтау жүйесі мен әлеуметтік салада жұмыс істейтін әлеуметтік қызметкерлер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20. Медициналық ақпарат жөніндегі маман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21. Химик-талдаушы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22. Химик-технолог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23. Өнеркәсіптік құрал-жабдықтармен қызмет көрсету жөніндегі инженер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24. Жалпы сараптамалық зерттеудің сот-медициналық сарапшысы, сарапшы-биолог, физик-техник, провизор, химик-токсиколог, гистолог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25. Сот-медициналық сарапшы-химик-токсиколог (химик, провизор)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26. Зертханашы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Денсаулық сақтау кадрларына жататын, орта білімді медициналық, фармацевтикалық және инженерлік-техникалық қызметкерлер мамандықтары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Бөлімге өзгерістер, толықтырулар енгізілді - ҚР Денсаулық сақтау министрлігінің 2005 жылғы 10 қаңтардағы N 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Зертханашы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Фельдшер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Акушер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Гигиенист-эпидемиолог дәрігердің көмекшісі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Тіс дәрігері (дантист)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тасталды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Стоматологтың ассистенті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Тіс технигі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Фармацевт (фармацевтің ассистенті)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Медбике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тасталды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Дәрігер-зертханашының көмекшісі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Оптик-офтальмолог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Техник-оптик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Оптикометрист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Техник-электроншы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17. Медициналық техник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тасталды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тасталды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20. Медициналық статистик (медбике/фельдшер)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Денсаулық сақтау кадрларына жататын, жоғары білімді медициналық, фармацевтикалық, ғылыми, ғылыми-педагогикалық, педагогикалық, инженерлік-техникалық қызметкерлер лауазымдары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Бөлімге өзгерістер, толықтырулар енгізілді - ҚР Денсаулық сақтау министрлігінің 2005 жылғы 10 қаңтардағы N 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Фармацевтикалық қызмет объектісінің (дәріхана ұйымының) провизор-меңгерушісі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Фармацевтикалық қызмет объектісі (дәріхана ұйымының) меңгерушісінің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Фармацевтикалық қызмет объектісінің (дәріхана ұйымының) бөлім меңгерушісі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Провизор-тағылымдамашы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Провизор-менеджер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Провизор-талдаушы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Провизор-технолог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Фармацевтикалық қызмет объектісінің (дәріхана ұйымының) провизоры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Санитарлық-эпидемиологиялық қызметтің биологы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Санитарлық-эпидемиологиялық қызметтің зоологы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Санитарлық-эпидемиологиялық қызметтің энтомологы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Маман-валеолог (психолог, журналист, педагог)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Жоғары білімді зертханашы (биологиялық зертханашы)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Сот-медициналық сарапшы (биолог, гистолог, химик-токсиколог, физик-механик, физик-техник)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Химик-талдаушы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Химик-токсиколог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17. Өнеркәсіптік құрал-жабдықтармен қызмет көрсету жөніндегі инженер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 Инженер-бағдарламашы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19. Инженер-физик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20. Инженер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21. Денсаулық сақтау менеджері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22. Телемедицина орталығының технигі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Денсаулық сақтау кадрларына жататын, орта білімді медициналық, фармацевтикалық, ғылыми, ғылыми-педагогикалық,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педагогикалық, инженерлік-техникалық қызметкерлер лауазымдары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Бөлімге өзгерістер енгізілді - ҚР Денсаулық сақтау министрлігінің 2005 жылғы 10 қаңтардағы N 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Фельдшерлік-акушерлік пункттің, фельдшерлік пункттің меңгерушісі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Фельдшер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Бөлімше (кабинет) фельдшері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Отбасылық дәрігерлік амбулаторияның, ауылдық учаскелік аурухананың, фельдшерлік-акушерлік пункттің, фельдшерлік пункттің фельдшері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Фельдшер-нарколог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Жедел медициналық жәрдем станциясының фельдшері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Емхананың фельдшері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Фельдшер-акушер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Су-Джок терапия фельдшері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Қан қызметі фельдшері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ЖҚТБ қызметі фельдшері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Білім беру ұйымдары медициналық пункттерінің фельдшері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Бас акушер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Босану мекемелері құрылымдық бөлімшесінің аға акушері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Акушер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Әйелдер консультациясының акушері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17. Акушерлік-гинекологиялық учаскенің акушері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 Перзентхана бөлімшесінің акушері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19. Санитарлық фельдшер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20. Гигиенашы-эпидемиологтың көмекшісі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21. Энтомологтың көмекшісі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22. Дәрігер-паразитологтың көмекшісі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23. Дәрігер-эпидемиологтың көмекшісі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24. Санитарлық ағарту жөніндегі нұсқаушы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25. Санитарлық дәрігердің жалпы гигиена жөніндегі көмекшісі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26. Санитарлық дәрігердің коммуналдық гигиена жөніндегі көмекшісі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27. Санитарлық дәрігердің балалар мен жасөспірімдер гигиенасы жөніндегі көмекшісі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28. Санитарлық дәрігердің тағам гигиенасы жөніндегі көмекшісі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29. Санитарлық дәрігердің еңбек гигиенасы жөніндегі көмекшісі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30. Санитарлық дәрігердің радиациялық гигиена жөніндегі көмекшісі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31. Тіс дәрігері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32. Стоматологтің ассистенті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33. Дантист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34. Тіс технигі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тасталды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36. Дәріхананың фармацевт-меңгерушісі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37. Дәріхана пунктінің фармацевт-меңгерушісі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38. Дәріхана дүңгіршегінің фармацевт-меңгерушісі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39. Фармацевтикалық қызмет объектісі (дәріхана ұйымының) меңгерушісінің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40. Фармацевтикалық қызмет объектісі (дәріхана ұйымы) бөлімінің фармацевт-меңгерушісі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41. Фармацевтикалық қызмет объектісінің (дәріхана ұйымының) фармацеві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тасталды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43. Фармацевт - дәріхана киоскісінің меңгерушісі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44. Фармацевт - дәріхана пунктінің меңгерушісі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45. Фармацевт - дәріхана меңгерушісінің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46. Фармацевт - дәріхана меңгерушісі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47. Жалпы практика/отбасылық медицина мейірбикесі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48. Емдеу-алдын алу мекемесінің бас мейірбикесі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49. Мейірбике-бике ісінің оқытушысы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50. Емдеу-алдын алу мекемесі құрылымдық бөлімшесінің мейірбикесі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51. Әлеуметтік сала мейірбикесі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52. Емханалардың учаскелік мейірбикесі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53. Косметолог-эстетист мейірбике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54. Емдік тағам жөніндегі мейірбике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55. Салауатты өмір салтын қалыптастыру жөніндегі мейірбике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56. Қабылдау бөлімінің (бөлімшесінің) мейірбикесі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57. Анықтама бюросының мейірбикесі, медициналық тіркеуші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58. Пост мейірбикесі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59. Емшара кабинетінің мейірбикесі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60. Палата мейірбикесі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61. Учаскелік мейірбике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62. Массаж кабинетінің мейірбикесі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63. Емдік денешынықтыру жөніндегі мейірбике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64. Кан қызметінің мейірбикесі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65. ЖҚТБ қызметінің мейірбикесі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66. Иммундық алдын алу мейірбикесі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67. Білім беру ұйымдары медициналық пункттерінің мейірбикесі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68. Еңбек терапиясы жөніндегі мейірбике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69. Еңбек жөніндегі нұсқаушы мейірбике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70. Орталықтандырылған стерилдеу бөлімшесінің мейірбикесі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71. Гинекологиялық бейіндегі мейірбике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72. Перзентхана мейірбикесі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73. Әйелдер консультациясының мейірбикесі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74. Терапиялық бейіндегі мейірбике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75. Сурдологиялык бейіндегі мейірбике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76. Отоларинологиялық бейіндегі мейірбике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77. Ортопедиялық бейіндегі мейірбике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78. Неврологиялық бейіндегі мейірбике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79. Нейрохирургиялық бейіндегі мейірбике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80. Наркологиялық бейіндегі мейірбике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81. Психоневрологиялық бейіндегі мейірбике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82. Эндокринологиялық бейіндегі мейірбике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83. Диабеттік аяқ басы кабинетінің мейірбикесі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84. Кәсіби ауру бейініндегі мейірбике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85. Нефрологиялық бейіндегі мейірбике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86. Гастроэнтерологиялық бейіндегі мейірбике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87. Пульмонологиялық бейіндегі мейірбике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88. Ревматологиялық бейіндегі мейірбике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89. Кардиологиялық бейіндегі мейірбике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90. Гематологиялық бейіндегі мейірбике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91. Аллергологиялық бейіндегі мейірбике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92. Урологиялық бейіндегі мейірбике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93. Физиотерапиялық бейіндегі мейірбике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94. Фтизиатриялық бейіндегі мейірбике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95. Онкологиялық бейіндегі мейірбике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96. Дерматовенерологиялық бейіндегі мейірбике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97. Инфекциялық бейіндегі мейірбике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98. Педиатриялық бейіндегі мейірбике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99. Неонатологиялық бөлімше (кабинет) мейірбикесі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100. Хирургиялық бейіндегі мейірбике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101. Травматологиялық бейіндегі мейірбике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102. Эндоскопиялық бейіндегі мейірбике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103. Проктологиялық бейіндегі мейірбике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104. Қарқынды емдеу палаталарының мейірбикесі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105. Реаниматология және анестезиология, оның ішінде балалар бөлімшесінің анестезист мейірбикесі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106. Офтальмологиялық бейіндегі мейірбике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107. Күйік бөлімшесінің мейірбикесі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108. Торакальдық бөлімшенің (кабинеттің) мейірбикесі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109. Стоматологиялық бейіндегі мейірбике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110. Операциялық мейірбике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111. Функциялық диагностика бөлімшесінің мейірбикесі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112. Сәулелік диагностика бөлімшесінің мейірбикесі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113. Зертханашы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114. Аға зертханашы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115. Клиникалық зертханашы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116. Қан қызметінің зертханашысы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117. ЖҚТБ қызметінің зертханашысы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118. Тіс протезі бөлімшесінің (кабинетінің) зертханашысы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119. Сот-медициналық сараптау зертханашысы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120. Фельдшер зертханашы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121. Бактериалогиялық зертхананың фельдшер зертханашысы (зертханашы)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122. Паразитологиялық зертхананың фельдшер зертханашысы (зертханашы)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123. Аса қауіпті жұқпалар зертханасының фельдшер зертханашысы (зертханашы)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124. Санитарлық-гигиеналық зертхананың фельдшер зертханашысы (зертханашы)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125. Нейрофизиологиялық зертхананың зертханашысы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126. Патопсихологиялық зертхананың зертханашысы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127. Клиникалық-диагностикалық зерттеулер жөніндегі зертханашы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128. Биохимиялық зерттеулер жөніндегі зертханашы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129. Гистологиялық зерттеулер жөніндегі зертханашы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130. Рентген бөлімшесінің (кабинетінің) зертханашысы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131. Зертханашы (фельдшер-зертханашы) медициналық генетик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132. Зертханашы (фельдшер- зертханашы) иммунолог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133. Медициналық статистик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134. Техник-оптик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135. Оптик-офтальмолог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136. Оптикометрист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137. Медициналық аппараттармен қызмет көрсету жөніндегі медициналық техник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138. Нұсқаушы-дезинфектор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139. Дезинфектор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140.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тасталды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141. Техник-физик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