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5057" w14:textId="5e65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банктерінің, зейнетақы активтерін инвестициялық басқаруды жүзеге асыратын ұйымдарының, ашық жинақтаушы зейнетақы қорларының және сақтандыру (қайта сақтандыру) ұйымдарының - Қазақстан Республикасының еншілес сақтандыру (қайта сақтандыру) ұйымдарын құратын, иеленуші Қазақстан Республикасының резиденті еместердің құрылтайшылары немесе акционерлері болып табылатын Қазақстан Республикасының резиденті емес заңды тұлғалардың рейтингіне қойылатын талаптарды және осы рейтингті беретін Рейтинг агенттіктерінің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222 қаулысы. Қазақстан Республикасы Әділет министрлігінде 2003 жылғы 30 шілдеде тіркелді. Тіркеу N 2417. Қаулының күші жойылды - ҚР Қаржы нарығын және қаржы ұйымдарын реттеу мен қадағалау агенттігі Басқармасының 2006 жылғы 25 ақпандағы N 55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Қазақстан Республикасының екінші деңгейдегі банктерінің, зейнетақы активтерін инвестициялық басқаруды жүзеге асыратын ұйымдарының, ашық жинақтаушы зейнетақы қорларының, сақтандыру (қайта сақтандыру) ұйымдарының қаржылық тұрақтылығын қамтамасыз ету мақсатында,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17-бабының 5, 6-тармақтарына, 18-бабының 1-тармағына,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36-бабының </w:t>
      </w:r>
      <w:r>
        <w:rPr>
          <w:rFonts w:ascii="Times New Roman"/>
          <w:b w:val="false"/>
          <w:i w:val="false"/>
          <w:color w:val="000000"/>
          <w:sz w:val="28"/>
        </w:rPr>
        <w:t>
 1-1-тармағына, 
</w:t>
      </w:r>
      <w:r>
        <w:rPr>
          <w:rFonts w:ascii="Times New Roman"/>
          <w:b w:val="false"/>
          <w:i w:val="false"/>
          <w:color w:val="000000"/>
          <w:sz w:val="28"/>
        </w:rPr>
        <w:t xml:space="preserve"> 52-бабының </w:t>
      </w:r>
      <w:r>
        <w:rPr>
          <w:rFonts w:ascii="Times New Roman"/>
          <w:b w:val="false"/>
          <w:i w:val="false"/>
          <w:color w:val="000000"/>
          <w:sz w:val="28"/>
        </w:rPr>
        <w:t>
 1-2-тармағына және "Сақтандыру қызметі туралы" Қазақстан Республикасы Заңының 
</w:t>
      </w:r>
      <w:r>
        <w:rPr>
          <w:rFonts w:ascii="Times New Roman"/>
          <w:b w:val="false"/>
          <w:i w:val="false"/>
          <w:color w:val="000000"/>
          <w:sz w:val="28"/>
        </w:rPr>
        <w:t xml:space="preserve"> 32-бабының </w:t>
      </w:r>
      <w:r>
        <w:rPr>
          <w:rFonts w:ascii="Times New Roman"/>
          <w:b w:val="false"/>
          <w:i w:val="false"/>
          <w:color w:val="000000"/>
          <w:sz w:val="28"/>
        </w:rPr>
        <w:t>
 4-тармағына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резиденттері емес мынадай заңды тұлғаларының осы қаулының 2-тармағында белгіленген рейтинг агенттіктерінің бірі берген, Қазақстан Республикасына берілген тәуелсіз рейтингтен (немесе оған сай келетін рейтингтен) төмен емес ұзақ мерзімді рейтингі болуы тиіс деп белгіленсін:
</w:t>
      </w:r>
      <w:r>
        <w:br/>
      </w:r>
      <w:r>
        <w:rPr>
          <w:rFonts w:ascii="Times New Roman"/>
          <w:b w:val="false"/>
          <w:i w:val="false"/>
          <w:color w:val="000000"/>
          <w:sz w:val="28"/>
        </w:rPr>
        <w:t>
      заңды тұлғалар, оған қоса банктің - Қазақстан Республикасының резиденттері акцияларының он және одан да көп процентін сатып алушы (иеленуші) банктер;
</w:t>
      </w:r>
      <w:r>
        <w:br/>
      </w:r>
      <w:r>
        <w:rPr>
          <w:rFonts w:ascii="Times New Roman"/>
          <w:b w:val="false"/>
          <w:i w:val="false"/>
          <w:color w:val="000000"/>
          <w:sz w:val="28"/>
        </w:rPr>
        <w:t>
      Қазақстан Республикасында еншілес банктерін құрған (иеленуші) банктер;
</w:t>
      </w:r>
      <w:r>
        <w:br/>
      </w:r>
      <w:r>
        <w:rPr>
          <w:rFonts w:ascii="Times New Roman"/>
          <w:b w:val="false"/>
          <w:i w:val="false"/>
          <w:color w:val="000000"/>
          <w:sz w:val="28"/>
        </w:rPr>
        <w:t>
      зейнетақы активтерін инвестициялық басқаруды жүзеге асыратын ұйымның құрылтайшылары мен акционерлері;
</w:t>
      </w:r>
      <w:r>
        <w:br/>
      </w:r>
      <w:r>
        <w:rPr>
          <w:rFonts w:ascii="Times New Roman"/>
          <w:b w:val="false"/>
          <w:i w:val="false"/>
          <w:color w:val="000000"/>
          <w:sz w:val="28"/>
        </w:rPr>
        <w:t>
      ашық жинақтаушы зейнетақы қорының құрылтайшылары мен акционерлері;
</w:t>
      </w:r>
      <w:r>
        <w:br/>
      </w:r>
      <w:r>
        <w:rPr>
          <w:rFonts w:ascii="Times New Roman"/>
          <w:b w:val="false"/>
          <w:i w:val="false"/>
          <w:color w:val="000000"/>
          <w:sz w:val="28"/>
        </w:rPr>
        <w:t>
      Қазақстан Республикасында еншілес сақтандыру (қайта сақтандыру) ұйымдарын құратын (иеленуші) сақтандыру (қайта сақтандыру) ұйымдары.
</w:t>
      </w:r>
      <w:r>
        <w:br/>
      </w:r>
      <w:r>
        <w:rPr>
          <w:rFonts w:ascii="Times New Roman"/>
          <w:b w:val="false"/>
          <w:i w:val="false"/>
          <w:color w:val="000000"/>
          <w:sz w:val="28"/>
        </w:rPr>
        <w:t>
      Осы тармақтың талаптары мынадай барлық талаптарға сәйкес келетін жағдайларға қолданылмайды:
</w:t>
      </w:r>
      <w:r>
        <w:br/>
      </w:r>
      <w:r>
        <w:rPr>
          <w:rFonts w:ascii="Times New Roman"/>
          <w:b w:val="false"/>
          <w:i w:val="false"/>
          <w:color w:val="000000"/>
          <w:sz w:val="28"/>
        </w:rPr>
        <w:t>
      Қазақстан Республикасының қаржы нарығын және қаржы ұйымдарын реттеу мен қадағалау жөніндегі уәкілетті орган мен басқа мемлекеттің екінші деңгейдегі банктерінің, зейнетақы активтерін инвестициялық басқаруды жүзеге асыратын ұйымдарының, жинақтаушы зейнетақы қорларының, сақтандыру (қайта сақтандыру) ұйымдарының қызметін реттеу жөніндегі уәкілетті органдары арасындағы ақпаратпен алмасуды көздейтін келісімнің болуы;
</w:t>
      </w:r>
      <w:r>
        <w:br/>
      </w:r>
      <w:r>
        <w:rPr>
          <w:rFonts w:ascii="Times New Roman"/>
          <w:b w:val="false"/>
          <w:i w:val="false"/>
          <w:color w:val="000000"/>
          <w:sz w:val="28"/>
        </w:rPr>
        <w:t>
      басқа мемлекеттің екінші деңгейдегі банктерінде, зейнетақы активтерін инвестициялық басқаруды жүзеге асыратын ұйымдарында, жинақтаушы зейнетақы қорларында, сақтандыру (қайта сақтандыру) ұйымдарында "ВВ-"-ден төмен емес ұзақ рейтингінің болуы және олар орналасқан елдің "ВВ-"-ден төмен емес тәуелсіз рейтингінің немесе осы қаулының 2-тармағында көрсетілген рейтинг агенттіктерінің біреуі тағайындаған дәл сол деңгейдегі рейтингтерінің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103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заңды тұлғаларға - Қазақстан Республикасының резиденті еместерге, оффшорлық аймақтарда тіркелген немесе оффшорлық аймақтарда тіркелген аффилиирленген тұлғалары бар, Қазақстан Республикасы резидент-банкінің тікелей немесе жанама құрылтайшылары немесе акционерлері болып табылатын Қазақстан Республикасының резиденті емес банктерге рейтингтер беретін рейтинг агенттіктерінің мынадай тізбесі бекітілсін:
</w:t>
      </w:r>
      <w:r>
        <w:br/>
      </w:r>
      <w:r>
        <w:rPr>
          <w:rFonts w:ascii="Times New Roman"/>
          <w:b w:val="false"/>
          <w:i w:val="false"/>
          <w:color w:val="000000"/>
          <w:sz w:val="28"/>
        </w:rPr>
        <w:t>
      1) "Moody's Іnvestors Servісe";
</w:t>
      </w:r>
      <w:r>
        <w:br/>
      </w:r>
      <w:r>
        <w:rPr>
          <w:rFonts w:ascii="Times New Roman"/>
          <w:b w:val="false"/>
          <w:i w:val="false"/>
          <w:color w:val="000000"/>
          <w:sz w:val="28"/>
        </w:rPr>
        <w:t>
      2) "Standard &amp; Poors";
</w:t>
      </w:r>
      <w:r>
        <w:br/>
      </w:r>
      <w:r>
        <w:rPr>
          <w:rFonts w:ascii="Times New Roman"/>
          <w:b w:val="false"/>
          <w:i w:val="false"/>
          <w:color w:val="000000"/>
          <w:sz w:val="28"/>
        </w:rPr>
        <w:t>
      3) "Fіtch";
</w:t>
      </w:r>
      <w:r>
        <w:br/>
      </w:r>
      <w:r>
        <w:rPr>
          <w:rFonts w:ascii="Times New Roman"/>
          <w:b w:val="false"/>
          <w:i w:val="false"/>
          <w:color w:val="000000"/>
          <w:sz w:val="28"/>
        </w:rPr>
        <w:t>
      4) "Capіtal Intellіgence".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жөніндегі агенттігі Басқармасының 2005 жылғы 26 наурыздағы N 103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резиденті емес заңды тұлғалардың, сонымен бірге Қазақстан Республикасының резидент банкінің, Қазақстан Республикасында еншілес банкін ашатын (еншілес банкі бар) Қазақстан Республикасының резиденті емес банктер акцияларының он процентін және одан да көп процентін сатып ала алатын банктердің ең аз талап қойылатын рейтингін және осындай рейтингті, сондай-ақ оффшорлық аймақтарда тіркелген немесе резидент банктердің тікелей немесе жанама құрылтайшылары немесе акционерлері болып табылатын оффшорлық аймақтарда тіркелген қосылма тұлғалары бар резидент емес банктердің рейтингін белгілейтін рейтинг агенттіктерінің тізбесін бекіту туралы" 2001 жылғы 16 сәуірдегі N 96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актілерді мемлекеттік тіркеу тізілімінде N 1508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21 мамыр-3 маусымда N 11 (208)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алынып тасталды - ҚР Қаржы нарығын және қаржы ұйымдарын реттеу мен қадағалау жөніндегі агенттігі Басқармасының 2005 жылғы 26 наурыздағы N 103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Республикасының екінші деңгейдегі банктеріне, зейнетақы активтерін инвестициялық басқаруды жүзеге асыратын ұйымдарына, ашық жинақтаушы зейнетақы қорларына және сақтандыру (қайта сақтандыру) ұйымдарына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