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012a" w14:textId="9460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акционерлiк қоғамдарының жылдық қаржылық есебiн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29 шілдедегі N 268 қаулысы. Қазақстан Республикасы Әділет министрлігінде 2003 жылғы 23 тамызда тіркелді. Тіркеу N 2456. Күші жойылды - Қазақстан Республикасы Ұлттық Банкі Басқармасының 2012 жылғы 31 тамыздағы № 282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2012.08.31 </w:t>
      </w:r>
      <w:r>
        <w:rPr>
          <w:rFonts w:ascii="Times New Roman"/>
          <w:b w:val="false"/>
          <w:i w:val="false"/>
          <w:color w:val="ff0000"/>
          <w:sz w:val="28"/>
        </w:rPr>
        <w:t>№ 282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"Акционерлiк қоғамдар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76-бабының 4-тармағын iске асыру мақсатында Қазақстан Республикасы Ұлттық Банкiнiң Басқармасы қаулы етеді: </w:t>
      </w:r>
      <w:r>
        <w:br/>
      </w:r>
      <w:r>
        <w:rPr>
          <w:rFonts w:ascii="Times New Roman"/>
          <w:b w:val="false"/>
          <w:i w:val="false"/>
          <w:color w:val="000000"/>
          <w:sz w:val="28"/>
        </w:rPr>
        <w:t xml:space="preserve">
      1. Акционерлiк қоғамдар (жылдық қаржылық есебiн жариялау мерзiмдерi Қазақстан Республикасының заңдарында белгiленген акционерлiк қоғамдарды қоспағанда) жыл сайын қаржылық есебiн акционерлердiң жылдық жалпы жиналысы бекiткеннен кейiн отыз күнтiзбелiк күн iшiнде оны баспасөз басылымында жариялауға мiндеттi. </w:t>
      </w:r>
      <w:r>
        <w:br/>
      </w:r>
      <w:r>
        <w:rPr>
          <w:rFonts w:ascii="Times New Roman"/>
          <w:b w:val="false"/>
          <w:i w:val="false"/>
          <w:color w:val="000000"/>
          <w:sz w:val="28"/>
        </w:rPr>
        <w:t xml:space="preserve">
      2. Қаржылық қадағалау департаментi (Бахмутова Е.Л.):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бастап он күндiк мерзiмде оны Қазақстан Республикасының Ұлттық Банкi орталық аппаратының мүдделi бөлiмшелерiне және халықтық акционерлiк қоғамдарға жiберсiн. </w:t>
      </w:r>
      <w:r>
        <w:br/>
      </w:r>
      <w:r>
        <w:rPr>
          <w:rFonts w:ascii="Times New Roman"/>
          <w:b w:val="false"/>
          <w:i w:val="false"/>
          <w:color w:val="000000"/>
          <w:sz w:val="28"/>
        </w:rPr>
        <w:t xml:space="preserve">
      3. Осы қаулының орындалуын бақылау Қазақстан Республикасының Ұлттық Банкi Төрағасының орынбасары Ә.Ғ.Сәйденовке жүктелсiн.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