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f061" w14:textId="28cf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1232 тіркелген 
Қазақстан Республикасының Ұлттық Банкі Басқармасының Айналыстағы Ұлттық 
валютаның ақша белгілерінің дизайны (нысаны) өзгерген кезде оларды 
ауыстыру ережесін бекіту туралы" 2000 жылғы 20 шілдедегі N 301 қаулысына 
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2003 жылғы 25 шілдедегі N 234 қаулысы. Қазақстан Республикасы Әділет министрлігінде 2003 жылғы 23 тамызда тіркелді. Тіркеу N 2457. Күші жойылды - Қазақстан Республикасы Ұлттық Банкі Басқармасының 2015 жылғы 19 желтоқсандағы № 228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19.12.2015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Ұлттық валютаның ақша белгілерінің дизайны (нысаны) өзгерген кезде оларды айналыстан алу жөніндегі оңтайлы жұмысқа қол жеткізу мақсатында Қазақстан Республикасы Ұлттық Банкінің Басқармасы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"Айналыстағы Ұлттық валютаның ақша белгілерінің дизайны (нысаны) өзгерген кезде оларды ауыстыру ережесін бекіту туралы" 2000 жылғы 20 шілдедегі N 301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Нормативтік құқықтық актілерін мемлекеттік тіркеу тізілімінде N 1232 тіркелген, Қазақстан Республикасы Ұлттық Банкінің "Қазақстан Ұлттық Банкінің Хабаршысы" және "Вестник Национального Банка Казахстана" басылымдарында 2000 жылғы 28 тамыз - 10 қыркүйекте жарияланған, Қазақстан Республикасының Әділет министрлігінде N 1671 тіркелген "Қазақстан Республикасының Ұлттық Банкі Басқармасының "Айналыстағы Ұлттық валютаның ақша белгілерінің дизайны (нысаны) өзгерген кезде оларды ауыстыру ережесін бекіту туралы" 2000 жылғы 20 шілдедегі N 301 қаулысына өзгерісті бекіту туралы" Қазақстан Республикасының Ұлттық Банкі Басқармасының 2001 жылғы 5-18 қарашадағы N 376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Қазақстан Республикасы Ұлттық Банкінің "Қазақстан Ұлттық Банкінің Хабаршысы" және "Вестник Национального Банка Казахстана" басылымдарында 2000 жылғы 28 тамыз - 10 қыркүйекте жарияланған өзгерісімен бірге,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Айналыстағы Ұлттық валютаның ақша белгілерінің дизайны (нысаны) өзгерген кезде оларды ауыстыру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бірінші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Екінші деңгейдегі банктер Ереженің 13-тармағында белгіленген мерзім өткеннен кейін заңды және жеке тұлғалардан ескі үлгідегі ақша белгілерін жаңа үлгідегі ақша белгілеріне айырбастау үшін қабылдауға құқығы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деңгейдегі банктер Ұлттық Банктің нормативтік құқықтық актілері белгілеген талаптарға сәйкес оларды кейіннен Ұлттық Банктің филиалдарына сараптамаға беру үшін ескі үлгідегі банкноттарды қабылдайды.".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Қолма-қол ақшамен жұмыс жүргізу басқармасы (Мәжитов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(Шәріпов С.Б.) бірлесіп осы қаулыны Қазақстан Республикасының Әділет министрлігінде мемлекеттік тіркеуден өткізу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министрлігінде мемлекеттік тіркеуден өткен күннен бастап он күндік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Қазақстан Республикасының Ұлттық Банкі орталық аппаратының бөлімшелеріне, филиалдарына және Қазақстан Республикасының екінші деңгейдегі банктеріне жіберсін;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Банкі басшылығының қызметін қамтамасыз ету басқармасымен (Мартюшев Ю.А.) бірлесіп осы қаулыны республикалық газеттерде (мемлекеттік және орыс тілдерінде) жариялайтын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Ұлттық Банкі Төрағасының орынбасары Б.Б. Жәмішевке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Қазақстан Республикасының Әділет министрлігінде мемлекеттік тіркелген күннен бастап он төрт күн өткеннен кейін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