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1ba52" w14:textId="e31ba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 зейнетақымен қамсыздандыру туралы" Қазақстан Республикасының Заңы 24-бабының 2-тармағын іске асыру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Ұлттық Банкі Басқармасының 2003 жылғы 4 тамыздағы N 290 қаулысы. Қазақстан Республикасы Әділет министрлігінде 2003 жылғы 2 қыркүйекте тіркелді. Тіркеу N 2466. Күші жойылды - ҚР Қаржы нарығын және қаржы ұйымдарын реттеу мен қадағалау жөніндегі агенттігі төрағасының 2007.04.30. N 116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 Қаулыдан үзінді 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ҚАУЛЫ ЕТЕДІ: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1.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"Қазақстан Республикасында зейнетақымен қамсыздандыру туралы" Қазақстан Республикасының Заңы 24-бабының 2-тармағын іске асыру туралы" Қазақстан Республикасы Ұлттық Банкі Басқармасының 2003 жылғы 4 тамыздағы N 290 қаулысының күші жойылды деп танылсын (Нормативтік құқықтық актілерді мемлекеттік тіркеу тізілімінде N 2466 болып тіркелген).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Осы қаулы қабылданған күннен бастап қолданысқа енгізіледі.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Төраға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 зейнетақымен қамсыздандыру туралы" 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 </w:t>
      </w:r>
      <w:r>
        <w:rPr>
          <w:rFonts w:ascii="Times New Roman"/>
          <w:b w:val="false"/>
          <w:i w:val="false"/>
          <w:color w:val="000000"/>
          <w:sz w:val="28"/>
        </w:rPr>
        <w:t>
 24-бабының 2-тармағына сәйкес Қазақстан Республикасы Ұлттық Банкiнiң Басқармасы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Агенттердің аударылатын міндетті зейнетақы жарналары туралы мәліметтерді жинақтаушы зейнетақы қорларына осы қаулының қосымшасына сәйкес нысан бойынша ұсынатыны белгіленсiн.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Қаржылық қадағалау департаментi (Бахмутова Е.Л.):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Заң департаментiмен (Шәрiпов С.Б.) бiрлесiп осы қаулыны Қазақстан Республикасының Әдiлет министрлiгiнде мемлекеттiк тiркеуден өткiзу шараларын қабылдасын;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Әдiлет министрлiгiнде мемлекеттiк тiркеуден өткiзiлген күннен бастап он күндiк мерзiмде осы қаулыны Қазақстан Республикасының Ұлттық Банкi орталық аппаратының мүдделi бөлiмшелерiне және жинақтаушы зейнетақы қорларына жiберсiн.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Қазақстан Республикасының Ұлттық Банкi Төрағасының орынбасары Ә.Ғ.Сәйденовке жүктелсiн.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Қазақстан Республикасының Әдiлет министрлiгiнде мемлекеттiк тiркелген күннен бастап он төрт күн өткеннен кейiн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Ұлттық Банк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жоба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Ұлттық Банкі Басқармасының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"Қазақстан Республикасында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зейнетақымен қамсыздандыру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Заңы 24-бабының 2-тармағын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іске асыру туралы"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4 тамыздағы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290 қаулысына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200_ ЖЫЛҒЫ ____________ ТОҚСАНДА АУДАРЫЛҒАН МІНДЕТТІ ЗЕЙНЕТАҚЫ ЖАРНАЛАРЫ ТУРАЛЫ МӘЛІМЕТТЕР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Агенттің толық атауы: __________  Жинақтаушы зейнетақы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қорының атауы 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Салық төлеушінің                  Салық төлеушінің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тіркеу нөмірі: _________________  тіркеу нөмірі 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Агенттің почта                    Жинақтаушы зейнетақы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мекен-жайы:_____________________  қорының почта мекен-жайы 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Агенттің банктік                  Жинақтаушы зейнетақы қорының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деректемелері: _________________  банктік деректемелері 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Банктің атауы: _________________  Жинақтаушы зейнетақы қоры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банкінің атауы 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Жеке бірегейлендіру               Жеке бірегейлендіру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коды: __________________________  коды 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Банктік бірегейлендіру            Банктік бірегейлендіру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коды: __________________________  коды: 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(таблицаның жалғасы бар)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Салымшының (алушының) деректері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нөмірі|Тегі Аты |Әкесінің |  Туған | Әлеуметтік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  |  аты    | уақыты | жеке коды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таблицаның жалғасы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Төлем тапсырмасы туралы ақпарат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Төлем  | Төлем  |Тапсырманың |     Төлем    |    Төлем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тапсыр.| тапсыр.| орындалған | тапсырмасының|тапсырмасындағы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маның  |масының |   күні     | жалпы сомасы |   салымшыға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нөмірі |  күні  |            |              |  аударылған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|        |            |              | жарнаның сомасы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Бірінші басшы: ____________________________(аты-жөні)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(қолы)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Бас Бухгалтер: ____________________________(аты-жөні)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(қолы)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Мөр орны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