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2f2b" w14:textId="9de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241 қаулысы. Қазақстан Республикасының Әділет министрлігінде 2003 жылғы 2 қыркүйекте тіркелді. Тіркеу N 2467.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қаржылық есеп берудің халықаралық стандарттарына көшуіне байланысты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Сақтандыру (қайта сақтандыру) ұйымдарының және сақтандыру брокерлерінің қаржылық есебінің тізбесі, нысандары мен ұсыну мерзімдері туралы нұсқаулық (бұдан әрі - Нұсқаулық) бекітілсін. </w:t>
      </w:r>
      <w:r>
        <w:br/>
      </w:r>
      <w:r>
        <w:rPr>
          <w:rFonts w:ascii="Times New Roman"/>
          <w:b w:val="false"/>
          <w:i w:val="false"/>
          <w:color w:val="000000"/>
          <w:sz w:val="28"/>
        </w:rPr>
        <w:t>
      2. Осы қаулы күшіне енген күннен бастап Қазақстан Республикасының Ұлттық Банкі Басқармасының "Қазақстан Республикасының сақтандыру (қайта сақтандыру) ұйымдарының қаржылық есебінің тізбесі, нысандары және ұсыну мерзімдері туралы нұсқаулықты бекіту туралы" 2002 жылғы 3 маусымдағы N 209 </w:t>
      </w:r>
      <w:r>
        <w:rPr>
          <w:rFonts w:ascii="Times New Roman"/>
          <w:b w:val="false"/>
          <w:i w:val="false"/>
          <w:color w:val="000000"/>
          <w:sz w:val="28"/>
        </w:rPr>
        <w:t xml:space="preserve">қаулысының </w:t>
      </w:r>
      <w:r>
        <w:rPr>
          <w:rFonts w:ascii="Times New Roman"/>
          <w:b w:val="false"/>
          <w:i w:val="false"/>
          <w:color w:val="000000"/>
          <w:sz w:val="28"/>
        </w:rPr>
        <w:t>(Қазақстан Республикасының нормативтік құқықтық актілерін мемлекеттік тіркеу тізілімінде N 1915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15-28 шілдеде жарияланған) және Қазақстан Республикасының Ұлттық Банкі Басқармасының "Сақтандыру (қайта сақтандыру) ұйымдарының сақтандыру және қайта сақтандыру қызметі жөніндегі есептерінің нысандары мен ұсыну мерзімі туралы нұсқаулықты бекіту жөнінде" 2002 жылғы 16 ақпандағы N 46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1808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25 наурыз - 7 сәуірде жарияланған) күші жойылды деп танылсын. </w:t>
      </w:r>
      <w:r>
        <w:br/>
      </w:r>
      <w:r>
        <w:rPr>
          <w:rFonts w:ascii="Times New Roman"/>
          <w:b w:val="false"/>
          <w:i w:val="false"/>
          <w:color w:val="000000"/>
          <w:sz w:val="28"/>
        </w:rPr>
        <w:t xml:space="preserve">
      3. Қаржылық қадағалау департаменті (Бахмутова Е.Л.) және Ақпарат технологиясы департаменті (Молчанов С.Н.) қоса беріліп отырған Нұсқаулыққа сәйкес сақтандыру (қайта сақтандыру) ұйымдарының және сақтандыру брокерлерінің қаржылық есебінің жиналуын, өңделуін және жинақталуын 2003 жылғы 1 қазаннан бастап қамтамасыз етсін. </w:t>
      </w:r>
      <w:r>
        <w:br/>
      </w: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сақтандыру (қайта сақтандыру) ұйымдарына және сақтандыру брокерлеріне жіберсін.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жүктелсін. </w:t>
      </w:r>
      <w:r>
        <w:br/>
      </w:r>
      <w:r>
        <w:rPr>
          <w:rFonts w:ascii="Times New Roman"/>
          <w:b w:val="false"/>
          <w:i w:val="false"/>
          <w:color w:val="000000"/>
          <w:sz w:val="28"/>
        </w:rPr>
        <w:t xml:space="preserve">
      6. Осы қаулы Қазақстан Республикасының Әділет министрлігінде мемлекеттік тіркелген күннен бастап күшіне енеді, ал оның қолданылуы 2003 жылғы 1 қыркүйектен бастап туындаған қатынастарға таралады.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25 шілдедегі      </w:t>
      </w:r>
      <w:r>
        <w:br/>
      </w:r>
      <w:r>
        <w:rPr>
          <w:rFonts w:ascii="Times New Roman"/>
          <w:b w:val="false"/>
          <w:i w:val="false"/>
          <w:color w:val="000000"/>
          <w:sz w:val="28"/>
        </w:rPr>
        <w:t xml:space="preserve">
N 241 қаулысымен бекітілген   </w:t>
      </w:r>
    </w:p>
    <w:p>
      <w:pPr>
        <w:spacing w:after="0"/>
        <w:ind w:left="0"/>
        <w:jc w:val="both"/>
      </w:pPr>
      <w:r>
        <w:rPr>
          <w:rFonts w:ascii="Times New Roman"/>
          <w:b w:val="false"/>
          <w:i w:val="false"/>
          <w:color w:val="ff0000"/>
          <w:sz w:val="28"/>
        </w:rPr>
        <w:t xml:space="preserve">       Ескерту: Нұсқаулықтың оң жақ бұрышындағы мәтінге өзгерту енгізілді - ҚР Ұлттық Банкі Басқармасының 2006 жылғы 9 қазандағы </w:t>
      </w:r>
      <w:r>
        <w:rPr>
          <w:rFonts w:ascii="Times New Roman"/>
          <w:b w:val="false"/>
          <w:i w:val="false"/>
          <w:color w:val="ff0000"/>
          <w:sz w:val="28"/>
        </w:rPr>
        <w:t>  N 103</w:t>
      </w:r>
      <w:r>
        <w:rPr>
          <w:rFonts w:ascii="Times New Roman"/>
          <w:b w:val="false"/>
          <w:i w:val="false"/>
          <w:color w:val="ff0000"/>
          <w:sz w:val="28"/>
        </w:rPr>
        <w:t xml:space="preserve"> қаулысымен.</w:t>
      </w:r>
    </w:p>
    <w:bookmarkStart w:name="z2" w:id="1"/>
    <w:p>
      <w:pPr>
        <w:spacing w:after="0"/>
        <w:ind w:left="0"/>
        <w:jc w:val="left"/>
      </w:pPr>
      <w:r>
        <w:rPr>
          <w:rFonts w:ascii="Times New Roman"/>
          <w:b/>
          <w:i w:val="false"/>
          <w:color w:val="000000"/>
        </w:rPr>
        <w:t xml:space="preserve"> 
  Сақтандыру (қайта сақтандыру) ұйымдарының және сақтандыру </w:t>
      </w:r>
      <w:r>
        <w:br/>
      </w:r>
      <w:r>
        <w:rPr>
          <w:rFonts w:ascii="Times New Roman"/>
          <w:b/>
          <w:i w:val="false"/>
          <w:color w:val="000000"/>
        </w:rPr>
        <w:t xml:space="preserve">
брокерлерінің қаржылық есебінің тізбесі, нысандары мен ұсыну </w:t>
      </w:r>
      <w:r>
        <w:br/>
      </w:r>
      <w:r>
        <w:rPr>
          <w:rFonts w:ascii="Times New Roman"/>
          <w:b/>
          <w:i w:val="false"/>
          <w:color w:val="000000"/>
        </w:rPr>
        <w:t xml:space="preserve">
мерзімдері туралы нұсқаулық  1-тарау. Жалпы ережелер </w:t>
      </w:r>
    </w:p>
    <w:bookmarkEnd w:id="1"/>
    <w:bookmarkStart w:name="z3" w:id="2"/>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 </w:t>
      </w:r>
      <w:r>
        <w:rPr>
          <w:rFonts w:ascii="Times New Roman"/>
          <w:b w:val="false"/>
          <w:i w:val="false"/>
          <w:color w:val="000000"/>
          <w:sz w:val="28"/>
        </w:rPr>
        <w:t xml:space="preserve">Өзара сақтандыру туралы </w:t>
      </w:r>
      <w:r>
        <w:rPr>
          <w:rFonts w:ascii="Times New Roman"/>
          <w:b w:val="false"/>
          <w:i w:val="false"/>
          <w:color w:val="000000"/>
          <w:sz w:val="28"/>
        </w:rPr>
        <w:t>" және " </w:t>
      </w:r>
      <w:r>
        <w:rPr>
          <w:rFonts w:ascii="Times New Roman"/>
          <w:b w:val="false"/>
          <w:i w:val="false"/>
          <w:color w:val="000000"/>
          <w:sz w:val="28"/>
        </w:rPr>
        <w:t xml:space="preserve">Бухгалтерлік есеп пен қаржылық есеп беру туралы </w:t>
      </w:r>
      <w:r>
        <w:rPr>
          <w:rFonts w:ascii="Times New Roman"/>
          <w:b w:val="false"/>
          <w:i w:val="false"/>
          <w:color w:val="000000"/>
          <w:sz w:val="28"/>
        </w:rPr>
        <w:t xml:space="preserve">" Қазақстан Республикасының Заңдарына, Қазақстан Республикасының өзге де нормативтік құқықтық актілеріне және бухгалтерлік есептің халықаралық стандарттарына сәйкес әзірленді және қаржылық есеп тізбесін, нысандарын, оны жасау жөніндегі негізгі талаптарды және сақтандыру қызметін реттеу және қадағалау жөніндегі уәкілетті мемлекеттік органға (бұдан әрі - уәкілетті мемлекеттік орган) ұсыну мерзімдерін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Осы Нұсқаулықтың мақсаты уәкілетті мемлекеттік органға сақтандыру (қайта сақтандыру) ұйымдары (бұдан әрі - сақтандыру ұйымдары) және сақтандыру брокерлері ұсынатын қаржылық есепке қойылатын бірыңғай талаптарды белгілеу болып табылады. </w:t>
      </w:r>
    </w:p>
    <w:bookmarkEnd w:id="3"/>
    <w:bookmarkStart w:name="z5" w:id="4"/>
    <w:p>
      <w:pPr>
        <w:spacing w:after="0"/>
        <w:ind w:left="0"/>
        <w:jc w:val="both"/>
      </w:pPr>
      <w:r>
        <w:rPr>
          <w:rFonts w:ascii="Times New Roman"/>
          <w:b w:val="false"/>
          <w:i w:val="false"/>
          <w:color w:val="000000"/>
          <w:sz w:val="28"/>
        </w:rPr>
        <w:t xml:space="preserve">
      3. Сақтандыру ұйымдары мен сақтандыру брокерлерінің қаржылық есебі Қазақстан Республикасының заңдарында, бухгалтерлік есептің халықаралық стандарттарында және осы Нұсқаулықта белгіленген тәртіппен жасалады. </w:t>
      </w:r>
    </w:p>
    <w:bookmarkEnd w:id="4"/>
    <w:bookmarkStart w:name="z6" w:id="5"/>
    <w:p>
      <w:pPr>
        <w:spacing w:after="0"/>
        <w:ind w:left="0"/>
        <w:jc w:val="left"/>
      </w:pPr>
      <w:r>
        <w:rPr>
          <w:rFonts w:ascii="Times New Roman"/>
          <w:b/>
          <w:i w:val="false"/>
          <w:color w:val="000000"/>
        </w:rPr>
        <w:t xml:space="preserve"> 
  2-тарау. Қаржылық есепті ұсыну </w:t>
      </w:r>
    </w:p>
    <w:bookmarkEnd w:id="5"/>
    <w:bookmarkStart w:name="z7" w:id="6"/>
    <w:p>
      <w:pPr>
        <w:spacing w:after="0"/>
        <w:ind w:left="0"/>
        <w:jc w:val="both"/>
      </w:pPr>
      <w:r>
        <w:rPr>
          <w:rFonts w:ascii="Times New Roman"/>
          <w:b w:val="false"/>
          <w:i w:val="false"/>
          <w:color w:val="000000"/>
          <w:sz w:val="28"/>
        </w:rPr>
        <w:t xml:space="preserve">
      4. Қаржылық есепті Қазақстан Республикасының аумағында сақтандыру (қайта сақтандыру) қызметін және сақтандыру брокері қызметін жүзеге асыруға құқық беретін лицензиясы бар барлық сақтандыру ұйымдары мен сақтандыру брокерлері уәкілетті мемлекеттік органға ұсынады. </w:t>
      </w:r>
    </w:p>
    <w:bookmarkEnd w:id="6"/>
    <w:bookmarkStart w:name="z8" w:id="7"/>
    <w:p>
      <w:pPr>
        <w:spacing w:after="0"/>
        <w:ind w:left="0"/>
        <w:jc w:val="both"/>
      </w:pPr>
      <w:r>
        <w:rPr>
          <w:rFonts w:ascii="Times New Roman"/>
          <w:b w:val="false"/>
          <w:i w:val="false"/>
          <w:color w:val="000000"/>
          <w:sz w:val="28"/>
        </w:rPr>
        <w:t xml:space="preserve">
      5. Филиалдары және/немесе өкілдіктері бар сақтандыру ұйымдары бірыңғай қаржылық есепті жасайды және уәкілетті мемлекеттік органға ұсынады. Филиалдар және/немесе өкілдіктердің қаржылық есепті жасау және/немесе ұсынуға қойылатын талаптарды сақтандыру ұйымдары дербес белгілейді. </w:t>
      </w:r>
    </w:p>
    <w:bookmarkEnd w:id="7"/>
    <w:bookmarkStart w:name="z9" w:id="8"/>
    <w:p>
      <w:pPr>
        <w:spacing w:after="0"/>
        <w:ind w:left="0"/>
        <w:jc w:val="both"/>
      </w:pPr>
      <w:r>
        <w:rPr>
          <w:rFonts w:ascii="Times New Roman"/>
          <w:b w:val="false"/>
          <w:i w:val="false"/>
          <w:color w:val="000000"/>
          <w:sz w:val="28"/>
        </w:rPr>
        <w:t xml:space="preserve">
      6. Сақтандыру ұйымдары мен сақтандыру брокерлерінің қаржылық есебіне: </w:t>
      </w:r>
      <w:r>
        <w:br/>
      </w:r>
      <w:r>
        <w:rPr>
          <w:rFonts w:ascii="Times New Roman"/>
          <w:b w:val="false"/>
          <w:i w:val="false"/>
          <w:color w:val="000000"/>
          <w:sz w:val="28"/>
        </w:rPr>
        <w:t xml:space="preserve">
      1) бухгалтерлік баланс - N 1 нысан (осы Нұсқаулыққа 1-қосымша); </w:t>
      </w:r>
      <w:r>
        <w:br/>
      </w:r>
      <w:r>
        <w:rPr>
          <w:rFonts w:ascii="Times New Roman"/>
          <w:b w:val="false"/>
          <w:i w:val="false"/>
          <w:color w:val="000000"/>
          <w:sz w:val="28"/>
        </w:rPr>
        <w:t xml:space="preserve">
      2) пайда және зиян туралы есеп - N 2 нысан (осы Нұсқаулыққа 2-қосымша); </w:t>
      </w:r>
      <w:r>
        <w:br/>
      </w:r>
      <w:r>
        <w:rPr>
          <w:rFonts w:ascii="Times New Roman"/>
          <w:b w:val="false"/>
          <w:i w:val="false"/>
          <w:color w:val="000000"/>
          <w:sz w:val="28"/>
        </w:rPr>
        <w:t xml:space="preserve">
      3) ақша қаражатының қозғалысы туралы есеп - N 3 нысан (осы Нұсқаулыққа 3-қосымша); </w:t>
      </w:r>
      <w:r>
        <w:br/>
      </w:r>
      <w:r>
        <w:rPr>
          <w:rFonts w:ascii="Times New Roman"/>
          <w:b w:val="false"/>
          <w:i w:val="false"/>
          <w:color w:val="000000"/>
          <w:sz w:val="28"/>
        </w:rPr>
        <w:t xml:space="preserve">
      4) капиталындағы өзгерістер туралы есеп - N 4 нысан (осы Нұсқаулыққа 4-қосымша); </w:t>
      </w:r>
      <w:r>
        <w:br/>
      </w:r>
      <w:r>
        <w:rPr>
          <w:rFonts w:ascii="Times New Roman"/>
          <w:b w:val="false"/>
          <w:i w:val="false"/>
          <w:color w:val="000000"/>
          <w:sz w:val="28"/>
        </w:rPr>
        <w:t>
      5)-8)  </w:t>
      </w:r>
      <w:r>
        <w:rPr>
          <w:rFonts w:ascii="Times New Roman"/>
          <w:b w:val="false"/>
          <w:i w:val="false"/>
          <w:color w:val="000000"/>
          <w:sz w:val="28"/>
        </w:rPr>
        <w:t xml:space="preserve">&lt;*&gt; </w:t>
      </w:r>
      <w:r>
        <w:br/>
      </w:r>
      <w:r>
        <w:rPr>
          <w:rFonts w:ascii="Times New Roman"/>
          <w:b w:val="false"/>
          <w:i w:val="false"/>
          <w:color w:val="000000"/>
          <w:sz w:val="28"/>
        </w:rPr>
        <w:t xml:space="preserve">
      9) қаржылық есепке түсіндірме жазба (осы Нұсқаулыққа 10-қосымша); </w:t>
      </w:r>
      <w:r>
        <w:br/>
      </w:r>
      <w:r>
        <w:rPr>
          <w:rFonts w:ascii="Times New Roman"/>
          <w:b w:val="false"/>
          <w:i w:val="false"/>
          <w:color w:val="000000"/>
          <w:sz w:val="28"/>
        </w:rPr>
        <w:t>
      10)  </w:t>
      </w:r>
      <w:r>
        <w:rPr>
          <w:rFonts w:ascii="Times New Roman"/>
          <w:b w:val="false"/>
          <w:i w:val="false"/>
          <w:color w:val="00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2004 жылғы 22 қарашадағы  </w:t>
      </w:r>
      <w:r>
        <w:rPr>
          <w:rFonts w:ascii="Times New Roman"/>
          <w:b w:val="false"/>
          <w:i w:val="false"/>
          <w:color w:val="000000"/>
          <w:sz w:val="28"/>
        </w:rPr>
        <w:t xml:space="preserve">N 160 </w:t>
      </w:r>
      <w:r>
        <w:rPr>
          <w:rFonts w:ascii="Times New Roman"/>
          <w:b w:val="false"/>
          <w:i w:val="false"/>
          <w:color w:val="ff0000"/>
          <w:sz w:val="28"/>
        </w:rPr>
        <w:t xml:space="preserve">  (2005 жылғы 1 ақпаннан бастап қолданысқа енгізіледі),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Қаулыларымен. </w:t>
      </w:r>
    </w:p>
    <w:bookmarkEnd w:id="8"/>
    <w:bookmarkStart w:name="z10" w:id="9"/>
    <w:p>
      <w:pPr>
        <w:spacing w:after="0"/>
        <w:ind w:left="0"/>
        <w:jc w:val="both"/>
      </w:pPr>
      <w:r>
        <w:rPr>
          <w:rFonts w:ascii="Times New Roman"/>
          <w:b w:val="false"/>
          <w:i w:val="false"/>
          <w:color w:val="000000"/>
          <w:sz w:val="28"/>
        </w:rPr>
        <w:t xml:space="preserve">
      7. Сақтандыру ұйымдары қаржылық есепті осы Нұсқаулықта көзделген мынадай кезеңділікпен ұсынады: </w:t>
      </w:r>
      <w:r>
        <w:br/>
      </w:r>
      <w:r>
        <w:rPr>
          <w:rFonts w:ascii="Times New Roman"/>
          <w:b w:val="false"/>
          <w:i w:val="false"/>
          <w:color w:val="000000"/>
          <w:sz w:val="28"/>
        </w:rPr>
        <w:t xml:space="preserve">
      1) ай сайын осы Нұсқаулықтың 21-тармағында көзделген жағдайды қоспағанда - есептіден кейінгі айдың бесінші жұмыс күнінен кешіктірмей - 1 және 2 нысандар; </w:t>
      </w:r>
      <w:r>
        <w:br/>
      </w:r>
      <w:r>
        <w:rPr>
          <w:rFonts w:ascii="Times New Roman"/>
          <w:b w:val="false"/>
          <w:i w:val="false"/>
          <w:color w:val="000000"/>
          <w:sz w:val="28"/>
        </w:rPr>
        <w:t xml:space="preserve">
      2) тоқсан сайын - есептіден кейінгі айдың бесінші жұмыс күнінен кешіктірмей - 1, 2, 3, 4 нысандар және оларға түсіндірме жазба.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Ұлттық Банкі Басқармасының 2004.11.22  </w:t>
      </w:r>
      <w:r>
        <w:rPr>
          <w:rFonts w:ascii="Times New Roman"/>
          <w:b w:val="false"/>
          <w:i w:val="false"/>
          <w:color w:val="000000"/>
          <w:sz w:val="28"/>
        </w:rPr>
        <w:t xml:space="preserve">N 160 </w:t>
      </w:r>
      <w:r>
        <w:rPr>
          <w:rFonts w:ascii="Times New Roman"/>
          <w:b w:val="false"/>
          <w:i w:val="false"/>
          <w:color w:val="ff0000"/>
          <w:sz w:val="28"/>
        </w:rPr>
        <w:t xml:space="preserve">  (2005 жылғы 1 ақпаннан бастап қолданысқа енгізіледі), 2008.07.21  </w:t>
      </w:r>
      <w:r>
        <w:rPr>
          <w:rFonts w:ascii="Times New Roman"/>
          <w:b w:val="false"/>
          <w:i w:val="false"/>
          <w:color w:val="000000"/>
          <w:sz w:val="28"/>
        </w:rPr>
        <w:t xml:space="preserve">N 61 </w:t>
      </w:r>
      <w:r>
        <w:rPr>
          <w:rFonts w:ascii="Times New Roman"/>
          <w:b w:val="false"/>
          <w:i w:val="false"/>
          <w:color w:val="ff0000"/>
          <w:sz w:val="28"/>
        </w:rPr>
        <w:t xml:space="preserve">  қаулыларымен. </w:t>
      </w:r>
    </w:p>
    <w:bookmarkEnd w:id="9"/>
    <w:bookmarkStart w:name="z11" w:id="10"/>
    <w:p>
      <w:pPr>
        <w:spacing w:after="0"/>
        <w:ind w:left="0"/>
        <w:jc w:val="both"/>
      </w:pPr>
      <w:r>
        <w:rPr>
          <w:rFonts w:ascii="Times New Roman"/>
          <w:b w:val="false"/>
          <w:i w:val="false"/>
          <w:color w:val="000000"/>
          <w:sz w:val="28"/>
        </w:rPr>
        <w:t xml:space="preserve">
      8. Сақтандыру брокерлері қаржылық есепті тоқсан сайын - есептіден кейінгі айдың бесінші жұмыс күнінен кешіктірмей - NN 1, 2, 3, 4 нысандары, сондай-ақ оларға түсіндірме жазбаны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Ұлттық Банкі Басқармасының 2004 жылғы 22 қарашадағы  </w:t>
      </w:r>
      <w:r>
        <w:rPr>
          <w:rFonts w:ascii="Times New Roman"/>
          <w:b w:val="false"/>
          <w:i w:val="false"/>
          <w:color w:val="000000"/>
          <w:sz w:val="28"/>
        </w:rPr>
        <w:t xml:space="preserve">N 160 </w:t>
      </w:r>
      <w:r>
        <w:rPr>
          <w:rFonts w:ascii="Times New Roman"/>
          <w:b w:val="false"/>
          <w:i w:val="false"/>
          <w:color w:val="ff0000"/>
          <w:sz w:val="28"/>
        </w:rPr>
        <w:t xml:space="preserve">  (2005 жылғы 1 ақпаннан бастап қолданысқа енгізіледі), 2008.07.21  </w:t>
      </w:r>
      <w:r>
        <w:rPr>
          <w:rFonts w:ascii="Times New Roman"/>
          <w:b w:val="false"/>
          <w:i w:val="false"/>
          <w:color w:val="000000"/>
          <w:sz w:val="28"/>
        </w:rPr>
        <w:t xml:space="preserve">N 61 </w:t>
      </w:r>
      <w:r>
        <w:rPr>
          <w:rFonts w:ascii="Times New Roman"/>
          <w:b w:val="false"/>
          <w:i w:val="false"/>
          <w:color w:val="ff0000"/>
          <w:sz w:val="28"/>
        </w:rPr>
        <w:t xml:space="preserve">  қаулыларымен. </w:t>
      </w:r>
    </w:p>
    <w:bookmarkEnd w:id="10"/>
    <w:bookmarkStart w:name="z12" w:id="11"/>
    <w:p>
      <w:pPr>
        <w:spacing w:after="0"/>
        <w:ind w:left="0"/>
        <w:jc w:val="both"/>
      </w:pPr>
      <w:r>
        <w:rPr>
          <w:rFonts w:ascii="Times New Roman"/>
          <w:b w:val="false"/>
          <w:i w:val="false"/>
          <w:color w:val="000000"/>
          <w:sz w:val="28"/>
        </w:rPr>
        <w:t xml:space="preserve">
      9. Уәкілетті мемлекеттік орган өзінің құзыреті шегінде және өзінің бақылау әрі қадағалау функцияларын орындау мақсатында N 1 нысанға NN 9, 10, 14 және 15 қосымшалар кейбір жағдайларда жекелеген күндерге уәкілетті мемлекеттік органның сұратуы бойынша ұсынылады. </w:t>
      </w:r>
    </w:p>
    <w:bookmarkEnd w:id="11"/>
    <w:bookmarkStart w:name="z13" w:id="12"/>
    <w:p>
      <w:pPr>
        <w:spacing w:after="0"/>
        <w:ind w:left="0"/>
        <w:jc w:val="both"/>
      </w:pPr>
      <w:r>
        <w:rPr>
          <w:rFonts w:ascii="Times New Roman"/>
          <w:b w:val="false"/>
          <w:i w:val="false"/>
          <w:color w:val="000000"/>
          <w:sz w:val="28"/>
        </w:rPr>
        <w:t>
      10.  </w:t>
      </w:r>
      <w:r>
        <w:rPr>
          <w:rFonts w:ascii="Times New Roman"/>
          <w:b w:val="false"/>
          <w:i w:val="false"/>
          <w:color w:val="000000"/>
          <w:sz w:val="28"/>
        </w:rPr>
        <w:t xml:space="preserve">Алынып тасталды </w:t>
      </w:r>
    </w:p>
    <w:bookmarkEnd w:id="12"/>
    <w:bookmarkStart w:name="z14" w:id="13"/>
    <w:p>
      <w:pPr>
        <w:spacing w:after="0"/>
        <w:ind w:left="0"/>
        <w:jc w:val="both"/>
      </w:pPr>
      <w:r>
        <w:rPr>
          <w:rFonts w:ascii="Times New Roman"/>
          <w:b w:val="false"/>
          <w:i w:val="false"/>
          <w:color w:val="000000"/>
          <w:sz w:val="28"/>
        </w:rPr>
        <w:t xml:space="preserve">
      11. Қаржылық есеп деректері ұлттық валюта - теңгемен көрсетіледі. </w:t>
      </w:r>
    </w:p>
    <w:bookmarkEnd w:id="13"/>
    <w:bookmarkStart w:name="z15" w:id="14"/>
    <w:p>
      <w:pPr>
        <w:spacing w:after="0"/>
        <w:ind w:left="0"/>
        <w:jc w:val="both"/>
      </w:pPr>
      <w:r>
        <w:rPr>
          <w:rFonts w:ascii="Times New Roman"/>
          <w:b w:val="false"/>
          <w:i w:val="false"/>
          <w:color w:val="000000"/>
          <w:sz w:val="28"/>
        </w:rPr>
        <w:t xml:space="preserve">
      12. Қаржылық есепті жасау кезінде пайдаланылатын өлшем бірлігі мың теңгемен белгіленеді. Бес жүз теңгеден аз сома есепте нольге дейін дөңгелектенеді, ал бес жүз теңгеге тең және одан жоғары сома мың теңгеге дейін дөңгелектенеді. </w:t>
      </w:r>
    </w:p>
    <w:bookmarkEnd w:id="14"/>
    <w:bookmarkStart w:name="z16" w:id="15"/>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14. Сақтандыру ұйымының немесе сақтандыру брокерінің бірінші басшысы және бас бухгалтері уәкілетті мемлекеттік органға қаржылық есепте көрсетілген деректердің шынайылығы мен уақтылы ұсынылуына жауап береді.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15. Қаржылық есепке сақтандыру ұйымының немесе сақтандыру брокерінің бірінші басшысы немесе оның орнындағы тұлға, сондай-ақ бас бухгалтер қол қояды, мөрмен бекітіледі және қағазға басып шығарылып сақтандыру ұйымында және сақтандыру брокерінде сақталады. Қағазға басып шығарылған қаржылық есепте түзетілген және өшірілген жері болмауы тиіс. Уәкілетті мемлекеттік органның талап етуі бойынша сақтандыру ұйымы және сақтандыру брокері сұратуды алған күннен бастап екі жұмыс күнінен кешіктірмей қағазға басып шығарылған қаржылық есептің нотариат куәландырған көшірмесін ұсынады.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16. Сақтандыру ұйымдары және сақтандыру брокерлері уәкілетті мемлекеттік органға ұсынылатын деректердің құпиялылығын және түзетілмеуін қамтамасыз ететін криптографиялық қорғаныш құралдары бар, ақпаратты кепілдік берілген жеткізудің тасымалдау жүйесін қолдана отырып электрондық тасымалдаушымен ұсынады.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17. Электрондық тасымалдаушыдағы қаржылық есеп қағазға басып шығарылған қаржылық есеппен сәйкес келуі тиіс.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18. Электрондық тасымалдаушымен ұсынылған деректердің қағазға басып шығарылған деректерге сәйкестігін сақтандыру ұйымының немесе сақтандыру брокерінің бірінші басшылары немесе олардың орнындағы тұлғалар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19. Сақтандыру ұйымы немесе сақтандыру брокері ұсынған қаржылық есептен толық емес немесе шынайы емес ақпарат анықталған кезде, уәкілетті орган бұл туралы сақтандыру ұйымына немесе сақтандыру брокеріне хабарлайды. Сақтандыру ұйымы немесе сақтандыру брокері уәкілетті органның хабарламасын алған күннен бастап бір жұмыс күнінен кешіктірмей уәкілетті органның ескертулерін ескере отырып пысықталған электрондық тасымалдаушыдағы қаржылық есепті ұсынады.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20-тармақ алынып тасталды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21. Тоқсан сайынғы қаржылық есепті ұсынған кезде сақтандыру ұйымдары ай сайынғы қаржылық есепті ұсынбайды. </w:t>
      </w:r>
    </w:p>
    <w:bookmarkEnd w:id="23"/>
    <w:bookmarkStart w:name="z25" w:id="24"/>
    <w:p>
      <w:pPr>
        <w:spacing w:after="0"/>
        <w:ind w:left="0"/>
        <w:jc w:val="both"/>
      </w:pPr>
      <w:r>
        <w:rPr>
          <w:rFonts w:ascii="Times New Roman"/>
          <w:b w:val="false"/>
          <w:i w:val="false"/>
          <w:color w:val="000000"/>
          <w:sz w:val="28"/>
        </w:rPr>
        <w:t xml:space="preserve">
      22. Сақтандыру ұйымы немесе сақтандыру брокері уәкілетті мемлекеттік органның келісімі бойынша Қазақстан Республикасының Ұлттық Банкі белгілеген тізбесі, нысандары және мерзімдері бойынша жылдық қаржылық есепті ұсынады.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Ұлттық Банкі Басқармасының 2004 жылғы 22 қарашадағы N 160 </w:t>
      </w:r>
      <w:r>
        <w:rPr>
          <w:rFonts w:ascii="Times New Roman"/>
          <w:b w:val="false"/>
          <w:i w:val="false"/>
          <w:color w:val="000000"/>
          <w:sz w:val="28"/>
        </w:rPr>
        <w:t xml:space="preserve">  қаулысымен </w:t>
      </w:r>
      <w:r>
        <w:rPr>
          <w:rFonts w:ascii="Times New Roman"/>
          <w:b w:val="false"/>
          <w:i w:val="false"/>
          <w:color w:val="ff0000"/>
          <w:sz w:val="28"/>
        </w:rPr>
        <w:t xml:space="preserve">  (2005 жылғы 1 ақпаннан бастап қолданысқа енгізіледі)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val="false"/>
          <w:color w:val="ff0000"/>
          <w:sz w:val="28"/>
        </w:rPr>
        <w:t xml:space="preserve">       Ескерту: 23-тармақ алынып тасталды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24. Қаржылық есепті уақтылы ұсынбау, ұсынбау немесе қаржылық есепте шынайы емес мәліметтерді ұсыну, сондай-ақ электрондық тасымалдаушыдағы қаржылық есептіліктің қағазға басып шығарылған қаржылық есептілікке сәйкес келмеуі Қазақстан Республикасының заң актілерінде белгіленген жауапкершілікке әкеліп соқтырады.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Ұлттық Банкі Басқармасының 2006 жылғы 9 қазандағы </w:t>
      </w:r>
      <w:r>
        <w:rPr>
          <w:rFonts w:ascii="Times New Roman"/>
          <w:b w:val="false"/>
          <w:i w:val="false"/>
          <w:color w:val="000000"/>
          <w:sz w:val="28"/>
        </w:rPr>
        <w:t xml:space="preserve">  N 103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25. Сақтандыру ұйымы немесе сақтандыру брокері қайта құрылған жағдайда қаржылық есеп заңды тұлғалардың мемлекеттік тізіліміне тиісті жазбаны ұсыну сәтіне дейін уәкілетті мемлекеттік органға ұсынылады. </w:t>
      </w:r>
    </w:p>
    <w:bookmarkEnd w:id="27"/>
    <w:bookmarkStart w:name="z29" w:id="28"/>
    <w:p>
      <w:pPr>
        <w:spacing w:after="0"/>
        <w:ind w:left="0"/>
        <w:jc w:val="both"/>
      </w:pPr>
      <w:r>
        <w:rPr>
          <w:rFonts w:ascii="Times New Roman"/>
          <w:b w:val="false"/>
          <w:i w:val="false"/>
          <w:color w:val="000000"/>
          <w:sz w:val="28"/>
        </w:rPr>
        <w:t xml:space="preserve">
      26. Сақтандыру ұйымы ерікті таратылған жағдайда сақтандыру ұйымының қаржылық есебі уәкілетті мемлекеттік органның ерікті тарату туралы рұқсаты берілгенге дейін ұсынылады. </w:t>
      </w:r>
      <w:r>
        <w:br/>
      </w:r>
      <w:r>
        <w:rPr>
          <w:rFonts w:ascii="Times New Roman"/>
          <w:b w:val="false"/>
          <w:i w:val="false"/>
          <w:color w:val="000000"/>
          <w:sz w:val="28"/>
        </w:rPr>
        <w:t xml:space="preserve">
      Сақтандыру ұйымы мәжбүрлеп таратылған жағдайда сақтандыру ұйымының қаржылық есебі соттың мәжбүрлеп тарату туралы шешімі заңды күшіне енген күніне дейін уәкілетті мемлекеттік органға ұсынылады. </w:t>
      </w:r>
    </w:p>
    <w:bookmarkEnd w:id="28"/>
    <w:bookmarkStart w:name="z30" w:id="29"/>
    <w:p>
      <w:pPr>
        <w:spacing w:after="0"/>
        <w:ind w:left="0"/>
        <w:jc w:val="both"/>
      </w:pPr>
      <w:r>
        <w:rPr>
          <w:rFonts w:ascii="Times New Roman"/>
          <w:b w:val="false"/>
          <w:i w:val="false"/>
          <w:color w:val="000000"/>
          <w:sz w:val="28"/>
        </w:rPr>
        <w:t xml:space="preserve">
      27. Сақтандыру брокері таратылған жағдайда қаржылық есеп оны заңды тұлғалардың мемлекеттік тізілімінен шығару күніне дейін уәкілетті мемлекеттік органға ұсынылады. </w:t>
      </w:r>
    </w:p>
    <w:bookmarkEnd w:id="29"/>
    <w:bookmarkStart w:name="z31" w:id="30"/>
    <w:p>
      <w:pPr>
        <w:spacing w:after="0"/>
        <w:ind w:left="0"/>
        <w:jc w:val="left"/>
      </w:pPr>
      <w:r>
        <w:rPr>
          <w:rFonts w:ascii="Times New Roman"/>
          <w:b/>
          <w:i w:val="false"/>
          <w:color w:val="000000"/>
        </w:rPr>
        <w:t xml:space="preserve"> 
  3-тарау. Қорытынды ережелер </w:t>
      </w:r>
    </w:p>
    <w:bookmarkEnd w:id="30"/>
    <w:p>
      <w:pPr>
        <w:spacing w:after="0"/>
        <w:ind w:left="0"/>
        <w:jc w:val="both"/>
      </w:pPr>
      <w:r>
        <w:rPr>
          <w:rFonts w:ascii="Times New Roman"/>
          <w:b w:val="false"/>
          <w:i w:val="false"/>
          <w:color w:val="000000"/>
          <w:sz w:val="28"/>
        </w:rPr>
        <w:t xml:space="preserve">      28. Осы Нұсқаулықта реттелмеген мәселелер Қазақстан Республикасының қолданылып жүрген заңдарында белгіленген тәртіппен шешіледі. </w:t>
      </w:r>
    </w:p>
    <w:bookmarkStart w:name="z63" w:id="3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өзгерту енгізілді - 2008.07.21  </w:t>
      </w:r>
      <w:r>
        <w:rPr>
          <w:rFonts w:ascii="Times New Roman"/>
          <w:b w:val="false"/>
          <w:i w:val="false"/>
          <w:color w:val="ff0000"/>
          <w:sz w:val="28"/>
        </w:rPr>
        <w:t xml:space="preserve">N 61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1 нысан </w:t>
      </w:r>
    </w:p>
    <w:p>
      <w:pPr>
        <w:spacing w:after="0"/>
        <w:ind w:left="0"/>
        <w:jc w:val="both"/>
      </w:pPr>
      <w:r>
        <w:rPr>
          <w:rFonts w:ascii="Times New Roman"/>
          <w:b/>
          <w:i w:val="false"/>
          <w:color w:val="000000"/>
          <w:sz w:val="28"/>
        </w:rPr>
        <w:t xml:space="preserve">   __________________________сақтандыру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w:t>
      </w:r>
      <w:r>
        <w:br/>
      </w:r>
      <w:r>
        <w:rPr>
          <w:rFonts w:ascii="Times New Roman"/>
          <w:b w:val="false"/>
          <w:i w:val="false"/>
          <w:color w:val="000000"/>
          <w:sz w:val="28"/>
        </w:rPr>
        <w:t>
</w:t>
      </w:r>
      <w:r>
        <w:rPr>
          <w:rFonts w:ascii="Times New Roman"/>
          <w:b/>
          <w:i w:val="false"/>
          <w:color w:val="000000"/>
          <w:sz w:val="28"/>
        </w:rPr>
        <w:t xml:space="preserve">    200_жылғы "__"__________________________жағдай бойынша </w:t>
      </w:r>
      <w:r>
        <w:br/>
      </w:r>
      <w:r>
        <w:rPr>
          <w:rFonts w:ascii="Times New Roman"/>
          <w:b w:val="false"/>
          <w:i w:val="false"/>
          <w:color w:val="000000"/>
          <w:sz w:val="28"/>
        </w:rPr>
        <w:t>
</w:t>
      </w:r>
      <w:r>
        <w:rPr>
          <w:rFonts w:ascii="Times New Roman"/>
          <w:b/>
          <w:i w:val="false"/>
          <w:color w:val="000000"/>
          <w:sz w:val="28"/>
        </w:rPr>
        <w:t xml:space="preserve">                       бухгалтерлік балансы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713"/>
        <w:gridCol w:w="2813"/>
        <w:gridCol w:w="3413"/>
      </w:tblGrid>
      <w:tr>
        <w:trPr>
          <w:trHeight w:val="97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 жылдың 31 </w:t>
            </w:r>
            <w:r>
              <w:br/>
            </w:r>
            <w:r>
              <w:rPr>
                <w:rFonts w:ascii="Times New Roman"/>
                <w:b w:val="false"/>
                <w:i w:val="false"/>
                <w:color w:val="000000"/>
                <w:sz w:val="20"/>
              </w:rPr>
              <w:t xml:space="preserve">
желтоқсанында </w:t>
            </w:r>
          </w:p>
        </w:tc>
      </w:tr>
      <w:tr>
        <w:trPr>
          <w:trHeight w:val="19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делмеген зияндар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лардан) және делдал- </w:t>
            </w:r>
            <w:r>
              <w:br/>
            </w:r>
            <w:r>
              <w:rPr>
                <w:rFonts w:ascii="Times New Roman"/>
                <w:b w:val="false"/>
                <w:i w:val="false"/>
                <w:color w:val="000000"/>
                <w:sz w:val="20"/>
              </w:rPr>
              <w:t xml:space="preserve">
дардан алынатын </w:t>
            </w:r>
            <w:r>
              <w:br/>
            </w:r>
            <w:r>
              <w:rPr>
                <w:rFonts w:ascii="Times New Roman"/>
                <w:b w:val="false"/>
                <w:i w:val="false"/>
                <w:color w:val="000000"/>
                <w:sz w:val="20"/>
              </w:rPr>
              <w:t xml:space="preserve">
сақтандыру сыйақыла- </w:t>
            </w:r>
            <w:r>
              <w:br/>
            </w:r>
            <w:r>
              <w:rPr>
                <w:rFonts w:ascii="Times New Roman"/>
                <w:b w:val="false"/>
                <w:i w:val="false"/>
                <w:color w:val="000000"/>
                <w:sz w:val="20"/>
              </w:rPr>
              <w:t xml:space="preserve">
ры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есептелген комиссиялық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w:t>
            </w:r>
            <w:r>
              <w:br/>
            </w:r>
            <w:r>
              <w:rPr>
                <w:rFonts w:ascii="Times New Roman"/>
                <w:b w:val="false"/>
                <w:i w:val="false"/>
                <w:color w:val="000000"/>
                <w:sz w:val="20"/>
              </w:rPr>
              <w:t xml:space="preserve">
берешек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шегерген- </w:t>
            </w:r>
            <w:r>
              <w:br/>
            </w:r>
            <w:r>
              <w:rPr>
                <w:rFonts w:ascii="Times New Roman"/>
                <w:b w:val="false"/>
                <w:i w:val="false"/>
                <w:color w:val="000000"/>
                <w:sz w:val="20"/>
              </w:rPr>
              <w:t xml:space="preserve">
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w:t>
            </w:r>
            <w:r>
              <w:br/>
            </w:r>
            <w:r>
              <w:rPr>
                <w:rFonts w:ascii="Times New Roman"/>
                <w:b w:val="false"/>
                <w:i w:val="false"/>
                <w:color w:val="000000"/>
                <w:sz w:val="20"/>
              </w:rPr>
              <w:t xml:space="preserve">
берілген заемдар </w:t>
            </w:r>
            <w:r>
              <w:br/>
            </w:r>
            <w:r>
              <w:rPr>
                <w:rFonts w:ascii="Times New Roman"/>
                <w:b w:val="false"/>
                <w:i w:val="false"/>
                <w:color w:val="000000"/>
                <w:sz w:val="20"/>
              </w:rPr>
              <w:t xml:space="preserve">
(күмәнді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шығысы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талабы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талабы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(күмәнді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w:t>
            </w:r>
            <w:r>
              <w:br/>
            </w:r>
            <w:r>
              <w:rPr>
                <w:rFonts w:ascii="Times New Roman"/>
                <w:b w:val="false"/>
                <w:i w:val="false"/>
                <w:color w:val="000000"/>
                <w:sz w:val="20"/>
              </w:rPr>
              <w:t xml:space="preserve">
шегергенде)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 </w:t>
            </w:r>
            <w:r>
              <w:br/>
            </w:r>
            <w:r>
              <w:rPr>
                <w:rFonts w:ascii="Times New Roman"/>
                <w:b w:val="false"/>
                <w:i w:val="false"/>
                <w:color w:val="000000"/>
                <w:sz w:val="20"/>
              </w:rPr>
              <w:t xml:space="preserve">
дың капиталына салы- </w:t>
            </w:r>
            <w:r>
              <w:br/>
            </w:r>
            <w:r>
              <w:rPr>
                <w:rFonts w:ascii="Times New Roman"/>
                <w:b w:val="false"/>
                <w:i w:val="false"/>
                <w:color w:val="000000"/>
                <w:sz w:val="20"/>
              </w:rPr>
              <w:t xml:space="preserve">
натын инвестициялар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 </w:t>
            </w:r>
            <w:r>
              <w:br/>
            </w:r>
            <w:r>
              <w:rPr>
                <w:rFonts w:ascii="Times New Roman"/>
                <w:b w:val="false"/>
                <w:i w:val="false"/>
                <w:color w:val="000000"/>
                <w:sz w:val="20"/>
              </w:rPr>
              <w:t xml:space="preserve">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мәлімденбеген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реттелмеген зияндар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 </w:t>
            </w:r>
            <w:r>
              <w:br/>
            </w:r>
            <w:r>
              <w:rPr>
                <w:rFonts w:ascii="Times New Roman"/>
                <w:b w:val="false"/>
                <w:i w:val="false"/>
                <w:color w:val="000000"/>
                <w:sz w:val="20"/>
              </w:rPr>
              <w:t xml:space="preserve">
лармен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қызметі </w:t>
            </w:r>
            <w:r>
              <w:br/>
            </w:r>
            <w:r>
              <w:rPr>
                <w:rFonts w:ascii="Times New Roman"/>
                <w:b w:val="false"/>
                <w:i w:val="false"/>
                <w:color w:val="000000"/>
                <w:sz w:val="20"/>
              </w:rPr>
              <w:t xml:space="preserve">
бойынша деалдалдармен </w:t>
            </w:r>
            <w:r>
              <w:br/>
            </w:r>
            <w:r>
              <w:rPr>
                <w:rFonts w:ascii="Times New Roman"/>
                <w:b w:val="false"/>
                <w:i w:val="false"/>
                <w:color w:val="000000"/>
                <w:sz w:val="20"/>
              </w:rPr>
              <w:t xml:space="preserve">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w:t>
            </w:r>
            <w:r>
              <w:br/>
            </w:r>
            <w:r>
              <w:rPr>
                <w:rFonts w:ascii="Times New Roman"/>
                <w:b w:val="false"/>
                <w:i w:val="false"/>
                <w:color w:val="000000"/>
                <w:sz w:val="20"/>
              </w:rPr>
              <w:t xml:space="preserve">
дивидендтер бойынша </w:t>
            </w:r>
            <w:r>
              <w:br/>
            </w:r>
            <w:r>
              <w:rPr>
                <w:rFonts w:ascii="Times New Roman"/>
                <w:b w:val="false"/>
                <w:i w:val="false"/>
                <w:color w:val="000000"/>
                <w:sz w:val="20"/>
              </w:rPr>
              <w:t xml:space="preserve">
есеп айырысу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шарттары </w:t>
            </w:r>
            <w:r>
              <w:br/>
            </w:r>
            <w:r>
              <w:rPr>
                <w:rFonts w:ascii="Times New Roman"/>
                <w:b w:val="false"/>
                <w:i w:val="false"/>
                <w:color w:val="000000"/>
                <w:sz w:val="20"/>
              </w:rPr>
              <w:t xml:space="preserve">
бойынша төленуге </w:t>
            </w:r>
            <w:r>
              <w:br/>
            </w:r>
            <w:r>
              <w:rPr>
                <w:rFonts w:ascii="Times New Roman"/>
                <w:b w:val="false"/>
                <w:i w:val="false"/>
                <w:color w:val="000000"/>
                <w:sz w:val="20"/>
              </w:rPr>
              <w:t xml:space="preserve">
тиіс шоттар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w:t>
            </w:r>
            <w:r>
              <w:br/>
            </w:r>
            <w:r>
              <w:rPr>
                <w:rFonts w:ascii="Times New Roman"/>
                <w:b w:val="false"/>
                <w:i w:val="false"/>
                <w:color w:val="000000"/>
                <w:sz w:val="20"/>
              </w:rPr>
              <w:t xml:space="preserve">
берешек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 </w:t>
            </w:r>
            <w:r>
              <w:br/>
            </w:r>
            <w:r>
              <w:rPr>
                <w:rFonts w:ascii="Times New Roman"/>
                <w:b w:val="false"/>
                <w:i w:val="false"/>
                <w:color w:val="000000"/>
                <w:sz w:val="20"/>
              </w:rPr>
              <w:t xml:space="preserve">
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 </w:t>
            </w:r>
            <w:r>
              <w:br/>
            </w:r>
            <w:r>
              <w:rPr>
                <w:rFonts w:ascii="Times New Roman"/>
                <w:b w:val="false"/>
                <w:i w:val="false"/>
                <w:color w:val="000000"/>
                <w:sz w:val="20"/>
              </w:rPr>
              <w:t xml:space="preserve">
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облигация- </w:t>
            </w:r>
            <w:r>
              <w:br/>
            </w:r>
            <w:r>
              <w:rPr>
                <w:rFonts w:ascii="Times New Roman"/>
                <w:b w:val="false"/>
                <w:i w:val="false"/>
                <w:color w:val="000000"/>
                <w:sz w:val="20"/>
              </w:rPr>
              <w:t xml:space="preserve">
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кірісі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 </w:t>
            </w:r>
            <w:r>
              <w:br/>
            </w:r>
            <w:r>
              <w:rPr>
                <w:rFonts w:ascii="Times New Roman"/>
                <w:b w:val="false"/>
                <w:i w:val="false"/>
                <w:color w:val="000000"/>
                <w:sz w:val="20"/>
              </w:rPr>
              <w:t xml:space="preserve">
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қойылған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шараларының </w:t>
            </w:r>
            <w:r>
              <w:br/>
            </w:r>
            <w:r>
              <w:rPr>
                <w:rFonts w:ascii="Times New Roman"/>
                <w:b w:val="false"/>
                <w:i w:val="false"/>
                <w:color w:val="000000"/>
                <w:sz w:val="20"/>
              </w:rPr>
              <w:t xml:space="preserve">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нәтижелері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(өтелмеген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шығыны)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капитал және </w:t>
            </w:r>
            <w:r>
              <w:br/>
            </w:r>
            <w:r>
              <w:rPr>
                <w:rFonts w:ascii="Times New Roman"/>
                <w:b w:val="false"/>
                <w:i w:val="false"/>
                <w:color w:val="000000"/>
                <w:sz w:val="20"/>
              </w:rPr>
              <w:t xml:space="preserve">
міндеттемелер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ескертулердің нөмірі көрсетіледі.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32" w:id="32"/>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нысанына 1-қосымша  </w:t>
      </w:r>
    </w:p>
    <w:bookmarkEnd w:id="32"/>
    <w:p>
      <w:pPr>
        <w:spacing w:after="0"/>
        <w:ind w:left="0"/>
        <w:jc w:val="both"/>
      </w:pPr>
      <w:r>
        <w:rPr>
          <w:rFonts w:ascii="Times New Roman"/>
          <w:b/>
          <w:i w:val="false"/>
          <w:color w:val="000000"/>
          <w:sz w:val="28"/>
        </w:rPr>
        <w:t xml:space="preserve">                        "Ақша" N 1 ескерту </w:t>
      </w:r>
      <w:r>
        <w:br/>
      </w:r>
      <w:r>
        <w:rPr>
          <w:rFonts w:ascii="Times New Roman"/>
          <w:b w:val="false"/>
          <w:i w:val="false"/>
          <w:color w:val="000000"/>
          <w:sz w:val="28"/>
        </w:rPr>
        <w:t>
</w:t>
      </w:r>
      <w:r>
        <w:rPr>
          <w:rFonts w:ascii="Times New Roman"/>
          <w:b/>
          <w:i w:val="false"/>
          <w:color w:val="000000"/>
          <w:sz w:val="28"/>
        </w:rPr>
        <w:t xml:space="preserve">           200__ жылғы "___"__________ 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Банк (банктер     |Банктің|Есепті |Теңгеде|Теңге.|Ескерту </w:t>
      </w:r>
      <w:r>
        <w:br/>
      </w:r>
      <w:r>
        <w:rPr>
          <w:rFonts w:ascii="Times New Roman"/>
          <w:b w:val="false"/>
          <w:i w:val="false"/>
          <w:color w:val="000000"/>
          <w:sz w:val="28"/>
        </w:rPr>
        <w:t xml:space="preserve">
N  |      бөлігінде)       |коды   |кезең. |қайта  |дегі  | </w:t>
      </w:r>
      <w:r>
        <w:br/>
      </w:r>
      <w:r>
        <w:rPr>
          <w:rFonts w:ascii="Times New Roman"/>
          <w:b w:val="false"/>
          <w:i w:val="false"/>
          <w:color w:val="000000"/>
          <w:sz w:val="28"/>
        </w:rPr>
        <w:t xml:space="preserve">
    |      баптардың        |       |дегі   |есеп.  |ақша. | </w:t>
      </w:r>
      <w:r>
        <w:br/>
      </w:r>
      <w:r>
        <w:rPr>
          <w:rFonts w:ascii="Times New Roman"/>
          <w:b w:val="false"/>
          <w:i w:val="false"/>
          <w:color w:val="000000"/>
          <w:sz w:val="28"/>
        </w:rPr>
        <w:t xml:space="preserve">
    |        атауы          |       |теңге. |телген |ның   | </w:t>
      </w:r>
      <w:r>
        <w:br/>
      </w:r>
      <w:r>
        <w:rPr>
          <w:rFonts w:ascii="Times New Roman"/>
          <w:b w:val="false"/>
          <w:i w:val="false"/>
          <w:color w:val="000000"/>
          <w:sz w:val="28"/>
        </w:rPr>
        <w:t xml:space="preserve">
    |                       |       |дегі   |шетел  |бар.  | </w:t>
      </w:r>
      <w:r>
        <w:br/>
      </w:r>
      <w:r>
        <w:rPr>
          <w:rFonts w:ascii="Times New Roman"/>
          <w:b w:val="false"/>
          <w:i w:val="false"/>
          <w:color w:val="000000"/>
          <w:sz w:val="28"/>
        </w:rPr>
        <w:t xml:space="preserve">
    |                       |       |ақша   |валюта.|лығы  | </w:t>
      </w:r>
      <w:r>
        <w:br/>
      </w:r>
      <w:r>
        <w:rPr>
          <w:rFonts w:ascii="Times New Roman"/>
          <w:b w:val="false"/>
          <w:i w:val="false"/>
          <w:color w:val="000000"/>
          <w:sz w:val="28"/>
        </w:rPr>
        <w:t xml:space="preserve">
    |                       |       |қалдығы|сындағы|      | </w:t>
      </w:r>
      <w:r>
        <w:br/>
      </w:r>
      <w:r>
        <w:rPr>
          <w:rFonts w:ascii="Times New Roman"/>
          <w:b w:val="false"/>
          <w:i w:val="false"/>
          <w:color w:val="000000"/>
          <w:sz w:val="28"/>
        </w:rPr>
        <w:t xml:space="preserve">
    |                       |       |       |ақша   |      | </w:t>
      </w:r>
      <w:r>
        <w:br/>
      </w:r>
      <w:r>
        <w:rPr>
          <w:rFonts w:ascii="Times New Roman"/>
          <w:b w:val="false"/>
          <w:i w:val="false"/>
          <w:color w:val="000000"/>
          <w:sz w:val="28"/>
        </w:rPr>
        <w:t xml:space="preserve">
    |                       |       |       |қалдығы|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Кассадағы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Жолдағы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Ағымдағы шоттардағы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Картшоттардағы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Аккредитивтердегі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Чектердегі ақша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Басқалары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Осы бап бойынша ақпарат қаржылық есепке түсіндірме жазбада ашылады </w:t>
      </w:r>
    </w:p>
    <w:p>
      <w:pPr>
        <w:spacing w:after="0"/>
        <w:ind w:left="0"/>
        <w:jc w:val="both"/>
      </w:pPr>
      <w:r>
        <w:rPr>
          <w:rFonts w:ascii="Times New Roman"/>
          <w:b w:val="false"/>
          <w:i w:val="false"/>
          <w:color w:val="000000"/>
          <w:sz w:val="28"/>
        </w:rPr>
        <w:t xml:space="preserve">      Бірінші басшы _________ күні ______ </w:t>
      </w:r>
      <w:r>
        <w:br/>
      </w:r>
      <w:r>
        <w:rPr>
          <w:rFonts w:ascii="Times New Roman"/>
          <w:b w:val="false"/>
          <w:i w:val="false"/>
          <w:color w:val="000000"/>
          <w:sz w:val="28"/>
        </w:rPr>
        <w:t xml:space="preserve">
      Бас бухгалтер _________ күні ______ </w:t>
      </w:r>
      <w:r>
        <w:br/>
      </w:r>
      <w:r>
        <w:rPr>
          <w:rFonts w:ascii="Times New Roman"/>
          <w:b w:val="false"/>
          <w:i w:val="false"/>
          <w:color w:val="000000"/>
          <w:sz w:val="28"/>
        </w:rPr>
        <w:t xml:space="preserve">
      Орындаушы ___________________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қоюға арналған орын </w:t>
      </w:r>
    </w:p>
    <w:bookmarkStart w:name="z33" w:id="33"/>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нысанына 2-қосымша   </w:t>
      </w:r>
    </w:p>
    <w:bookmarkEnd w:id="33"/>
    <w:p>
      <w:pPr>
        <w:spacing w:after="0"/>
        <w:ind w:left="0"/>
        <w:jc w:val="both"/>
      </w:pPr>
      <w:r>
        <w:rPr>
          <w:rFonts w:ascii="Times New Roman"/>
          <w:b/>
          <w:i w:val="false"/>
          <w:color w:val="000000"/>
          <w:sz w:val="28"/>
        </w:rPr>
        <w:t xml:space="preserve">            "Орналастырылған салымдар" N 2 ескерту </w:t>
      </w:r>
      <w:r>
        <w:br/>
      </w:r>
      <w:r>
        <w:rPr>
          <w:rFonts w:ascii="Times New Roman"/>
          <w:b w:val="false"/>
          <w:i w:val="false"/>
          <w:color w:val="000000"/>
          <w:sz w:val="28"/>
        </w:rPr>
        <w:t>
</w:t>
      </w:r>
      <w:r>
        <w:rPr>
          <w:rFonts w:ascii="Times New Roman"/>
          <w:b/>
          <w:i w:val="false"/>
          <w:color w:val="000000"/>
          <w:sz w:val="28"/>
        </w:rPr>
        <w:t xml:space="preserve">          200___жылғы "___"__________ 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Банк    |Банк.|Банк.|Салым бойынша |Салым бойынша  |Кү. |Ес. </w:t>
      </w:r>
      <w:r>
        <w:br/>
      </w:r>
      <w:r>
        <w:rPr>
          <w:rFonts w:ascii="Times New Roman"/>
          <w:b w:val="false"/>
          <w:i w:val="false"/>
          <w:color w:val="000000"/>
          <w:sz w:val="28"/>
        </w:rPr>
        <w:t xml:space="preserve">
    |(банктер  |тің  |тің  |негізгі борыш |сыйақы         |мән.|кер. </w:t>
      </w:r>
      <w:r>
        <w:br/>
      </w:r>
      <w:r>
        <w:rPr>
          <w:rFonts w:ascii="Times New Roman"/>
          <w:b w:val="false"/>
          <w:i w:val="false"/>
          <w:color w:val="000000"/>
          <w:sz w:val="28"/>
        </w:rPr>
        <w:t xml:space="preserve">
    |бөлігінде)|коды |рей. |______________|_______________|ді  |ту </w:t>
      </w:r>
      <w:r>
        <w:rPr>
          <w:rFonts w:ascii="Times New Roman"/>
          <w:b w:val="false"/>
          <w:i w:val="false"/>
          <w:color w:val="ff0000"/>
          <w:sz w:val="28"/>
        </w:rPr>
        <w:t xml:space="preserve">** </w:t>
      </w:r>
      <w:r>
        <w:br/>
      </w:r>
      <w:r>
        <w:rPr>
          <w:rFonts w:ascii="Times New Roman"/>
          <w:b w:val="false"/>
          <w:i w:val="false"/>
          <w:color w:val="000000"/>
          <w:sz w:val="28"/>
        </w:rPr>
        <w:t xml:space="preserve">
    |баптарының|     |тин. |тең.|тең. |са.|тең.|тең. |сый.|бо. | </w:t>
      </w:r>
      <w:r>
        <w:br/>
      </w:r>
      <w:r>
        <w:rPr>
          <w:rFonts w:ascii="Times New Roman"/>
          <w:b w:val="false"/>
          <w:i w:val="false"/>
          <w:color w:val="000000"/>
          <w:sz w:val="28"/>
        </w:rPr>
        <w:t xml:space="preserve">
    |  атауы   |     | гі </w:t>
      </w:r>
      <w:r>
        <w:rPr>
          <w:rFonts w:ascii="Times New Roman"/>
          <w:b w:val="false"/>
          <w:i w:val="false"/>
          <w:color w:val="ff0000"/>
          <w:sz w:val="28"/>
        </w:rPr>
        <w:t xml:space="preserve">* </w:t>
      </w:r>
      <w:r>
        <w:rPr>
          <w:rFonts w:ascii="Times New Roman"/>
          <w:b w:val="false"/>
          <w:i w:val="false"/>
          <w:color w:val="000000"/>
          <w:sz w:val="28"/>
        </w:rPr>
        <w:t xml:space="preserve">|геде|геде |лым|геде|геде |ақы |рыш.| </w:t>
      </w:r>
      <w:r>
        <w:br/>
      </w:r>
      <w:r>
        <w:rPr>
          <w:rFonts w:ascii="Times New Roman"/>
          <w:b w:val="false"/>
          <w:i w:val="false"/>
          <w:color w:val="000000"/>
          <w:sz w:val="28"/>
        </w:rPr>
        <w:t xml:space="preserve">
    |          |     |     |    |қайта|со.|    |қайта|со. |тар | </w:t>
      </w:r>
      <w:r>
        <w:br/>
      </w:r>
      <w:r>
        <w:rPr>
          <w:rFonts w:ascii="Times New Roman"/>
          <w:b w:val="false"/>
          <w:i w:val="false"/>
          <w:color w:val="000000"/>
          <w:sz w:val="28"/>
        </w:rPr>
        <w:t xml:space="preserve">
    |          |     |     |    |есеп.|ма.|    |есеп.|ма. |бой.| </w:t>
      </w:r>
      <w:r>
        <w:br/>
      </w:r>
      <w:r>
        <w:rPr>
          <w:rFonts w:ascii="Times New Roman"/>
          <w:b w:val="false"/>
          <w:i w:val="false"/>
          <w:color w:val="000000"/>
          <w:sz w:val="28"/>
        </w:rPr>
        <w:t xml:space="preserve">
    |          |     |     |    |тел. |сы.|    |тел. |сы. |ынша| </w:t>
      </w:r>
      <w:r>
        <w:br/>
      </w:r>
      <w:r>
        <w:rPr>
          <w:rFonts w:ascii="Times New Roman"/>
          <w:b w:val="false"/>
          <w:i w:val="false"/>
          <w:color w:val="000000"/>
          <w:sz w:val="28"/>
        </w:rPr>
        <w:t xml:space="preserve">
    |          |     |     |    |ген  |ның|    |ген  |ның |ре. | </w:t>
      </w:r>
      <w:r>
        <w:br/>
      </w:r>
      <w:r>
        <w:rPr>
          <w:rFonts w:ascii="Times New Roman"/>
          <w:b w:val="false"/>
          <w:i w:val="false"/>
          <w:color w:val="000000"/>
          <w:sz w:val="28"/>
        </w:rPr>
        <w:t xml:space="preserve">
    |          |     |     |    |шетел|жи.|    |шетел|жи. |зер.| </w:t>
      </w:r>
      <w:r>
        <w:br/>
      </w:r>
      <w:r>
        <w:rPr>
          <w:rFonts w:ascii="Times New Roman"/>
          <w:b w:val="false"/>
          <w:i w:val="false"/>
          <w:color w:val="000000"/>
          <w:sz w:val="28"/>
        </w:rPr>
        <w:t xml:space="preserve">
    |          |     |     |    |валю.|ын.|    |валю.|ын. |втер| </w:t>
      </w:r>
      <w:r>
        <w:br/>
      </w:r>
      <w:r>
        <w:rPr>
          <w:rFonts w:ascii="Times New Roman"/>
          <w:b w:val="false"/>
          <w:i w:val="false"/>
          <w:color w:val="000000"/>
          <w:sz w:val="28"/>
        </w:rPr>
        <w:t xml:space="preserve">
    |          |     |     |    |та.  |ты.|    |та.  |тығы|    | </w:t>
      </w:r>
      <w:r>
        <w:br/>
      </w:r>
      <w:r>
        <w:rPr>
          <w:rFonts w:ascii="Times New Roman"/>
          <w:b w:val="false"/>
          <w:i w:val="false"/>
          <w:color w:val="000000"/>
          <w:sz w:val="28"/>
        </w:rPr>
        <w:t xml:space="preserve">
    |          |     |     |    |сын. |ғы |    |сын. |    |    | </w:t>
      </w:r>
      <w:r>
        <w:br/>
      </w:r>
      <w:r>
        <w:rPr>
          <w:rFonts w:ascii="Times New Roman"/>
          <w:b w:val="false"/>
          <w:i w:val="false"/>
          <w:color w:val="000000"/>
          <w:sz w:val="28"/>
        </w:rPr>
        <w:t xml:space="preserve">
    |          |     |     |    |дағы |   |    |дағы |    |    | </w:t>
      </w:r>
      <w:r>
        <w:br/>
      </w:r>
      <w:r>
        <w:rPr>
          <w:rFonts w:ascii="Times New Roman"/>
          <w:b w:val="false"/>
          <w:i w:val="false"/>
          <w:color w:val="000000"/>
          <w:sz w:val="28"/>
        </w:rPr>
        <w:t xml:space="preserve">
    |          |     |     |    |ақша |   |    |ақша |    |    | </w:t>
      </w:r>
      <w:r>
        <w:br/>
      </w:r>
      <w:r>
        <w:rPr>
          <w:rFonts w:ascii="Times New Roman"/>
          <w:b w:val="false"/>
          <w:i w:val="false"/>
          <w:color w:val="000000"/>
          <w:sz w:val="28"/>
        </w:rPr>
        <w:t xml:space="preserve">
    |          |     |     |    |қал. |   |    |қал. |    |    | </w:t>
      </w:r>
      <w:r>
        <w:br/>
      </w:r>
      <w:r>
        <w:rPr>
          <w:rFonts w:ascii="Times New Roman"/>
          <w:b w:val="false"/>
          <w:i w:val="false"/>
          <w:color w:val="000000"/>
          <w:sz w:val="28"/>
        </w:rPr>
        <w:t xml:space="preserve">
    |          |     |     |    |дығы |   |    |дығы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Талап </w:t>
      </w:r>
      <w:r>
        <w:br/>
      </w:r>
      <w:r>
        <w:rPr>
          <w:rFonts w:ascii="Times New Roman"/>
          <w:b w:val="false"/>
          <w:i w:val="false"/>
          <w:color w:val="000000"/>
          <w:sz w:val="28"/>
        </w:rPr>
        <w:t xml:space="preserve">
     еткенге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баған латын әріптерімен толтырылады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Егер салым бойынша меншік құқығына шектеу болса, онда "иә"  </w:t>
      </w:r>
      <w:r>
        <w:br/>
      </w:r>
      <w:r>
        <w:rPr>
          <w:rFonts w:ascii="Times New Roman"/>
          <w:b w:val="false"/>
          <w:i w:val="false"/>
          <w:color w:val="000000"/>
          <w:sz w:val="28"/>
        </w:rPr>
        <w:t xml:space="preserve">
сөзін қою керек </w:t>
      </w:r>
    </w:p>
    <w:p>
      <w:pPr>
        <w:spacing w:after="0"/>
        <w:ind w:left="0"/>
        <w:jc w:val="both"/>
      </w:pPr>
      <w:r>
        <w:rPr>
          <w:rFonts w:ascii="Times New Roman"/>
          <w:b w:val="false"/>
          <w:i w:val="false"/>
          <w:color w:val="000000"/>
          <w:sz w:val="28"/>
        </w:rPr>
        <w:t xml:space="preserve">      Бірінші басшы_________ күні ______ </w:t>
      </w:r>
      <w:r>
        <w:br/>
      </w:r>
      <w:r>
        <w:rPr>
          <w:rFonts w:ascii="Times New Roman"/>
          <w:b w:val="false"/>
          <w:i w:val="false"/>
          <w:color w:val="000000"/>
          <w:sz w:val="28"/>
        </w:rPr>
        <w:t xml:space="preserve">
      Бас бухгалтер _________________________ күні ________ </w:t>
      </w:r>
      <w:r>
        <w:br/>
      </w:r>
      <w:r>
        <w:rPr>
          <w:rFonts w:ascii="Times New Roman"/>
          <w:b w:val="false"/>
          <w:i w:val="false"/>
          <w:color w:val="000000"/>
          <w:sz w:val="28"/>
        </w:rPr>
        <w:t xml:space="preserve">
      Орындаушы ___________________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қоятын орын </w:t>
      </w:r>
    </w:p>
    <w:bookmarkStart w:name="z34" w:id="34"/>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нысанына 3-қосымша   </w:t>
      </w:r>
    </w:p>
    <w:bookmarkEnd w:id="34"/>
    <w:p>
      <w:pPr>
        <w:spacing w:after="0"/>
        <w:ind w:left="0"/>
        <w:jc w:val="both"/>
      </w:pPr>
      <w:r>
        <w:rPr>
          <w:rFonts w:ascii="Times New Roman"/>
          <w:b/>
          <w:i w:val="false"/>
          <w:color w:val="000000"/>
          <w:sz w:val="28"/>
        </w:rPr>
        <w:t xml:space="preserve">            "Саудаға арналған бағалы қағаздар", </w:t>
      </w:r>
      <w:r>
        <w:br/>
      </w:r>
      <w:r>
        <w:rPr>
          <w:rFonts w:ascii="Times New Roman"/>
          <w:b w:val="false"/>
          <w:i w:val="false"/>
          <w:color w:val="000000"/>
          <w:sz w:val="28"/>
        </w:rPr>
        <w:t>
</w:t>
      </w:r>
      <w:r>
        <w:rPr>
          <w:rFonts w:ascii="Times New Roman"/>
          <w:b/>
          <w:i w:val="false"/>
          <w:color w:val="000000"/>
          <w:sz w:val="28"/>
        </w:rPr>
        <w:t xml:space="preserve">            "Сатуға қолда бар бағалы қағаздар", </w:t>
      </w:r>
      <w:r>
        <w:br/>
      </w:r>
      <w:r>
        <w:rPr>
          <w:rFonts w:ascii="Times New Roman"/>
          <w:b w:val="false"/>
          <w:i w:val="false"/>
          <w:color w:val="000000"/>
          <w:sz w:val="28"/>
        </w:rPr>
        <w:t>
</w:t>
      </w:r>
      <w:r>
        <w:rPr>
          <w:rFonts w:ascii="Times New Roman"/>
          <w:b/>
          <w:i w:val="false"/>
          <w:color w:val="000000"/>
          <w:sz w:val="28"/>
        </w:rPr>
        <w:t xml:space="preserve">        "Өтегенге дейін ұсталатын бағалы қағаздар" </w:t>
      </w:r>
      <w:r>
        <w:br/>
      </w:r>
      <w:r>
        <w:rPr>
          <w:rFonts w:ascii="Times New Roman"/>
          <w:b w:val="false"/>
          <w:i w:val="false"/>
          <w:color w:val="000000"/>
          <w:sz w:val="28"/>
        </w:rPr>
        <w:t>
</w:t>
      </w:r>
      <w:r>
        <w:rPr>
          <w:rFonts w:ascii="Times New Roman"/>
          <w:b/>
          <w:i w:val="false"/>
          <w:color w:val="000000"/>
          <w:sz w:val="28"/>
        </w:rPr>
        <w:t xml:space="preserve">                   NN 3, 4, 14 ескертулер </w:t>
      </w:r>
      <w:r>
        <w:br/>
      </w:r>
      <w:r>
        <w:rPr>
          <w:rFonts w:ascii="Times New Roman"/>
          <w:b w:val="false"/>
          <w:i w:val="false"/>
          <w:color w:val="000000"/>
          <w:sz w:val="28"/>
        </w:rPr>
        <w:t>
</w:t>
      </w:r>
      <w:r>
        <w:rPr>
          <w:rFonts w:ascii="Times New Roman"/>
          <w:b/>
          <w:i w:val="false"/>
          <w:color w:val="000000"/>
          <w:sz w:val="28"/>
        </w:rPr>
        <w:t xml:space="preserve">      200___жылғы "___"______________ 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N№р/с   |   Эмитенттің атауы  |Эмитент. |Бағалы |Ұлттық  |Бағалы </w:t>
      </w:r>
      <w:r>
        <w:br/>
      </w:r>
      <w:r>
        <w:rPr>
          <w:rFonts w:ascii="Times New Roman"/>
          <w:b w:val="false"/>
          <w:i w:val="false"/>
          <w:color w:val="000000"/>
          <w:sz w:val="28"/>
        </w:rPr>
        <w:t xml:space="preserve">
        |                     |тің коды |қағаз. |бірегей.|қағаздар </w:t>
      </w:r>
      <w:r>
        <w:br/>
      </w:r>
      <w:r>
        <w:rPr>
          <w:rFonts w:ascii="Times New Roman"/>
          <w:b w:val="false"/>
          <w:i w:val="false"/>
          <w:color w:val="000000"/>
          <w:sz w:val="28"/>
        </w:rPr>
        <w:t xml:space="preserve">
        |                     |         |дардың |лендіру |саны </w:t>
      </w:r>
      <w:r>
        <w:br/>
      </w:r>
      <w:r>
        <w:rPr>
          <w:rFonts w:ascii="Times New Roman"/>
          <w:b w:val="false"/>
          <w:i w:val="false"/>
          <w:color w:val="000000"/>
          <w:sz w:val="28"/>
        </w:rPr>
        <w:t xml:space="preserve">
        |                     |         |атауы  |номері, |(данада) </w:t>
      </w:r>
      <w:r>
        <w:br/>
      </w:r>
      <w:r>
        <w:rPr>
          <w:rFonts w:ascii="Times New Roman"/>
          <w:b w:val="false"/>
          <w:i w:val="false"/>
          <w:color w:val="000000"/>
          <w:sz w:val="28"/>
        </w:rPr>
        <w:t xml:space="preserve">
        |                     |         |       |халық.  | </w:t>
      </w:r>
      <w:r>
        <w:br/>
      </w:r>
      <w:r>
        <w:rPr>
          <w:rFonts w:ascii="Times New Roman"/>
          <w:b w:val="false"/>
          <w:i w:val="false"/>
          <w:color w:val="000000"/>
          <w:sz w:val="28"/>
        </w:rPr>
        <w:t xml:space="preserve">
        |                     |         |       |аралық  | </w:t>
      </w:r>
      <w:r>
        <w:br/>
      </w:r>
      <w:r>
        <w:rPr>
          <w:rFonts w:ascii="Times New Roman"/>
          <w:b w:val="false"/>
          <w:i w:val="false"/>
          <w:color w:val="000000"/>
          <w:sz w:val="28"/>
        </w:rPr>
        <w:t xml:space="preserve">
        |                     |         |       |бірегей.| </w:t>
      </w:r>
      <w:r>
        <w:br/>
      </w:r>
      <w:r>
        <w:rPr>
          <w:rFonts w:ascii="Times New Roman"/>
          <w:b w:val="false"/>
          <w:i w:val="false"/>
          <w:color w:val="000000"/>
          <w:sz w:val="28"/>
        </w:rPr>
        <w:t xml:space="preserve">
        |                     |         |       |лендіру | </w:t>
      </w:r>
      <w:r>
        <w:br/>
      </w:r>
      <w:r>
        <w:rPr>
          <w:rFonts w:ascii="Times New Roman"/>
          <w:b w:val="false"/>
          <w:i w:val="false"/>
          <w:color w:val="000000"/>
          <w:sz w:val="28"/>
        </w:rPr>
        <w:t xml:space="preserve">
        |                     |         |       |номері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ұйымдарының мемлекеттік </w:t>
      </w:r>
      <w:r>
        <w:br/>
      </w:r>
      <w:r>
        <w:rPr>
          <w:rFonts w:ascii="Times New Roman"/>
          <w:b w:val="false"/>
          <w:i w:val="false"/>
          <w:color w:val="000000"/>
          <w:sz w:val="28"/>
        </w:rPr>
        <w:t xml:space="preserve">
        емес эмиссиялық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  Екінші деңгейдегі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2.1.2.  Екінші деңгейдегі </w:t>
      </w:r>
      <w:r>
        <w:br/>
      </w:r>
      <w:r>
        <w:rPr>
          <w:rFonts w:ascii="Times New Roman"/>
          <w:b w:val="false"/>
          <w:i w:val="false"/>
          <w:color w:val="000000"/>
          <w:sz w:val="28"/>
        </w:rPr>
        <w:t xml:space="preserve">
        банктерді қоспағанда,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  "Қазақстан Даму </w:t>
      </w:r>
      <w:r>
        <w:br/>
      </w:r>
      <w:r>
        <w:rPr>
          <w:rFonts w:ascii="Times New Roman"/>
          <w:b w:val="false"/>
          <w:i w:val="false"/>
          <w:color w:val="000000"/>
          <w:sz w:val="28"/>
        </w:rPr>
        <w:t xml:space="preserve">
        Банкінің" ЖАҚ </w:t>
      </w:r>
      <w:r>
        <w:br/>
      </w:r>
      <w:r>
        <w:rPr>
          <w:rFonts w:ascii="Times New Roman"/>
          <w:b w:val="false"/>
          <w:i w:val="false"/>
          <w:color w:val="000000"/>
          <w:sz w:val="28"/>
        </w:rPr>
        <w:t xml:space="preserve">
        облигациялары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Шетел мемлекеттерінің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резидент емес </w:t>
      </w:r>
      <w:r>
        <w:br/>
      </w:r>
      <w:r>
        <w:rPr>
          <w:rFonts w:ascii="Times New Roman"/>
          <w:b w:val="false"/>
          <w:i w:val="false"/>
          <w:color w:val="000000"/>
          <w:sz w:val="28"/>
        </w:rPr>
        <w:t xml:space="preserve">
        -эмитенттерінің </w:t>
      </w:r>
      <w:r>
        <w:br/>
      </w:r>
      <w:r>
        <w:rPr>
          <w:rFonts w:ascii="Times New Roman"/>
          <w:b w:val="false"/>
          <w:i w:val="false"/>
          <w:color w:val="000000"/>
          <w:sz w:val="28"/>
        </w:rPr>
        <w:t xml:space="preserve">
        мемлекеттік емес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Халықаралық қаржы </w:t>
      </w:r>
      <w:r>
        <w:br/>
      </w:r>
      <w:r>
        <w:rPr>
          <w:rFonts w:ascii="Times New Roman"/>
          <w:b w:val="false"/>
          <w:i w:val="false"/>
          <w:color w:val="000000"/>
          <w:sz w:val="28"/>
        </w:rPr>
        <w:t xml:space="preserve">
        ұйымдарының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Басқалары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|Баланстық құны (нетто)   |Эми. |    Күні    |Лис.  |Ес. </w:t>
      </w:r>
      <w:r>
        <w:br/>
      </w:r>
      <w:r>
        <w:rPr>
          <w:rFonts w:ascii="Times New Roman"/>
          <w:b w:val="false"/>
          <w:i w:val="false"/>
          <w:color w:val="000000"/>
          <w:sz w:val="28"/>
        </w:rPr>
        <w:t xml:space="preserve">
        | (мың теңгемен)          |тент.|____________|тинг/ |кер. </w:t>
      </w:r>
      <w:r>
        <w:br/>
      </w:r>
      <w:r>
        <w:rPr>
          <w:rFonts w:ascii="Times New Roman"/>
          <w:b w:val="false"/>
          <w:i w:val="false"/>
          <w:color w:val="000000"/>
          <w:sz w:val="28"/>
        </w:rPr>
        <w:t xml:space="preserve">
        |_________________________|тің  |сатып |сату |рей.  |ту </w:t>
      </w:r>
      <w:r>
        <w:rPr>
          <w:rFonts w:ascii="Times New Roman"/>
          <w:b w:val="false"/>
          <w:i w:val="false"/>
          <w:color w:val="ff0000"/>
          <w:sz w:val="28"/>
        </w:rPr>
        <w:t xml:space="preserve">** </w:t>
      </w:r>
      <w:r>
        <w:br/>
      </w:r>
      <w:r>
        <w:rPr>
          <w:rFonts w:ascii="Times New Roman"/>
          <w:b w:val="false"/>
          <w:i w:val="false"/>
          <w:color w:val="000000"/>
          <w:sz w:val="28"/>
        </w:rPr>
        <w:t xml:space="preserve">
        |Сатуға|саудаға |өтегенге |жар. | алу  |/өтеу|тинг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|қолда |арналған| дейін   |ғы.  |      |     |      | </w:t>
      </w:r>
      <w:r>
        <w:br/>
      </w:r>
      <w:r>
        <w:rPr>
          <w:rFonts w:ascii="Times New Roman"/>
          <w:b w:val="false"/>
          <w:i w:val="false"/>
          <w:color w:val="000000"/>
          <w:sz w:val="28"/>
        </w:rPr>
        <w:t xml:space="preserve">
        | бар  |бағалы  |ұсталатын|лық  |      |     |      | </w:t>
      </w:r>
      <w:r>
        <w:br/>
      </w:r>
      <w:r>
        <w:rPr>
          <w:rFonts w:ascii="Times New Roman"/>
          <w:b w:val="false"/>
          <w:i w:val="false"/>
          <w:color w:val="000000"/>
          <w:sz w:val="28"/>
        </w:rPr>
        <w:t xml:space="preserve">
        |баға. |қағаздар| бағалы  |капи.|      |     |      | </w:t>
      </w:r>
      <w:r>
        <w:br/>
      </w:r>
      <w:r>
        <w:rPr>
          <w:rFonts w:ascii="Times New Roman"/>
          <w:b w:val="false"/>
          <w:i w:val="false"/>
          <w:color w:val="000000"/>
          <w:sz w:val="28"/>
        </w:rPr>
        <w:t xml:space="preserve">
        | лы   |        |қағаздар |талы.|      |     |      | </w:t>
      </w:r>
      <w:r>
        <w:br/>
      </w:r>
      <w:r>
        <w:rPr>
          <w:rFonts w:ascii="Times New Roman"/>
          <w:b w:val="false"/>
          <w:i w:val="false"/>
          <w:color w:val="000000"/>
          <w:sz w:val="28"/>
        </w:rPr>
        <w:t xml:space="preserve">
        |қағаз.|        |         |на   |      |     |      | </w:t>
      </w:r>
      <w:r>
        <w:br/>
      </w:r>
      <w:r>
        <w:rPr>
          <w:rFonts w:ascii="Times New Roman"/>
          <w:b w:val="false"/>
          <w:i w:val="false"/>
          <w:color w:val="000000"/>
          <w:sz w:val="28"/>
        </w:rPr>
        <w:t xml:space="preserve">
        | дар  |        |         |қа.  |      |     |      | </w:t>
      </w:r>
      <w:r>
        <w:br/>
      </w:r>
      <w:r>
        <w:rPr>
          <w:rFonts w:ascii="Times New Roman"/>
          <w:b w:val="false"/>
          <w:i w:val="false"/>
          <w:color w:val="000000"/>
          <w:sz w:val="28"/>
        </w:rPr>
        <w:t xml:space="preserve">
        |      |        |         |тысу |      |     |      | </w:t>
      </w:r>
      <w:r>
        <w:br/>
      </w:r>
      <w:r>
        <w:rPr>
          <w:rFonts w:ascii="Times New Roman"/>
          <w:b w:val="false"/>
          <w:i w:val="false"/>
          <w:color w:val="000000"/>
          <w:sz w:val="28"/>
        </w:rPr>
        <w:t xml:space="preserve">
        |      |        |         |үлесі|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8         9       10     11     12     13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баған латын әріптерімен толтырылады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Егер бағалы қағаздар бойынша меншік құқығына шектеу болмаса, онда "иә" сөзін қою керек </w:t>
      </w:r>
    </w:p>
    <w:p>
      <w:pPr>
        <w:spacing w:after="0"/>
        <w:ind w:left="0"/>
        <w:jc w:val="both"/>
      </w:pPr>
      <w:r>
        <w:rPr>
          <w:rFonts w:ascii="Times New Roman"/>
          <w:b w:val="false"/>
          <w:i w:val="false"/>
          <w:color w:val="000000"/>
          <w:sz w:val="28"/>
        </w:rPr>
        <w:t xml:space="preserve">      Бірінші басы  _________________ күні _______ </w:t>
      </w:r>
      <w:r>
        <w:br/>
      </w:r>
      <w:r>
        <w:rPr>
          <w:rFonts w:ascii="Times New Roman"/>
          <w:b w:val="false"/>
          <w:i w:val="false"/>
          <w:color w:val="000000"/>
          <w:sz w:val="28"/>
        </w:rPr>
        <w:t xml:space="preserve">
      Бас бухгалтер ____________ күні ________ </w:t>
      </w:r>
      <w:r>
        <w:br/>
      </w:r>
      <w:r>
        <w:rPr>
          <w:rFonts w:ascii="Times New Roman"/>
          <w:b w:val="false"/>
          <w:i w:val="false"/>
          <w:color w:val="000000"/>
          <w:sz w:val="28"/>
        </w:rPr>
        <w:t xml:space="preserve">
      Орындаушы ____________________________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қоятын орын </w:t>
      </w:r>
    </w:p>
    <w:bookmarkStart w:name="z35" w:id="35"/>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нысанына 4-қосымша  </w:t>
      </w:r>
    </w:p>
    <w:bookmarkEnd w:id="35"/>
    <w:p>
      <w:pPr>
        <w:spacing w:after="0"/>
        <w:ind w:left="0"/>
        <w:jc w:val="both"/>
      </w:pPr>
      <w:r>
        <w:rPr>
          <w:rFonts w:ascii="Times New Roman"/>
          <w:b/>
          <w:i w:val="false"/>
          <w:color w:val="000000"/>
          <w:sz w:val="28"/>
        </w:rPr>
        <w:t xml:space="preserve">         "Кері РЕПО" операциясы", "РЕПО" операциясы" </w:t>
      </w:r>
      <w:r>
        <w:br/>
      </w:r>
      <w:r>
        <w:rPr>
          <w:rFonts w:ascii="Times New Roman"/>
          <w:b w:val="false"/>
          <w:i w:val="false"/>
          <w:color w:val="000000"/>
          <w:sz w:val="28"/>
        </w:rPr>
        <w:t>
</w:t>
      </w:r>
      <w:r>
        <w:rPr>
          <w:rFonts w:ascii="Times New Roman"/>
          <w:b/>
          <w:i w:val="false"/>
          <w:color w:val="000000"/>
          <w:sz w:val="28"/>
        </w:rPr>
        <w:t xml:space="preserve">                     NN 5, 42 ескертулер </w:t>
      </w:r>
      <w:r>
        <w:br/>
      </w:r>
      <w:r>
        <w:rPr>
          <w:rFonts w:ascii="Times New Roman"/>
          <w:b w:val="false"/>
          <w:i w:val="false"/>
          <w:color w:val="000000"/>
          <w:sz w:val="28"/>
        </w:rPr>
        <w:t>
</w:t>
      </w:r>
      <w:r>
        <w:rPr>
          <w:rFonts w:ascii="Times New Roman"/>
          <w:b/>
          <w:i w:val="false"/>
          <w:color w:val="000000"/>
          <w:sz w:val="28"/>
        </w:rPr>
        <w:t xml:space="preserve">         200__жылғы "____"______________жағдай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Операциялар   | Ба.  |     Ұлттық    |  РЕПО  | РЕПО </w:t>
      </w:r>
      <w:r>
        <w:br/>
      </w:r>
      <w:r>
        <w:rPr>
          <w:rFonts w:ascii="Times New Roman"/>
          <w:b w:val="false"/>
          <w:i w:val="false"/>
          <w:color w:val="000000"/>
          <w:sz w:val="28"/>
        </w:rPr>
        <w:t xml:space="preserve">
р/с |     мазмұны      | ғалы | бірегейлендіру| шартын |шартының </w:t>
      </w:r>
      <w:r>
        <w:br/>
      </w:r>
      <w:r>
        <w:rPr>
          <w:rFonts w:ascii="Times New Roman"/>
          <w:b w:val="false"/>
          <w:i w:val="false"/>
          <w:color w:val="000000"/>
          <w:sz w:val="28"/>
        </w:rPr>
        <w:t xml:space="preserve">
    |                  | қа.  |    номері,    | жасау  | номері </w:t>
      </w:r>
      <w:r>
        <w:br/>
      </w:r>
      <w:r>
        <w:rPr>
          <w:rFonts w:ascii="Times New Roman"/>
          <w:b w:val="false"/>
          <w:i w:val="false"/>
          <w:color w:val="000000"/>
          <w:sz w:val="28"/>
        </w:rPr>
        <w:t xml:space="preserve">
    |                  | ғаз. | халықаралық   |  күні  | </w:t>
      </w:r>
      <w:r>
        <w:br/>
      </w:r>
      <w:r>
        <w:rPr>
          <w:rFonts w:ascii="Times New Roman"/>
          <w:b w:val="false"/>
          <w:i w:val="false"/>
          <w:color w:val="000000"/>
          <w:sz w:val="28"/>
        </w:rPr>
        <w:t xml:space="preserve">
    |                  | дар  | бірегейлендіру|        | </w:t>
      </w:r>
      <w:r>
        <w:br/>
      </w:r>
      <w:r>
        <w:rPr>
          <w:rFonts w:ascii="Times New Roman"/>
          <w:b w:val="false"/>
          <w:i w:val="false"/>
          <w:color w:val="000000"/>
          <w:sz w:val="28"/>
        </w:rPr>
        <w:t xml:space="preserve">
    |                  | түрі |    номері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"Кері "РЕПО" </w:t>
      </w:r>
      <w:r>
        <w:br/>
      </w:r>
      <w:r>
        <w:rPr>
          <w:rFonts w:ascii="Times New Roman"/>
          <w:b w:val="false"/>
          <w:i w:val="false"/>
          <w:color w:val="000000"/>
          <w:sz w:val="28"/>
        </w:rPr>
        <w:t xml:space="preserve">
     операциясы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"РЕПО" операциясы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Күні    | РЕПО   |Сыйақы  |РЕПО- | РЕПО сомасы |Ескерту  </w:t>
      </w:r>
      <w:r>
        <w:br/>
      </w:r>
      <w:r>
        <w:rPr>
          <w:rFonts w:ascii="Times New Roman"/>
          <w:b w:val="false"/>
          <w:i w:val="false"/>
          <w:color w:val="000000"/>
          <w:sz w:val="28"/>
        </w:rPr>
        <w:t xml:space="preserve">
р/с |_____________| опера. |ставкасы|дағы  |_____________| </w:t>
      </w:r>
      <w:r>
        <w:br/>
      </w:r>
      <w:r>
        <w:rPr>
          <w:rFonts w:ascii="Times New Roman"/>
          <w:b w:val="false"/>
          <w:i w:val="false"/>
          <w:color w:val="000000"/>
          <w:sz w:val="28"/>
        </w:rPr>
        <w:t xml:space="preserve">
    | РЕПО | РЕПО | цияла. |        |бағалы|тең.| шетел  | </w:t>
      </w:r>
      <w:r>
        <w:br/>
      </w:r>
      <w:r>
        <w:rPr>
          <w:rFonts w:ascii="Times New Roman"/>
          <w:b w:val="false"/>
          <w:i w:val="false"/>
          <w:color w:val="000000"/>
          <w:sz w:val="28"/>
        </w:rPr>
        <w:t xml:space="preserve">
    | ашу  | жабу | рының  |        |қағаз.|геде| валюта.| </w:t>
      </w:r>
      <w:r>
        <w:br/>
      </w:r>
      <w:r>
        <w:rPr>
          <w:rFonts w:ascii="Times New Roman"/>
          <w:b w:val="false"/>
          <w:i w:val="false"/>
          <w:color w:val="000000"/>
          <w:sz w:val="28"/>
        </w:rPr>
        <w:t xml:space="preserve">
    |      |      | мерзімі|        |дардың|    | сында  | </w:t>
      </w:r>
      <w:r>
        <w:br/>
      </w:r>
      <w:r>
        <w:rPr>
          <w:rFonts w:ascii="Times New Roman"/>
          <w:b w:val="false"/>
          <w:i w:val="false"/>
          <w:color w:val="000000"/>
          <w:sz w:val="28"/>
        </w:rPr>
        <w:t xml:space="preserve">
    |      |      |        |        | саны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7      8       9        10      11    12    13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 күні_______ </w:t>
      </w:r>
      <w:r>
        <w:br/>
      </w:r>
      <w:r>
        <w:rPr>
          <w:rFonts w:ascii="Times New Roman"/>
          <w:b w:val="false"/>
          <w:i w:val="false"/>
          <w:color w:val="000000"/>
          <w:sz w:val="28"/>
        </w:rPr>
        <w:t xml:space="preserve">
      Бас бухгалтер ____________ күні ________ </w:t>
      </w:r>
      <w:r>
        <w:br/>
      </w:r>
      <w:r>
        <w:rPr>
          <w:rFonts w:ascii="Times New Roman"/>
          <w:b w:val="false"/>
          <w:i w:val="false"/>
          <w:color w:val="000000"/>
          <w:sz w:val="28"/>
        </w:rPr>
        <w:t xml:space="preserve">
      Орындаушы ____________________________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қоятын орын </w:t>
      </w:r>
    </w:p>
    <w:bookmarkStart w:name="z36" w:id="36"/>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5-қосымша  </w:t>
      </w:r>
    </w:p>
    <w:bookmarkEnd w:id="36"/>
    <w:p>
      <w:pPr>
        <w:spacing w:after="0"/>
        <w:ind w:left="0"/>
        <w:jc w:val="both"/>
      </w:pPr>
      <w:r>
        <w:rPr>
          <w:rFonts w:ascii="Times New Roman"/>
          <w:b/>
          <w:i w:val="false"/>
          <w:color w:val="000000"/>
          <w:sz w:val="28"/>
        </w:rPr>
        <w:t xml:space="preserve">              "Басқа дебиторлық берешек" N 8 ескерту </w:t>
      </w:r>
      <w:r>
        <w:br/>
      </w:r>
      <w:r>
        <w:rPr>
          <w:rFonts w:ascii="Times New Roman"/>
          <w:b w:val="false"/>
          <w:i w:val="false"/>
          <w:color w:val="000000"/>
          <w:sz w:val="28"/>
        </w:rPr>
        <w:t>
</w:t>
      </w:r>
      <w:r>
        <w:rPr>
          <w:rFonts w:ascii="Times New Roman"/>
          <w:b/>
          <w:i w:val="false"/>
          <w:color w:val="000000"/>
          <w:sz w:val="28"/>
        </w:rPr>
        <w:t xml:space="preserve">           20__жылғы "____"______________жағдай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   Дебиторлық берешек түрі  | Берешек | Күмәнді   | Ескерту </w:t>
      </w:r>
      <w:r>
        <w:br/>
      </w:r>
      <w:r>
        <w:rPr>
          <w:rFonts w:ascii="Times New Roman"/>
          <w:b w:val="false"/>
          <w:i w:val="false"/>
          <w:color w:val="000000"/>
          <w:sz w:val="28"/>
        </w:rPr>
        <w:t xml:space="preserve">
      |                            | сомасы  | борыштар  | </w:t>
      </w:r>
      <w:r>
        <w:br/>
      </w:r>
      <w:r>
        <w:rPr>
          <w:rFonts w:ascii="Times New Roman"/>
          <w:b w:val="false"/>
          <w:i w:val="false"/>
          <w:color w:val="000000"/>
          <w:sz w:val="28"/>
        </w:rPr>
        <w:t xml:space="preserve">
      |                            |         | бойынша   | </w:t>
      </w:r>
      <w:r>
        <w:br/>
      </w:r>
      <w:r>
        <w:rPr>
          <w:rFonts w:ascii="Times New Roman"/>
          <w:b w:val="false"/>
          <w:i w:val="false"/>
          <w:color w:val="000000"/>
          <w:sz w:val="28"/>
        </w:rPr>
        <w:t xml:space="preserve">
      |                            |         | резервтер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Басқа дебиторлық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Аяқталмаған құрылыс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Регресс бойынша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Активтерді сатуға </w:t>
      </w:r>
      <w:r>
        <w:br/>
      </w:r>
      <w:r>
        <w:rPr>
          <w:rFonts w:ascii="Times New Roman"/>
          <w:b w:val="false"/>
          <w:i w:val="false"/>
          <w:color w:val="000000"/>
          <w:sz w:val="28"/>
        </w:rPr>
        <w:t xml:space="preserve">
       байланысты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Қаржы лизингі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Кепіл мүлкін сату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Кепілдік жарна бойынша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Зейнетақы аударымы </w:t>
      </w:r>
      <w:r>
        <w:br/>
      </w:r>
      <w:r>
        <w:rPr>
          <w:rFonts w:ascii="Times New Roman"/>
          <w:b w:val="false"/>
          <w:i w:val="false"/>
          <w:color w:val="000000"/>
          <w:sz w:val="28"/>
        </w:rPr>
        <w:t xml:space="preserve">
       бойынша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Жалақы бойынша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Жеткізушілерге және </w:t>
      </w:r>
      <w:r>
        <w:br/>
      </w:r>
      <w:r>
        <w:rPr>
          <w:rFonts w:ascii="Times New Roman"/>
          <w:b w:val="false"/>
          <w:i w:val="false"/>
          <w:color w:val="000000"/>
          <w:sz w:val="28"/>
        </w:rPr>
        <w:t xml:space="preserve">
       мердігерлерге төленген </w:t>
      </w:r>
      <w:r>
        <w:br/>
      </w:r>
      <w:r>
        <w:rPr>
          <w:rFonts w:ascii="Times New Roman"/>
          <w:b w:val="false"/>
          <w:i w:val="false"/>
          <w:color w:val="000000"/>
          <w:sz w:val="28"/>
        </w:rPr>
        <w:t xml:space="preserve">
       аванстар бойынша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1.10.  Ұрлау, ысырап және басқа </w:t>
      </w:r>
      <w:r>
        <w:br/>
      </w:r>
      <w:r>
        <w:rPr>
          <w:rFonts w:ascii="Times New Roman"/>
          <w:b w:val="false"/>
          <w:i w:val="false"/>
          <w:color w:val="000000"/>
          <w:sz w:val="28"/>
        </w:rPr>
        <w:t xml:space="preserve">
       теріс мақсатқа пайдалану </w:t>
      </w:r>
      <w:r>
        <w:br/>
      </w:r>
      <w:r>
        <w:rPr>
          <w:rFonts w:ascii="Times New Roman"/>
          <w:b w:val="false"/>
          <w:i w:val="false"/>
          <w:color w:val="000000"/>
          <w:sz w:val="28"/>
        </w:rPr>
        <w:t xml:space="preserve">
       бойынша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  Айыппұл, өсімпұл және </w:t>
      </w:r>
      <w:r>
        <w:br/>
      </w:r>
      <w:r>
        <w:rPr>
          <w:rFonts w:ascii="Times New Roman"/>
          <w:b w:val="false"/>
          <w:i w:val="false"/>
          <w:color w:val="000000"/>
          <w:sz w:val="28"/>
        </w:rPr>
        <w:t xml:space="preserve">
       тұрақсыздық айыбы бойынша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1.12.  Бағалы қағаздар мен салым </w:t>
      </w:r>
      <w:r>
        <w:br/>
      </w:r>
      <w:r>
        <w:rPr>
          <w:rFonts w:ascii="Times New Roman"/>
          <w:b w:val="false"/>
          <w:i w:val="false"/>
          <w:color w:val="000000"/>
          <w:sz w:val="28"/>
        </w:rPr>
        <w:t xml:space="preserve">
       бойынша сыйақы бойынша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1.14.  Жалдау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1.15.  Басқа заңды тұлғалардың </w:t>
      </w:r>
      <w:r>
        <w:br/>
      </w:r>
      <w:r>
        <w:rPr>
          <w:rFonts w:ascii="Times New Roman"/>
          <w:b w:val="false"/>
          <w:i w:val="false"/>
          <w:color w:val="000000"/>
          <w:sz w:val="28"/>
        </w:rPr>
        <w:t xml:space="preserve">
       капиталына инвестициялар </w:t>
      </w:r>
      <w:r>
        <w:br/>
      </w:r>
      <w:r>
        <w:rPr>
          <w:rFonts w:ascii="Times New Roman"/>
          <w:b w:val="false"/>
          <w:i w:val="false"/>
          <w:color w:val="000000"/>
          <w:sz w:val="28"/>
        </w:rPr>
        <w:t xml:space="preserve">
       сату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1.16.  Жалға алынған мүлікке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1.17.  Басқалары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бап бойынша ақпарат қаржылық есепке түсіндірме жазбада </w:t>
      </w:r>
      <w:r>
        <w:br/>
      </w:r>
      <w:r>
        <w:rPr>
          <w:rFonts w:ascii="Times New Roman"/>
          <w:b w:val="false"/>
          <w:i w:val="false"/>
          <w:color w:val="000000"/>
          <w:sz w:val="28"/>
        </w:rPr>
        <w:t xml:space="preserve">
ашылады. </w:t>
      </w:r>
    </w:p>
    <w:p>
      <w:pPr>
        <w:spacing w:after="0"/>
        <w:ind w:left="0"/>
        <w:jc w:val="both"/>
      </w:pPr>
      <w:r>
        <w:rPr>
          <w:rFonts w:ascii="Times New Roman"/>
          <w:b w:val="false"/>
          <w:i w:val="false"/>
          <w:color w:val="000000"/>
          <w:sz w:val="28"/>
        </w:rPr>
        <w:t xml:space="preserve">      Бірінші басшы  _________________ күні _______ </w:t>
      </w:r>
      <w:r>
        <w:br/>
      </w:r>
      <w:r>
        <w:rPr>
          <w:rFonts w:ascii="Times New Roman"/>
          <w:b w:val="false"/>
          <w:i w:val="false"/>
          <w:color w:val="000000"/>
          <w:sz w:val="28"/>
        </w:rPr>
        <w:t xml:space="preserve">
      Бас бухгалтер ____________ күні ________ </w:t>
      </w:r>
      <w:r>
        <w:br/>
      </w:r>
      <w:r>
        <w:rPr>
          <w:rFonts w:ascii="Times New Roman"/>
          <w:b w:val="false"/>
          <w:i w:val="false"/>
          <w:color w:val="000000"/>
          <w:sz w:val="28"/>
        </w:rPr>
        <w:t xml:space="preserve">
      Орындаушы ____________________________ </w:t>
      </w:r>
      <w:r>
        <w:br/>
      </w:r>
      <w:r>
        <w:rPr>
          <w:rFonts w:ascii="Times New Roman"/>
          <w:b w:val="false"/>
          <w:i w:val="false"/>
          <w:color w:val="000000"/>
          <w:sz w:val="28"/>
        </w:rPr>
        <w:t xml:space="preserve">
      Телефоны:__________ </w:t>
      </w:r>
      <w:r>
        <w:br/>
      </w:r>
      <w:r>
        <w:rPr>
          <w:rFonts w:ascii="Times New Roman"/>
          <w:b w:val="false"/>
          <w:i w:val="false"/>
          <w:color w:val="000000"/>
          <w:sz w:val="28"/>
        </w:rPr>
        <w:t xml:space="preserve">
      Мөр қоятын орын </w:t>
      </w:r>
    </w:p>
    <w:bookmarkStart w:name="z37" w:id="37"/>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6-қосымша </w:t>
      </w:r>
    </w:p>
    <w:bookmarkEnd w:id="37"/>
    <w:p>
      <w:pPr>
        <w:spacing w:after="0"/>
        <w:ind w:left="0"/>
        <w:jc w:val="both"/>
      </w:pPr>
      <w:r>
        <w:rPr>
          <w:rFonts w:ascii="Times New Roman"/>
          <w:b/>
          <w:i w:val="false"/>
          <w:color w:val="000000"/>
          <w:sz w:val="28"/>
        </w:rPr>
        <w:t xml:space="preserve">            "Сақтанушыға берілген заем" N 9 ескерту </w:t>
      </w:r>
      <w:r>
        <w:br/>
      </w:r>
      <w:r>
        <w:rPr>
          <w:rFonts w:ascii="Times New Roman"/>
          <w:b w:val="false"/>
          <w:i w:val="false"/>
          <w:color w:val="000000"/>
          <w:sz w:val="28"/>
        </w:rPr>
        <w:t>
</w:t>
      </w:r>
      <w:r>
        <w:rPr>
          <w:rFonts w:ascii="Times New Roman"/>
          <w:b/>
          <w:i w:val="false"/>
          <w:color w:val="000000"/>
          <w:sz w:val="28"/>
        </w:rPr>
        <w:t xml:space="preserve">          200__жылғы "___"______________жағдай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Сақтанушының |Жасал.| Сақ. | Сақ. | Сақ.|Са. |Бе. |Сый. </w:t>
      </w:r>
      <w:r>
        <w:br/>
      </w:r>
      <w:r>
        <w:rPr>
          <w:rFonts w:ascii="Times New Roman"/>
          <w:b w:val="false"/>
          <w:i w:val="false"/>
          <w:color w:val="000000"/>
          <w:sz w:val="28"/>
        </w:rPr>
        <w:t xml:space="preserve">
р/с|    аты-жөні   | ған  | тан. | тан. | тан.|тып |ріл.|ақы </w:t>
      </w:r>
      <w:r>
        <w:br/>
      </w:r>
      <w:r>
        <w:rPr>
          <w:rFonts w:ascii="Times New Roman"/>
          <w:b w:val="false"/>
          <w:i w:val="false"/>
          <w:color w:val="000000"/>
          <w:sz w:val="28"/>
        </w:rPr>
        <w:t xml:space="preserve">
   |               | сақ. | дыру | дыру | дыру|алу |ген |став. </w:t>
      </w:r>
      <w:r>
        <w:br/>
      </w:r>
      <w:r>
        <w:rPr>
          <w:rFonts w:ascii="Times New Roman"/>
          <w:b w:val="false"/>
          <w:i w:val="false"/>
          <w:color w:val="000000"/>
          <w:sz w:val="28"/>
        </w:rPr>
        <w:t xml:space="preserve">
   |               | тан. |шарты.| по.  | со. |со. |заем|касы </w:t>
      </w:r>
      <w:r>
        <w:br/>
      </w:r>
      <w:r>
        <w:rPr>
          <w:rFonts w:ascii="Times New Roman"/>
          <w:b w:val="false"/>
          <w:i w:val="false"/>
          <w:color w:val="000000"/>
          <w:sz w:val="28"/>
        </w:rPr>
        <w:t xml:space="preserve">
   |               | дыру | ның  | ли.  | масы|масы|со. |(%) </w:t>
      </w:r>
      <w:r>
        <w:br/>
      </w:r>
      <w:r>
        <w:rPr>
          <w:rFonts w:ascii="Times New Roman"/>
          <w:b w:val="false"/>
          <w:i w:val="false"/>
          <w:color w:val="000000"/>
          <w:sz w:val="28"/>
        </w:rPr>
        <w:t xml:space="preserve">
   |               |шарты.|қолда.| сі.  |     |    |масы| </w:t>
      </w:r>
      <w:r>
        <w:br/>
      </w:r>
      <w:r>
        <w:rPr>
          <w:rFonts w:ascii="Times New Roman"/>
          <w:b w:val="false"/>
          <w:i w:val="false"/>
          <w:color w:val="000000"/>
          <w:sz w:val="28"/>
        </w:rPr>
        <w:t xml:space="preserve">
   |               | ның  | нылу | нің  |     |    |    | </w:t>
      </w:r>
      <w:r>
        <w:br/>
      </w:r>
      <w:r>
        <w:rPr>
          <w:rFonts w:ascii="Times New Roman"/>
          <w:b w:val="false"/>
          <w:i w:val="false"/>
          <w:color w:val="000000"/>
          <w:sz w:val="28"/>
        </w:rPr>
        <w:t xml:space="preserve">
   |               |номері| мер. | но.  |     |    |    | </w:t>
      </w:r>
      <w:r>
        <w:br/>
      </w:r>
      <w:r>
        <w:rPr>
          <w:rFonts w:ascii="Times New Roman"/>
          <w:b w:val="false"/>
          <w:i w:val="false"/>
          <w:color w:val="000000"/>
          <w:sz w:val="28"/>
        </w:rPr>
        <w:t xml:space="preserve">
   |               | мен  | зімі | мері |     |    |    | </w:t>
      </w:r>
      <w:r>
        <w:br/>
      </w:r>
      <w:r>
        <w:rPr>
          <w:rFonts w:ascii="Times New Roman"/>
          <w:b w:val="false"/>
          <w:i w:val="false"/>
          <w:color w:val="000000"/>
          <w:sz w:val="28"/>
        </w:rPr>
        <w:t xml:space="preserve">
   |               | күні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Баланс бойынша берешектер сомасы  |Заем беру мерзімі |Ескерту </w:t>
      </w:r>
      <w:r>
        <w:br/>
      </w:r>
      <w:r>
        <w:rPr>
          <w:rFonts w:ascii="Times New Roman"/>
          <w:b w:val="false"/>
          <w:i w:val="false"/>
          <w:color w:val="000000"/>
          <w:sz w:val="28"/>
        </w:rPr>
        <w:t xml:space="preserve">
p/c|____________________________________|                  | </w:t>
      </w:r>
      <w:r>
        <w:br/>
      </w:r>
      <w:r>
        <w:rPr>
          <w:rFonts w:ascii="Times New Roman"/>
          <w:b w:val="false"/>
          <w:i w:val="false"/>
          <w:color w:val="000000"/>
          <w:sz w:val="28"/>
        </w:rPr>
        <w:t xml:space="preserve">
   |барлығы|     оның ішінде            |                  | </w:t>
      </w:r>
      <w:r>
        <w:br/>
      </w:r>
      <w:r>
        <w:rPr>
          <w:rFonts w:ascii="Times New Roman"/>
          <w:b w:val="false"/>
          <w:i w:val="false"/>
          <w:color w:val="000000"/>
          <w:sz w:val="28"/>
        </w:rPr>
        <w:t xml:space="preserve">
   |       |____________________________|                  | </w:t>
      </w:r>
      <w:r>
        <w:br/>
      </w:r>
      <w:r>
        <w:rPr>
          <w:rFonts w:ascii="Times New Roman"/>
          <w:b w:val="false"/>
          <w:i w:val="false"/>
          <w:color w:val="000000"/>
          <w:sz w:val="28"/>
        </w:rPr>
        <w:t xml:space="preserve">
   |       | негізгі | сыйақы | күмәнді |                  | </w:t>
      </w:r>
      <w:r>
        <w:br/>
      </w:r>
      <w:r>
        <w:rPr>
          <w:rFonts w:ascii="Times New Roman"/>
          <w:b w:val="false"/>
          <w:i w:val="false"/>
          <w:color w:val="000000"/>
          <w:sz w:val="28"/>
        </w:rPr>
        <w:t xml:space="preserve">
   |       | борыш   | сомасы | борыштар|                  | </w:t>
      </w:r>
      <w:r>
        <w:br/>
      </w:r>
      <w:r>
        <w:rPr>
          <w:rFonts w:ascii="Times New Roman"/>
          <w:b w:val="false"/>
          <w:i w:val="false"/>
          <w:color w:val="000000"/>
          <w:sz w:val="28"/>
        </w:rPr>
        <w:t xml:space="preserve">
   |       | сомасы  |        | бойынша |                  | </w:t>
      </w:r>
      <w:r>
        <w:br/>
      </w:r>
      <w:r>
        <w:rPr>
          <w:rFonts w:ascii="Times New Roman"/>
          <w:b w:val="false"/>
          <w:i w:val="false"/>
          <w:color w:val="000000"/>
          <w:sz w:val="28"/>
        </w:rPr>
        <w:t xml:space="preserve">
   |       |         |        | резерв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1    10       11        12       13              14           15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 күні_______ </w:t>
      </w:r>
      <w:r>
        <w:br/>
      </w:r>
      <w:r>
        <w:rPr>
          <w:rFonts w:ascii="Times New Roman"/>
          <w:b w:val="false"/>
          <w:i w:val="false"/>
          <w:color w:val="000000"/>
          <w:sz w:val="28"/>
        </w:rPr>
        <w:t xml:space="preserve">
      Бас бухгалтер_______________ күні_______ </w:t>
      </w:r>
      <w:r>
        <w:br/>
      </w:r>
      <w:r>
        <w:rPr>
          <w:rFonts w:ascii="Times New Roman"/>
          <w:b w:val="false"/>
          <w:i w:val="false"/>
          <w:color w:val="000000"/>
          <w:sz w:val="28"/>
        </w:rPr>
        <w:t xml:space="preserve">
      Орындаушы___________________ </w:t>
      </w:r>
      <w:r>
        <w:br/>
      </w:r>
      <w:r>
        <w:rPr>
          <w:rFonts w:ascii="Times New Roman"/>
          <w:b w:val="false"/>
          <w:i w:val="false"/>
          <w:color w:val="000000"/>
          <w:sz w:val="28"/>
        </w:rPr>
        <w:t xml:space="preserve">
      Телефоны:_________ </w:t>
      </w:r>
      <w:r>
        <w:br/>
      </w:r>
      <w:r>
        <w:rPr>
          <w:rFonts w:ascii="Times New Roman"/>
          <w:b w:val="false"/>
          <w:i w:val="false"/>
          <w:color w:val="000000"/>
          <w:sz w:val="28"/>
        </w:rPr>
        <w:t xml:space="preserve">
      Мөр қоятын орын </w:t>
      </w:r>
    </w:p>
    <w:bookmarkStart w:name="z38" w:id="38"/>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7-қосымша" </w:t>
      </w:r>
    </w:p>
    <w:bookmarkEnd w:id="38"/>
    <w:p>
      <w:pPr>
        <w:spacing w:after="0"/>
        <w:ind w:left="0"/>
        <w:jc w:val="both"/>
      </w:pPr>
      <w:r>
        <w:rPr>
          <w:rFonts w:ascii="Times New Roman"/>
          <w:b/>
          <w:i w:val="false"/>
          <w:color w:val="000000"/>
          <w:sz w:val="28"/>
        </w:rPr>
        <w:t xml:space="preserve">               "Басқа заңды тұлғалардың капиталына </w:t>
      </w:r>
      <w:r>
        <w:br/>
      </w:r>
      <w:r>
        <w:rPr>
          <w:rFonts w:ascii="Times New Roman"/>
          <w:b w:val="false"/>
          <w:i w:val="false"/>
          <w:color w:val="000000"/>
          <w:sz w:val="28"/>
        </w:rPr>
        <w:t>
</w:t>
      </w:r>
      <w:r>
        <w:rPr>
          <w:rFonts w:ascii="Times New Roman"/>
          <w:b/>
          <w:i w:val="false"/>
          <w:color w:val="000000"/>
          <w:sz w:val="28"/>
        </w:rPr>
        <w:t xml:space="preserve">                    инвестициялар" N 15 ескерту </w:t>
      </w:r>
      <w:r>
        <w:br/>
      </w:r>
      <w:r>
        <w:rPr>
          <w:rFonts w:ascii="Times New Roman"/>
          <w:b w:val="false"/>
          <w:i w:val="false"/>
          <w:color w:val="000000"/>
          <w:sz w:val="28"/>
        </w:rPr>
        <w:t>
</w:t>
      </w:r>
      <w:r>
        <w:rPr>
          <w:rFonts w:ascii="Times New Roman"/>
          <w:b/>
          <w:i w:val="false"/>
          <w:color w:val="000000"/>
          <w:sz w:val="28"/>
        </w:rPr>
        <w:t xml:space="preserve">           200__жылғы "____"__________ 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p/с    |       Заңды     |Заңды|Баланс.|Саны|Эми. |Сатып|Ескерту </w:t>
      </w:r>
      <w:r>
        <w:br/>
      </w:r>
      <w:r>
        <w:rPr>
          <w:rFonts w:ascii="Times New Roman"/>
          <w:b w:val="false"/>
          <w:i w:val="false"/>
          <w:color w:val="000000"/>
          <w:sz w:val="28"/>
        </w:rPr>
        <w:t xml:space="preserve">
         |     тұлғаның    |тұл. |тық    |(да.|тент.|алу  | </w:t>
      </w:r>
      <w:r>
        <w:br/>
      </w:r>
      <w:r>
        <w:rPr>
          <w:rFonts w:ascii="Times New Roman"/>
          <w:b w:val="false"/>
          <w:i w:val="false"/>
          <w:color w:val="000000"/>
          <w:sz w:val="28"/>
        </w:rPr>
        <w:t xml:space="preserve">
         |       атауы     |ғаның|құны   |на. |тің  |күні | </w:t>
      </w:r>
      <w:r>
        <w:br/>
      </w:r>
      <w:r>
        <w:rPr>
          <w:rFonts w:ascii="Times New Roman"/>
          <w:b w:val="false"/>
          <w:i w:val="false"/>
          <w:color w:val="000000"/>
          <w:sz w:val="28"/>
        </w:rPr>
        <w:t xml:space="preserve">
         |                 | коды|(мың   |да) |жар. |     | </w:t>
      </w:r>
      <w:r>
        <w:br/>
      </w:r>
      <w:r>
        <w:rPr>
          <w:rFonts w:ascii="Times New Roman"/>
          <w:b w:val="false"/>
          <w:i w:val="false"/>
          <w:color w:val="000000"/>
          <w:sz w:val="28"/>
        </w:rPr>
        <w:t xml:space="preserve">
         |                 |     |теңге. |    |ғылық|     | </w:t>
      </w:r>
      <w:r>
        <w:br/>
      </w:r>
      <w:r>
        <w:rPr>
          <w:rFonts w:ascii="Times New Roman"/>
          <w:b w:val="false"/>
          <w:i w:val="false"/>
          <w:color w:val="000000"/>
          <w:sz w:val="28"/>
        </w:rPr>
        <w:t xml:space="preserve">
         |                 |     | мен)  |    |капи.|     | </w:t>
      </w:r>
      <w:r>
        <w:br/>
      </w:r>
      <w:r>
        <w:rPr>
          <w:rFonts w:ascii="Times New Roman"/>
          <w:b w:val="false"/>
          <w:i w:val="false"/>
          <w:color w:val="000000"/>
          <w:sz w:val="28"/>
        </w:rPr>
        <w:t xml:space="preserve">
         |                 |     |       |    |та.  |     | </w:t>
      </w:r>
      <w:r>
        <w:br/>
      </w:r>
      <w:r>
        <w:rPr>
          <w:rFonts w:ascii="Times New Roman"/>
          <w:b w:val="false"/>
          <w:i w:val="false"/>
          <w:color w:val="000000"/>
          <w:sz w:val="28"/>
        </w:rPr>
        <w:t xml:space="preserve">
         |                 |     |       |    |лын. |     | </w:t>
      </w:r>
      <w:r>
        <w:br/>
      </w:r>
      <w:r>
        <w:rPr>
          <w:rFonts w:ascii="Times New Roman"/>
          <w:b w:val="false"/>
          <w:i w:val="false"/>
          <w:color w:val="000000"/>
          <w:sz w:val="28"/>
        </w:rPr>
        <w:t xml:space="preserve">
         |                 |     |       |    |дағы |     | </w:t>
      </w:r>
      <w:r>
        <w:br/>
      </w:r>
      <w:r>
        <w:rPr>
          <w:rFonts w:ascii="Times New Roman"/>
          <w:b w:val="false"/>
          <w:i w:val="false"/>
          <w:color w:val="000000"/>
          <w:sz w:val="28"/>
        </w:rPr>
        <w:t xml:space="preserve">
         |                 |     |       |    |үлесі|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Қаржы ұйымдары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Екінші деңгейдегі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    1) жай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1.1.2.    2) артықшылықты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Өзге қаржы ұйымдары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    1) жай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    2) артықшылықты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Акциялары қор </w:t>
      </w:r>
      <w:r>
        <w:br/>
      </w:r>
      <w:r>
        <w:rPr>
          <w:rFonts w:ascii="Times New Roman"/>
          <w:b w:val="false"/>
          <w:i w:val="false"/>
          <w:color w:val="000000"/>
          <w:sz w:val="28"/>
        </w:rPr>
        <w:t xml:space="preserve">
          биржасында </w:t>
      </w:r>
      <w:r>
        <w:br/>
      </w:r>
      <w:r>
        <w:rPr>
          <w:rFonts w:ascii="Times New Roman"/>
          <w:b w:val="false"/>
          <w:i w:val="false"/>
          <w:color w:val="000000"/>
          <w:sz w:val="28"/>
        </w:rPr>
        <w:t xml:space="preserve">
          листингтен өткен </w:t>
      </w:r>
      <w:r>
        <w:br/>
      </w:r>
      <w:r>
        <w:rPr>
          <w:rFonts w:ascii="Times New Roman"/>
          <w:b w:val="false"/>
          <w:i w:val="false"/>
          <w:color w:val="000000"/>
          <w:sz w:val="28"/>
        </w:rPr>
        <w:t xml:space="preserve">
          өзге де заңды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1) жай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2) артықшылықты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Басқа заңды тұлғалар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1) жай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2) артықшылықты акциялар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өзге ұйымдар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 күні______________ </w:t>
      </w:r>
      <w:r>
        <w:br/>
      </w:r>
      <w:r>
        <w:rPr>
          <w:rFonts w:ascii="Times New Roman"/>
          <w:b w:val="false"/>
          <w:i w:val="false"/>
          <w:color w:val="000000"/>
          <w:sz w:val="28"/>
        </w:rPr>
        <w:t xml:space="preserve">
      Бас бухгалтер _____________________ күні 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 </w:t>
      </w:r>
      <w:r>
        <w:br/>
      </w:r>
      <w:r>
        <w:rPr>
          <w:rFonts w:ascii="Times New Roman"/>
          <w:b w:val="false"/>
          <w:i w:val="false"/>
          <w:color w:val="000000"/>
          <w:sz w:val="28"/>
        </w:rPr>
        <w:t xml:space="preserve">
      Мөр қоятын орын </w:t>
      </w:r>
    </w:p>
    <w:bookmarkStart w:name="z39" w:id="39"/>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N 8 қосымша"  </w:t>
      </w:r>
    </w:p>
    <w:bookmarkEnd w:id="39"/>
    <w:p>
      <w:pPr>
        <w:spacing w:after="0"/>
        <w:ind w:left="0"/>
        <w:jc w:val="both"/>
      </w:pPr>
      <w:r>
        <w:rPr>
          <w:rFonts w:ascii="Times New Roman"/>
          <w:b/>
          <w:i w:val="false"/>
          <w:color w:val="000000"/>
          <w:sz w:val="28"/>
        </w:rPr>
        <w:t xml:space="preserve">           "Еңбек сіңірілмеген сыйлықақы резерві", </w:t>
      </w:r>
      <w:r>
        <w:br/>
      </w:r>
      <w:r>
        <w:rPr>
          <w:rFonts w:ascii="Times New Roman"/>
          <w:b w:val="false"/>
          <w:i w:val="false"/>
          <w:color w:val="000000"/>
          <w:sz w:val="28"/>
        </w:rPr>
        <w:t>
</w:t>
      </w:r>
      <w:r>
        <w:rPr>
          <w:rFonts w:ascii="Times New Roman"/>
          <w:b/>
          <w:i w:val="false"/>
          <w:color w:val="000000"/>
          <w:sz w:val="28"/>
        </w:rPr>
        <w:t xml:space="preserve">         "Қайта сақтандырушының еңбек сіңірілмеген </w:t>
      </w:r>
      <w:r>
        <w:br/>
      </w:r>
      <w:r>
        <w:rPr>
          <w:rFonts w:ascii="Times New Roman"/>
          <w:b w:val="false"/>
          <w:i w:val="false"/>
          <w:color w:val="000000"/>
          <w:sz w:val="28"/>
        </w:rPr>
        <w:t>
</w:t>
      </w:r>
      <w:r>
        <w:rPr>
          <w:rFonts w:ascii="Times New Roman"/>
          <w:b/>
          <w:i w:val="false"/>
          <w:color w:val="000000"/>
          <w:sz w:val="28"/>
        </w:rPr>
        <w:t xml:space="preserve">              сыйлықақы резервіндегі үлесі",  </w:t>
      </w:r>
      <w:r>
        <w:br/>
      </w:r>
      <w:r>
        <w:rPr>
          <w:rFonts w:ascii="Times New Roman"/>
          <w:b w:val="false"/>
          <w:i w:val="false"/>
          <w:color w:val="000000"/>
          <w:sz w:val="28"/>
        </w:rPr>
        <w:t>
</w:t>
      </w:r>
      <w:r>
        <w:rPr>
          <w:rFonts w:ascii="Times New Roman"/>
          <w:b/>
          <w:i w:val="false"/>
          <w:color w:val="000000"/>
          <w:sz w:val="28"/>
        </w:rPr>
        <w:t xml:space="preserve">         "Қайта сақтандырушының орын алған, бірақ </w:t>
      </w:r>
      <w:r>
        <w:br/>
      </w:r>
      <w:r>
        <w:rPr>
          <w:rFonts w:ascii="Times New Roman"/>
          <w:b w:val="false"/>
          <w:i w:val="false"/>
          <w:color w:val="000000"/>
          <w:sz w:val="28"/>
        </w:rPr>
        <w:t>
</w:t>
      </w:r>
      <w:r>
        <w:rPr>
          <w:rFonts w:ascii="Times New Roman"/>
          <w:b/>
          <w:i w:val="false"/>
          <w:color w:val="000000"/>
          <w:sz w:val="28"/>
        </w:rPr>
        <w:t xml:space="preserve">        мәлімденбеген зиян резервіндегі таза сомасы", </w:t>
      </w:r>
      <w:r>
        <w:br/>
      </w:r>
      <w:r>
        <w:rPr>
          <w:rFonts w:ascii="Times New Roman"/>
          <w:b w:val="false"/>
          <w:i w:val="false"/>
          <w:color w:val="000000"/>
          <w:sz w:val="28"/>
        </w:rPr>
        <w:t>
</w:t>
      </w:r>
      <w:r>
        <w:rPr>
          <w:rFonts w:ascii="Times New Roman"/>
          <w:b/>
          <w:i w:val="false"/>
          <w:color w:val="000000"/>
          <w:sz w:val="28"/>
        </w:rPr>
        <w:t xml:space="preserve">      "Орын алған, бірақ мәлімденбеген зиян резервінің </w:t>
      </w:r>
      <w:r>
        <w:br/>
      </w:r>
      <w:r>
        <w:rPr>
          <w:rFonts w:ascii="Times New Roman"/>
          <w:b w:val="false"/>
          <w:i w:val="false"/>
          <w:color w:val="000000"/>
          <w:sz w:val="28"/>
        </w:rPr>
        <w:t>
</w:t>
      </w:r>
      <w:r>
        <w:rPr>
          <w:rFonts w:ascii="Times New Roman"/>
          <w:b/>
          <w:i w:val="false"/>
          <w:color w:val="000000"/>
          <w:sz w:val="28"/>
        </w:rPr>
        <w:t xml:space="preserve">        таза сомасы", "Мәлімденген, бірақ реттелмеген </w:t>
      </w:r>
      <w:r>
        <w:br/>
      </w:r>
      <w:r>
        <w:rPr>
          <w:rFonts w:ascii="Times New Roman"/>
          <w:b w:val="false"/>
          <w:i w:val="false"/>
          <w:color w:val="000000"/>
          <w:sz w:val="28"/>
        </w:rPr>
        <w:t>
</w:t>
      </w:r>
      <w:r>
        <w:rPr>
          <w:rFonts w:ascii="Times New Roman"/>
          <w:b/>
          <w:i w:val="false"/>
          <w:color w:val="000000"/>
          <w:sz w:val="28"/>
        </w:rPr>
        <w:t xml:space="preserve">           зиянның резерві", "Қайта сақтандырушының </w:t>
      </w:r>
      <w:r>
        <w:br/>
      </w:r>
      <w:r>
        <w:rPr>
          <w:rFonts w:ascii="Times New Roman"/>
          <w:b w:val="false"/>
          <w:i w:val="false"/>
          <w:color w:val="000000"/>
          <w:sz w:val="28"/>
        </w:rPr>
        <w:t>
</w:t>
      </w:r>
      <w:r>
        <w:rPr>
          <w:rFonts w:ascii="Times New Roman"/>
          <w:b/>
          <w:i w:val="false"/>
          <w:color w:val="000000"/>
          <w:sz w:val="28"/>
        </w:rPr>
        <w:t xml:space="preserve">                мәлімденген, бірақ реттелмеген </w:t>
      </w:r>
      <w:r>
        <w:br/>
      </w:r>
      <w:r>
        <w:rPr>
          <w:rFonts w:ascii="Times New Roman"/>
          <w:b w:val="false"/>
          <w:i w:val="false"/>
          <w:color w:val="000000"/>
          <w:sz w:val="28"/>
        </w:rPr>
        <w:t>
</w:t>
      </w:r>
      <w:r>
        <w:rPr>
          <w:rFonts w:ascii="Times New Roman"/>
          <w:b/>
          <w:i w:val="false"/>
          <w:color w:val="000000"/>
          <w:sz w:val="28"/>
        </w:rPr>
        <w:t xml:space="preserve">        зиян резервіндегі үлесі", "Мәлімденген, бірақ </w:t>
      </w:r>
      <w:r>
        <w:br/>
      </w:r>
      <w:r>
        <w:rPr>
          <w:rFonts w:ascii="Times New Roman"/>
          <w:b w:val="false"/>
          <w:i w:val="false"/>
          <w:color w:val="000000"/>
          <w:sz w:val="28"/>
        </w:rPr>
        <w:t>
</w:t>
      </w:r>
      <w:r>
        <w:rPr>
          <w:rFonts w:ascii="Times New Roman"/>
          <w:b/>
          <w:i w:val="false"/>
          <w:color w:val="000000"/>
          <w:sz w:val="28"/>
        </w:rPr>
        <w:t xml:space="preserve">          реттелмеген зиян резервінің таза сомасы", </w:t>
      </w:r>
      <w:r>
        <w:br/>
      </w:r>
      <w:r>
        <w:rPr>
          <w:rFonts w:ascii="Times New Roman"/>
          <w:b w:val="false"/>
          <w:i w:val="false"/>
          <w:color w:val="000000"/>
          <w:sz w:val="28"/>
        </w:rPr>
        <w:t>
</w:t>
      </w:r>
      <w:r>
        <w:rPr>
          <w:rFonts w:ascii="Times New Roman"/>
          <w:b/>
          <w:i w:val="false"/>
          <w:color w:val="000000"/>
          <w:sz w:val="28"/>
        </w:rPr>
        <w:t xml:space="preserve">         "Қосымша резервтер", "Қайта сақтандырушының </w:t>
      </w:r>
      <w:r>
        <w:br/>
      </w:r>
      <w:r>
        <w:rPr>
          <w:rFonts w:ascii="Times New Roman"/>
          <w:b w:val="false"/>
          <w:i w:val="false"/>
          <w:color w:val="000000"/>
          <w:sz w:val="28"/>
        </w:rPr>
        <w:t>
</w:t>
      </w:r>
      <w:r>
        <w:rPr>
          <w:rFonts w:ascii="Times New Roman"/>
          <w:b/>
          <w:i w:val="false"/>
          <w:color w:val="000000"/>
          <w:sz w:val="28"/>
        </w:rPr>
        <w:t xml:space="preserve">           қосымша резервтердегі үлесі", "Қосымша </w:t>
      </w:r>
      <w:r>
        <w:br/>
      </w:r>
      <w:r>
        <w:rPr>
          <w:rFonts w:ascii="Times New Roman"/>
          <w:b w:val="false"/>
          <w:i w:val="false"/>
          <w:color w:val="000000"/>
          <w:sz w:val="28"/>
        </w:rPr>
        <w:t>
</w:t>
      </w:r>
      <w:r>
        <w:rPr>
          <w:rFonts w:ascii="Times New Roman"/>
          <w:b/>
          <w:i w:val="false"/>
          <w:color w:val="000000"/>
          <w:sz w:val="28"/>
        </w:rPr>
        <w:t xml:space="preserve">                  резервтердің таза сомасы, </w:t>
      </w:r>
      <w:r>
        <w:br/>
      </w:r>
      <w:r>
        <w:rPr>
          <w:rFonts w:ascii="Times New Roman"/>
          <w:b w:val="false"/>
          <w:i w:val="false"/>
          <w:color w:val="000000"/>
          <w:sz w:val="28"/>
        </w:rPr>
        <w:t>
</w:t>
      </w:r>
      <w:r>
        <w:rPr>
          <w:rFonts w:ascii="Times New Roman"/>
          <w:b/>
          <w:i w:val="false"/>
          <w:color w:val="000000"/>
          <w:sz w:val="28"/>
        </w:rPr>
        <w:t xml:space="preserve">        200__жылғы "___"________жағдай бойынша_______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 Сақтандыру|Еңбек |Қайта|Еңбек|Орын  |Қайта |Орын |Мәлім. </w:t>
      </w:r>
      <w:r>
        <w:br/>
      </w:r>
      <w:r>
        <w:rPr>
          <w:rFonts w:ascii="Times New Roman"/>
          <w:b w:val="false"/>
          <w:i w:val="false"/>
          <w:color w:val="000000"/>
          <w:sz w:val="28"/>
        </w:rPr>
        <w:t xml:space="preserve">
      |кластарының|сіңі. |сақ. |сіңі.|алған,|сақ.  | ал. |денген, </w:t>
      </w:r>
      <w:r>
        <w:br/>
      </w:r>
      <w:r>
        <w:rPr>
          <w:rFonts w:ascii="Times New Roman"/>
          <w:b w:val="false"/>
          <w:i w:val="false"/>
          <w:color w:val="000000"/>
          <w:sz w:val="28"/>
        </w:rPr>
        <w:t xml:space="preserve">
      |   атауы   |ріл.  |тан. |ріл. |бірақ |тан.  |ған, |бірақ </w:t>
      </w:r>
      <w:r>
        <w:br/>
      </w:r>
      <w:r>
        <w:rPr>
          <w:rFonts w:ascii="Times New Roman"/>
          <w:b w:val="false"/>
          <w:i w:val="false"/>
          <w:color w:val="000000"/>
          <w:sz w:val="28"/>
        </w:rPr>
        <w:t xml:space="preserve">
      |           |меген |дыру.|меген|мәлім.|дыру. |бірақ|реттел. </w:t>
      </w:r>
      <w:r>
        <w:br/>
      </w:r>
      <w:r>
        <w:rPr>
          <w:rFonts w:ascii="Times New Roman"/>
          <w:b w:val="false"/>
          <w:i w:val="false"/>
          <w:color w:val="000000"/>
          <w:sz w:val="28"/>
        </w:rPr>
        <w:t xml:space="preserve">
      |           |сыйлы.|шының|сый. |денбе.|шының | мә. |меген </w:t>
      </w:r>
      <w:r>
        <w:br/>
      </w:r>
      <w:r>
        <w:rPr>
          <w:rFonts w:ascii="Times New Roman"/>
          <w:b w:val="false"/>
          <w:i w:val="false"/>
          <w:color w:val="000000"/>
          <w:sz w:val="28"/>
        </w:rPr>
        <w:t xml:space="preserve">
      |           |қақы, |еңбек|лық. |ген   |орын  |лім. |зиян </w:t>
      </w:r>
      <w:r>
        <w:br/>
      </w:r>
      <w:r>
        <w:rPr>
          <w:rFonts w:ascii="Times New Roman"/>
          <w:b w:val="false"/>
          <w:i w:val="false"/>
          <w:color w:val="000000"/>
          <w:sz w:val="28"/>
        </w:rPr>
        <w:t xml:space="preserve">
      |           |жалпы |сіңі.|ақы  |зиян  |алған,|ден. |резерві, </w:t>
      </w:r>
      <w:r>
        <w:br/>
      </w:r>
      <w:r>
        <w:rPr>
          <w:rFonts w:ascii="Times New Roman"/>
          <w:b w:val="false"/>
          <w:i w:val="false"/>
          <w:color w:val="000000"/>
          <w:sz w:val="28"/>
        </w:rPr>
        <w:t xml:space="preserve">
      |           |сома  |ріл. |ре.  |резер.|бірақ |беген|жалпы </w:t>
      </w:r>
      <w:r>
        <w:br/>
      </w:r>
      <w:r>
        <w:rPr>
          <w:rFonts w:ascii="Times New Roman"/>
          <w:b w:val="false"/>
          <w:i w:val="false"/>
          <w:color w:val="000000"/>
          <w:sz w:val="28"/>
        </w:rPr>
        <w:t xml:space="preserve">
      |           |      |меген|зер. |ві,   |мәлім.|зиян.|сомасы </w:t>
      </w:r>
      <w:r>
        <w:br/>
      </w:r>
      <w:r>
        <w:rPr>
          <w:rFonts w:ascii="Times New Roman"/>
          <w:b w:val="false"/>
          <w:i w:val="false"/>
          <w:color w:val="000000"/>
          <w:sz w:val="28"/>
        </w:rPr>
        <w:t xml:space="preserve">
      |           |      |сый. |вінің|жалпы |ден.  |дар  | </w:t>
      </w:r>
      <w:r>
        <w:br/>
      </w:r>
      <w:r>
        <w:rPr>
          <w:rFonts w:ascii="Times New Roman"/>
          <w:b w:val="false"/>
          <w:i w:val="false"/>
          <w:color w:val="000000"/>
          <w:sz w:val="28"/>
        </w:rPr>
        <w:t xml:space="preserve">
      |           |      |лық. |таза |сома  |беген |ре.  | </w:t>
      </w:r>
      <w:r>
        <w:br/>
      </w:r>
      <w:r>
        <w:rPr>
          <w:rFonts w:ascii="Times New Roman"/>
          <w:b w:val="false"/>
          <w:i w:val="false"/>
          <w:color w:val="000000"/>
          <w:sz w:val="28"/>
        </w:rPr>
        <w:t xml:space="preserve">
      |           |      |ақы  |со.  |      |зиян  |зер. | </w:t>
      </w:r>
      <w:r>
        <w:br/>
      </w:r>
      <w:r>
        <w:rPr>
          <w:rFonts w:ascii="Times New Roman"/>
          <w:b w:val="false"/>
          <w:i w:val="false"/>
          <w:color w:val="000000"/>
          <w:sz w:val="28"/>
        </w:rPr>
        <w:t xml:space="preserve">
      |           |      |ре.  |масы |      |резер.|вінің| </w:t>
      </w:r>
      <w:r>
        <w:br/>
      </w:r>
      <w:r>
        <w:rPr>
          <w:rFonts w:ascii="Times New Roman"/>
          <w:b w:val="false"/>
          <w:i w:val="false"/>
          <w:color w:val="000000"/>
          <w:sz w:val="28"/>
        </w:rPr>
        <w:t xml:space="preserve">
      |           |      |зер. |     |      |він.  |таза | </w:t>
      </w:r>
      <w:r>
        <w:br/>
      </w:r>
      <w:r>
        <w:rPr>
          <w:rFonts w:ascii="Times New Roman"/>
          <w:b w:val="false"/>
          <w:i w:val="false"/>
          <w:color w:val="000000"/>
          <w:sz w:val="28"/>
        </w:rPr>
        <w:t xml:space="preserve">
      |           |      |він. |     |      |дегі  |со.  | </w:t>
      </w:r>
      <w:r>
        <w:br/>
      </w:r>
      <w:r>
        <w:rPr>
          <w:rFonts w:ascii="Times New Roman"/>
          <w:b w:val="false"/>
          <w:i w:val="false"/>
          <w:color w:val="000000"/>
          <w:sz w:val="28"/>
        </w:rPr>
        <w:t xml:space="preserve">
      |           |      |дегі |     |      |үлесі |масы | </w:t>
      </w:r>
      <w:r>
        <w:br/>
      </w:r>
      <w:r>
        <w:rPr>
          <w:rFonts w:ascii="Times New Roman"/>
          <w:b w:val="false"/>
          <w:i w:val="false"/>
          <w:color w:val="000000"/>
          <w:sz w:val="28"/>
        </w:rPr>
        <w:t xml:space="preserve">
      |           |      |үлесі|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Міндетті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көлік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тасымалдаушының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аудиторлар мен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1.4   ауыл шаруашылық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жеке </w:t>
      </w:r>
      <w:r>
        <w:br/>
      </w:r>
      <w:r>
        <w:rPr>
          <w:rFonts w:ascii="Times New Roman"/>
          <w:b w:val="false"/>
          <w:i w:val="false"/>
          <w:color w:val="000000"/>
          <w:sz w:val="28"/>
        </w:rPr>
        <w:t xml:space="preserve">
      нотариустардың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судьяларды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мүлкін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сақтандырудың </w:t>
      </w:r>
      <w:r>
        <w:br/>
      </w:r>
      <w:r>
        <w:rPr>
          <w:rFonts w:ascii="Times New Roman"/>
          <w:b w:val="false"/>
          <w:i w:val="false"/>
          <w:color w:val="000000"/>
          <w:sz w:val="28"/>
        </w:rPr>
        <w:t xml:space="preserve">
      өзге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жазатайым </w:t>
      </w:r>
      <w:r>
        <w:br/>
      </w:r>
      <w:r>
        <w:rPr>
          <w:rFonts w:ascii="Times New Roman"/>
          <w:b w:val="false"/>
          <w:i w:val="false"/>
          <w:color w:val="000000"/>
          <w:sz w:val="28"/>
        </w:rPr>
        <w:t xml:space="preserve">
      жағдайлар мен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сақтандырудың </w:t>
      </w:r>
      <w:r>
        <w:br/>
      </w:r>
      <w:r>
        <w:rPr>
          <w:rFonts w:ascii="Times New Roman"/>
          <w:b w:val="false"/>
          <w:i w:val="false"/>
          <w:color w:val="000000"/>
          <w:sz w:val="28"/>
        </w:rPr>
        <w:t xml:space="preserve">
      өзге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Ерікті мүлікті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автомобиль </w:t>
      </w:r>
      <w:r>
        <w:br/>
      </w:r>
      <w:r>
        <w:rPr>
          <w:rFonts w:ascii="Times New Roman"/>
          <w:b w:val="false"/>
          <w:i w:val="false"/>
          <w:color w:val="000000"/>
          <w:sz w:val="28"/>
        </w:rPr>
        <w:t xml:space="preserve">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теміржол </w:t>
      </w:r>
      <w:r>
        <w:br/>
      </w:r>
      <w:r>
        <w:rPr>
          <w:rFonts w:ascii="Times New Roman"/>
          <w:b w:val="false"/>
          <w:i w:val="false"/>
          <w:color w:val="000000"/>
          <w:sz w:val="28"/>
        </w:rPr>
        <w:t xml:space="preserve">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әуе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су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жүктерді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3.1-3.5 </w:t>
      </w:r>
      <w:r>
        <w:br/>
      </w:r>
      <w:r>
        <w:rPr>
          <w:rFonts w:ascii="Times New Roman"/>
          <w:b w:val="false"/>
          <w:i w:val="false"/>
          <w:color w:val="000000"/>
          <w:sz w:val="28"/>
        </w:rPr>
        <w:t xml:space="preserve">
      тармақтарын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мүлікті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кәсіпкерлік </w:t>
      </w:r>
      <w:r>
        <w:br/>
      </w:r>
      <w:r>
        <w:rPr>
          <w:rFonts w:ascii="Times New Roman"/>
          <w:b w:val="false"/>
          <w:i w:val="false"/>
          <w:color w:val="000000"/>
          <w:sz w:val="28"/>
        </w:rPr>
        <w:t xml:space="preserve">
      тәуекелді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автомобиль </w:t>
      </w:r>
      <w:r>
        <w:br/>
      </w:r>
      <w:r>
        <w:rPr>
          <w:rFonts w:ascii="Times New Roman"/>
          <w:b w:val="false"/>
          <w:i w:val="false"/>
          <w:color w:val="000000"/>
          <w:sz w:val="28"/>
        </w:rPr>
        <w:t xml:space="preserve">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теміржол </w:t>
      </w:r>
      <w:r>
        <w:br/>
      </w:r>
      <w:r>
        <w:rPr>
          <w:rFonts w:ascii="Times New Roman"/>
          <w:b w:val="false"/>
          <w:i w:val="false"/>
          <w:color w:val="000000"/>
          <w:sz w:val="28"/>
        </w:rPr>
        <w:t xml:space="preserve">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әуе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су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тасымалдаушының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шарт бойынша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3.8-3.13 </w:t>
      </w:r>
      <w:r>
        <w:br/>
      </w:r>
      <w:r>
        <w:rPr>
          <w:rFonts w:ascii="Times New Roman"/>
          <w:b w:val="false"/>
          <w:i w:val="false"/>
          <w:color w:val="000000"/>
          <w:sz w:val="28"/>
        </w:rPr>
        <w:t xml:space="preserve">
      тармақтарды </w:t>
      </w:r>
      <w:r>
        <w:br/>
      </w:r>
      <w:r>
        <w:rPr>
          <w:rFonts w:ascii="Times New Roman"/>
          <w:b w:val="false"/>
          <w:i w:val="false"/>
          <w:color w:val="000000"/>
          <w:sz w:val="28"/>
        </w:rPr>
        <w:t xml:space="preserve">
      қоспағанда зиян </w:t>
      </w:r>
      <w:r>
        <w:br/>
      </w:r>
      <w:r>
        <w:rPr>
          <w:rFonts w:ascii="Times New Roman"/>
          <w:b w:val="false"/>
          <w:i w:val="false"/>
          <w:color w:val="000000"/>
          <w:sz w:val="28"/>
        </w:rPr>
        <w:t xml:space="preserve">
      келтіргені үшін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сақтандырудың </w:t>
      </w:r>
      <w:r>
        <w:br/>
      </w:r>
      <w:r>
        <w:rPr>
          <w:rFonts w:ascii="Times New Roman"/>
          <w:b w:val="false"/>
          <w:i w:val="false"/>
          <w:color w:val="000000"/>
          <w:sz w:val="28"/>
        </w:rPr>
        <w:t xml:space="preserve">
      өзге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 Қайта  | Мәлім. |Қосымша |Қайта   |Қосымша|Қайта  |Сақтан. </w:t>
      </w:r>
      <w:r>
        <w:br/>
      </w:r>
      <w:r>
        <w:rPr>
          <w:rFonts w:ascii="Times New Roman"/>
          <w:b w:val="false"/>
          <w:i w:val="false"/>
          <w:color w:val="000000"/>
          <w:sz w:val="28"/>
        </w:rPr>
        <w:t xml:space="preserve">
      | сақтан.| денген,|резерв. |сақтан. |резерв.|сақтан.|дыру </w:t>
      </w:r>
      <w:r>
        <w:br/>
      </w:r>
      <w:r>
        <w:rPr>
          <w:rFonts w:ascii="Times New Roman"/>
          <w:b w:val="false"/>
          <w:i w:val="false"/>
          <w:color w:val="000000"/>
          <w:sz w:val="28"/>
        </w:rPr>
        <w:t xml:space="preserve">
      | дырушы.| бірақ  |тер,    |дыру.   |тердің | дыру. |резерв. </w:t>
      </w:r>
      <w:r>
        <w:br/>
      </w:r>
      <w:r>
        <w:rPr>
          <w:rFonts w:ascii="Times New Roman"/>
          <w:b w:val="false"/>
          <w:i w:val="false"/>
          <w:color w:val="000000"/>
          <w:sz w:val="28"/>
        </w:rPr>
        <w:t xml:space="preserve">
      |   ның  | реттел.|жалпы   |шының   | таза  |шының  |терінің </w:t>
      </w:r>
      <w:r>
        <w:br/>
      </w:r>
      <w:r>
        <w:rPr>
          <w:rFonts w:ascii="Times New Roman"/>
          <w:b w:val="false"/>
          <w:i w:val="false"/>
          <w:color w:val="000000"/>
          <w:sz w:val="28"/>
        </w:rPr>
        <w:t xml:space="preserve">
      | мәлім. | меген  |сомасы  |қосымша |сомасы |сақтан.|барлығы </w:t>
      </w:r>
      <w:r>
        <w:br/>
      </w:r>
      <w:r>
        <w:rPr>
          <w:rFonts w:ascii="Times New Roman"/>
          <w:b w:val="false"/>
          <w:i w:val="false"/>
          <w:color w:val="000000"/>
          <w:sz w:val="28"/>
        </w:rPr>
        <w:t xml:space="preserve">
      | денген,|  зиян  |        |резерв. |       | дыру  |  </w:t>
      </w:r>
      <w:r>
        <w:br/>
      </w:r>
      <w:r>
        <w:rPr>
          <w:rFonts w:ascii="Times New Roman"/>
          <w:b w:val="false"/>
          <w:i w:val="false"/>
          <w:color w:val="000000"/>
          <w:sz w:val="28"/>
        </w:rPr>
        <w:t xml:space="preserve">
      | бірақ  | резер. |        |тердегі |       |резерв.| </w:t>
      </w:r>
      <w:r>
        <w:br/>
      </w:r>
      <w:r>
        <w:rPr>
          <w:rFonts w:ascii="Times New Roman"/>
          <w:b w:val="false"/>
          <w:i w:val="false"/>
          <w:color w:val="000000"/>
          <w:sz w:val="28"/>
        </w:rPr>
        <w:t xml:space="preserve">
      | реттел.| вінің  |        |үлесі   |       |терін. | </w:t>
      </w:r>
      <w:r>
        <w:br/>
      </w:r>
      <w:r>
        <w:rPr>
          <w:rFonts w:ascii="Times New Roman"/>
          <w:b w:val="false"/>
          <w:i w:val="false"/>
          <w:color w:val="000000"/>
          <w:sz w:val="28"/>
        </w:rPr>
        <w:t xml:space="preserve">
      | меген  |  таза  |        |        |       | дегі  | </w:t>
      </w:r>
      <w:r>
        <w:br/>
      </w:r>
      <w:r>
        <w:rPr>
          <w:rFonts w:ascii="Times New Roman"/>
          <w:b w:val="false"/>
          <w:i w:val="false"/>
          <w:color w:val="000000"/>
          <w:sz w:val="28"/>
        </w:rPr>
        <w:t xml:space="preserve">
      |  зиян  | сомасы |        |        |       |үлесі. | </w:t>
      </w:r>
      <w:r>
        <w:br/>
      </w:r>
      <w:r>
        <w:rPr>
          <w:rFonts w:ascii="Times New Roman"/>
          <w:b w:val="false"/>
          <w:i w:val="false"/>
          <w:color w:val="000000"/>
          <w:sz w:val="28"/>
        </w:rPr>
        <w:t xml:space="preserve">
      | резер. |        |        |        |       | нің   | </w:t>
      </w:r>
      <w:r>
        <w:br/>
      </w:r>
      <w:r>
        <w:rPr>
          <w:rFonts w:ascii="Times New Roman"/>
          <w:b w:val="false"/>
          <w:i w:val="false"/>
          <w:color w:val="000000"/>
          <w:sz w:val="28"/>
        </w:rPr>
        <w:t xml:space="preserve">
      | віндегі|        |        |        |       |барлығы| </w:t>
      </w:r>
      <w:r>
        <w:br/>
      </w:r>
      <w:r>
        <w:rPr>
          <w:rFonts w:ascii="Times New Roman"/>
          <w:b w:val="false"/>
          <w:i w:val="false"/>
          <w:color w:val="000000"/>
          <w:sz w:val="28"/>
        </w:rPr>
        <w:t xml:space="preserve">
      | үлесі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       11       12       13      14       15      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r>
        <w:br/>
      </w:r>
      <w:r>
        <w:rPr>
          <w:rFonts w:ascii="Times New Roman"/>
          <w:b w:val="false"/>
          <w:i w:val="false"/>
          <w:color w:val="000000"/>
          <w:sz w:val="28"/>
        </w:rPr>
        <w:t xml:space="preserve">
      Бас бухгалтер _____________________ күні 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 </w:t>
      </w:r>
      <w:r>
        <w:br/>
      </w:r>
      <w:r>
        <w:rPr>
          <w:rFonts w:ascii="Times New Roman"/>
          <w:b w:val="false"/>
          <w:i w:val="false"/>
          <w:color w:val="000000"/>
          <w:sz w:val="28"/>
        </w:rPr>
        <w:t xml:space="preserve">
      Мөр қоятын орын </w:t>
      </w:r>
    </w:p>
    <w:bookmarkStart w:name="z40" w:id="40"/>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9-қосымша" </w:t>
      </w:r>
    </w:p>
    <w:bookmarkEnd w:id="40"/>
    <w:p>
      <w:pPr>
        <w:spacing w:after="0"/>
        <w:ind w:left="0"/>
        <w:jc w:val="both"/>
      </w:pPr>
      <w:r>
        <w:rPr>
          <w:rFonts w:ascii="Times New Roman"/>
          <w:b/>
          <w:i w:val="false"/>
          <w:color w:val="000000"/>
          <w:sz w:val="28"/>
        </w:rPr>
        <w:t xml:space="preserve">        "Еңбек сіңірілмеген сыйлықақы резерві", "Қайта </w:t>
      </w:r>
      <w:r>
        <w:br/>
      </w:r>
      <w:r>
        <w:rPr>
          <w:rFonts w:ascii="Times New Roman"/>
          <w:b w:val="false"/>
          <w:i w:val="false"/>
          <w:color w:val="000000"/>
          <w:sz w:val="28"/>
        </w:rPr>
        <w:t>
</w:t>
      </w:r>
      <w:r>
        <w:rPr>
          <w:rFonts w:ascii="Times New Roman"/>
          <w:b/>
          <w:i w:val="false"/>
          <w:color w:val="000000"/>
          <w:sz w:val="28"/>
        </w:rPr>
        <w:t xml:space="preserve">          сақтандырушының еңбек сіңірілмеген сыйлықақы </w:t>
      </w:r>
      <w:r>
        <w:br/>
      </w:r>
      <w:r>
        <w:rPr>
          <w:rFonts w:ascii="Times New Roman"/>
          <w:b w:val="false"/>
          <w:i w:val="false"/>
          <w:color w:val="000000"/>
          <w:sz w:val="28"/>
        </w:rPr>
        <w:t>
</w:t>
      </w:r>
      <w:r>
        <w:rPr>
          <w:rFonts w:ascii="Times New Roman"/>
          <w:b/>
          <w:i w:val="false"/>
          <w:color w:val="000000"/>
          <w:sz w:val="28"/>
        </w:rPr>
        <w:t xml:space="preserve">            резервіндегі үлесі", "Еңбек сіңірілмеген </w:t>
      </w:r>
      <w:r>
        <w:br/>
      </w:r>
      <w:r>
        <w:rPr>
          <w:rFonts w:ascii="Times New Roman"/>
          <w:b w:val="false"/>
          <w:i w:val="false"/>
          <w:color w:val="000000"/>
          <w:sz w:val="28"/>
        </w:rPr>
        <w:t>
</w:t>
      </w:r>
      <w:r>
        <w:rPr>
          <w:rFonts w:ascii="Times New Roman"/>
          <w:b/>
          <w:i w:val="false"/>
          <w:color w:val="000000"/>
          <w:sz w:val="28"/>
        </w:rPr>
        <w:t xml:space="preserve">      сыйлықақы резервінің таза сомасы" NN 18-35 ескерту </w:t>
      </w:r>
      <w:r>
        <w:br/>
      </w:r>
      <w:r>
        <w:rPr>
          <w:rFonts w:ascii="Times New Roman"/>
          <w:b w:val="false"/>
          <w:i w:val="false"/>
          <w:color w:val="000000"/>
          <w:sz w:val="28"/>
        </w:rPr>
        <w:t>
</w:t>
      </w:r>
      <w:r>
        <w:rPr>
          <w:rFonts w:ascii="Times New Roman"/>
          <w:b/>
          <w:i w:val="false"/>
          <w:color w:val="000000"/>
          <w:sz w:val="28"/>
        </w:rPr>
        <w:t xml:space="preserve">        "Өмірді сақтандыру (қайта сақтандыру) шарттары </w:t>
      </w:r>
      <w:r>
        <w:br/>
      </w:r>
      <w:r>
        <w:rPr>
          <w:rFonts w:ascii="Times New Roman"/>
          <w:b w:val="false"/>
          <w:i w:val="false"/>
          <w:color w:val="000000"/>
          <w:sz w:val="28"/>
        </w:rPr>
        <w:t>
</w:t>
      </w:r>
      <w:r>
        <w:rPr>
          <w:rFonts w:ascii="Times New Roman"/>
          <w:b/>
          <w:i w:val="false"/>
          <w:color w:val="000000"/>
          <w:sz w:val="28"/>
        </w:rPr>
        <w:t xml:space="preserve">           бойынша орын алған зиян резерві", "Қайта </w:t>
      </w:r>
      <w:r>
        <w:br/>
      </w:r>
      <w:r>
        <w:rPr>
          <w:rFonts w:ascii="Times New Roman"/>
          <w:b w:val="false"/>
          <w:i w:val="false"/>
          <w:color w:val="000000"/>
          <w:sz w:val="28"/>
        </w:rPr>
        <w:t>
</w:t>
      </w:r>
      <w:r>
        <w:rPr>
          <w:rFonts w:ascii="Times New Roman"/>
          <w:b/>
          <w:i w:val="false"/>
          <w:color w:val="000000"/>
          <w:sz w:val="28"/>
        </w:rPr>
        <w:t xml:space="preserve">      сақтандырушының өмірді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шарттары бойынша орын алмаған зиян резерві", "Өмірді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шарттары бойынша орын </w:t>
      </w:r>
      <w:r>
        <w:br/>
      </w:r>
      <w:r>
        <w:rPr>
          <w:rFonts w:ascii="Times New Roman"/>
          <w:b w:val="false"/>
          <w:i w:val="false"/>
          <w:color w:val="000000"/>
          <w:sz w:val="28"/>
        </w:rPr>
        <w:t>
</w:t>
      </w:r>
      <w:r>
        <w:rPr>
          <w:rFonts w:ascii="Times New Roman"/>
          <w:b/>
          <w:i w:val="false"/>
          <w:color w:val="000000"/>
          <w:sz w:val="28"/>
        </w:rPr>
        <w:t xml:space="preserve">              алмаған зиян резервіндегі таза сома", </w:t>
      </w:r>
      <w:r>
        <w:br/>
      </w:r>
      <w:r>
        <w:rPr>
          <w:rFonts w:ascii="Times New Roman"/>
          <w:b w:val="false"/>
          <w:i w:val="false"/>
          <w:color w:val="000000"/>
          <w:sz w:val="28"/>
        </w:rPr>
        <w:t>
</w:t>
      </w:r>
      <w:r>
        <w:rPr>
          <w:rFonts w:ascii="Times New Roman"/>
          <w:b/>
          <w:i w:val="false"/>
          <w:color w:val="000000"/>
          <w:sz w:val="28"/>
        </w:rPr>
        <w:t xml:space="preserve">     "Аннуитет шарттары бойынша орын алмаған зиян резерві", </w:t>
      </w:r>
      <w:r>
        <w:br/>
      </w:r>
      <w:r>
        <w:rPr>
          <w:rFonts w:ascii="Times New Roman"/>
          <w:b w:val="false"/>
          <w:i w:val="false"/>
          <w:color w:val="000000"/>
          <w:sz w:val="28"/>
        </w:rPr>
        <w:t>
</w:t>
      </w:r>
      <w:r>
        <w:rPr>
          <w:rFonts w:ascii="Times New Roman"/>
          <w:b/>
          <w:i w:val="false"/>
          <w:color w:val="000000"/>
          <w:sz w:val="28"/>
        </w:rPr>
        <w:t xml:space="preserve">     "Қайта сақтандырушының аннуитет шарттары бойынша зиян </w:t>
      </w:r>
      <w:r>
        <w:br/>
      </w:r>
      <w:r>
        <w:rPr>
          <w:rFonts w:ascii="Times New Roman"/>
          <w:b w:val="false"/>
          <w:i w:val="false"/>
          <w:color w:val="000000"/>
          <w:sz w:val="28"/>
        </w:rPr>
        <w:t>
</w:t>
      </w:r>
      <w:r>
        <w:rPr>
          <w:rFonts w:ascii="Times New Roman"/>
          <w:b/>
          <w:i w:val="false"/>
          <w:color w:val="000000"/>
          <w:sz w:val="28"/>
        </w:rPr>
        <w:t xml:space="preserve">      резервіндегі үлесі", "Аннуитет шарттары бойынша орын </w:t>
      </w:r>
      <w:r>
        <w:br/>
      </w:r>
      <w:r>
        <w:rPr>
          <w:rFonts w:ascii="Times New Roman"/>
          <w:b w:val="false"/>
          <w:i w:val="false"/>
          <w:color w:val="000000"/>
          <w:sz w:val="28"/>
        </w:rPr>
        <w:t>
</w:t>
      </w:r>
      <w:r>
        <w:rPr>
          <w:rFonts w:ascii="Times New Roman"/>
          <w:b/>
          <w:i w:val="false"/>
          <w:color w:val="000000"/>
          <w:sz w:val="28"/>
        </w:rPr>
        <w:t xml:space="preserve">              алмаған зиян резервінің таза сомасы", </w:t>
      </w:r>
      <w:r>
        <w:br/>
      </w:r>
      <w:r>
        <w:rPr>
          <w:rFonts w:ascii="Times New Roman"/>
          <w:b w:val="false"/>
          <w:i w:val="false"/>
          <w:color w:val="000000"/>
          <w:sz w:val="28"/>
        </w:rPr>
        <w:t>
</w:t>
      </w:r>
      <w:r>
        <w:rPr>
          <w:rFonts w:ascii="Times New Roman"/>
          <w:b/>
          <w:i w:val="false"/>
          <w:color w:val="000000"/>
          <w:sz w:val="28"/>
        </w:rPr>
        <w:t xml:space="preserve">         "Орын алған, бірақ мәлімденбеген зиян резерві", </w:t>
      </w:r>
      <w:r>
        <w:br/>
      </w:r>
      <w:r>
        <w:rPr>
          <w:rFonts w:ascii="Times New Roman"/>
          <w:b w:val="false"/>
          <w:i w:val="false"/>
          <w:color w:val="000000"/>
          <w:sz w:val="28"/>
        </w:rPr>
        <w:t>
</w:t>
      </w:r>
      <w:r>
        <w:rPr>
          <w:rFonts w:ascii="Times New Roman"/>
          <w:b/>
          <w:i w:val="false"/>
          <w:color w:val="000000"/>
          <w:sz w:val="28"/>
        </w:rPr>
        <w:t xml:space="preserve">     "Қайта сақтандырушының орын алған, бірақ мәлімденбеген </w:t>
      </w:r>
      <w:r>
        <w:br/>
      </w:r>
      <w:r>
        <w:rPr>
          <w:rFonts w:ascii="Times New Roman"/>
          <w:b w:val="false"/>
          <w:i w:val="false"/>
          <w:color w:val="000000"/>
          <w:sz w:val="28"/>
        </w:rPr>
        <w:t>
</w:t>
      </w:r>
      <w:r>
        <w:rPr>
          <w:rFonts w:ascii="Times New Roman"/>
          <w:b/>
          <w:i w:val="false"/>
          <w:color w:val="000000"/>
          <w:sz w:val="28"/>
        </w:rPr>
        <w:t xml:space="preserve">          зиян резервіндегі үлесі", "Орын алған, бірақ </w:t>
      </w:r>
      <w:r>
        <w:br/>
      </w:r>
      <w:r>
        <w:rPr>
          <w:rFonts w:ascii="Times New Roman"/>
          <w:b w:val="false"/>
          <w:i w:val="false"/>
          <w:color w:val="000000"/>
          <w:sz w:val="28"/>
        </w:rPr>
        <w:t>
</w:t>
      </w:r>
      <w:r>
        <w:rPr>
          <w:rFonts w:ascii="Times New Roman"/>
          <w:b/>
          <w:i w:val="false"/>
          <w:color w:val="000000"/>
          <w:sz w:val="28"/>
        </w:rPr>
        <w:t xml:space="preserve">           мәлімденбеген зиян резервінің таза сомасы", </w:t>
      </w:r>
      <w:r>
        <w:br/>
      </w:r>
      <w:r>
        <w:rPr>
          <w:rFonts w:ascii="Times New Roman"/>
          <w:b w:val="false"/>
          <w:i w:val="false"/>
          <w:color w:val="000000"/>
          <w:sz w:val="28"/>
        </w:rPr>
        <w:t>
</w:t>
      </w:r>
      <w:r>
        <w:rPr>
          <w:rFonts w:ascii="Times New Roman"/>
          <w:b/>
          <w:i w:val="false"/>
          <w:color w:val="000000"/>
          <w:sz w:val="28"/>
        </w:rPr>
        <w:t xml:space="preserve">          "Мәлімденген, бірақ реттелмеген зиян резерві", </w:t>
      </w:r>
      <w:r>
        <w:br/>
      </w:r>
      <w:r>
        <w:rPr>
          <w:rFonts w:ascii="Times New Roman"/>
          <w:b w:val="false"/>
          <w:i w:val="false"/>
          <w:color w:val="000000"/>
          <w:sz w:val="28"/>
        </w:rPr>
        <w:t>
</w:t>
      </w:r>
      <w:r>
        <w:rPr>
          <w:rFonts w:ascii="Times New Roman"/>
          <w:b/>
          <w:i w:val="false"/>
          <w:color w:val="000000"/>
          <w:sz w:val="28"/>
        </w:rPr>
        <w:t xml:space="preserve">     "Қайта сақтандырушының мәлімденген, бірақ реттелмеген </w:t>
      </w:r>
      <w:r>
        <w:br/>
      </w:r>
      <w:r>
        <w:rPr>
          <w:rFonts w:ascii="Times New Roman"/>
          <w:b w:val="false"/>
          <w:i w:val="false"/>
          <w:color w:val="000000"/>
          <w:sz w:val="28"/>
        </w:rPr>
        <w:t>
</w:t>
      </w:r>
      <w:r>
        <w:rPr>
          <w:rFonts w:ascii="Times New Roman"/>
          <w:b/>
          <w:i w:val="false"/>
          <w:color w:val="000000"/>
          <w:sz w:val="28"/>
        </w:rPr>
        <w:t xml:space="preserve">         зиян резервіндегі үлесі", "Мәлімденген, бірақ </w:t>
      </w:r>
      <w:r>
        <w:br/>
      </w:r>
      <w:r>
        <w:rPr>
          <w:rFonts w:ascii="Times New Roman"/>
          <w:b w:val="false"/>
          <w:i w:val="false"/>
          <w:color w:val="000000"/>
          <w:sz w:val="28"/>
        </w:rPr>
        <w:t>
</w:t>
      </w:r>
      <w:r>
        <w:rPr>
          <w:rFonts w:ascii="Times New Roman"/>
          <w:b/>
          <w:i w:val="false"/>
          <w:color w:val="000000"/>
          <w:sz w:val="28"/>
        </w:rPr>
        <w:t xml:space="preserve">            реттелмеген зиян резервіндегі таза сома", </w:t>
      </w:r>
      <w:r>
        <w:br/>
      </w:r>
      <w:r>
        <w:rPr>
          <w:rFonts w:ascii="Times New Roman"/>
          <w:b w:val="false"/>
          <w:i w:val="false"/>
          <w:color w:val="000000"/>
          <w:sz w:val="28"/>
        </w:rPr>
        <w:t>
</w:t>
      </w:r>
      <w:r>
        <w:rPr>
          <w:rFonts w:ascii="Times New Roman"/>
          <w:b/>
          <w:i w:val="false"/>
          <w:color w:val="000000"/>
          <w:sz w:val="28"/>
        </w:rPr>
        <w:t xml:space="preserve">       "Қосымша резервтер", "Қайта сақтандырушының қосымша </w:t>
      </w:r>
      <w:r>
        <w:br/>
      </w:r>
      <w:r>
        <w:rPr>
          <w:rFonts w:ascii="Times New Roman"/>
          <w:b w:val="false"/>
          <w:i w:val="false"/>
          <w:color w:val="000000"/>
          <w:sz w:val="28"/>
        </w:rPr>
        <w:t>
</w:t>
      </w:r>
      <w:r>
        <w:rPr>
          <w:rFonts w:ascii="Times New Roman"/>
          <w:b/>
          <w:i w:val="false"/>
          <w:color w:val="000000"/>
          <w:sz w:val="28"/>
        </w:rPr>
        <w:t xml:space="preserve">     резервтердегі үлесі", "Қосымша резервтердің таза сомасы" </w:t>
      </w:r>
      <w:r>
        <w:br/>
      </w:r>
      <w:r>
        <w:rPr>
          <w:rFonts w:ascii="Times New Roman"/>
          <w:b w:val="false"/>
          <w:i w:val="false"/>
          <w:color w:val="000000"/>
          <w:sz w:val="28"/>
        </w:rPr>
        <w:t>
</w:t>
      </w:r>
      <w:r>
        <w:rPr>
          <w:rFonts w:ascii="Times New Roman"/>
          <w:b/>
          <w:i w:val="false"/>
          <w:color w:val="000000"/>
          <w:sz w:val="28"/>
        </w:rPr>
        <w:t xml:space="preserve">           200__жылғы "___"_____________жағдай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Сақтандыру  |Еңбек|Қайта|Еңбек|Өмірді |Қайта  |Өмірді |Анну. </w:t>
      </w:r>
      <w:r>
        <w:br/>
      </w:r>
      <w:r>
        <w:rPr>
          <w:rFonts w:ascii="Times New Roman"/>
          <w:b w:val="false"/>
          <w:i w:val="false"/>
          <w:color w:val="000000"/>
          <w:sz w:val="28"/>
        </w:rPr>
        <w:t xml:space="preserve">
р/с|   класының   |сіңі.|сақ. |сіңі.|сақтан.|сақтан.|сақтан.|итет </w:t>
      </w:r>
      <w:r>
        <w:br/>
      </w:r>
      <w:r>
        <w:rPr>
          <w:rFonts w:ascii="Times New Roman"/>
          <w:b w:val="false"/>
          <w:i w:val="false"/>
          <w:color w:val="000000"/>
          <w:sz w:val="28"/>
        </w:rPr>
        <w:t xml:space="preserve">
   |    атауы     |ріл. |тан. |ріл. |дыру   |дыру.  |дыру   |шарт. </w:t>
      </w:r>
      <w:r>
        <w:br/>
      </w:r>
      <w:r>
        <w:rPr>
          <w:rFonts w:ascii="Times New Roman"/>
          <w:b w:val="false"/>
          <w:i w:val="false"/>
          <w:color w:val="000000"/>
          <w:sz w:val="28"/>
        </w:rPr>
        <w:t xml:space="preserve">
   |              |меген|дыру.|меген|(қайта |шының  |(қайта |тары </w:t>
      </w:r>
      <w:r>
        <w:br/>
      </w:r>
      <w:r>
        <w:rPr>
          <w:rFonts w:ascii="Times New Roman"/>
          <w:b w:val="false"/>
          <w:i w:val="false"/>
          <w:color w:val="000000"/>
          <w:sz w:val="28"/>
        </w:rPr>
        <w:t xml:space="preserve">
   |              |сый. |шының|сый. |сақтан.|өмірді |сақтан.|бо. </w:t>
      </w:r>
      <w:r>
        <w:br/>
      </w:r>
      <w:r>
        <w:rPr>
          <w:rFonts w:ascii="Times New Roman"/>
          <w:b w:val="false"/>
          <w:i w:val="false"/>
          <w:color w:val="000000"/>
          <w:sz w:val="28"/>
        </w:rPr>
        <w:t xml:space="preserve">
   |              |лы.  |еңбек|лық. |дыру)  |сақтан.|дыру)  |йынша </w:t>
      </w:r>
      <w:r>
        <w:br/>
      </w:r>
      <w:r>
        <w:rPr>
          <w:rFonts w:ascii="Times New Roman"/>
          <w:b w:val="false"/>
          <w:i w:val="false"/>
          <w:color w:val="000000"/>
          <w:sz w:val="28"/>
        </w:rPr>
        <w:t xml:space="preserve">
   |              |қақы |сіңі.|ақы  |шарт.  |дыру   |шарт.  |орын </w:t>
      </w:r>
      <w:r>
        <w:br/>
      </w:r>
      <w:r>
        <w:rPr>
          <w:rFonts w:ascii="Times New Roman"/>
          <w:b w:val="false"/>
          <w:i w:val="false"/>
          <w:color w:val="000000"/>
          <w:sz w:val="28"/>
        </w:rPr>
        <w:t xml:space="preserve">
   |              |ре.  |ріл. |ре.  |тары   |(қайта |тары   |алма. </w:t>
      </w:r>
      <w:r>
        <w:br/>
      </w:r>
      <w:r>
        <w:rPr>
          <w:rFonts w:ascii="Times New Roman"/>
          <w:b w:val="false"/>
          <w:i w:val="false"/>
          <w:color w:val="000000"/>
          <w:sz w:val="28"/>
        </w:rPr>
        <w:t xml:space="preserve">
   |              |зер. |меген|зер. |бойынша|сақтан.|бойынша|ған </w:t>
      </w:r>
      <w:r>
        <w:br/>
      </w:r>
      <w:r>
        <w:rPr>
          <w:rFonts w:ascii="Times New Roman"/>
          <w:b w:val="false"/>
          <w:i w:val="false"/>
          <w:color w:val="000000"/>
          <w:sz w:val="28"/>
        </w:rPr>
        <w:t xml:space="preserve">
   |              |ві,  |сый. |вінің|орын   |дыру)  |орын   |зиян </w:t>
      </w:r>
      <w:r>
        <w:br/>
      </w:r>
      <w:r>
        <w:rPr>
          <w:rFonts w:ascii="Times New Roman"/>
          <w:b w:val="false"/>
          <w:i w:val="false"/>
          <w:color w:val="000000"/>
          <w:sz w:val="28"/>
        </w:rPr>
        <w:t xml:space="preserve">
   |              |жалпы|лық. |таза |алмаған|шарт.  |алмаған| ре </w:t>
      </w:r>
      <w:r>
        <w:br/>
      </w:r>
      <w:r>
        <w:rPr>
          <w:rFonts w:ascii="Times New Roman"/>
          <w:b w:val="false"/>
          <w:i w:val="false"/>
          <w:color w:val="000000"/>
          <w:sz w:val="28"/>
        </w:rPr>
        <w:t xml:space="preserve">
   |              |сома |ақы  |со.  |зиян   |тары   |зиян   |зерві </w:t>
      </w:r>
      <w:r>
        <w:br/>
      </w:r>
      <w:r>
        <w:rPr>
          <w:rFonts w:ascii="Times New Roman"/>
          <w:b w:val="false"/>
          <w:i w:val="false"/>
          <w:color w:val="000000"/>
          <w:sz w:val="28"/>
        </w:rPr>
        <w:t xml:space="preserve">
   |              |     |ре.  |масы |резерві|бойынша|резер  | </w:t>
      </w:r>
      <w:r>
        <w:br/>
      </w:r>
      <w:r>
        <w:rPr>
          <w:rFonts w:ascii="Times New Roman"/>
          <w:b w:val="false"/>
          <w:i w:val="false"/>
          <w:color w:val="000000"/>
          <w:sz w:val="28"/>
        </w:rPr>
        <w:t xml:space="preserve">
   |              |     |зер. |     |       |орын   |вінің  | </w:t>
      </w:r>
      <w:r>
        <w:br/>
      </w:r>
      <w:r>
        <w:rPr>
          <w:rFonts w:ascii="Times New Roman"/>
          <w:b w:val="false"/>
          <w:i w:val="false"/>
          <w:color w:val="000000"/>
          <w:sz w:val="28"/>
        </w:rPr>
        <w:t xml:space="preserve">
   |              |     |він. |     |       |алмаған|таза   | </w:t>
      </w:r>
      <w:r>
        <w:br/>
      </w:r>
      <w:r>
        <w:rPr>
          <w:rFonts w:ascii="Times New Roman"/>
          <w:b w:val="false"/>
          <w:i w:val="false"/>
          <w:color w:val="000000"/>
          <w:sz w:val="28"/>
        </w:rPr>
        <w:t xml:space="preserve">
   |              |     |дегі |     |       |зиян   |сомасы | </w:t>
      </w:r>
      <w:r>
        <w:br/>
      </w:r>
      <w:r>
        <w:rPr>
          <w:rFonts w:ascii="Times New Roman"/>
          <w:b w:val="false"/>
          <w:i w:val="false"/>
          <w:color w:val="000000"/>
          <w:sz w:val="28"/>
        </w:rPr>
        <w:t xml:space="preserve">
   |              |     |үлесі|     |       |резер. |       | </w:t>
      </w:r>
      <w:r>
        <w:br/>
      </w:r>
      <w:r>
        <w:rPr>
          <w:rFonts w:ascii="Times New Roman"/>
          <w:b w:val="false"/>
          <w:i w:val="false"/>
          <w:color w:val="000000"/>
          <w:sz w:val="28"/>
        </w:rPr>
        <w:t xml:space="preserve">
   |              |     |     |     |       |віндегі|       | </w:t>
      </w:r>
      <w:r>
        <w:br/>
      </w:r>
      <w:r>
        <w:rPr>
          <w:rFonts w:ascii="Times New Roman"/>
          <w:b w:val="false"/>
          <w:i w:val="false"/>
          <w:color w:val="000000"/>
          <w:sz w:val="28"/>
        </w:rPr>
        <w:t xml:space="preserve">
   |              |     |     |     |       |үлесі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өмірді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аннуитеттік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жазатайым </w:t>
      </w:r>
      <w:r>
        <w:br/>
      </w:r>
      <w:r>
        <w:rPr>
          <w:rFonts w:ascii="Times New Roman"/>
          <w:b w:val="false"/>
          <w:i w:val="false"/>
          <w:color w:val="000000"/>
          <w:sz w:val="28"/>
        </w:rPr>
        <w:t xml:space="preserve">
    жағдайлар мен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медициналық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сақтандырудың </w:t>
      </w:r>
      <w:r>
        <w:br/>
      </w:r>
      <w:r>
        <w:rPr>
          <w:rFonts w:ascii="Times New Roman"/>
          <w:b w:val="false"/>
          <w:i w:val="false"/>
          <w:color w:val="000000"/>
          <w:sz w:val="28"/>
        </w:rPr>
        <w:t xml:space="preserve">
    өзге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|Қайта|Анну.|Орын|Қайта|Орын|Мә. |Қай.|Мә. |Қо. |Қай.|Қосымша </w:t>
      </w:r>
      <w:r>
        <w:br/>
      </w:r>
      <w:r>
        <w:rPr>
          <w:rFonts w:ascii="Times New Roman"/>
          <w:b w:val="false"/>
          <w:i w:val="false"/>
          <w:color w:val="000000"/>
          <w:sz w:val="28"/>
        </w:rPr>
        <w:t xml:space="preserve">
р/с|сақ. |итет |ал. |сақ. |ал. |лім.|та  |лім.|сым.|та  |резерв. </w:t>
      </w:r>
      <w:r>
        <w:br/>
      </w:r>
      <w:r>
        <w:rPr>
          <w:rFonts w:ascii="Times New Roman"/>
          <w:b w:val="false"/>
          <w:i w:val="false"/>
          <w:color w:val="000000"/>
          <w:sz w:val="28"/>
        </w:rPr>
        <w:t xml:space="preserve">
   |тан. |шарт.|ған,|тан. |ған,|ден.|сақ.|ден.|ша  |сақ.|тердің </w:t>
      </w:r>
      <w:r>
        <w:br/>
      </w:r>
      <w:r>
        <w:rPr>
          <w:rFonts w:ascii="Times New Roman"/>
          <w:b w:val="false"/>
          <w:i w:val="false"/>
          <w:color w:val="000000"/>
          <w:sz w:val="28"/>
        </w:rPr>
        <w:t xml:space="preserve">
   |дыру.|тары |бі. |дыру.|бі. |ген,|тан.|ген,|рез.|тан.| таза </w:t>
      </w:r>
      <w:r>
        <w:br/>
      </w:r>
      <w:r>
        <w:rPr>
          <w:rFonts w:ascii="Times New Roman"/>
          <w:b w:val="false"/>
          <w:i w:val="false"/>
          <w:color w:val="000000"/>
          <w:sz w:val="28"/>
        </w:rPr>
        <w:t xml:space="preserve">
   |шының|бой. |рақ |шының|рақ |бі. |ды. |бі. |ерв.|ды. | сомасы </w:t>
      </w:r>
      <w:r>
        <w:br/>
      </w:r>
      <w:r>
        <w:rPr>
          <w:rFonts w:ascii="Times New Roman"/>
          <w:b w:val="false"/>
          <w:i w:val="false"/>
          <w:color w:val="000000"/>
          <w:sz w:val="28"/>
        </w:rPr>
        <w:t xml:space="preserve">
   |анну.|ынша |мә. |орын |мә. |рақ |ру. |рақ |тер,|ру. | </w:t>
      </w:r>
      <w:r>
        <w:br/>
      </w:r>
      <w:r>
        <w:rPr>
          <w:rFonts w:ascii="Times New Roman"/>
          <w:b w:val="false"/>
          <w:i w:val="false"/>
          <w:color w:val="000000"/>
          <w:sz w:val="28"/>
        </w:rPr>
        <w:t xml:space="preserve">
   |итет |орын |лім |ал.  |лім.|рет.|шы. |рет.|жал.|шы. | </w:t>
      </w:r>
      <w:r>
        <w:br/>
      </w:r>
      <w:r>
        <w:rPr>
          <w:rFonts w:ascii="Times New Roman"/>
          <w:b w:val="false"/>
          <w:i w:val="false"/>
          <w:color w:val="000000"/>
          <w:sz w:val="28"/>
        </w:rPr>
        <w:t xml:space="preserve">
   |шарт.|алма.|ден.|ған, |ден.|тел.|ның |тел.|пы  |ның | </w:t>
      </w:r>
      <w:r>
        <w:br/>
      </w:r>
      <w:r>
        <w:rPr>
          <w:rFonts w:ascii="Times New Roman"/>
          <w:b w:val="false"/>
          <w:i w:val="false"/>
          <w:color w:val="000000"/>
          <w:sz w:val="28"/>
        </w:rPr>
        <w:t xml:space="preserve">
   |тары |ған  |бе  |бірақ|бе. |ме. |мә. |ме. |сома|қо. | </w:t>
      </w:r>
      <w:r>
        <w:br/>
      </w:r>
      <w:r>
        <w:rPr>
          <w:rFonts w:ascii="Times New Roman"/>
          <w:b w:val="false"/>
          <w:i w:val="false"/>
          <w:color w:val="000000"/>
          <w:sz w:val="28"/>
        </w:rPr>
        <w:t xml:space="preserve">
   |бой. |зиян |ген |мә.  |ген |ген |лім.|ген |    |сым.| </w:t>
      </w:r>
      <w:r>
        <w:br/>
      </w:r>
      <w:r>
        <w:rPr>
          <w:rFonts w:ascii="Times New Roman"/>
          <w:b w:val="false"/>
          <w:i w:val="false"/>
          <w:color w:val="000000"/>
          <w:sz w:val="28"/>
        </w:rPr>
        <w:t xml:space="preserve">
   |ынша |ре.  |зиян|лім. |зиян|зиян|ден.|зиян|    |ша  | </w:t>
      </w:r>
      <w:r>
        <w:br/>
      </w:r>
      <w:r>
        <w:rPr>
          <w:rFonts w:ascii="Times New Roman"/>
          <w:b w:val="false"/>
          <w:i w:val="false"/>
          <w:color w:val="000000"/>
          <w:sz w:val="28"/>
        </w:rPr>
        <w:t xml:space="preserve">
   |орын |зер. |рез.|ден. |ре. |ре. |ген,|ре. |    |рез.| </w:t>
      </w:r>
      <w:r>
        <w:br/>
      </w:r>
      <w:r>
        <w:rPr>
          <w:rFonts w:ascii="Times New Roman"/>
          <w:b w:val="false"/>
          <w:i w:val="false"/>
          <w:color w:val="000000"/>
          <w:sz w:val="28"/>
        </w:rPr>
        <w:t xml:space="preserve">
   |алма.|вінің|ерві|беген|зер.|зер.|бі. |зер.|    |ерв.| </w:t>
      </w:r>
      <w:r>
        <w:br/>
      </w:r>
      <w:r>
        <w:rPr>
          <w:rFonts w:ascii="Times New Roman"/>
          <w:b w:val="false"/>
          <w:i w:val="false"/>
          <w:color w:val="000000"/>
          <w:sz w:val="28"/>
        </w:rPr>
        <w:t xml:space="preserve">
   |ған  |таза |    |зиян |ві. |ві  |рақ |він.|    |тер.| </w:t>
      </w:r>
      <w:r>
        <w:br/>
      </w:r>
      <w:r>
        <w:rPr>
          <w:rFonts w:ascii="Times New Roman"/>
          <w:b w:val="false"/>
          <w:i w:val="false"/>
          <w:color w:val="000000"/>
          <w:sz w:val="28"/>
        </w:rPr>
        <w:t xml:space="preserve">
   |зиян |со.  |    |ре.  |нің |    |рет.|дегі|    |дегі| </w:t>
      </w:r>
      <w:r>
        <w:br/>
      </w:r>
      <w:r>
        <w:rPr>
          <w:rFonts w:ascii="Times New Roman"/>
          <w:b w:val="false"/>
          <w:i w:val="false"/>
          <w:color w:val="000000"/>
          <w:sz w:val="28"/>
        </w:rPr>
        <w:t xml:space="preserve">
   |ре.  |масы |    |зер. |таза|    |тел.|таза|    |үл. | </w:t>
      </w:r>
      <w:r>
        <w:br/>
      </w:r>
      <w:r>
        <w:rPr>
          <w:rFonts w:ascii="Times New Roman"/>
          <w:b w:val="false"/>
          <w:i w:val="false"/>
          <w:color w:val="000000"/>
          <w:sz w:val="28"/>
        </w:rPr>
        <w:t xml:space="preserve">
   |зер. |     |    |він. |со. |    |ме. |сома|    |есі | </w:t>
      </w:r>
      <w:r>
        <w:br/>
      </w:r>
      <w:r>
        <w:rPr>
          <w:rFonts w:ascii="Times New Roman"/>
          <w:b w:val="false"/>
          <w:i w:val="false"/>
          <w:color w:val="000000"/>
          <w:sz w:val="28"/>
        </w:rPr>
        <w:t xml:space="preserve">
   |він. |     |    |дегі |масы|    |ген |    |    |    | </w:t>
      </w:r>
      <w:r>
        <w:br/>
      </w:r>
      <w:r>
        <w:rPr>
          <w:rFonts w:ascii="Times New Roman"/>
          <w:b w:val="false"/>
          <w:i w:val="false"/>
          <w:color w:val="000000"/>
          <w:sz w:val="28"/>
        </w:rPr>
        <w:t xml:space="preserve">
   |дегі |     |    |үлесі|    |    |зиян|    |    |    | </w:t>
      </w:r>
      <w:r>
        <w:br/>
      </w:r>
      <w:r>
        <w:rPr>
          <w:rFonts w:ascii="Times New Roman"/>
          <w:b w:val="false"/>
          <w:i w:val="false"/>
          <w:color w:val="000000"/>
          <w:sz w:val="28"/>
        </w:rPr>
        <w:t xml:space="preserve">
   |үлесі|     |    |     |    |    |ре. |    |    |    | </w:t>
      </w:r>
      <w:r>
        <w:br/>
      </w:r>
      <w:r>
        <w:rPr>
          <w:rFonts w:ascii="Times New Roman"/>
          <w:b w:val="false"/>
          <w:i w:val="false"/>
          <w:color w:val="000000"/>
          <w:sz w:val="28"/>
        </w:rPr>
        <w:t xml:space="preserve">
   |     |     |    |     |    |    |зер.|    |    |    | </w:t>
      </w:r>
      <w:r>
        <w:br/>
      </w:r>
      <w:r>
        <w:rPr>
          <w:rFonts w:ascii="Times New Roman"/>
          <w:b w:val="false"/>
          <w:i w:val="false"/>
          <w:color w:val="000000"/>
          <w:sz w:val="28"/>
        </w:rPr>
        <w:t xml:space="preserve">
   |     |     |    |     |    |    |він.|    |    |    | </w:t>
      </w:r>
      <w:r>
        <w:br/>
      </w:r>
      <w:r>
        <w:rPr>
          <w:rFonts w:ascii="Times New Roman"/>
          <w:b w:val="false"/>
          <w:i w:val="false"/>
          <w:color w:val="000000"/>
          <w:sz w:val="28"/>
        </w:rPr>
        <w:t xml:space="preserve">
   |     |     |    |     |    |    |дегі|    |    |    | </w:t>
      </w:r>
      <w:r>
        <w:br/>
      </w:r>
      <w:r>
        <w:rPr>
          <w:rFonts w:ascii="Times New Roman"/>
          <w:b w:val="false"/>
          <w:i w:val="false"/>
          <w:color w:val="000000"/>
          <w:sz w:val="28"/>
        </w:rPr>
        <w:t xml:space="preserve">
   |     |     |    |     |    |    |үле.|    |    |    | </w:t>
      </w:r>
      <w:r>
        <w:br/>
      </w:r>
      <w:r>
        <w:rPr>
          <w:rFonts w:ascii="Times New Roman"/>
          <w:b w:val="false"/>
          <w:i w:val="false"/>
          <w:color w:val="000000"/>
          <w:sz w:val="28"/>
        </w:rPr>
        <w:t xml:space="preserve">
   |     |     |    |     |    |    |сі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1   10     11   12    13   14   15   16   17   18   19      20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N  |Қайта|Сақ. </w:t>
      </w:r>
      <w:r>
        <w:br/>
      </w:r>
      <w:r>
        <w:rPr>
          <w:rFonts w:ascii="Times New Roman"/>
          <w:b w:val="false"/>
          <w:i w:val="false"/>
          <w:color w:val="000000"/>
          <w:sz w:val="28"/>
        </w:rPr>
        <w:t xml:space="preserve">
р/с|сақ. |тан. </w:t>
      </w:r>
      <w:r>
        <w:br/>
      </w:r>
      <w:r>
        <w:rPr>
          <w:rFonts w:ascii="Times New Roman"/>
          <w:b w:val="false"/>
          <w:i w:val="false"/>
          <w:color w:val="000000"/>
          <w:sz w:val="28"/>
        </w:rPr>
        <w:t xml:space="preserve">
   |тан. |дыру </w:t>
      </w:r>
      <w:r>
        <w:br/>
      </w:r>
      <w:r>
        <w:rPr>
          <w:rFonts w:ascii="Times New Roman"/>
          <w:b w:val="false"/>
          <w:i w:val="false"/>
          <w:color w:val="000000"/>
          <w:sz w:val="28"/>
        </w:rPr>
        <w:t xml:space="preserve">
   |дыру.|резер. </w:t>
      </w:r>
      <w:r>
        <w:br/>
      </w:r>
      <w:r>
        <w:rPr>
          <w:rFonts w:ascii="Times New Roman"/>
          <w:b w:val="false"/>
          <w:i w:val="false"/>
          <w:color w:val="000000"/>
          <w:sz w:val="28"/>
        </w:rPr>
        <w:t xml:space="preserve">
   |шының|вте. </w:t>
      </w:r>
      <w:r>
        <w:br/>
      </w:r>
      <w:r>
        <w:rPr>
          <w:rFonts w:ascii="Times New Roman"/>
          <w:b w:val="false"/>
          <w:i w:val="false"/>
          <w:color w:val="000000"/>
          <w:sz w:val="28"/>
        </w:rPr>
        <w:t xml:space="preserve">
   |сақ. |рінің </w:t>
      </w:r>
      <w:r>
        <w:br/>
      </w:r>
      <w:r>
        <w:rPr>
          <w:rFonts w:ascii="Times New Roman"/>
          <w:b w:val="false"/>
          <w:i w:val="false"/>
          <w:color w:val="000000"/>
          <w:sz w:val="28"/>
        </w:rPr>
        <w:t xml:space="preserve">
   |тан. |бар. </w:t>
      </w:r>
      <w:r>
        <w:br/>
      </w:r>
      <w:r>
        <w:rPr>
          <w:rFonts w:ascii="Times New Roman"/>
          <w:b w:val="false"/>
          <w:i w:val="false"/>
          <w:color w:val="000000"/>
          <w:sz w:val="28"/>
        </w:rPr>
        <w:t xml:space="preserve">
   |дыру |лығы </w:t>
      </w:r>
      <w:r>
        <w:br/>
      </w:r>
      <w:r>
        <w:rPr>
          <w:rFonts w:ascii="Times New Roman"/>
          <w:b w:val="false"/>
          <w:i w:val="false"/>
          <w:color w:val="000000"/>
          <w:sz w:val="28"/>
        </w:rPr>
        <w:t xml:space="preserve">
   |ре.  | </w:t>
      </w:r>
      <w:r>
        <w:br/>
      </w:r>
      <w:r>
        <w:rPr>
          <w:rFonts w:ascii="Times New Roman"/>
          <w:b w:val="false"/>
          <w:i w:val="false"/>
          <w:color w:val="000000"/>
          <w:sz w:val="28"/>
        </w:rPr>
        <w:t xml:space="preserve">
   |зер. | </w:t>
      </w:r>
      <w:r>
        <w:br/>
      </w:r>
      <w:r>
        <w:rPr>
          <w:rFonts w:ascii="Times New Roman"/>
          <w:b w:val="false"/>
          <w:i w:val="false"/>
          <w:color w:val="000000"/>
          <w:sz w:val="28"/>
        </w:rPr>
        <w:t xml:space="preserve">
   |вте. | </w:t>
      </w:r>
      <w:r>
        <w:br/>
      </w:r>
      <w:r>
        <w:rPr>
          <w:rFonts w:ascii="Times New Roman"/>
          <w:b w:val="false"/>
          <w:i w:val="false"/>
          <w:color w:val="000000"/>
          <w:sz w:val="28"/>
        </w:rPr>
        <w:t xml:space="preserve">
   |рін. | </w:t>
      </w:r>
      <w:r>
        <w:br/>
      </w:r>
      <w:r>
        <w:rPr>
          <w:rFonts w:ascii="Times New Roman"/>
          <w:b w:val="false"/>
          <w:i w:val="false"/>
          <w:color w:val="000000"/>
          <w:sz w:val="28"/>
        </w:rPr>
        <w:t xml:space="preserve">
   |дегі | </w:t>
      </w:r>
      <w:r>
        <w:br/>
      </w:r>
      <w:r>
        <w:rPr>
          <w:rFonts w:ascii="Times New Roman"/>
          <w:b w:val="false"/>
          <w:i w:val="false"/>
          <w:color w:val="000000"/>
          <w:sz w:val="28"/>
        </w:rPr>
        <w:t xml:space="preserve">
   |үле. | </w:t>
      </w:r>
      <w:r>
        <w:br/>
      </w:r>
      <w:r>
        <w:rPr>
          <w:rFonts w:ascii="Times New Roman"/>
          <w:b w:val="false"/>
          <w:i w:val="false"/>
          <w:color w:val="000000"/>
          <w:sz w:val="28"/>
        </w:rPr>
        <w:t xml:space="preserve">
   |сінің| </w:t>
      </w:r>
      <w:r>
        <w:br/>
      </w:r>
      <w:r>
        <w:rPr>
          <w:rFonts w:ascii="Times New Roman"/>
          <w:b w:val="false"/>
          <w:i w:val="false"/>
          <w:color w:val="000000"/>
          <w:sz w:val="28"/>
        </w:rPr>
        <w:t xml:space="preserve">
   |бар. | </w:t>
      </w:r>
      <w:r>
        <w:br/>
      </w:r>
      <w:r>
        <w:rPr>
          <w:rFonts w:ascii="Times New Roman"/>
          <w:b w:val="false"/>
          <w:i w:val="false"/>
          <w:color w:val="000000"/>
          <w:sz w:val="28"/>
        </w:rPr>
        <w:t xml:space="preserve">
   |лығы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1   21     22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r>
        <w:br/>
      </w:r>
      <w:r>
        <w:rPr>
          <w:rFonts w:ascii="Times New Roman"/>
          <w:b w:val="false"/>
          <w:i w:val="false"/>
          <w:color w:val="000000"/>
          <w:sz w:val="28"/>
        </w:rPr>
        <w:t xml:space="preserve">
      Бас бухгалтер _____________________ күні 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Телефоны:________________ </w:t>
      </w:r>
      <w:r>
        <w:br/>
      </w:r>
      <w:r>
        <w:rPr>
          <w:rFonts w:ascii="Times New Roman"/>
          <w:b w:val="false"/>
          <w:i w:val="false"/>
          <w:color w:val="000000"/>
          <w:sz w:val="28"/>
        </w:rPr>
        <w:t xml:space="preserve">
      Мөр қоятын орын </w:t>
      </w:r>
    </w:p>
    <w:bookmarkStart w:name="z41" w:id="41"/>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10-қосымша" </w:t>
      </w:r>
    </w:p>
    <w:bookmarkEnd w:id="41"/>
    <w:p>
      <w:pPr>
        <w:spacing w:after="0"/>
        <w:ind w:left="0"/>
        <w:jc w:val="both"/>
      </w:pPr>
      <w:r>
        <w:rPr>
          <w:rFonts w:ascii="Times New Roman"/>
          <w:b/>
          <w:i w:val="false"/>
          <w:color w:val="000000"/>
          <w:sz w:val="28"/>
        </w:rPr>
        <w:t xml:space="preserve">              "Алынған заемдар" N 36 ескерту </w:t>
      </w:r>
      <w:r>
        <w:br/>
      </w:r>
      <w:r>
        <w:rPr>
          <w:rFonts w:ascii="Times New Roman"/>
          <w:b w:val="false"/>
          <w:i w:val="false"/>
          <w:color w:val="000000"/>
          <w:sz w:val="28"/>
        </w:rPr>
        <w:t>
</w:t>
      </w:r>
      <w:r>
        <w:rPr>
          <w:rFonts w:ascii="Times New Roman"/>
          <w:b/>
          <w:i w:val="false"/>
          <w:color w:val="000000"/>
          <w:sz w:val="28"/>
        </w:rPr>
        <w:t xml:space="preserve">         200__жылғы "__"___________жағдай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|Заем     |Қар.|Заем шарты.|Заем|Баланс бойынша берешек|Ескерту </w:t>
      </w:r>
      <w:r>
        <w:br/>
      </w:r>
      <w:r>
        <w:rPr>
          <w:rFonts w:ascii="Times New Roman"/>
          <w:b w:val="false"/>
          <w:i w:val="false"/>
          <w:color w:val="000000"/>
          <w:sz w:val="28"/>
        </w:rPr>
        <w:t xml:space="preserve">
р/с|берушінің|жы  |ның мерзімі|шар.|       сомасы         | </w:t>
      </w:r>
      <w:r>
        <w:br/>
      </w:r>
      <w:r>
        <w:rPr>
          <w:rFonts w:ascii="Times New Roman"/>
          <w:b w:val="false"/>
          <w:i w:val="false"/>
          <w:color w:val="000000"/>
          <w:sz w:val="28"/>
        </w:rPr>
        <w:t xml:space="preserve">
   |толық    |ме. |___________|ты  |______________________| </w:t>
      </w:r>
      <w:r>
        <w:br/>
      </w:r>
      <w:r>
        <w:rPr>
          <w:rFonts w:ascii="Times New Roman"/>
          <w:b w:val="false"/>
          <w:i w:val="false"/>
          <w:color w:val="000000"/>
          <w:sz w:val="28"/>
        </w:rPr>
        <w:t xml:space="preserve">
   |атауы    |кe  |Шарт|Шарт. |бой.|бар.|  оның ішінде    | </w:t>
      </w:r>
      <w:r>
        <w:br/>
      </w:r>
      <w:r>
        <w:rPr>
          <w:rFonts w:ascii="Times New Roman"/>
          <w:b w:val="false"/>
          <w:i w:val="false"/>
          <w:color w:val="000000"/>
          <w:sz w:val="28"/>
        </w:rPr>
        <w:t xml:space="preserve">
   |         |ме  |жа. |тың   |ынша|лығы|_________________| </w:t>
      </w:r>
      <w:r>
        <w:br/>
      </w:r>
      <w:r>
        <w:rPr>
          <w:rFonts w:ascii="Times New Roman"/>
          <w:b w:val="false"/>
          <w:i w:val="false"/>
          <w:color w:val="000000"/>
          <w:sz w:val="28"/>
        </w:rPr>
        <w:t xml:space="preserve">
   |         |сі  |сал.|қол.  |заем|    |негізгі| сыйақы  | </w:t>
      </w:r>
      <w:r>
        <w:br/>
      </w:r>
      <w:r>
        <w:rPr>
          <w:rFonts w:ascii="Times New Roman"/>
          <w:b w:val="false"/>
          <w:i w:val="false"/>
          <w:color w:val="000000"/>
          <w:sz w:val="28"/>
        </w:rPr>
        <w:t xml:space="preserve">
   |         |нің |ған |да.   |со. |    |борыш  | сомасы  | </w:t>
      </w:r>
      <w:r>
        <w:br/>
      </w:r>
      <w:r>
        <w:rPr>
          <w:rFonts w:ascii="Times New Roman"/>
          <w:b w:val="false"/>
          <w:i w:val="false"/>
          <w:color w:val="000000"/>
          <w:sz w:val="28"/>
        </w:rPr>
        <w:t xml:space="preserve">
   |         |коды|күн |нылу  |масы|    |сомасы |         | </w:t>
      </w:r>
      <w:r>
        <w:br/>
      </w:r>
      <w:r>
        <w:rPr>
          <w:rFonts w:ascii="Times New Roman"/>
          <w:b w:val="false"/>
          <w:i w:val="false"/>
          <w:color w:val="000000"/>
          <w:sz w:val="28"/>
        </w:rPr>
        <w:t xml:space="preserve">
   |         |    |    |мер.  |    |    |       |         | </w:t>
      </w:r>
      <w:r>
        <w:br/>
      </w:r>
      <w:r>
        <w:rPr>
          <w:rFonts w:ascii="Times New Roman"/>
          <w:b w:val="false"/>
          <w:i w:val="false"/>
          <w:color w:val="000000"/>
          <w:sz w:val="28"/>
        </w:rPr>
        <w:t xml:space="preserve">
   |         |    |    |зімі. |    |    |       |         | </w:t>
      </w:r>
      <w:r>
        <w:br/>
      </w:r>
      <w:r>
        <w:rPr>
          <w:rFonts w:ascii="Times New Roman"/>
          <w:b w:val="false"/>
          <w:i w:val="false"/>
          <w:color w:val="000000"/>
          <w:sz w:val="28"/>
        </w:rPr>
        <w:t xml:space="preserve">
   |         |    |    |нің   |    |    |       |         | </w:t>
      </w:r>
      <w:r>
        <w:br/>
      </w:r>
      <w:r>
        <w:rPr>
          <w:rFonts w:ascii="Times New Roman"/>
          <w:b w:val="false"/>
          <w:i w:val="false"/>
          <w:color w:val="000000"/>
          <w:sz w:val="28"/>
        </w:rPr>
        <w:t xml:space="preserve">
   |         |    |    |аяқ.  |    |    |       |         | </w:t>
      </w:r>
      <w:r>
        <w:br/>
      </w:r>
      <w:r>
        <w:rPr>
          <w:rFonts w:ascii="Times New Roman"/>
          <w:b w:val="false"/>
          <w:i w:val="false"/>
          <w:color w:val="000000"/>
          <w:sz w:val="28"/>
        </w:rPr>
        <w:t xml:space="preserve">
   |         |    |    |талу  |    |    |       |         | </w:t>
      </w:r>
      <w:r>
        <w:br/>
      </w:r>
      <w:r>
        <w:rPr>
          <w:rFonts w:ascii="Times New Roman"/>
          <w:b w:val="false"/>
          <w:i w:val="false"/>
          <w:color w:val="000000"/>
          <w:sz w:val="28"/>
        </w:rPr>
        <w:t xml:space="preserve">
   |         |    |    |күні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екінші </w:t>
      </w:r>
      <w:r>
        <w:br/>
      </w:r>
      <w:r>
        <w:rPr>
          <w:rFonts w:ascii="Times New Roman"/>
          <w:b w:val="false"/>
          <w:i w:val="false"/>
          <w:color w:val="000000"/>
          <w:sz w:val="28"/>
        </w:rPr>
        <w:t xml:space="preserve">
      деңгейдегі </w:t>
      </w:r>
      <w:r>
        <w:br/>
      </w:r>
      <w:r>
        <w:rPr>
          <w:rFonts w:ascii="Times New Roman"/>
          <w:b w:val="false"/>
          <w:i w:val="false"/>
          <w:color w:val="000000"/>
          <w:sz w:val="28"/>
        </w:rPr>
        <w:t xml:space="preserve">
      банктерден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банк </w:t>
      </w:r>
      <w:r>
        <w:br/>
      </w:r>
      <w:r>
        <w:rPr>
          <w:rFonts w:ascii="Times New Roman"/>
          <w:b w:val="false"/>
          <w:i w:val="false"/>
          <w:color w:val="000000"/>
          <w:sz w:val="28"/>
        </w:rPr>
        <w:t xml:space="preserve">
      операция.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түрлерін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асыратын </w:t>
      </w:r>
      <w:r>
        <w:br/>
      </w:r>
      <w:r>
        <w:rPr>
          <w:rFonts w:ascii="Times New Roman"/>
          <w:b w:val="false"/>
          <w:i w:val="false"/>
          <w:color w:val="000000"/>
          <w:sz w:val="28"/>
        </w:rPr>
        <w:t xml:space="preserve">
      ұйымдардан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r>
        <w:br/>
      </w:r>
      <w:r>
        <w:rPr>
          <w:rFonts w:ascii="Times New Roman"/>
          <w:b w:val="false"/>
          <w:i w:val="false"/>
          <w:color w:val="000000"/>
          <w:sz w:val="28"/>
        </w:rPr>
        <w:t xml:space="preserve">
      Бас бухгалтер _____________________ күні 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Телефоны:________________ </w:t>
      </w:r>
      <w:r>
        <w:br/>
      </w:r>
      <w:r>
        <w:rPr>
          <w:rFonts w:ascii="Times New Roman"/>
          <w:b w:val="false"/>
          <w:i w:val="false"/>
          <w:color w:val="000000"/>
          <w:sz w:val="28"/>
        </w:rPr>
        <w:t xml:space="preserve">
      Мөр қоятын орын </w:t>
      </w:r>
    </w:p>
    <w:bookmarkStart w:name="z42" w:id="42"/>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11-қосымша </w:t>
      </w:r>
    </w:p>
    <w:bookmarkEnd w:id="42"/>
    <w:p>
      <w:pPr>
        <w:spacing w:after="0"/>
        <w:ind w:left="0"/>
        <w:jc w:val="both"/>
      </w:pPr>
      <w:r>
        <w:rPr>
          <w:rFonts w:ascii="Times New Roman"/>
          <w:b/>
          <w:i w:val="false"/>
          <w:color w:val="000000"/>
          <w:sz w:val="28"/>
        </w:rPr>
        <w:t xml:space="preserve">            "Басқа кредиторлық берешек" N 41 ескерту </w:t>
      </w:r>
      <w:r>
        <w:br/>
      </w:r>
      <w:r>
        <w:rPr>
          <w:rFonts w:ascii="Times New Roman"/>
          <w:b w:val="false"/>
          <w:i w:val="false"/>
          <w:color w:val="000000"/>
          <w:sz w:val="28"/>
        </w:rPr>
        <w:t>
</w:t>
      </w:r>
      <w:r>
        <w:rPr>
          <w:rFonts w:ascii="Times New Roman"/>
          <w:b/>
          <w:i w:val="false"/>
          <w:color w:val="000000"/>
          <w:sz w:val="28"/>
        </w:rPr>
        <w:t xml:space="preserve">      200__жылғы "___"_____________жағдай бойынша______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        Кредиторлық берешек түрі         | Сомасы | Ескерту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Басқа кредиторлық берешек, оның ішінде </w:t>
      </w:r>
      <w:r>
        <w:br/>
      </w:r>
      <w:r>
        <w:rPr>
          <w:rFonts w:ascii="Times New Roman"/>
          <w:b w:val="false"/>
          <w:i w:val="false"/>
          <w:color w:val="000000"/>
          <w:sz w:val="28"/>
        </w:rPr>
        <w:t xml:space="preserve">
      түрлері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Жөндеуге есептелген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Жарнамаға есептелген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Есептелген өкілдік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Жалдау бойынша есептелген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Есептелген басқа жалпы шаруашылық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Жалдау бойынша есептелген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Басқа заңды тұлғалардың капиталына </w:t>
      </w:r>
      <w:r>
        <w:br/>
      </w:r>
      <w:r>
        <w:rPr>
          <w:rFonts w:ascii="Times New Roman"/>
          <w:b w:val="false"/>
          <w:i w:val="false"/>
          <w:color w:val="000000"/>
          <w:sz w:val="28"/>
        </w:rPr>
        <w:t xml:space="preserve">
      инвестициялар сатып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Активтер сатып алуға байланысты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Аффилирленген тұлғаларға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1.10. Алынған қаржы лизингі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1.11. Басқалары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бап бойынша ақпарат қаржылық есепке түсіндірме жазбада </w:t>
      </w:r>
      <w:r>
        <w:br/>
      </w:r>
      <w:r>
        <w:rPr>
          <w:rFonts w:ascii="Times New Roman"/>
          <w:b w:val="false"/>
          <w:i w:val="false"/>
          <w:color w:val="000000"/>
          <w:sz w:val="28"/>
        </w:rPr>
        <w:t xml:space="preserve">
ашылады </w:t>
      </w:r>
    </w:p>
    <w:p>
      <w:pPr>
        <w:spacing w:after="0"/>
        <w:ind w:left="0"/>
        <w:jc w:val="both"/>
      </w:pPr>
      <w:r>
        <w:rPr>
          <w:rFonts w:ascii="Times New Roman"/>
          <w:b w:val="false"/>
          <w:i w:val="false"/>
          <w:color w:val="000000"/>
          <w:sz w:val="28"/>
        </w:rPr>
        <w:t xml:space="preserve">      Бірінші басшы __________________ күні ______ </w:t>
      </w:r>
      <w:r>
        <w:br/>
      </w:r>
      <w:r>
        <w:rPr>
          <w:rFonts w:ascii="Times New Roman"/>
          <w:b w:val="false"/>
          <w:i w:val="false"/>
          <w:color w:val="000000"/>
          <w:sz w:val="28"/>
        </w:rPr>
        <w:t xml:space="preserve">
      Бас бухгалтер _____________ күні ________ </w:t>
      </w:r>
      <w:r>
        <w:br/>
      </w:r>
      <w:r>
        <w:rPr>
          <w:rFonts w:ascii="Times New Roman"/>
          <w:b w:val="false"/>
          <w:i w:val="false"/>
          <w:color w:val="000000"/>
          <w:sz w:val="28"/>
        </w:rPr>
        <w:t xml:space="preserve">
      Орындаушы__________________ </w:t>
      </w:r>
      <w:r>
        <w:br/>
      </w:r>
      <w:r>
        <w:rPr>
          <w:rFonts w:ascii="Times New Roman"/>
          <w:b w:val="false"/>
          <w:i w:val="false"/>
          <w:color w:val="000000"/>
          <w:sz w:val="28"/>
        </w:rPr>
        <w:t xml:space="preserve">
      Телефоны:_______________ </w:t>
      </w:r>
      <w:r>
        <w:br/>
      </w:r>
      <w:r>
        <w:rPr>
          <w:rFonts w:ascii="Times New Roman"/>
          <w:b w:val="false"/>
          <w:i w:val="false"/>
          <w:color w:val="000000"/>
          <w:sz w:val="28"/>
        </w:rPr>
        <w:t xml:space="preserve">
      Мөр қоятын орын </w:t>
      </w:r>
    </w:p>
    <w:bookmarkStart w:name="z43" w:id="43"/>
    <w:p>
      <w:pPr>
        <w:spacing w:after="0"/>
        <w:ind w:left="0"/>
        <w:jc w:val="both"/>
      </w:pP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N 1 нысанға 12-қосымша </w:t>
      </w:r>
    </w:p>
    <w:bookmarkEnd w:id="43"/>
    <w:p>
      <w:pPr>
        <w:spacing w:after="0"/>
        <w:ind w:left="0"/>
        <w:jc w:val="both"/>
      </w:pPr>
      <w:r>
        <w:rPr>
          <w:rFonts w:ascii="Times New Roman"/>
          <w:b/>
          <w:i w:val="false"/>
          <w:color w:val="000000"/>
          <w:sz w:val="28"/>
        </w:rPr>
        <w:t xml:space="preserve">                 "Жарғылық капитал" N 47 ескерту </w:t>
      </w:r>
      <w:r>
        <w:br/>
      </w:r>
      <w:r>
        <w:rPr>
          <w:rFonts w:ascii="Times New Roman"/>
          <w:b w:val="false"/>
          <w:i w:val="false"/>
          <w:color w:val="000000"/>
          <w:sz w:val="28"/>
        </w:rPr>
        <w:t>
</w:t>
      </w:r>
      <w:r>
        <w:rPr>
          <w:rFonts w:ascii="Times New Roman"/>
          <w:b/>
          <w:i w:val="false"/>
          <w:color w:val="000000"/>
          <w:sz w:val="28"/>
        </w:rPr>
        <w:t xml:space="preserve">           200__жылғы "____"_____________жағдай бойынша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 ________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|Резидент| Орналасқан |       Төленген жарғылық капитал  </w:t>
      </w:r>
      <w:r>
        <w:br/>
      </w:r>
      <w:r>
        <w:rPr>
          <w:rFonts w:ascii="Times New Roman"/>
          <w:b w:val="false"/>
          <w:i w:val="false"/>
          <w:color w:val="000000"/>
          <w:sz w:val="28"/>
        </w:rPr>
        <w:t xml:space="preserve">
р/с|еместің | жері (елі) |_________________________________________ </w:t>
      </w:r>
      <w:r>
        <w:br/>
      </w:r>
      <w:r>
        <w:rPr>
          <w:rFonts w:ascii="Times New Roman"/>
          <w:b w:val="false"/>
          <w:i w:val="false"/>
          <w:color w:val="000000"/>
          <w:sz w:val="28"/>
        </w:rPr>
        <w:t xml:space="preserve">
   | атауы  |____________|Барлығы|    резидент еместің жарғылық </w:t>
      </w:r>
      <w:r>
        <w:br/>
      </w:r>
      <w:r>
        <w:rPr>
          <w:rFonts w:ascii="Times New Roman"/>
          <w:b w:val="false"/>
          <w:i w:val="false"/>
          <w:color w:val="000000"/>
          <w:sz w:val="28"/>
        </w:rPr>
        <w:t xml:space="preserve">
   |        |атауы|  ел  |       |         капиталдағы үлесі </w:t>
      </w:r>
      <w:r>
        <w:br/>
      </w:r>
      <w:r>
        <w:rPr>
          <w:rFonts w:ascii="Times New Roman"/>
          <w:b w:val="false"/>
          <w:i w:val="false"/>
          <w:color w:val="000000"/>
          <w:sz w:val="28"/>
        </w:rPr>
        <w:t xml:space="preserve">
   |        |     | коды |       |_________________________________ </w:t>
      </w:r>
      <w:r>
        <w:br/>
      </w:r>
      <w:r>
        <w:rPr>
          <w:rFonts w:ascii="Times New Roman"/>
          <w:b w:val="false"/>
          <w:i w:val="false"/>
          <w:color w:val="000000"/>
          <w:sz w:val="28"/>
        </w:rPr>
        <w:t xml:space="preserve">
   |        |     |      |       |     жарғылық капиталдағы |Сомасы </w:t>
      </w:r>
      <w:r>
        <w:br/>
      </w:r>
      <w:r>
        <w:rPr>
          <w:rFonts w:ascii="Times New Roman"/>
          <w:b w:val="false"/>
          <w:i w:val="false"/>
          <w:color w:val="000000"/>
          <w:sz w:val="28"/>
        </w:rPr>
        <w:t xml:space="preserve">
   |        |     |      |       |          қатысу үлесі    | </w:t>
      </w:r>
      <w:r>
        <w:br/>
      </w:r>
      <w:r>
        <w:rPr>
          <w:rFonts w:ascii="Times New Roman"/>
          <w:b w:val="false"/>
          <w:i w:val="false"/>
          <w:color w:val="000000"/>
          <w:sz w:val="28"/>
        </w:rPr>
        <w:t xml:space="preserve">
   |        |     |      |       |__________________________| </w:t>
      </w:r>
      <w:r>
        <w:br/>
      </w:r>
      <w:r>
        <w:rPr>
          <w:rFonts w:ascii="Times New Roman"/>
          <w:b w:val="false"/>
          <w:i w:val="false"/>
          <w:color w:val="000000"/>
          <w:sz w:val="28"/>
        </w:rPr>
        <w:t xml:space="preserve">
   |        |     |      |       |барлы.|тіке   |жанама (%) | </w:t>
      </w:r>
      <w:r>
        <w:br/>
      </w:r>
      <w:r>
        <w:rPr>
          <w:rFonts w:ascii="Times New Roman"/>
          <w:b w:val="false"/>
          <w:i w:val="false"/>
          <w:color w:val="000000"/>
          <w:sz w:val="28"/>
        </w:rPr>
        <w:t xml:space="preserve">
   |        |     |      |       |ғы (%)|лей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 күні ______ </w:t>
      </w:r>
      <w:r>
        <w:br/>
      </w:r>
      <w:r>
        <w:rPr>
          <w:rFonts w:ascii="Times New Roman"/>
          <w:b w:val="false"/>
          <w:i w:val="false"/>
          <w:color w:val="000000"/>
          <w:sz w:val="28"/>
        </w:rPr>
        <w:t xml:space="preserve">
      Бас бухгалтер ______________ күні ________ </w:t>
      </w:r>
      <w:r>
        <w:br/>
      </w:r>
      <w:r>
        <w:rPr>
          <w:rFonts w:ascii="Times New Roman"/>
          <w:b w:val="false"/>
          <w:i w:val="false"/>
          <w:color w:val="000000"/>
          <w:sz w:val="28"/>
        </w:rPr>
        <w:t xml:space="preserve">
      Орындаушы ___________________ </w:t>
      </w:r>
      <w:r>
        <w:br/>
      </w:r>
      <w:r>
        <w:rPr>
          <w:rFonts w:ascii="Times New Roman"/>
          <w:b w:val="false"/>
          <w:i w:val="false"/>
          <w:color w:val="000000"/>
          <w:sz w:val="28"/>
        </w:rPr>
        <w:t xml:space="preserve">
      Телефоны:__________ </w:t>
      </w:r>
    </w:p>
    <w:bookmarkStart w:name="z64" w:id="4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4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Қаулысымен. </w:t>
      </w:r>
    </w:p>
    <w:p>
      <w:pPr>
        <w:spacing w:after="0"/>
        <w:ind w:left="0"/>
        <w:jc w:val="both"/>
      </w:pPr>
      <w:r>
        <w:rPr>
          <w:rFonts w:ascii="Times New Roman"/>
          <w:b w:val="false"/>
          <w:i w:val="false"/>
          <w:color w:val="000000"/>
          <w:sz w:val="28"/>
        </w:rPr>
        <w:t xml:space="preserve">                                                          2 нысан </w:t>
      </w:r>
    </w:p>
    <w:p>
      <w:pPr>
        <w:spacing w:after="0"/>
        <w:ind w:left="0"/>
        <w:jc w:val="both"/>
      </w:pPr>
      <w:r>
        <w:rPr>
          <w:rFonts w:ascii="Times New Roman"/>
          <w:b/>
          <w:i w:val="false"/>
          <w:color w:val="000000"/>
          <w:sz w:val="28"/>
        </w:rPr>
        <w:t xml:space="preserve">  _____________________________сақтандыру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w:t>
      </w:r>
      <w:r>
        <w:br/>
      </w:r>
      <w:r>
        <w:rPr>
          <w:rFonts w:ascii="Times New Roman"/>
          <w:b w:val="false"/>
          <w:i w:val="false"/>
          <w:color w:val="000000"/>
          <w:sz w:val="28"/>
        </w:rPr>
        <w:t>
</w:t>
      </w:r>
      <w:r>
        <w:rPr>
          <w:rFonts w:ascii="Times New Roman"/>
          <w:b/>
          <w:i w:val="false"/>
          <w:color w:val="000000"/>
          <w:sz w:val="28"/>
        </w:rPr>
        <w:t xml:space="preserve">    200_жылғы "__"__________________________жағдай бойынша </w:t>
      </w:r>
      <w:r>
        <w:br/>
      </w:r>
      <w:r>
        <w:rPr>
          <w:rFonts w:ascii="Times New Roman"/>
          <w:b w:val="false"/>
          <w:i w:val="false"/>
          <w:color w:val="000000"/>
          <w:sz w:val="28"/>
        </w:rPr>
        <w:t>
</w:t>
      </w:r>
      <w:r>
        <w:rPr>
          <w:rFonts w:ascii="Times New Roman"/>
          <w:b/>
          <w:i w:val="false"/>
          <w:color w:val="000000"/>
          <w:sz w:val="28"/>
        </w:rPr>
        <w:t xml:space="preserve">                   пайдасы мен зияны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393"/>
        <w:gridCol w:w="1233"/>
        <w:gridCol w:w="1953"/>
        <w:gridCol w:w="1593"/>
        <w:gridCol w:w="27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(өсіп </w:t>
            </w:r>
            <w:r>
              <w:br/>
            </w:r>
            <w:r>
              <w:rPr>
                <w:rFonts w:ascii="Times New Roman"/>
                <w:b w:val="false"/>
                <w:i w:val="false"/>
                <w:color w:val="000000"/>
                <w:sz w:val="20"/>
              </w:rPr>
              <w:t xml:space="preserve">
отыратын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осындай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басынан бер- </w:t>
            </w:r>
            <w:r>
              <w:br/>
            </w:r>
            <w:r>
              <w:rPr>
                <w:rFonts w:ascii="Times New Roman"/>
                <w:b w:val="false"/>
                <w:i w:val="false"/>
                <w:color w:val="000000"/>
                <w:sz w:val="20"/>
              </w:rPr>
              <w:t xml:space="preserve">
гі осындай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(өсіп </w:t>
            </w:r>
            <w:r>
              <w:br/>
            </w:r>
            <w:r>
              <w:rPr>
                <w:rFonts w:ascii="Times New Roman"/>
                <w:b w:val="false"/>
                <w:i w:val="false"/>
                <w:color w:val="000000"/>
                <w:sz w:val="20"/>
              </w:rPr>
              <w:t xml:space="preserve">
отыратын </w:t>
            </w:r>
            <w:r>
              <w:br/>
            </w:r>
            <w:r>
              <w:rPr>
                <w:rFonts w:ascii="Times New Roman"/>
                <w:b w:val="false"/>
                <w:i w:val="false"/>
                <w:color w:val="000000"/>
                <w:sz w:val="20"/>
              </w:rPr>
              <w:t xml:space="preserve">
нәтижемен)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қызметінен </w:t>
            </w:r>
            <w:r>
              <w:br/>
            </w:r>
            <w:r>
              <w:rPr>
                <w:rFonts w:ascii="Times New Roman"/>
                <w:b w:val="false"/>
                <w:i w:val="false"/>
                <w:color w:val="000000"/>
                <w:sz w:val="20"/>
              </w:rPr>
              <w:t xml:space="preserve">
түскен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ға берілген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 </w:t>
            </w:r>
            <w:r>
              <w:br/>
            </w:r>
            <w:r>
              <w:rPr>
                <w:rFonts w:ascii="Times New Roman"/>
                <w:b w:val="false"/>
                <w:i w:val="false"/>
                <w:color w:val="000000"/>
                <w:sz w:val="20"/>
              </w:rPr>
              <w:t xml:space="preserve">
ген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 </w:t>
            </w:r>
            <w:r>
              <w:br/>
            </w:r>
            <w:r>
              <w:rPr>
                <w:rFonts w:ascii="Times New Roman"/>
                <w:b w:val="false"/>
                <w:i w:val="false"/>
                <w:color w:val="000000"/>
                <w:sz w:val="20"/>
              </w:rPr>
              <w:t xml:space="preserve">
ген сыйлықақы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 бойынша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w:t>
            </w:r>
            <w:r>
              <w:br/>
            </w:r>
            <w:r>
              <w:rPr>
                <w:rFonts w:ascii="Times New Roman"/>
                <w:b w:val="false"/>
                <w:i w:val="false"/>
                <w:color w:val="000000"/>
                <w:sz w:val="20"/>
              </w:rPr>
              <w:t xml:space="preserve">
байланысты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(купон/дисконт) </w:t>
            </w:r>
            <w:r>
              <w:br/>
            </w:r>
            <w:r>
              <w:rPr>
                <w:rFonts w:ascii="Times New Roman"/>
                <w:b w:val="false"/>
                <w:i w:val="false"/>
                <w:color w:val="000000"/>
                <w:sz w:val="20"/>
              </w:rPr>
              <w:t xml:space="preserve">
түріндегі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бойынша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 </w:t>
            </w:r>
            <w:r>
              <w:br/>
            </w:r>
            <w:r>
              <w:rPr>
                <w:rFonts w:ascii="Times New Roman"/>
                <w:b w:val="false"/>
                <w:i w:val="false"/>
                <w:color w:val="000000"/>
                <w:sz w:val="20"/>
              </w:rPr>
              <w:t xml:space="preserve">
мен жүргізілетін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алу/сатудан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r>
              <w:br/>
            </w:r>
            <w:r>
              <w:rPr>
                <w:rFonts w:ascii="Times New Roman"/>
                <w:b w:val="false"/>
                <w:i w:val="false"/>
                <w:color w:val="000000"/>
                <w:sz w:val="20"/>
              </w:rPr>
              <w:t xml:space="preserve">
мен операциялар- </w:t>
            </w:r>
            <w:r>
              <w:br/>
            </w:r>
            <w:r>
              <w:rPr>
                <w:rFonts w:ascii="Times New Roman"/>
                <w:b w:val="false"/>
                <w:i w:val="false"/>
                <w:color w:val="000000"/>
                <w:sz w:val="20"/>
              </w:rPr>
              <w:t xml:space="preserve">
дан түскен кіріс- </w:t>
            </w:r>
            <w:r>
              <w:br/>
            </w:r>
            <w:r>
              <w:rPr>
                <w:rFonts w:ascii="Times New Roman"/>
                <w:b w:val="false"/>
                <w:i w:val="false"/>
                <w:color w:val="000000"/>
                <w:sz w:val="20"/>
              </w:rPr>
              <w:t xml:space="preserve">
тер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дың құнын өзгер- </w:t>
            </w:r>
            <w:r>
              <w:br/>
            </w:r>
            <w:r>
              <w:rPr>
                <w:rFonts w:ascii="Times New Roman"/>
                <w:b w:val="false"/>
                <w:i w:val="false"/>
                <w:color w:val="000000"/>
                <w:sz w:val="20"/>
              </w:rPr>
              <w:t xml:space="preserve">
туден түскен </w:t>
            </w:r>
            <w:r>
              <w:br/>
            </w:r>
            <w:r>
              <w:rPr>
                <w:rFonts w:ascii="Times New Roman"/>
                <w:b w:val="false"/>
                <w:i w:val="false"/>
                <w:color w:val="000000"/>
                <w:sz w:val="20"/>
              </w:rPr>
              <w:t xml:space="preserve">
кірістер (шығыс- </w:t>
            </w:r>
            <w:r>
              <w:br/>
            </w:r>
            <w:r>
              <w:rPr>
                <w:rFonts w:ascii="Times New Roman"/>
                <w:b w:val="false"/>
                <w:i w:val="false"/>
                <w:color w:val="000000"/>
                <w:sz w:val="20"/>
              </w:rPr>
              <w:t xml:space="preserve">
тар)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br/>
            </w:r>
            <w:r>
              <w:rPr>
                <w:rFonts w:ascii="Times New Roman"/>
                <w:b w:val="false"/>
                <w:i w:val="false"/>
                <w:color w:val="000000"/>
                <w:sz w:val="20"/>
              </w:rPr>
              <w:t xml:space="preserve">
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r>
              <w:br/>
            </w:r>
            <w:r>
              <w:rPr>
                <w:rFonts w:ascii="Times New Roman"/>
                <w:b w:val="false"/>
                <w:i w:val="false"/>
                <w:color w:val="000000"/>
                <w:sz w:val="20"/>
              </w:rPr>
              <w:t xml:space="preserve">
ды қайта бағалау- </w:t>
            </w:r>
            <w:r>
              <w:br/>
            </w:r>
            <w:r>
              <w:rPr>
                <w:rFonts w:ascii="Times New Roman"/>
                <w:b w:val="false"/>
                <w:i w:val="false"/>
                <w:color w:val="000000"/>
                <w:sz w:val="20"/>
              </w:rPr>
              <w:t xml:space="preserve">
дан түскен кіріс- </w:t>
            </w:r>
            <w:r>
              <w:br/>
            </w:r>
            <w:r>
              <w:rPr>
                <w:rFonts w:ascii="Times New Roman"/>
                <w:b w:val="false"/>
                <w:i w:val="false"/>
                <w:color w:val="000000"/>
                <w:sz w:val="20"/>
              </w:rPr>
              <w:t xml:space="preserve">
тер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қатысудан түскен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басқа да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кіріс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w:t>
            </w:r>
            <w:r>
              <w:br/>
            </w:r>
            <w:r>
              <w:rPr>
                <w:rFonts w:ascii="Times New Roman"/>
                <w:b w:val="false"/>
                <w:i w:val="false"/>
                <w:color w:val="000000"/>
                <w:sz w:val="20"/>
              </w:rPr>
              <w:t xml:space="preserve">
сатудан және </w:t>
            </w:r>
            <w:r>
              <w:br/>
            </w:r>
            <w:r>
              <w:rPr>
                <w:rFonts w:ascii="Times New Roman"/>
                <w:b w:val="false"/>
                <w:i w:val="false"/>
                <w:color w:val="000000"/>
                <w:sz w:val="20"/>
              </w:rPr>
              <w:t xml:space="preserve">
активтер алудан </w:t>
            </w:r>
            <w:r>
              <w:br/>
            </w:r>
            <w:r>
              <w:rPr>
                <w:rFonts w:ascii="Times New Roman"/>
                <w:b w:val="false"/>
                <w:i w:val="false"/>
                <w:color w:val="000000"/>
                <w:sz w:val="20"/>
              </w:rPr>
              <w:t xml:space="preserve">
(беруден) түскен </w:t>
            </w:r>
            <w:r>
              <w:br/>
            </w:r>
            <w:r>
              <w:rPr>
                <w:rFonts w:ascii="Times New Roman"/>
                <w:b w:val="false"/>
                <w:i w:val="false"/>
                <w:color w:val="000000"/>
                <w:sz w:val="20"/>
              </w:rPr>
              <w:t xml:space="preserve">
кіріс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сақтандыру төлем- </w:t>
            </w:r>
            <w:r>
              <w:br/>
            </w:r>
            <w:r>
              <w:rPr>
                <w:rFonts w:ascii="Times New Roman"/>
                <w:b w:val="false"/>
                <w:i w:val="false"/>
                <w:color w:val="000000"/>
                <w:sz w:val="20"/>
              </w:rPr>
              <w:t xml:space="preserve">
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ға қабылданған </w:t>
            </w:r>
            <w:r>
              <w:br/>
            </w:r>
            <w:r>
              <w:rPr>
                <w:rFonts w:ascii="Times New Roman"/>
                <w:b w:val="false"/>
                <w:i w:val="false"/>
                <w:color w:val="000000"/>
                <w:sz w:val="20"/>
              </w:rPr>
              <w:t xml:space="preserve">
шарттар бойынша </w:t>
            </w:r>
            <w:r>
              <w:br/>
            </w:r>
            <w:r>
              <w:rPr>
                <w:rFonts w:ascii="Times New Roman"/>
                <w:b w:val="false"/>
                <w:i w:val="false"/>
                <w:color w:val="000000"/>
                <w:sz w:val="20"/>
              </w:rPr>
              <w:t xml:space="preserve">
сақтандыру төлем- </w:t>
            </w:r>
            <w:r>
              <w:br/>
            </w:r>
            <w:r>
              <w:rPr>
                <w:rFonts w:ascii="Times New Roman"/>
                <w:b w:val="false"/>
                <w:i w:val="false"/>
                <w:color w:val="000000"/>
                <w:sz w:val="20"/>
              </w:rPr>
              <w:t xml:space="preserve">
дерін жүзеге асы- </w:t>
            </w:r>
            <w:r>
              <w:br/>
            </w:r>
            <w:r>
              <w:rPr>
                <w:rFonts w:ascii="Times New Roman"/>
                <w:b w:val="false"/>
                <w:i w:val="false"/>
                <w:color w:val="000000"/>
                <w:sz w:val="20"/>
              </w:rPr>
              <w:t xml:space="preserve">
ру бойынша шығыс- </w:t>
            </w:r>
            <w:r>
              <w:br/>
            </w:r>
            <w:r>
              <w:rPr>
                <w:rFonts w:ascii="Times New Roman"/>
                <w:b w:val="false"/>
                <w:i w:val="false"/>
                <w:color w:val="000000"/>
                <w:sz w:val="20"/>
              </w:rPr>
              <w:t xml:space="preserve">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 </w:t>
            </w:r>
            <w:r>
              <w:br/>
            </w:r>
            <w:r>
              <w:rPr>
                <w:rFonts w:ascii="Times New Roman"/>
                <w:b w:val="false"/>
                <w:i w:val="false"/>
                <w:color w:val="000000"/>
                <w:sz w:val="20"/>
              </w:rPr>
              <w:t xml:space="preserve">
руға берілген </w:t>
            </w:r>
            <w:r>
              <w:br/>
            </w:r>
            <w:r>
              <w:rPr>
                <w:rFonts w:ascii="Times New Roman"/>
                <w:b w:val="false"/>
                <w:i w:val="false"/>
                <w:color w:val="000000"/>
                <w:sz w:val="20"/>
              </w:rPr>
              <w:t xml:space="preserve">
тәуекелдер бойын- </w:t>
            </w:r>
            <w:r>
              <w:br/>
            </w:r>
            <w:r>
              <w:rPr>
                <w:rFonts w:ascii="Times New Roman"/>
                <w:b w:val="false"/>
                <w:i w:val="false"/>
                <w:color w:val="000000"/>
                <w:sz w:val="20"/>
              </w:rPr>
              <w:t xml:space="preserve">
ша шығыстарды </w:t>
            </w:r>
            <w:r>
              <w:br/>
            </w:r>
            <w:r>
              <w:rPr>
                <w:rFonts w:ascii="Times New Roman"/>
                <w:b w:val="false"/>
                <w:i w:val="false"/>
                <w:color w:val="000000"/>
                <w:sz w:val="20"/>
              </w:rPr>
              <w:t xml:space="preserve">
өтеу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Регрестік талап </w:t>
            </w:r>
            <w:r>
              <w:br/>
            </w:r>
            <w:r>
              <w:rPr>
                <w:rFonts w:ascii="Times New Roman"/>
                <w:b w:val="false"/>
                <w:i w:val="false"/>
                <w:color w:val="000000"/>
                <w:sz w:val="20"/>
              </w:rPr>
              <w:t xml:space="preserve">
бойынша өтем </w:t>
            </w:r>
            <w:r>
              <w:br/>
            </w:r>
            <w:r>
              <w:rPr>
                <w:rFonts w:ascii="Times New Roman"/>
                <w:b w:val="false"/>
                <w:i w:val="false"/>
                <w:color w:val="000000"/>
                <w:sz w:val="20"/>
              </w:rPr>
              <w:t xml:space="preserve">
(нетто)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 </w:t>
            </w:r>
            <w:r>
              <w:br/>
            </w:r>
            <w:r>
              <w:rPr>
                <w:rFonts w:ascii="Times New Roman"/>
                <w:b w:val="false"/>
                <w:i w:val="false"/>
                <w:color w:val="000000"/>
                <w:sz w:val="20"/>
              </w:rPr>
              <w:t xml:space="preserve">
дерін жүзеге асы- </w:t>
            </w:r>
            <w:r>
              <w:br/>
            </w:r>
            <w:r>
              <w:rPr>
                <w:rFonts w:ascii="Times New Roman"/>
                <w:b w:val="false"/>
                <w:i w:val="false"/>
                <w:color w:val="000000"/>
                <w:sz w:val="20"/>
              </w:rPr>
              <w:t xml:space="preserve">
ру бойынша таза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зияндарын реттеу </w:t>
            </w:r>
            <w:r>
              <w:br/>
            </w:r>
            <w:r>
              <w:rPr>
                <w:rFonts w:ascii="Times New Roman"/>
                <w:b w:val="false"/>
                <w:i w:val="false"/>
                <w:color w:val="000000"/>
                <w:sz w:val="20"/>
              </w:rPr>
              <w:t xml:space="preserve">
бойынша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 </w:t>
            </w:r>
            <w:r>
              <w:br/>
            </w:r>
            <w:r>
              <w:rPr>
                <w:rFonts w:ascii="Times New Roman"/>
                <w:b w:val="false"/>
                <w:i w:val="false"/>
                <w:color w:val="000000"/>
                <w:sz w:val="20"/>
              </w:rPr>
              <w:t xml:space="preserve">
ру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 </w:t>
            </w:r>
            <w:r>
              <w:br/>
            </w:r>
            <w:r>
              <w:rPr>
                <w:rFonts w:ascii="Times New Roman"/>
                <w:b w:val="false"/>
                <w:i w:val="false"/>
                <w:color w:val="000000"/>
                <w:sz w:val="20"/>
              </w:rPr>
              <w:t xml:space="preserve">
ру (қайта сақтан- </w:t>
            </w:r>
            <w:r>
              <w:br/>
            </w:r>
            <w:r>
              <w:rPr>
                <w:rFonts w:ascii="Times New Roman"/>
                <w:b w:val="false"/>
                <w:i w:val="false"/>
                <w:color w:val="000000"/>
                <w:sz w:val="20"/>
              </w:rPr>
              <w:t xml:space="preserve">
дыру)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w:t>
            </w:r>
            <w:r>
              <w:br/>
            </w:r>
            <w:r>
              <w:rPr>
                <w:rFonts w:ascii="Times New Roman"/>
                <w:b w:val="false"/>
                <w:i w:val="false"/>
                <w:color w:val="000000"/>
                <w:sz w:val="20"/>
              </w:rPr>
              <w:t xml:space="preserve">
бірақ реттелмеген </w:t>
            </w:r>
            <w:r>
              <w:br/>
            </w:r>
            <w:r>
              <w:rPr>
                <w:rFonts w:ascii="Times New Roman"/>
                <w:b w:val="false"/>
                <w:i w:val="false"/>
                <w:color w:val="000000"/>
                <w:sz w:val="20"/>
              </w:rPr>
              <w:t xml:space="preserve">
зияндар резерві- </w:t>
            </w:r>
            <w:r>
              <w:br/>
            </w:r>
            <w:r>
              <w:rPr>
                <w:rFonts w:ascii="Times New Roman"/>
                <w:b w:val="false"/>
                <w:i w:val="false"/>
                <w:color w:val="000000"/>
                <w:sz w:val="20"/>
              </w:rPr>
              <w:t xml:space="preserve">
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w:t>
            </w:r>
            <w:r>
              <w:br/>
            </w:r>
            <w:r>
              <w:rPr>
                <w:rFonts w:ascii="Times New Roman"/>
                <w:b w:val="false"/>
                <w:i w:val="false"/>
                <w:color w:val="000000"/>
                <w:sz w:val="20"/>
              </w:rPr>
              <w:t xml:space="preserve">
бірақ реттелмеген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w:t>
            </w:r>
            <w:r>
              <w:br/>
            </w:r>
            <w:r>
              <w:rPr>
                <w:rFonts w:ascii="Times New Roman"/>
                <w:b w:val="false"/>
                <w:i w:val="false"/>
                <w:color w:val="000000"/>
                <w:sz w:val="20"/>
              </w:rPr>
              <w:t xml:space="preserve">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тердің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 </w:t>
            </w:r>
            <w:r>
              <w:br/>
            </w:r>
            <w:r>
              <w:rPr>
                <w:rFonts w:ascii="Times New Roman"/>
                <w:b w:val="false"/>
                <w:i w:val="false"/>
                <w:color w:val="000000"/>
                <w:sz w:val="20"/>
              </w:rPr>
              <w:t xml:space="preserve">
терінің өзгеруі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 </w:t>
            </w:r>
            <w:r>
              <w:br/>
            </w:r>
            <w:r>
              <w:rPr>
                <w:rFonts w:ascii="Times New Roman"/>
                <w:b w:val="false"/>
                <w:i w:val="false"/>
                <w:color w:val="000000"/>
                <w:sz w:val="20"/>
              </w:rPr>
              <w:t xml:space="preserve">
ті бойынша комис- </w:t>
            </w:r>
            <w:r>
              <w:br/>
            </w:r>
            <w:r>
              <w:rPr>
                <w:rFonts w:ascii="Times New Roman"/>
                <w:b w:val="false"/>
                <w:i w:val="false"/>
                <w:color w:val="000000"/>
                <w:sz w:val="20"/>
              </w:rPr>
              <w:t xml:space="preserve">
сиялық сыйақы </w:t>
            </w:r>
            <w:r>
              <w:br/>
            </w:r>
            <w:r>
              <w:rPr>
                <w:rFonts w:ascii="Times New Roman"/>
                <w:b w:val="false"/>
                <w:i w:val="false"/>
                <w:color w:val="000000"/>
                <w:sz w:val="20"/>
              </w:rPr>
              <w:t xml:space="preserve">
төлеу бойынша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сыйлықақы </w:t>
            </w:r>
            <w:r>
              <w:br/>
            </w:r>
            <w:r>
              <w:rPr>
                <w:rFonts w:ascii="Times New Roman"/>
                <w:b w:val="false"/>
                <w:i w:val="false"/>
                <w:color w:val="000000"/>
                <w:sz w:val="20"/>
              </w:rPr>
              <w:t xml:space="preserve">
түріндегі шығыс- </w:t>
            </w:r>
            <w:r>
              <w:br/>
            </w:r>
            <w:r>
              <w:rPr>
                <w:rFonts w:ascii="Times New Roman"/>
                <w:b w:val="false"/>
                <w:i w:val="false"/>
                <w:color w:val="000000"/>
                <w:sz w:val="20"/>
              </w:rPr>
              <w:t xml:space="preserve">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терге арналған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терді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 </w:t>
            </w:r>
            <w:r>
              <w:br/>
            </w:r>
            <w:r>
              <w:rPr>
                <w:rFonts w:ascii="Times New Roman"/>
                <w:b w:val="false"/>
                <w:i w:val="false"/>
                <w:color w:val="000000"/>
                <w:sz w:val="20"/>
              </w:rPr>
              <w:t xml:space="preserve">
терге арналған </w:t>
            </w:r>
            <w:r>
              <w:br/>
            </w:r>
            <w:r>
              <w:rPr>
                <w:rFonts w:ascii="Times New Roman"/>
                <w:b w:val="false"/>
                <w:i w:val="false"/>
                <w:color w:val="000000"/>
                <w:sz w:val="20"/>
              </w:rPr>
              <w:t xml:space="preserve">
таза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w:t>
            </w:r>
            <w:r>
              <w:br/>
            </w:r>
            <w:r>
              <w:rPr>
                <w:rFonts w:ascii="Times New Roman"/>
                <w:b w:val="false"/>
                <w:i w:val="false"/>
                <w:color w:val="000000"/>
                <w:sz w:val="20"/>
              </w:rPr>
              <w:t xml:space="preserve">
және іссапар </w:t>
            </w:r>
            <w:r>
              <w:br/>
            </w:r>
            <w:r>
              <w:rPr>
                <w:rFonts w:ascii="Times New Roman"/>
                <w:b w:val="false"/>
                <w:i w:val="false"/>
                <w:color w:val="000000"/>
                <w:sz w:val="20"/>
              </w:rPr>
              <w:t xml:space="preserve">
шығыстары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 </w:t>
            </w:r>
            <w:r>
              <w:br/>
            </w:r>
            <w:r>
              <w:rPr>
                <w:rFonts w:ascii="Times New Roman"/>
                <w:b w:val="false"/>
                <w:i w:val="false"/>
                <w:color w:val="000000"/>
                <w:sz w:val="20"/>
              </w:rPr>
              <w:t xml:space="preserve">
тін ағымдағы </w:t>
            </w:r>
            <w:r>
              <w:br/>
            </w:r>
            <w:r>
              <w:rPr>
                <w:rFonts w:ascii="Times New Roman"/>
                <w:b w:val="false"/>
                <w:i w:val="false"/>
                <w:color w:val="000000"/>
                <w:sz w:val="20"/>
              </w:rPr>
              <w:t xml:space="preserve">
салықтар және </w:t>
            </w:r>
            <w:r>
              <w:br/>
            </w:r>
            <w:r>
              <w:rPr>
                <w:rFonts w:ascii="Times New Roman"/>
                <w:b w:val="false"/>
                <w:i w:val="false"/>
                <w:color w:val="000000"/>
                <w:sz w:val="20"/>
              </w:rPr>
              <w:t xml:space="preserve">
басқа да міндетті </w:t>
            </w:r>
            <w:r>
              <w:br/>
            </w:r>
            <w:r>
              <w:rPr>
                <w:rFonts w:ascii="Times New Roman"/>
                <w:b w:val="false"/>
                <w:i w:val="false"/>
                <w:color w:val="000000"/>
                <w:sz w:val="20"/>
              </w:rPr>
              <w:t xml:space="preserve">
төлемдер (корпо- </w:t>
            </w:r>
            <w:r>
              <w:br/>
            </w:r>
            <w:r>
              <w:rPr>
                <w:rFonts w:ascii="Times New Roman"/>
                <w:b w:val="false"/>
                <w:i w:val="false"/>
                <w:color w:val="000000"/>
                <w:sz w:val="20"/>
              </w:rPr>
              <w:t xml:space="preserve">
ративтік табыс </w:t>
            </w:r>
            <w:r>
              <w:br/>
            </w:r>
            <w:r>
              <w:rPr>
                <w:rFonts w:ascii="Times New Roman"/>
                <w:b w:val="false"/>
                <w:i w:val="false"/>
                <w:color w:val="000000"/>
                <w:sz w:val="20"/>
              </w:rPr>
              <w:t xml:space="preserve">
салығынан басқа)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w:t>
            </w:r>
            <w:r>
              <w:br/>
            </w:r>
            <w:r>
              <w:rPr>
                <w:rFonts w:ascii="Times New Roman"/>
                <w:b w:val="false"/>
                <w:i w:val="false"/>
                <w:color w:val="000000"/>
                <w:sz w:val="20"/>
              </w:rPr>
              <w:t xml:space="preserve">
бойынша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w:t>
            </w:r>
            <w:r>
              <w:br/>
            </w:r>
            <w:r>
              <w:rPr>
                <w:rFonts w:ascii="Times New Roman"/>
                <w:b w:val="false"/>
                <w:i w:val="false"/>
                <w:color w:val="000000"/>
                <w:sz w:val="20"/>
              </w:rPr>
              <w:t xml:space="preserve">
ақша аударымдары </w:t>
            </w:r>
            <w:r>
              <w:br/>
            </w:r>
            <w:r>
              <w:rPr>
                <w:rFonts w:ascii="Times New Roman"/>
                <w:b w:val="false"/>
                <w:i w:val="false"/>
                <w:color w:val="000000"/>
                <w:sz w:val="20"/>
              </w:rPr>
              <w:t xml:space="preserve">
және тозу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салығын </w:t>
            </w:r>
            <w:r>
              <w:br/>
            </w:r>
            <w:r>
              <w:rPr>
                <w:rFonts w:ascii="Times New Roman"/>
                <w:b w:val="false"/>
                <w:i w:val="false"/>
                <w:color w:val="000000"/>
                <w:sz w:val="20"/>
              </w:rPr>
              <w:t xml:space="preserve">
төлегенге </w:t>
            </w:r>
            <w:r>
              <w:br/>
            </w:r>
            <w:r>
              <w:rPr>
                <w:rFonts w:ascii="Times New Roman"/>
                <w:b w:val="false"/>
                <w:i w:val="false"/>
                <w:color w:val="000000"/>
                <w:sz w:val="20"/>
              </w:rPr>
              <w:t xml:space="preserve">
дейінгі жиынтық </w:t>
            </w:r>
            <w:r>
              <w:br/>
            </w:r>
            <w:r>
              <w:rPr>
                <w:rFonts w:ascii="Times New Roman"/>
                <w:b w:val="false"/>
                <w:i w:val="false"/>
                <w:color w:val="000000"/>
                <w:sz w:val="20"/>
              </w:rPr>
              <w:t xml:space="preserve">
таза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түскен 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корпора- </w:t>
            </w:r>
            <w:r>
              <w:br/>
            </w:r>
            <w:r>
              <w:rPr>
                <w:rFonts w:ascii="Times New Roman"/>
                <w:b w:val="false"/>
                <w:i w:val="false"/>
                <w:color w:val="000000"/>
                <w:sz w:val="20"/>
              </w:rPr>
              <w:t xml:space="preserve">
тивтік табыс </w:t>
            </w:r>
            <w:r>
              <w:br/>
            </w:r>
            <w:r>
              <w:rPr>
                <w:rFonts w:ascii="Times New Roman"/>
                <w:b w:val="false"/>
                <w:i w:val="false"/>
                <w:color w:val="000000"/>
                <w:sz w:val="20"/>
              </w:rPr>
              <w:t xml:space="preserve">
салығы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 </w:t>
            </w:r>
            <w:r>
              <w:br/>
            </w:r>
            <w:r>
              <w:rPr>
                <w:rFonts w:ascii="Times New Roman"/>
                <w:b w:val="false"/>
                <w:i w:val="false"/>
                <w:color w:val="000000"/>
                <w:sz w:val="20"/>
              </w:rPr>
              <w:t xml:space="preserve">
геннен кейінгі </w:t>
            </w:r>
            <w:r>
              <w:br/>
            </w:r>
            <w:r>
              <w:rPr>
                <w:rFonts w:ascii="Times New Roman"/>
                <w:b w:val="false"/>
                <w:i w:val="false"/>
                <w:color w:val="000000"/>
                <w:sz w:val="20"/>
              </w:rPr>
              <w:t xml:space="preserve">
таза пайда (зиян)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 нөмірі көрсетіледі.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44" w:id="45"/>
    <w:p>
      <w:pPr>
        <w:spacing w:after="0"/>
        <w:ind w:left="0"/>
        <w:jc w:val="both"/>
      </w:pPr>
      <w:r>
        <w:rPr>
          <w:rFonts w:ascii="Times New Roman"/>
          <w:b w:val="false"/>
          <w:i w:val="false"/>
          <w:color w:val="000000"/>
          <w:sz w:val="28"/>
        </w:rPr>
        <w:t xml:space="preserve">
                                  "Кірістер мен шығыстар есебі" </w:t>
      </w:r>
      <w:r>
        <w:br/>
      </w:r>
      <w:r>
        <w:rPr>
          <w:rFonts w:ascii="Times New Roman"/>
          <w:b w:val="false"/>
          <w:i w:val="false"/>
          <w:color w:val="000000"/>
          <w:sz w:val="28"/>
        </w:rPr>
        <w:t xml:space="preserve">
                                    N 2 нысанының 1-қосымшасы   </w:t>
      </w:r>
    </w:p>
    <w:bookmarkEnd w:id="45"/>
    <w:p>
      <w:pPr>
        <w:spacing w:after="0"/>
        <w:ind w:left="0"/>
        <w:jc w:val="both"/>
      </w:pPr>
      <w:r>
        <w:rPr>
          <w:rFonts w:ascii="Times New Roman"/>
          <w:b/>
          <w:i w:val="false"/>
          <w:color w:val="000000"/>
          <w:sz w:val="28"/>
        </w:rPr>
        <w:t xml:space="preserve">          200__ жылғы _____ ____ ______________cақтандыру </w:t>
      </w:r>
      <w:r>
        <w:br/>
      </w:r>
      <w:r>
        <w:rPr>
          <w:rFonts w:ascii="Times New Roman"/>
          <w:b w:val="false"/>
          <w:i w:val="false"/>
          <w:color w:val="000000"/>
          <w:sz w:val="28"/>
        </w:rPr>
        <w:t>
</w:t>
      </w:r>
      <w:r>
        <w:rPr>
          <w:rFonts w:ascii="Times New Roman"/>
          <w:b/>
          <w:i w:val="false"/>
          <w:color w:val="000000"/>
          <w:sz w:val="28"/>
        </w:rPr>
        <w:t xml:space="preserve">                      (қайта сақтандыру) ұйымы </w:t>
      </w:r>
      <w:r>
        <w:br/>
      </w:r>
      <w:r>
        <w:rPr>
          <w:rFonts w:ascii="Times New Roman"/>
          <w:b w:val="false"/>
          <w:i w:val="false"/>
          <w:color w:val="000000"/>
          <w:sz w:val="28"/>
        </w:rPr>
        <w:t>
</w:t>
      </w:r>
      <w:r>
        <w:rPr>
          <w:rFonts w:ascii="Times New Roman"/>
          <w:b/>
          <w:i w:val="false"/>
          <w:color w:val="000000"/>
          <w:sz w:val="28"/>
        </w:rPr>
        <w:t xml:space="preserve">         "Сақтандыру сыйлықақылары", "Қайта сақтандыруға </w:t>
      </w:r>
      <w:r>
        <w:br/>
      </w:r>
      <w:r>
        <w:rPr>
          <w:rFonts w:ascii="Times New Roman"/>
          <w:b w:val="false"/>
          <w:i w:val="false"/>
          <w:color w:val="000000"/>
          <w:sz w:val="28"/>
        </w:rPr>
        <w:t>
</w:t>
      </w:r>
      <w:r>
        <w:rPr>
          <w:rFonts w:ascii="Times New Roman"/>
          <w:b/>
          <w:i w:val="false"/>
          <w:color w:val="000000"/>
          <w:sz w:val="28"/>
        </w:rPr>
        <w:t xml:space="preserve">         берілген сақтандыру сыйлықақылары", "Сақтандыру </w:t>
      </w:r>
      <w:r>
        <w:br/>
      </w:r>
      <w:r>
        <w:rPr>
          <w:rFonts w:ascii="Times New Roman"/>
          <w:b w:val="false"/>
          <w:i w:val="false"/>
          <w:color w:val="000000"/>
          <w:sz w:val="28"/>
        </w:rPr>
        <w:t>
</w:t>
      </w:r>
      <w:r>
        <w:rPr>
          <w:rFonts w:ascii="Times New Roman"/>
          <w:b/>
          <w:i w:val="false"/>
          <w:color w:val="000000"/>
          <w:sz w:val="28"/>
        </w:rPr>
        <w:t xml:space="preserve">       сыйлықақыларының таза сомасы", "Еңбек сіңірілмеген </w:t>
      </w:r>
      <w:r>
        <w:br/>
      </w:r>
      <w:r>
        <w:rPr>
          <w:rFonts w:ascii="Times New Roman"/>
          <w:b w:val="false"/>
          <w:i w:val="false"/>
          <w:color w:val="000000"/>
          <w:sz w:val="28"/>
        </w:rPr>
        <w:t>
</w:t>
      </w:r>
      <w:r>
        <w:rPr>
          <w:rFonts w:ascii="Times New Roman"/>
          <w:b/>
          <w:i w:val="false"/>
          <w:color w:val="000000"/>
          <w:sz w:val="28"/>
        </w:rPr>
        <w:t xml:space="preserve">       сыйлықақы резервінің өзгеруі", "Еңбек сіңірілмеген </w:t>
      </w:r>
      <w:r>
        <w:br/>
      </w:r>
      <w:r>
        <w:rPr>
          <w:rFonts w:ascii="Times New Roman"/>
          <w:b w:val="false"/>
          <w:i w:val="false"/>
          <w:color w:val="000000"/>
          <w:sz w:val="28"/>
        </w:rPr>
        <w:t>
</w:t>
      </w:r>
      <w:r>
        <w:rPr>
          <w:rFonts w:ascii="Times New Roman"/>
          <w:b/>
          <w:i w:val="false"/>
          <w:color w:val="000000"/>
          <w:sz w:val="28"/>
        </w:rPr>
        <w:t xml:space="preserve">          сыйлықақы резервіндегі қайта сақтандырушының </w:t>
      </w:r>
      <w:r>
        <w:br/>
      </w:r>
      <w:r>
        <w:rPr>
          <w:rFonts w:ascii="Times New Roman"/>
          <w:b w:val="false"/>
          <w:i w:val="false"/>
          <w:color w:val="000000"/>
          <w:sz w:val="28"/>
        </w:rPr>
        <w:t>
</w:t>
      </w:r>
      <w:r>
        <w:rPr>
          <w:rFonts w:ascii="Times New Roman"/>
          <w:b/>
          <w:i w:val="false"/>
          <w:color w:val="000000"/>
          <w:sz w:val="28"/>
        </w:rPr>
        <w:t xml:space="preserve">         үлесінің өзгеруі","Еңбек сіңірілмеген сыйлықақы </w:t>
      </w:r>
      <w:r>
        <w:br/>
      </w:r>
      <w:r>
        <w:rPr>
          <w:rFonts w:ascii="Times New Roman"/>
          <w:b w:val="false"/>
          <w:i w:val="false"/>
          <w:color w:val="000000"/>
          <w:sz w:val="28"/>
        </w:rPr>
        <w:t>
</w:t>
      </w:r>
      <w:r>
        <w:rPr>
          <w:rFonts w:ascii="Times New Roman"/>
          <w:b/>
          <w:i w:val="false"/>
          <w:color w:val="000000"/>
          <w:sz w:val="28"/>
        </w:rPr>
        <w:t xml:space="preserve">        резервіндегі таза сома", "Еңбек сіңірілген сыйлықақы </w:t>
      </w:r>
      <w:r>
        <w:br/>
      </w:r>
      <w:r>
        <w:rPr>
          <w:rFonts w:ascii="Times New Roman"/>
          <w:b w:val="false"/>
          <w:i w:val="false"/>
          <w:color w:val="000000"/>
          <w:sz w:val="28"/>
        </w:rPr>
        <w:t>
</w:t>
      </w:r>
      <w:r>
        <w:rPr>
          <w:rFonts w:ascii="Times New Roman"/>
          <w:b/>
          <w:i w:val="false"/>
          <w:color w:val="000000"/>
          <w:sz w:val="28"/>
        </w:rPr>
        <w:t xml:space="preserve">                      резервіндегі таза сома" </w:t>
      </w:r>
      <w:r>
        <w:br/>
      </w:r>
      <w:r>
        <w:rPr>
          <w:rFonts w:ascii="Times New Roman"/>
          <w:b w:val="false"/>
          <w:i w:val="false"/>
          <w:color w:val="000000"/>
          <w:sz w:val="28"/>
        </w:rPr>
        <w:t>
</w:t>
      </w:r>
      <w:r>
        <w:rPr>
          <w:rFonts w:ascii="Times New Roman"/>
          <w:b/>
          <w:i w:val="false"/>
          <w:color w:val="000000"/>
          <w:sz w:val="28"/>
        </w:rPr>
        <w:t xml:space="preserve">                         NN 1-7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N|  Сақтандыру |Сақтандыру/қайта сақтандыру|Қайта сақтандыруға </w:t>
      </w:r>
      <w:r>
        <w:br/>
      </w:r>
      <w:r>
        <w:rPr>
          <w:rFonts w:ascii="Times New Roman"/>
          <w:b w:val="false"/>
          <w:i w:val="false"/>
          <w:color w:val="000000"/>
          <w:sz w:val="28"/>
        </w:rPr>
        <w:t xml:space="preserve">
     | кластарының |    шарттары бойынша       |берілген сақтан. </w:t>
      </w:r>
      <w:r>
        <w:br/>
      </w:r>
      <w:r>
        <w:rPr>
          <w:rFonts w:ascii="Times New Roman"/>
          <w:b w:val="false"/>
          <w:i w:val="false"/>
          <w:color w:val="000000"/>
          <w:sz w:val="28"/>
        </w:rPr>
        <w:t xml:space="preserve">
     |   атауы     |қабылданған сақтандыру     |дыру сыйлықақылары </w:t>
      </w:r>
      <w:r>
        <w:br/>
      </w:r>
      <w:r>
        <w:rPr>
          <w:rFonts w:ascii="Times New Roman"/>
          <w:b w:val="false"/>
          <w:i w:val="false"/>
          <w:color w:val="000000"/>
          <w:sz w:val="28"/>
        </w:rPr>
        <w:t xml:space="preserve">
     |             |___________________________|___________________ </w:t>
      </w:r>
      <w:r>
        <w:br/>
      </w:r>
      <w:r>
        <w:rPr>
          <w:rFonts w:ascii="Times New Roman"/>
          <w:b w:val="false"/>
          <w:i w:val="false"/>
          <w:color w:val="000000"/>
          <w:sz w:val="28"/>
        </w:rPr>
        <w:t xml:space="preserve">
     |             |бар.|      оның ішінде     |бар.|оның ішінде </w:t>
      </w:r>
      <w:r>
        <w:br/>
      </w:r>
      <w:r>
        <w:rPr>
          <w:rFonts w:ascii="Times New Roman"/>
          <w:b w:val="false"/>
          <w:i w:val="false"/>
          <w:color w:val="000000"/>
          <w:sz w:val="28"/>
        </w:rPr>
        <w:t xml:space="preserve">
     |             |лығы|______________________|лығы|______________ </w:t>
      </w:r>
      <w:r>
        <w:br/>
      </w:r>
      <w:r>
        <w:rPr>
          <w:rFonts w:ascii="Times New Roman"/>
          <w:b w:val="false"/>
          <w:i w:val="false"/>
          <w:color w:val="000000"/>
          <w:sz w:val="28"/>
        </w:rPr>
        <w:t xml:space="preserve">
     |             |    |   қайта сақтандыру   |    |рези. |рези. </w:t>
      </w:r>
      <w:r>
        <w:br/>
      </w:r>
      <w:r>
        <w:rPr>
          <w:rFonts w:ascii="Times New Roman"/>
          <w:b w:val="false"/>
          <w:i w:val="false"/>
          <w:color w:val="000000"/>
          <w:sz w:val="28"/>
        </w:rPr>
        <w:t xml:space="preserve">
     |             |    |   шарттары бойынша   |    |дентке|дент </w:t>
      </w:r>
      <w:r>
        <w:br/>
      </w:r>
      <w:r>
        <w:rPr>
          <w:rFonts w:ascii="Times New Roman"/>
          <w:b w:val="false"/>
          <w:i w:val="false"/>
          <w:color w:val="000000"/>
          <w:sz w:val="28"/>
        </w:rPr>
        <w:t xml:space="preserve">
     |             |    |      қабылданған     |    |      |емеске </w:t>
      </w:r>
      <w:r>
        <w:br/>
      </w:r>
      <w:r>
        <w:rPr>
          <w:rFonts w:ascii="Times New Roman"/>
          <w:b w:val="false"/>
          <w:i w:val="false"/>
          <w:color w:val="000000"/>
          <w:sz w:val="28"/>
        </w:rPr>
        <w:t xml:space="preserve">
     |             |    |______________________|    |      | </w:t>
      </w:r>
      <w:r>
        <w:br/>
      </w:r>
      <w:r>
        <w:rPr>
          <w:rFonts w:ascii="Times New Roman"/>
          <w:b w:val="false"/>
          <w:i w:val="false"/>
          <w:color w:val="000000"/>
          <w:sz w:val="28"/>
        </w:rPr>
        <w:t xml:space="preserve">
     |             |    |резиденттен| резидент |    |      | </w:t>
      </w:r>
      <w:r>
        <w:br/>
      </w:r>
      <w:r>
        <w:rPr>
          <w:rFonts w:ascii="Times New Roman"/>
          <w:b w:val="false"/>
          <w:i w:val="false"/>
          <w:color w:val="000000"/>
          <w:sz w:val="28"/>
        </w:rPr>
        <w:t xml:space="preserve">
     |             |    |           |  еместен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Міндетті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көлік құралдары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тасымалдаушының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аудиторлар мен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ауыл шаруашылық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жекеменшік </w:t>
      </w:r>
      <w:r>
        <w:br/>
      </w:r>
      <w:r>
        <w:rPr>
          <w:rFonts w:ascii="Times New Roman"/>
          <w:b w:val="false"/>
          <w:i w:val="false"/>
          <w:color w:val="000000"/>
          <w:sz w:val="28"/>
        </w:rPr>
        <w:t xml:space="preserve">
     нотариустарының </w:t>
      </w:r>
      <w:r>
        <w:br/>
      </w:r>
      <w:r>
        <w:rPr>
          <w:rFonts w:ascii="Times New Roman"/>
          <w:b w:val="false"/>
          <w:i w:val="false"/>
          <w:color w:val="000000"/>
          <w:sz w:val="28"/>
        </w:rPr>
        <w:t xml:space="preserve">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соттарды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мүліктерін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сақтандырудың </w:t>
      </w:r>
      <w:r>
        <w:br/>
      </w:r>
      <w:r>
        <w:rPr>
          <w:rFonts w:ascii="Times New Roman"/>
          <w:b w:val="false"/>
          <w:i w:val="false"/>
          <w:color w:val="000000"/>
          <w:sz w:val="28"/>
        </w:rPr>
        <w:t xml:space="preserve">
     өзге де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өмірді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аннуитеттік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жазатайым </w:t>
      </w:r>
      <w:r>
        <w:br/>
      </w:r>
      <w:r>
        <w:rPr>
          <w:rFonts w:ascii="Times New Roman"/>
          <w:b w:val="false"/>
          <w:i w:val="false"/>
          <w:color w:val="000000"/>
          <w:sz w:val="28"/>
        </w:rPr>
        <w:t xml:space="preserve">
     жағдайлардан және </w:t>
      </w:r>
      <w:r>
        <w:br/>
      </w:r>
      <w:r>
        <w:rPr>
          <w:rFonts w:ascii="Times New Roman"/>
          <w:b w:val="false"/>
          <w:i w:val="false"/>
          <w:color w:val="000000"/>
          <w:sz w:val="28"/>
        </w:rPr>
        <w:t xml:space="preserve">
     аурудан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сақтандырудың </w:t>
      </w:r>
      <w:r>
        <w:br/>
      </w:r>
      <w:r>
        <w:rPr>
          <w:rFonts w:ascii="Times New Roman"/>
          <w:b w:val="false"/>
          <w:i w:val="false"/>
          <w:color w:val="000000"/>
          <w:sz w:val="28"/>
        </w:rPr>
        <w:t xml:space="preserve">
     өзге де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Ерікті мүліктік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автомобиль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теміржол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әуе жолы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су жолы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жүктерді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3.1-3.5 тармақтарын </w:t>
      </w:r>
      <w:r>
        <w:br/>
      </w:r>
      <w:r>
        <w:rPr>
          <w:rFonts w:ascii="Times New Roman"/>
          <w:b w:val="false"/>
          <w:i w:val="false"/>
          <w:color w:val="000000"/>
          <w:sz w:val="28"/>
        </w:rPr>
        <w:t xml:space="preserve">
     қоспағандағы </w:t>
      </w:r>
      <w:r>
        <w:br/>
      </w:r>
      <w:r>
        <w:rPr>
          <w:rFonts w:ascii="Times New Roman"/>
          <w:b w:val="false"/>
          <w:i w:val="false"/>
          <w:color w:val="000000"/>
          <w:sz w:val="28"/>
        </w:rPr>
        <w:t xml:space="preserve">
     мүлікті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кәсіпкерлік </w:t>
      </w:r>
      <w:r>
        <w:br/>
      </w:r>
      <w:r>
        <w:rPr>
          <w:rFonts w:ascii="Times New Roman"/>
          <w:b w:val="false"/>
          <w:i w:val="false"/>
          <w:color w:val="000000"/>
          <w:sz w:val="28"/>
        </w:rPr>
        <w:t xml:space="preserve">
     тәуекелді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автомобиль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теміржол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әуе жолы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су жолы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тасымалдаушының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шарт бойынша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3.8-3.13 тармақтарды </w:t>
      </w:r>
      <w:r>
        <w:br/>
      </w:r>
      <w:r>
        <w:rPr>
          <w:rFonts w:ascii="Times New Roman"/>
          <w:b w:val="false"/>
          <w:i w:val="false"/>
          <w:color w:val="000000"/>
          <w:sz w:val="28"/>
        </w:rPr>
        <w:t xml:space="preserve">
     қоспағандағы, </w:t>
      </w:r>
      <w:r>
        <w:br/>
      </w:r>
      <w:r>
        <w:rPr>
          <w:rFonts w:ascii="Times New Roman"/>
          <w:b w:val="false"/>
          <w:i w:val="false"/>
          <w:color w:val="000000"/>
          <w:sz w:val="28"/>
        </w:rPr>
        <w:t xml:space="preserve">
     келтірілген зиян үшін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N|Сақ. |Еңбек| Еңбек сіңірілмеген   |Еңбек  |Еңбек </w:t>
      </w:r>
      <w:r>
        <w:br/>
      </w:r>
      <w:r>
        <w:rPr>
          <w:rFonts w:ascii="Times New Roman"/>
          <w:b w:val="false"/>
          <w:i w:val="false"/>
          <w:color w:val="000000"/>
          <w:sz w:val="28"/>
        </w:rPr>
        <w:t xml:space="preserve">
     |тан. |сіңі.|сыйлықақы резервіндегі|сіңі.  |сіңі. </w:t>
      </w:r>
      <w:r>
        <w:br/>
      </w:r>
      <w:r>
        <w:rPr>
          <w:rFonts w:ascii="Times New Roman"/>
          <w:b w:val="false"/>
          <w:i w:val="false"/>
          <w:color w:val="000000"/>
          <w:sz w:val="28"/>
        </w:rPr>
        <w:t xml:space="preserve">
     |дыру |ріл. | қайта сақтандырушы   |ріл.   |рілген </w:t>
      </w:r>
      <w:r>
        <w:br/>
      </w:r>
      <w:r>
        <w:rPr>
          <w:rFonts w:ascii="Times New Roman"/>
          <w:b w:val="false"/>
          <w:i w:val="false"/>
          <w:color w:val="000000"/>
          <w:sz w:val="28"/>
        </w:rPr>
        <w:t xml:space="preserve">
     |сый. |меген|______________________|меген  |сақ. </w:t>
      </w:r>
      <w:r>
        <w:br/>
      </w:r>
      <w:r>
        <w:rPr>
          <w:rFonts w:ascii="Times New Roman"/>
          <w:b w:val="false"/>
          <w:i w:val="false"/>
          <w:color w:val="000000"/>
          <w:sz w:val="28"/>
        </w:rPr>
        <w:t xml:space="preserve">
     |лық. |сый. |бар.|   оның ішінде   |сыйлық.|тан. </w:t>
      </w:r>
      <w:r>
        <w:br/>
      </w:r>
      <w:r>
        <w:rPr>
          <w:rFonts w:ascii="Times New Roman"/>
          <w:b w:val="false"/>
          <w:i w:val="false"/>
          <w:color w:val="000000"/>
          <w:sz w:val="28"/>
        </w:rPr>
        <w:t xml:space="preserve">
     |ақы. |лық. |лығы|_________________|ақы    |дыру </w:t>
      </w:r>
      <w:r>
        <w:br/>
      </w:r>
      <w:r>
        <w:rPr>
          <w:rFonts w:ascii="Times New Roman"/>
          <w:b w:val="false"/>
          <w:i w:val="false"/>
          <w:color w:val="000000"/>
          <w:sz w:val="28"/>
        </w:rPr>
        <w:t xml:space="preserve">
     |лары.|ақы  |    |рези.  |резидент |резер. |сыйлық. </w:t>
      </w:r>
      <w:r>
        <w:br/>
      </w:r>
      <w:r>
        <w:rPr>
          <w:rFonts w:ascii="Times New Roman"/>
          <w:b w:val="false"/>
          <w:i w:val="false"/>
          <w:color w:val="000000"/>
          <w:sz w:val="28"/>
        </w:rPr>
        <w:t xml:space="preserve">
     |ның  |ре.  |    |дентке |емеске   |вінің  |тарының </w:t>
      </w:r>
      <w:r>
        <w:br/>
      </w:r>
      <w:r>
        <w:rPr>
          <w:rFonts w:ascii="Times New Roman"/>
          <w:b w:val="false"/>
          <w:i w:val="false"/>
          <w:color w:val="000000"/>
          <w:sz w:val="28"/>
        </w:rPr>
        <w:t xml:space="preserve">
     |таза |зер. |    |       |         |таза   | таза  </w:t>
      </w:r>
      <w:r>
        <w:br/>
      </w:r>
      <w:r>
        <w:rPr>
          <w:rFonts w:ascii="Times New Roman"/>
          <w:b w:val="false"/>
          <w:i w:val="false"/>
          <w:color w:val="000000"/>
          <w:sz w:val="28"/>
        </w:rPr>
        <w:t xml:space="preserve">
     |со.  |вінің|    |       |         |сомасы |сомасы </w:t>
      </w:r>
      <w:r>
        <w:br/>
      </w:r>
      <w:r>
        <w:rPr>
          <w:rFonts w:ascii="Times New Roman"/>
          <w:b w:val="false"/>
          <w:i w:val="false"/>
          <w:color w:val="000000"/>
          <w:sz w:val="28"/>
        </w:rPr>
        <w:t xml:space="preserve">
     |масы |өзге.|    |       |         |       | </w:t>
      </w:r>
      <w:r>
        <w:br/>
      </w:r>
      <w:r>
        <w:rPr>
          <w:rFonts w:ascii="Times New Roman"/>
          <w:b w:val="false"/>
          <w:i w:val="false"/>
          <w:color w:val="000000"/>
          <w:sz w:val="28"/>
        </w:rPr>
        <w:t xml:space="preserve">
     |     |руі  |    |       |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9    10    11    12       13       14       15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 күні ______________ </w:t>
      </w:r>
      <w:r>
        <w:br/>
      </w:r>
      <w:r>
        <w:rPr>
          <w:rFonts w:ascii="Times New Roman"/>
          <w:b w:val="false"/>
          <w:i w:val="false"/>
          <w:color w:val="000000"/>
          <w:sz w:val="28"/>
        </w:rPr>
        <w:t xml:space="preserve">
      Бас бухгалтер _____________________ күні ____________ </w:t>
      </w:r>
      <w:r>
        <w:br/>
      </w:r>
      <w:r>
        <w:rPr>
          <w:rFonts w:ascii="Times New Roman"/>
          <w:b w:val="false"/>
          <w:i w:val="false"/>
          <w:color w:val="000000"/>
          <w:sz w:val="28"/>
        </w:rPr>
        <w:t xml:space="preserve">
      Орындаушы _______________ </w:t>
      </w:r>
      <w:r>
        <w:br/>
      </w:r>
      <w:r>
        <w:rPr>
          <w:rFonts w:ascii="Times New Roman"/>
          <w:b w:val="false"/>
          <w:i w:val="false"/>
          <w:color w:val="000000"/>
          <w:sz w:val="28"/>
        </w:rPr>
        <w:t xml:space="preserve">
      Телефон: ________________ </w:t>
      </w:r>
      <w:r>
        <w:br/>
      </w:r>
      <w:r>
        <w:rPr>
          <w:rFonts w:ascii="Times New Roman"/>
          <w:b w:val="false"/>
          <w:i w:val="false"/>
          <w:color w:val="000000"/>
          <w:sz w:val="28"/>
        </w:rPr>
        <w:t xml:space="preserve">
      Мөр басылатын орын </w:t>
      </w:r>
    </w:p>
    <w:bookmarkStart w:name="z45" w:id="46"/>
    <w:p>
      <w:pPr>
        <w:spacing w:after="0"/>
        <w:ind w:left="0"/>
        <w:jc w:val="both"/>
      </w:pPr>
      <w:r>
        <w:rPr>
          <w:rFonts w:ascii="Times New Roman"/>
          <w:b w:val="false"/>
          <w:i w:val="false"/>
          <w:color w:val="000000"/>
          <w:sz w:val="28"/>
        </w:rPr>
        <w:t xml:space="preserve">
                                    "Кірістер мен шығыстар есебі" </w:t>
      </w:r>
      <w:r>
        <w:br/>
      </w:r>
      <w:r>
        <w:rPr>
          <w:rFonts w:ascii="Times New Roman"/>
          <w:b w:val="false"/>
          <w:i w:val="false"/>
          <w:color w:val="000000"/>
          <w:sz w:val="28"/>
        </w:rPr>
        <w:t xml:space="preserve">
                                      N 2 нысанының 2-қосымшасы </w:t>
      </w:r>
    </w:p>
    <w:bookmarkEnd w:id="46"/>
    <w:p>
      <w:pPr>
        <w:spacing w:after="0"/>
        <w:ind w:left="0"/>
        <w:jc w:val="both"/>
      </w:pPr>
      <w:r>
        <w:rPr>
          <w:rFonts w:ascii="Times New Roman"/>
          <w:b/>
          <w:i w:val="false"/>
          <w:color w:val="000000"/>
          <w:sz w:val="28"/>
        </w:rPr>
        <w:t xml:space="preserve">      200__ жылғы ______ ____ _____________ cақтандыру </w:t>
      </w:r>
      <w:r>
        <w:br/>
      </w:r>
      <w:r>
        <w:rPr>
          <w:rFonts w:ascii="Times New Roman"/>
          <w:b w:val="false"/>
          <w:i w:val="false"/>
          <w:color w:val="000000"/>
          <w:sz w:val="28"/>
        </w:rPr>
        <w:t>
</w:t>
      </w:r>
      <w:r>
        <w:rPr>
          <w:rFonts w:ascii="Times New Roman"/>
          <w:b/>
          <w:i w:val="false"/>
          <w:color w:val="000000"/>
          <w:sz w:val="28"/>
        </w:rPr>
        <w:t xml:space="preserve">                   (қайта сақтандыру) ұйымы </w:t>
      </w:r>
      <w:r>
        <w:br/>
      </w:r>
      <w:r>
        <w:rPr>
          <w:rFonts w:ascii="Times New Roman"/>
          <w:b w:val="false"/>
          <w:i w:val="false"/>
          <w:color w:val="000000"/>
          <w:sz w:val="28"/>
        </w:rPr>
        <w:t>
</w:t>
      </w:r>
      <w:r>
        <w:rPr>
          <w:rFonts w:ascii="Times New Roman"/>
          <w:b/>
          <w:i w:val="false"/>
          <w:color w:val="000000"/>
          <w:sz w:val="28"/>
        </w:rPr>
        <w:t xml:space="preserve">          "Сақтандыру қызметі бойынша комиссиялық </w:t>
      </w:r>
      <w:r>
        <w:br/>
      </w:r>
      <w:r>
        <w:rPr>
          <w:rFonts w:ascii="Times New Roman"/>
          <w:b w:val="false"/>
          <w:i w:val="false"/>
          <w:color w:val="000000"/>
          <w:sz w:val="28"/>
        </w:rPr>
        <w:t>
</w:t>
      </w:r>
      <w:r>
        <w:rPr>
          <w:rFonts w:ascii="Times New Roman"/>
          <w:b/>
          <w:i w:val="false"/>
          <w:color w:val="000000"/>
          <w:sz w:val="28"/>
        </w:rPr>
        <w:t xml:space="preserve">               сыйлықақы түріндегі кірістер", </w:t>
      </w:r>
      <w:r>
        <w:br/>
      </w:r>
      <w:r>
        <w:rPr>
          <w:rFonts w:ascii="Times New Roman"/>
          <w:b w:val="false"/>
          <w:i w:val="false"/>
          <w:color w:val="000000"/>
          <w:sz w:val="28"/>
        </w:rPr>
        <w:t>
</w:t>
      </w:r>
      <w:r>
        <w:rPr>
          <w:rFonts w:ascii="Times New Roman"/>
          <w:b/>
          <w:i w:val="false"/>
          <w:color w:val="000000"/>
          <w:sz w:val="28"/>
        </w:rPr>
        <w:t xml:space="preserve">          "Сақтандыру қызметі бойынша комиссиялық </w:t>
      </w:r>
      <w:r>
        <w:br/>
      </w:r>
      <w:r>
        <w:rPr>
          <w:rFonts w:ascii="Times New Roman"/>
          <w:b w:val="false"/>
          <w:i w:val="false"/>
          <w:color w:val="000000"/>
          <w:sz w:val="28"/>
        </w:rPr>
        <w:t>
</w:t>
      </w:r>
      <w:r>
        <w:rPr>
          <w:rFonts w:ascii="Times New Roman"/>
          <w:b/>
          <w:i w:val="false"/>
          <w:color w:val="000000"/>
          <w:sz w:val="28"/>
        </w:rPr>
        <w:t xml:space="preserve">        сыйлықақыларға төлем жасау жөніндегі шығыстар" </w:t>
      </w:r>
      <w:r>
        <w:br/>
      </w:r>
      <w:r>
        <w:rPr>
          <w:rFonts w:ascii="Times New Roman"/>
          <w:b w:val="false"/>
          <w:i w:val="false"/>
          <w:color w:val="000000"/>
          <w:sz w:val="28"/>
        </w:rPr>
        <w:t>
</w:t>
      </w:r>
      <w:r>
        <w:rPr>
          <w:rFonts w:ascii="Times New Roman"/>
          <w:b/>
          <w:i w:val="false"/>
          <w:color w:val="000000"/>
          <w:sz w:val="28"/>
        </w:rPr>
        <w:t xml:space="preserve">                       NN 8, 43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Сақтандыру    | Сақтандыру қызметі  |  Сақтандыру қызметі </w:t>
      </w:r>
      <w:r>
        <w:br/>
      </w:r>
      <w:r>
        <w:rPr>
          <w:rFonts w:ascii="Times New Roman"/>
          <w:b w:val="false"/>
          <w:i w:val="false"/>
          <w:color w:val="000000"/>
          <w:sz w:val="28"/>
        </w:rPr>
        <w:t xml:space="preserve">
N    |     класының     | бойынша комиссиялық | бойынша комиссиялық </w:t>
      </w:r>
      <w:r>
        <w:br/>
      </w:r>
      <w:r>
        <w:rPr>
          <w:rFonts w:ascii="Times New Roman"/>
          <w:b w:val="false"/>
          <w:i w:val="false"/>
          <w:color w:val="000000"/>
          <w:sz w:val="28"/>
        </w:rPr>
        <w:t xml:space="preserve">
     |      атауы       | сыйлықақы түріндегі | сыйлықақы түріндегі </w:t>
      </w:r>
      <w:r>
        <w:br/>
      </w:r>
      <w:r>
        <w:rPr>
          <w:rFonts w:ascii="Times New Roman"/>
          <w:b w:val="false"/>
          <w:i w:val="false"/>
          <w:color w:val="000000"/>
          <w:sz w:val="28"/>
        </w:rPr>
        <w:t xml:space="preserve">
     |                  |      кірістер       |       шығыстар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|бар.|   оның ішінде  |бар.|   оның ішінде </w:t>
      </w:r>
      <w:r>
        <w:br/>
      </w:r>
      <w:r>
        <w:rPr>
          <w:rFonts w:ascii="Times New Roman"/>
          <w:b w:val="false"/>
          <w:i w:val="false"/>
          <w:color w:val="000000"/>
          <w:sz w:val="28"/>
        </w:rPr>
        <w:t xml:space="preserve">
     |                  |лығы|________________|лығы|_______________ </w:t>
      </w:r>
      <w:r>
        <w:br/>
      </w:r>
      <w:r>
        <w:rPr>
          <w:rFonts w:ascii="Times New Roman"/>
          <w:b w:val="false"/>
          <w:i w:val="false"/>
          <w:color w:val="000000"/>
          <w:sz w:val="28"/>
        </w:rPr>
        <w:t xml:space="preserve">
     |                  |    |рези. |резидент |    |рези.|рези </w:t>
      </w:r>
      <w:r>
        <w:br/>
      </w:r>
      <w:r>
        <w:rPr>
          <w:rFonts w:ascii="Times New Roman"/>
          <w:b w:val="false"/>
          <w:i w:val="false"/>
          <w:color w:val="000000"/>
          <w:sz w:val="28"/>
        </w:rPr>
        <w:t xml:space="preserve">
     |                  |    |дент. |емес.ден |    |дент.|дент  </w:t>
      </w:r>
      <w:r>
        <w:br/>
      </w:r>
      <w:r>
        <w:rPr>
          <w:rFonts w:ascii="Times New Roman"/>
          <w:b w:val="false"/>
          <w:i w:val="false"/>
          <w:color w:val="000000"/>
          <w:sz w:val="28"/>
        </w:rPr>
        <w:t xml:space="preserve">
     |                  |    |терден|         |    |терге|емест.ге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Міндетті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көлік құралдары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тасымалдаушының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алдындағы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аудиторлар мен </w:t>
      </w:r>
      <w:r>
        <w:br/>
      </w:r>
      <w:r>
        <w:rPr>
          <w:rFonts w:ascii="Times New Roman"/>
          <w:b w:val="false"/>
          <w:i w:val="false"/>
          <w:color w:val="000000"/>
          <w:sz w:val="28"/>
        </w:rPr>
        <w:t xml:space="preserve">
     аудиторлық ұйымдардың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ауыл шаруашылық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жекеменшік </w:t>
      </w:r>
      <w:r>
        <w:br/>
      </w:r>
      <w:r>
        <w:rPr>
          <w:rFonts w:ascii="Times New Roman"/>
          <w:b w:val="false"/>
          <w:i w:val="false"/>
          <w:color w:val="000000"/>
          <w:sz w:val="28"/>
        </w:rPr>
        <w:t xml:space="preserve">
     нотариустарының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соттарды және </w:t>
      </w:r>
      <w:r>
        <w:br/>
      </w:r>
      <w:r>
        <w:rPr>
          <w:rFonts w:ascii="Times New Roman"/>
          <w:b w:val="false"/>
          <w:i w:val="false"/>
          <w:color w:val="000000"/>
          <w:sz w:val="28"/>
        </w:rPr>
        <w:t xml:space="preserve">
     олардың мүліктерін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сақтандырудың </w:t>
      </w:r>
      <w:r>
        <w:br/>
      </w:r>
      <w:r>
        <w:rPr>
          <w:rFonts w:ascii="Times New Roman"/>
          <w:b w:val="false"/>
          <w:i w:val="false"/>
          <w:color w:val="000000"/>
          <w:sz w:val="28"/>
        </w:rPr>
        <w:t xml:space="preserve">
     өзге де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өмірді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аннуитеттік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жазатайым </w:t>
      </w:r>
      <w:r>
        <w:br/>
      </w:r>
      <w:r>
        <w:rPr>
          <w:rFonts w:ascii="Times New Roman"/>
          <w:b w:val="false"/>
          <w:i w:val="false"/>
          <w:color w:val="000000"/>
          <w:sz w:val="28"/>
        </w:rPr>
        <w:t xml:space="preserve">
     жағдайлардан және </w:t>
      </w:r>
      <w:r>
        <w:br/>
      </w:r>
      <w:r>
        <w:rPr>
          <w:rFonts w:ascii="Times New Roman"/>
          <w:b w:val="false"/>
          <w:i w:val="false"/>
          <w:color w:val="000000"/>
          <w:sz w:val="28"/>
        </w:rPr>
        <w:t xml:space="preserve">
     аурудан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сақтандырудың </w:t>
      </w:r>
      <w:r>
        <w:br/>
      </w:r>
      <w:r>
        <w:rPr>
          <w:rFonts w:ascii="Times New Roman"/>
          <w:b w:val="false"/>
          <w:i w:val="false"/>
          <w:color w:val="000000"/>
          <w:sz w:val="28"/>
        </w:rPr>
        <w:t xml:space="preserve">
     өзге де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Ерікті мүліктік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автомобиль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теміржол </w:t>
      </w:r>
      <w:r>
        <w:br/>
      </w:r>
      <w:r>
        <w:rPr>
          <w:rFonts w:ascii="Times New Roman"/>
          <w:b w:val="false"/>
          <w:i w:val="false"/>
          <w:color w:val="000000"/>
          <w:sz w:val="28"/>
        </w:rPr>
        <w:t xml:space="preserve">
     көлігін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әуе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су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жүктерді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3.1-3.5 тармақтарын </w:t>
      </w:r>
      <w:r>
        <w:br/>
      </w:r>
      <w:r>
        <w:rPr>
          <w:rFonts w:ascii="Times New Roman"/>
          <w:b w:val="false"/>
          <w:i w:val="false"/>
          <w:color w:val="000000"/>
          <w:sz w:val="28"/>
        </w:rPr>
        <w:t xml:space="preserve">
     қоспағандағы мүлікті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кәсіпкерлік </w:t>
      </w:r>
      <w:r>
        <w:br/>
      </w:r>
      <w:r>
        <w:rPr>
          <w:rFonts w:ascii="Times New Roman"/>
          <w:b w:val="false"/>
          <w:i w:val="false"/>
          <w:color w:val="000000"/>
          <w:sz w:val="28"/>
        </w:rPr>
        <w:t xml:space="preserve">
     тәуекелді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автомобиль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теміржол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әуе жолы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су жолы көлігі </w:t>
      </w:r>
      <w:r>
        <w:br/>
      </w:r>
      <w:r>
        <w:rPr>
          <w:rFonts w:ascii="Times New Roman"/>
          <w:b w:val="false"/>
          <w:i w:val="false"/>
          <w:color w:val="000000"/>
          <w:sz w:val="28"/>
        </w:rPr>
        <w:t xml:space="preserve">
     иелерінің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тасымалдаушының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шарт бойынша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3.8-3.13 тармақтарды </w:t>
      </w:r>
      <w:r>
        <w:br/>
      </w:r>
      <w:r>
        <w:rPr>
          <w:rFonts w:ascii="Times New Roman"/>
          <w:b w:val="false"/>
          <w:i w:val="false"/>
          <w:color w:val="000000"/>
          <w:sz w:val="28"/>
        </w:rPr>
        <w:t xml:space="preserve">
     қоспағандағы, </w:t>
      </w:r>
      <w:r>
        <w:br/>
      </w:r>
      <w:r>
        <w:rPr>
          <w:rFonts w:ascii="Times New Roman"/>
          <w:b w:val="false"/>
          <w:i w:val="false"/>
          <w:color w:val="000000"/>
          <w:sz w:val="28"/>
        </w:rPr>
        <w:t xml:space="preserve">
     келтірілген зиян үшін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сақтандырудың өзге де </w:t>
      </w:r>
      <w:r>
        <w:br/>
      </w:r>
      <w:r>
        <w:rPr>
          <w:rFonts w:ascii="Times New Roman"/>
          <w:b w:val="false"/>
          <w:i w:val="false"/>
          <w:color w:val="000000"/>
          <w:sz w:val="28"/>
        </w:rPr>
        <w:t xml:space="preserve">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______________________күні ______________ </w:t>
      </w:r>
      <w:r>
        <w:br/>
      </w:r>
      <w:r>
        <w:rPr>
          <w:rFonts w:ascii="Times New Roman"/>
          <w:b w:val="false"/>
          <w:i w:val="false"/>
          <w:color w:val="000000"/>
          <w:sz w:val="28"/>
        </w:rPr>
        <w:t xml:space="preserve">
      Бас бухгалтер _____________________ күні _______________ </w:t>
      </w:r>
      <w:r>
        <w:br/>
      </w:r>
      <w:r>
        <w:rPr>
          <w:rFonts w:ascii="Times New Roman"/>
          <w:b w:val="false"/>
          <w:i w:val="false"/>
          <w:color w:val="000000"/>
          <w:sz w:val="28"/>
        </w:rPr>
        <w:t xml:space="preserve">
      Орындаушы ______________ </w:t>
      </w:r>
      <w:r>
        <w:br/>
      </w:r>
      <w:r>
        <w:rPr>
          <w:rFonts w:ascii="Times New Roman"/>
          <w:b w:val="false"/>
          <w:i w:val="false"/>
          <w:color w:val="000000"/>
          <w:sz w:val="28"/>
        </w:rPr>
        <w:t xml:space="preserve">
      Телефон:________________ </w:t>
      </w:r>
      <w:r>
        <w:br/>
      </w:r>
      <w:r>
        <w:rPr>
          <w:rFonts w:ascii="Times New Roman"/>
          <w:b w:val="false"/>
          <w:i w:val="false"/>
          <w:color w:val="000000"/>
          <w:sz w:val="28"/>
        </w:rPr>
        <w:t xml:space="preserve">
      Мөр басылатын орын </w:t>
      </w:r>
    </w:p>
    <w:bookmarkStart w:name="z46" w:id="47"/>
    <w:p>
      <w:pPr>
        <w:spacing w:after="0"/>
        <w:ind w:left="0"/>
        <w:jc w:val="both"/>
      </w:pPr>
      <w:r>
        <w:rPr>
          <w:rFonts w:ascii="Times New Roman"/>
          <w:b w:val="false"/>
          <w:i w:val="false"/>
          <w:color w:val="000000"/>
          <w:sz w:val="28"/>
        </w:rPr>
        <w:t xml:space="preserve">
                                   "Кірістер мен шығыстар есебі" </w:t>
      </w:r>
      <w:r>
        <w:br/>
      </w:r>
      <w:r>
        <w:rPr>
          <w:rFonts w:ascii="Times New Roman"/>
          <w:b w:val="false"/>
          <w:i w:val="false"/>
          <w:color w:val="000000"/>
          <w:sz w:val="28"/>
        </w:rPr>
        <w:t xml:space="preserve">
                                     N 2 нысанының 3-қосымшасы </w:t>
      </w:r>
    </w:p>
    <w:bookmarkEnd w:id="47"/>
    <w:p>
      <w:pPr>
        <w:spacing w:after="0"/>
        <w:ind w:left="0"/>
        <w:jc w:val="both"/>
      </w:pPr>
      <w:r>
        <w:rPr>
          <w:rFonts w:ascii="Times New Roman"/>
          <w:b/>
          <w:i w:val="false"/>
          <w:color w:val="000000"/>
          <w:sz w:val="28"/>
        </w:rPr>
        <w:t xml:space="preserve">        200___ жылғы _______ ____ ___________ cақтандыру </w:t>
      </w:r>
      <w:r>
        <w:br/>
      </w:r>
      <w:r>
        <w:rPr>
          <w:rFonts w:ascii="Times New Roman"/>
          <w:b w:val="false"/>
          <w:i w:val="false"/>
          <w:color w:val="000000"/>
          <w:sz w:val="28"/>
        </w:rPr>
        <w:t>
</w:t>
      </w:r>
      <w:r>
        <w:rPr>
          <w:rFonts w:ascii="Times New Roman"/>
          <w:b/>
          <w:i w:val="false"/>
          <w:color w:val="000000"/>
          <w:sz w:val="28"/>
        </w:rPr>
        <w:t xml:space="preserve">                     (қайта сақтандыру) ұйымы </w:t>
      </w:r>
      <w:r>
        <w:br/>
      </w:r>
      <w:r>
        <w:rPr>
          <w:rFonts w:ascii="Times New Roman"/>
          <w:b w:val="false"/>
          <w:i w:val="false"/>
          <w:color w:val="000000"/>
          <w:sz w:val="28"/>
        </w:rPr>
        <w:t>
</w:t>
      </w:r>
      <w:r>
        <w:rPr>
          <w:rFonts w:ascii="Times New Roman"/>
          <w:b/>
          <w:i w:val="false"/>
          <w:color w:val="000000"/>
          <w:sz w:val="28"/>
        </w:rPr>
        <w:t xml:space="preserve">       "Инвестициялық қызметтен түскен басқа да кірістер", </w:t>
      </w:r>
      <w:r>
        <w:br/>
      </w:r>
      <w:r>
        <w:rPr>
          <w:rFonts w:ascii="Times New Roman"/>
          <w:b w:val="false"/>
          <w:i w:val="false"/>
          <w:color w:val="000000"/>
          <w:sz w:val="28"/>
        </w:rPr>
        <w:t>
</w:t>
      </w:r>
      <w:r>
        <w:rPr>
          <w:rFonts w:ascii="Times New Roman"/>
          <w:b/>
          <w:i w:val="false"/>
          <w:color w:val="000000"/>
          <w:sz w:val="28"/>
        </w:rPr>
        <w:t xml:space="preserve">            "Өзге қызметтен түскен басқа да кірістер" </w:t>
      </w:r>
      <w:r>
        <w:br/>
      </w:r>
      <w:r>
        <w:rPr>
          <w:rFonts w:ascii="Times New Roman"/>
          <w:b w:val="false"/>
          <w:i w:val="false"/>
          <w:color w:val="000000"/>
          <w:sz w:val="28"/>
        </w:rPr>
        <w:t>
</w:t>
      </w:r>
      <w:r>
        <w:rPr>
          <w:rFonts w:ascii="Times New Roman"/>
          <w:b/>
          <w:i w:val="false"/>
          <w:color w:val="000000"/>
          <w:sz w:val="28"/>
        </w:rPr>
        <w:t xml:space="preserve">                        NN 19, 22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N|                 Атауы                   | Сомасы | Ескерту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Инвестициялық қызметтен түскен басқа да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шетел валютасын сатып алудан/сатудан </w:t>
      </w:r>
      <w:r>
        <w:br/>
      </w:r>
      <w:r>
        <w:rPr>
          <w:rFonts w:ascii="Times New Roman"/>
          <w:b w:val="false"/>
          <w:i w:val="false"/>
          <w:color w:val="000000"/>
          <w:sz w:val="28"/>
        </w:rPr>
        <w:t xml:space="preserve">
      түскен кірістер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оң сомалық айырма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басқа да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Өзге қызметтен түскен басқа да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жалға алудан түскен кіріс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делдалдық қызметтен түскен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консультациялық қызметтен түскен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актуарлық есеп айырысудан түскен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берілген кепілдеме бойынша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кредиторлық берешекті есептен шығарудан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дебиторлық берешекті өтеуден түскен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тұрақсыздық, айыппұл және өсімпұл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басқа да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Осы бап бойынша ақпарат қаржылық есеп берудің түсіндірме  </w:t>
      </w:r>
      <w:r>
        <w:br/>
      </w:r>
      <w:r>
        <w:rPr>
          <w:rFonts w:ascii="Times New Roman"/>
          <w:b w:val="false"/>
          <w:i w:val="false"/>
          <w:color w:val="000000"/>
          <w:sz w:val="28"/>
        </w:rPr>
        <w:t xml:space="preserve">
жазбасында ашып көрсетіледі </w:t>
      </w:r>
    </w:p>
    <w:p>
      <w:pPr>
        <w:spacing w:after="0"/>
        <w:ind w:left="0"/>
        <w:jc w:val="both"/>
      </w:pPr>
      <w:r>
        <w:rPr>
          <w:rFonts w:ascii="Times New Roman"/>
          <w:b w:val="false"/>
          <w:i w:val="false"/>
          <w:color w:val="000000"/>
          <w:sz w:val="28"/>
        </w:rPr>
        <w:t xml:space="preserve">      Бірінші басшы  ______________________ күні ___________ </w:t>
      </w:r>
      <w:r>
        <w:br/>
      </w:r>
      <w:r>
        <w:rPr>
          <w:rFonts w:ascii="Times New Roman"/>
          <w:b w:val="false"/>
          <w:i w:val="false"/>
          <w:color w:val="000000"/>
          <w:sz w:val="28"/>
        </w:rPr>
        <w:t xml:space="preserve">
      Бас бухгалтер ___________________ күні _______________ </w:t>
      </w:r>
      <w:r>
        <w:br/>
      </w:r>
      <w:r>
        <w:rPr>
          <w:rFonts w:ascii="Times New Roman"/>
          <w:b w:val="false"/>
          <w:i w:val="false"/>
          <w:color w:val="000000"/>
          <w:sz w:val="28"/>
        </w:rPr>
        <w:t xml:space="preserve">
      Орындаушы ______________ </w:t>
      </w:r>
      <w:r>
        <w:br/>
      </w:r>
      <w:r>
        <w:rPr>
          <w:rFonts w:ascii="Times New Roman"/>
          <w:b w:val="false"/>
          <w:i w:val="false"/>
          <w:color w:val="000000"/>
          <w:sz w:val="28"/>
        </w:rPr>
        <w:t xml:space="preserve">
      Телефон:________________ </w:t>
      </w:r>
      <w:r>
        <w:br/>
      </w:r>
      <w:r>
        <w:rPr>
          <w:rFonts w:ascii="Times New Roman"/>
          <w:b w:val="false"/>
          <w:i w:val="false"/>
          <w:color w:val="000000"/>
          <w:sz w:val="28"/>
        </w:rPr>
        <w:t xml:space="preserve">
      Мөр басылатын орын </w:t>
      </w:r>
    </w:p>
    <w:bookmarkStart w:name="z48" w:id="48"/>
    <w:p>
      <w:pPr>
        <w:spacing w:after="0"/>
        <w:ind w:left="0"/>
        <w:jc w:val="both"/>
      </w:pPr>
      <w:r>
        <w:rPr>
          <w:rFonts w:ascii="Times New Roman"/>
          <w:b w:val="false"/>
          <w:i w:val="false"/>
          <w:color w:val="000000"/>
          <w:sz w:val="28"/>
        </w:rPr>
        <w:t xml:space="preserve">
                                    "Кірістер мен шығыстар есебі"  </w:t>
      </w:r>
      <w:r>
        <w:br/>
      </w:r>
      <w:r>
        <w:rPr>
          <w:rFonts w:ascii="Times New Roman"/>
          <w:b w:val="false"/>
          <w:i w:val="false"/>
          <w:color w:val="000000"/>
          <w:sz w:val="28"/>
        </w:rPr>
        <w:t xml:space="preserve">
                                     N 2 нысанының 4-қосымшасы    </w:t>
      </w:r>
    </w:p>
    <w:bookmarkEnd w:id="48"/>
    <w:p>
      <w:pPr>
        <w:spacing w:after="0"/>
        <w:ind w:left="0"/>
        <w:jc w:val="both"/>
      </w:pPr>
      <w:r>
        <w:rPr>
          <w:rFonts w:ascii="Times New Roman"/>
          <w:b/>
          <w:i w:val="false"/>
          <w:color w:val="000000"/>
          <w:sz w:val="28"/>
        </w:rPr>
        <w:t xml:space="preserve">        200___ жылғы _________ ____ ___________________  </w:t>
      </w:r>
      <w:r>
        <w:br/>
      </w:r>
      <w:r>
        <w:rPr>
          <w:rFonts w:ascii="Times New Roman"/>
          <w:b w:val="false"/>
          <w:i w:val="false"/>
          <w:color w:val="000000"/>
          <w:sz w:val="28"/>
        </w:rPr>
        <w:t>
</w:t>
      </w:r>
      <w:r>
        <w:rPr>
          <w:rFonts w:ascii="Times New Roman"/>
          <w:b/>
          <w:i w:val="false"/>
          <w:color w:val="000000"/>
          <w:sz w:val="28"/>
        </w:rPr>
        <w:t xml:space="preserve">                    cақтандыру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"Сақтандыру төлемдерін жүзеге асыру шығыстары", "Қайта   </w:t>
      </w:r>
      <w:r>
        <w:br/>
      </w:r>
      <w:r>
        <w:rPr>
          <w:rFonts w:ascii="Times New Roman"/>
          <w:b w:val="false"/>
          <w:i w:val="false"/>
          <w:color w:val="000000"/>
          <w:sz w:val="28"/>
        </w:rPr>
        <w:t>
</w:t>
      </w:r>
      <w:r>
        <w:rPr>
          <w:rFonts w:ascii="Times New Roman"/>
          <w:b/>
          <w:i w:val="false"/>
          <w:color w:val="000000"/>
          <w:sz w:val="28"/>
        </w:rPr>
        <w:t xml:space="preserve">     сақтандыруға берілген тәуекелдер бойынша шығыстарды </w:t>
      </w:r>
      <w:r>
        <w:br/>
      </w:r>
      <w:r>
        <w:rPr>
          <w:rFonts w:ascii="Times New Roman"/>
          <w:b w:val="false"/>
          <w:i w:val="false"/>
          <w:color w:val="000000"/>
          <w:sz w:val="28"/>
        </w:rPr>
        <w:t>
</w:t>
      </w:r>
      <w:r>
        <w:rPr>
          <w:rFonts w:ascii="Times New Roman"/>
          <w:b/>
          <w:i w:val="false"/>
          <w:color w:val="000000"/>
          <w:sz w:val="28"/>
        </w:rPr>
        <w:t xml:space="preserve">               өтеу", "Кері талап ету бойынша өтеу", </w:t>
      </w:r>
      <w:r>
        <w:br/>
      </w:r>
      <w:r>
        <w:rPr>
          <w:rFonts w:ascii="Times New Roman"/>
          <w:b w:val="false"/>
          <w:i w:val="false"/>
          <w:color w:val="000000"/>
          <w:sz w:val="28"/>
        </w:rPr>
        <w:t>
</w:t>
      </w:r>
      <w:r>
        <w:rPr>
          <w:rFonts w:ascii="Times New Roman"/>
          <w:b/>
          <w:i w:val="false"/>
          <w:color w:val="000000"/>
          <w:sz w:val="28"/>
        </w:rPr>
        <w:t xml:space="preserve">        "Сақтандыру төлемдерін жүзеге асыру бойынша таза </w:t>
      </w:r>
      <w:r>
        <w:br/>
      </w:r>
      <w:r>
        <w:rPr>
          <w:rFonts w:ascii="Times New Roman"/>
          <w:b w:val="false"/>
          <w:i w:val="false"/>
          <w:color w:val="000000"/>
          <w:sz w:val="28"/>
        </w:rPr>
        <w:t>
</w:t>
      </w:r>
      <w:r>
        <w:rPr>
          <w:rFonts w:ascii="Times New Roman"/>
          <w:b/>
          <w:i w:val="false"/>
          <w:color w:val="000000"/>
          <w:sz w:val="28"/>
        </w:rPr>
        <w:t xml:space="preserve">        шығыстар", "Сақтандыру шығындарын реттеу жөніндегі </w:t>
      </w:r>
      <w:r>
        <w:br/>
      </w:r>
      <w:r>
        <w:rPr>
          <w:rFonts w:ascii="Times New Roman"/>
          <w:b w:val="false"/>
          <w:i w:val="false"/>
          <w:color w:val="000000"/>
          <w:sz w:val="28"/>
        </w:rPr>
        <w:t>
</w:t>
      </w:r>
      <w:r>
        <w:rPr>
          <w:rFonts w:ascii="Times New Roman"/>
          <w:b/>
          <w:i w:val="false"/>
          <w:color w:val="000000"/>
          <w:sz w:val="28"/>
        </w:rPr>
        <w:t xml:space="preserve">                  шығыстар" NN 23-27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                       | Сақтандыру төлемде.| </w:t>
      </w:r>
      <w:r>
        <w:br/>
      </w:r>
      <w:r>
        <w:rPr>
          <w:rFonts w:ascii="Times New Roman"/>
          <w:b w:val="false"/>
          <w:i w:val="false"/>
          <w:color w:val="000000"/>
          <w:sz w:val="28"/>
        </w:rPr>
        <w:t xml:space="preserve">
с |  Сақтандыру класының  |  рін жүзеге асыру  |     кері талап </w:t>
      </w:r>
      <w:r>
        <w:br/>
      </w:r>
      <w:r>
        <w:rPr>
          <w:rFonts w:ascii="Times New Roman"/>
          <w:b w:val="false"/>
          <w:i w:val="false"/>
          <w:color w:val="000000"/>
          <w:sz w:val="28"/>
        </w:rPr>
        <w:t xml:space="preserve">
N |        атауы          | жөніндегі шығыстар |    бойынша өтеу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|бар.| оның ішінде   |бар.| оның ішінде </w:t>
      </w:r>
      <w:r>
        <w:br/>
      </w:r>
      <w:r>
        <w:rPr>
          <w:rFonts w:ascii="Times New Roman"/>
          <w:b w:val="false"/>
          <w:i w:val="false"/>
          <w:color w:val="000000"/>
          <w:sz w:val="28"/>
        </w:rPr>
        <w:t xml:space="preserve">
  |                       |лығы|_______________|лығы|_______________ </w:t>
      </w:r>
      <w:r>
        <w:br/>
      </w:r>
      <w:r>
        <w:rPr>
          <w:rFonts w:ascii="Times New Roman"/>
          <w:b w:val="false"/>
          <w:i w:val="false"/>
          <w:color w:val="000000"/>
          <w:sz w:val="28"/>
        </w:rPr>
        <w:t xml:space="preserve">
  |                       |    |қайта сақтанды.|    |регресс бойынша </w:t>
      </w:r>
      <w:r>
        <w:br/>
      </w:r>
      <w:r>
        <w:rPr>
          <w:rFonts w:ascii="Times New Roman"/>
          <w:b w:val="false"/>
          <w:i w:val="false"/>
          <w:color w:val="000000"/>
          <w:sz w:val="28"/>
        </w:rPr>
        <w:t xml:space="preserve">
  |                       |    |руға қабылдан. |    |қайта сақтанды. </w:t>
      </w:r>
      <w:r>
        <w:br/>
      </w:r>
      <w:r>
        <w:rPr>
          <w:rFonts w:ascii="Times New Roman"/>
          <w:b w:val="false"/>
          <w:i w:val="false"/>
          <w:color w:val="000000"/>
          <w:sz w:val="28"/>
        </w:rPr>
        <w:t xml:space="preserve">
  |                       |    | ған шарттар   |    |рушыға берілген </w:t>
      </w:r>
      <w:r>
        <w:br/>
      </w:r>
      <w:r>
        <w:rPr>
          <w:rFonts w:ascii="Times New Roman"/>
          <w:b w:val="false"/>
          <w:i w:val="false"/>
          <w:color w:val="000000"/>
          <w:sz w:val="28"/>
        </w:rPr>
        <w:t xml:space="preserve">
  |                       |    |   бойынша     |    |     өтем </w:t>
      </w:r>
      <w:r>
        <w:br/>
      </w:r>
      <w:r>
        <w:rPr>
          <w:rFonts w:ascii="Times New Roman"/>
          <w:b w:val="false"/>
          <w:i w:val="false"/>
          <w:color w:val="000000"/>
          <w:sz w:val="28"/>
        </w:rPr>
        <w:t xml:space="preserve">
  |                       |    |  сақтандыру   |    | </w:t>
      </w:r>
      <w:r>
        <w:br/>
      </w:r>
      <w:r>
        <w:rPr>
          <w:rFonts w:ascii="Times New Roman"/>
          <w:b w:val="false"/>
          <w:i w:val="false"/>
          <w:color w:val="000000"/>
          <w:sz w:val="28"/>
        </w:rPr>
        <w:t xml:space="preserve">
  |                       |    |  төлемдерін   |    | </w:t>
      </w:r>
      <w:r>
        <w:br/>
      </w:r>
      <w:r>
        <w:rPr>
          <w:rFonts w:ascii="Times New Roman"/>
          <w:b w:val="false"/>
          <w:i w:val="false"/>
          <w:color w:val="000000"/>
          <w:sz w:val="28"/>
        </w:rPr>
        <w:t xml:space="preserve">
  |                       |    | жүзеге асыру  |    | </w:t>
      </w:r>
      <w:r>
        <w:br/>
      </w:r>
      <w:r>
        <w:rPr>
          <w:rFonts w:ascii="Times New Roman"/>
          <w:b w:val="false"/>
          <w:i w:val="false"/>
          <w:color w:val="000000"/>
          <w:sz w:val="28"/>
        </w:rPr>
        <w:t xml:space="preserve">
  |                       |    |   жөніндегі   |    | </w:t>
      </w:r>
      <w:r>
        <w:br/>
      </w:r>
      <w:r>
        <w:rPr>
          <w:rFonts w:ascii="Times New Roman"/>
          <w:b w:val="false"/>
          <w:i w:val="false"/>
          <w:color w:val="000000"/>
          <w:sz w:val="28"/>
        </w:rPr>
        <w:t xml:space="preserve">
  |                       |    |   шығыстар    |    | </w:t>
      </w:r>
      <w:r>
        <w:br/>
      </w:r>
      <w:r>
        <w:rPr>
          <w:rFonts w:ascii="Times New Roman"/>
          <w:b w:val="false"/>
          <w:i w:val="false"/>
          <w:color w:val="000000"/>
          <w:sz w:val="28"/>
        </w:rPr>
        <w:t xml:space="preserve">
  |                       |    |_______________|    | </w:t>
      </w:r>
      <w:r>
        <w:br/>
      </w:r>
      <w:r>
        <w:rPr>
          <w:rFonts w:ascii="Times New Roman"/>
          <w:b w:val="false"/>
          <w:i w:val="false"/>
          <w:color w:val="000000"/>
          <w:sz w:val="28"/>
        </w:rPr>
        <w:t xml:space="preserve">
  |                       |    |рези. |резидент|    | </w:t>
      </w:r>
      <w:r>
        <w:br/>
      </w:r>
      <w:r>
        <w:rPr>
          <w:rFonts w:ascii="Times New Roman"/>
          <w:b w:val="false"/>
          <w:i w:val="false"/>
          <w:color w:val="000000"/>
          <w:sz w:val="28"/>
        </w:rPr>
        <w:t xml:space="preserve">
  |                       |    |дент. |еместер.|    | </w:t>
      </w:r>
      <w:r>
        <w:br/>
      </w:r>
      <w:r>
        <w:rPr>
          <w:rFonts w:ascii="Times New Roman"/>
          <w:b w:val="false"/>
          <w:i w:val="false"/>
          <w:color w:val="000000"/>
          <w:sz w:val="28"/>
        </w:rPr>
        <w:t xml:space="preserve">
  |                       |    |терден|  ден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Міндетті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көлік құралдары </w:t>
      </w:r>
      <w:r>
        <w:br/>
      </w:r>
      <w:r>
        <w:rPr>
          <w:rFonts w:ascii="Times New Roman"/>
          <w:b w:val="false"/>
          <w:i w:val="false"/>
          <w:color w:val="000000"/>
          <w:sz w:val="28"/>
        </w:rPr>
        <w:t xml:space="preserve">
     иелерінің азамат. </w:t>
      </w:r>
      <w:r>
        <w:br/>
      </w:r>
      <w:r>
        <w:rPr>
          <w:rFonts w:ascii="Times New Roman"/>
          <w:b w:val="false"/>
          <w:i w:val="false"/>
          <w:color w:val="000000"/>
          <w:sz w:val="28"/>
        </w:rPr>
        <w:t xml:space="preserve">
     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тасымалдаушының </w:t>
      </w:r>
      <w:r>
        <w:br/>
      </w:r>
      <w:r>
        <w:rPr>
          <w:rFonts w:ascii="Times New Roman"/>
          <w:b w:val="false"/>
          <w:i w:val="false"/>
          <w:color w:val="000000"/>
          <w:sz w:val="28"/>
        </w:rPr>
        <w:t xml:space="preserve">
     жолаушылар алдындағы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аудиторлардың және </w:t>
      </w:r>
      <w:r>
        <w:br/>
      </w:r>
      <w:r>
        <w:rPr>
          <w:rFonts w:ascii="Times New Roman"/>
          <w:b w:val="false"/>
          <w:i w:val="false"/>
          <w:color w:val="000000"/>
          <w:sz w:val="28"/>
        </w:rPr>
        <w:t xml:space="preserve">
     аудиторлық ұйымдардың </w:t>
      </w:r>
      <w:r>
        <w:br/>
      </w:r>
      <w:r>
        <w:rPr>
          <w:rFonts w:ascii="Times New Roman"/>
          <w:b w:val="false"/>
          <w:i w:val="false"/>
          <w:color w:val="000000"/>
          <w:sz w:val="28"/>
        </w:rPr>
        <w:t xml:space="preserve">
     жолаушылар алдындағы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ауылшаруашылық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жекеменшік нотариус. </w:t>
      </w:r>
      <w:r>
        <w:br/>
      </w:r>
      <w:r>
        <w:rPr>
          <w:rFonts w:ascii="Times New Roman"/>
          <w:b w:val="false"/>
          <w:i w:val="false"/>
          <w:color w:val="000000"/>
          <w:sz w:val="28"/>
        </w:rPr>
        <w:t xml:space="preserve">
     тарының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соттарды және </w:t>
      </w:r>
      <w:r>
        <w:br/>
      </w:r>
      <w:r>
        <w:rPr>
          <w:rFonts w:ascii="Times New Roman"/>
          <w:b w:val="false"/>
          <w:i w:val="false"/>
          <w:color w:val="000000"/>
          <w:sz w:val="28"/>
        </w:rPr>
        <w:t xml:space="preserve">
     олардың мүліктерін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өмірді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аннуитеттік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жазатайым жағдай. </w:t>
      </w:r>
      <w:r>
        <w:br/>
      </w:r>
      <w:r>
        <w:rPr>
          <w:rFonts w:ascii="Times New Roman"/>
          <w:b w:val="false"/>
          <w:i w:val="false"/>
          <w:color w:val="000000"/>
          <w:sz w:val="28"/>
        </w:rPr>
        <w:t xml:space="preserve">
     лардан және аурудан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медициналық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Ерікті мүліктік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автомобиль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теміржол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әуе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су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жүктерді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3.1-3.5 тармақтарын </w:t>
      </w:r>
      <w:r>
        <w:br/>
      </w:r>
      <w:r>
        <w:rPr>
          <w:rFonts w:ascii="Times New Roman"/>
          <w:b w:val="false"/>
          <w:i w:val="false"/>
          <w:color w:val="000000"/>
          <w:sz w:val="28"/>
        </w:rPr>
        <w:t xml:space="preserve">
     қоспағандағы мүлікті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кәсіпкерлік тәуекелді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автомобиль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теміржол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әуе жолы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су жолы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тасымалдаушының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шарт бойынша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3.8-3.13 тармақ. </w:t>
      </w:r>
      <w:r>
        <w:br/>
      </w:r>
      <w:r>
        <w:rPr>
          <w:rFonts w:ascii="Times New Roman"/>
          <w:b w:val="false"/>
          <w:i w:val="false"/>
          <w:color w:val="000000"/>
          <w:sz w:val="28"/>
        </w:rPr>
        <w:t xml:space="preserve">
     тарды қоспағанда, </w:t>
      </w:r>
      <w:r>
        <w:br/>
      </w:r>
      <w:r>
        <w:rPr>
          <w:rFonts w:ascii="Times New Roman"/>
          <w:b w:val="false"/>
          <w:i w:val="false"/>
          <w:color w:val="000000"/>
          <w:sz w:val="28"/>
        </w:rPr>
        <w:t xml:space="preserve">
     келтірілген зиян </w:t>
      </w:r>
      <w:r>
        <w:br/>
      </w:r>
      <w:r>
        <w:rPr>
          <w:rFonts w:ascii="Times New Roman"/>
          <w:b w:val="false"/>
          <w:i w:val="false"/>
          <w:color w:val="000000"/>
          <w:sz w:val="28"/>
        </w:rPr>
        <w:t xml:space="preserve">
     үшін азаматтық- </w:t>
      </w:r>
      <w:r>
        <w:br/>
      </w:r>
      <w:r>
        <w:rPr>
          <w:rFonts w:ascii="Times New Roman"/>
          <w:b w:val="false"/>
          <w:i w:val="false"/>
          <w:color w:val="000000"/>
          <w:sz w:val="28"/>
        </w:rPr>
        <w:t xml:space="preserve">
     құқықтық жауапкер. </w:t>
      </w:r>
      <w:r>
        <w:br/>
      </w:r>
      <w:r>
        <w:rPr>
          <w:rFonts w:ascii="Times New Roman"/>
          <w:b w:val="false"/>
          <w:i w:val="false"/>
          <w:color w:val="000000"/>
          <w:sz w:val="28"/>
        </w:rPr>
        <w:t xml:space="preserve">
     шілікті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Р/с | Қайта сақтандыру шарты  | Сақтандыру | Сақтандыру </w:t>
      </w:r>
      <w:r>
        <w:br/>
      </w:r>
      <w:r>
        <w:rPr>
          <w:rFonts w:ascii="Times New Roman"/>
          <w:b w:val="false"/>
          <w:i w:val="false"/>
          <w:color w:val="000000"/>
          <w:sz w:val="28"/>
        </w:rPr>
        <w:t xml:space="preserve">
N  | бойынша алынған тәуекел | төлемдерін | шығыстарын </w:t>
      </w:r>
      <w:r>
        <w:br/>
      </w:r>
      <w:r>
        <w:rPr>
          <w:rFonts w:ascii="Times New Roman"/>
          <w:b w:val="false"/>
          <w:i w:val="false"/>
          <w:color w:val="000000"/>
          <w:sz w:val="28"/>
        </w:rPr>
        <w:t xml:space="preserve">
    |     бойынша өтеу        |  жүзеге    |   реттеу </w:t>
      </w:r>
      <w:r>
        <w:br/>
      </w:r>
      <w:r>
        <w:rPr>
          <w:rFonts w:ascii="Times New Roman"/>
          <w:b w:val="false"/>
          <w:i w:val="false"/>
          <w:color w:val="000000"/>
          <w:sz w:val="28"/>
        </w:rPr>
        <w:t xml:space="preserve">
    |_________________________|  асыру     |  бойынша </w:t>
      </w:r>
      <w:r>
        <w:br/>
      </w:r>
      <w:r>
        <w:rPr>
          <w:rFonts w:ascii="Times New Roman"/>
          <w:b w:val="false"/>
          <w:i w:val="false"/>
          <w:color w:val="000000"/>
          <w:sz w:val="28"/>
        </w:rPr>
        <w:t xml:space="preserve">
    |бар.|   оның ішінде      |  кезіндегі |  шығыстар </w:t>
      </w:r>
      <w:r>
        <w:br/>
      </w:r>
      <w:r>
        <w:rPr>
          <w:rFonts w:ascii="Times New Roman"/>
          <w:b w:val="false"/>
          <w:i w:val="false"/>
          <w:color w:val="000000"/>
          <w:sz w:val="28"/>
        </w:rPr>
        <w:t xml:space="preserve">
    |лығы|____________________|   таза     | </w:t>
      </w:r>
      <w:r>
        <w:br/>
      </w:r>
      <w:r>
        <w:rPr>
          <w:rFonts w:ascii="Times New Roman"/>
          <w:b w:val="false"/>
          <w:i w:val="false"/>
          <w:color w:val="000000"/>
          <w:sz w:val="28"/>
        </w:rPr>
        <w:t xml:space="preserve">
    |    |резидент.| резидент |  шығыстар  | </w:t>
      </w:r>
      <w:r>
        <w:br/>
      </w:r>
      <w:r>
        <w:rPr>
          <w:rFonts w:ascii="Times New Roman"/>
          <w:b w:val="false"/>
          <w:i w:val="false"/>
          <w:color w:val="000000"/>
          <w:sz w:val="28"/>
        </w:rPr>
        <w:t xml:space="preserve">
    |    |терден   |еместерден|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1    8      9         10          11           12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2.1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2.4 </w:t>
      </w:r>
      <w:r>
        <w:br/>
      </w:r>
      <w:r>
        <w:rPr>
          <w:rFonts w:ascii="Times New Roman"/>
          <w:b w:val="false"/>
          <w:i w:val="false"/>
          <w:color w:val="000000"/>
          <w:sz w:val="28"/>
        </w:rPr>
        <w:t xml:space="preserve">
2.5 </w:t>
      </w:r>
      <w:r>
        <w:br/>
      </w:r>
      <w:r>
        <w:rPr>
          <w:rFonts w:ascii="Times New Roman"/>
          <w:b w:val="false"/>
          <w:i w:val="false"/>
          <w:color w:val="000000"/>
          <w:sz w:val="28"/>
        </w:rPr>
        <w:t>
 </w:t>
      </w:r>
      <w:r>
        <w:br/>
      </w:r>
      <w:r>
        <w:rPr>
          <w:rFonts w:ascii="Times New Roman"/>
          <w:b w:val="false"/>
          <w:i w:val="false"/>
          <w:color w:val="000000"/>
          <w:sz w:val="28"/>
        </w:rPr>
        <w:t xml:space="preserve">
  3. </w:t>
      </w:r>
      <w:r>
        <w:br/>
      </w:r>
      <w:r>
        <w:rPr>
          <w:rFonts w:ascii="Times New Roman"/>
          <w:b w:val="false"/>
          <w:i w:val="false"/>
          <w:color w:val="000000"/>
          <w:sz w:val="28"/>
        </w:rPr>
        <w:t>
 </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xml:space="preserve">
  3.2 </w:t>
      </w:r>
      <w:r>
        <w:br/>
      </w:r>
      <w:r>
        <w:rPr>
          <w:rFonts w:ascii="Times New Roman"/>
          <w:b w:val="false"/>
          <w:i w:val="false"/>
          <w:color w:val="000000"/>
          <w:sz w:val="28"/>
        </w:rPr>
        <w:t>
 </w:t>
      </w:r>
      <w:r>
        <w:br/>
      </w:r>
      <w:r>
        <w:rPr>
          <w:rFonts w:ascii="Times New Roman"/>
          <w:b w:val="false"/>
          <w:i w:val="false"/>
          <w:color w:val="000000"/>
          <w:sz w:val="28"/>
        </w:rPr>
        <w:t xml:space="preserve">
  3.3 </w:t>
      </w:r>
      <w:r>
        <w:br/>
      </w:r>
      <w:r>
        <w:rPr>
          <w:rFonts w:ascii="Times New Roman"/>
          <w:b w:val="false"/>
          <w:i w:val="false"/>
          <w:color w:val="000000"/>
          <w:sz w:val="28"/>
        </w:rPr>
        <w:t>
 </w:t>
      </w:r>
      <w:r>
        <w:br/>
      </w:r>
      <w:r>
        <w:rPr>
          <w:rFonts w:ascii="Times New Roman"/>
          <w:b w:val="false"/>
          <w:i w:val="false"/>
          <w:color w:val="000000"/>
          <w:sz w:val="28"/>
        </w:rPr>
        <w:t xml:space="preserve">
  3.4 </w:t>
      </w:r>
      <w:r>
        <w:br/>
      </w:r>
      <w:r>
        <w:rPr>
          <w:rFonts w:ascii="Times New Roman"/>
          <w:b w:val="false"/>
          <w:i w:val="false"/>
          <w:color w:val="000000"/>
          <w:sz w:val="28"/>
        </w:rPr>
        <w:t>
 </w:t>
      </w:r>
      <w:r>
        <w:br/>
      </w:r>
      <w:r>
        <w:rPr>
          <w:rFonts w:ascii="Times New Roman"/>
          <w:b w:val="false"/>
          <w:i w:val="false"/>
          <w:color w:val="000000"/>
          <w:sz w:val="28"/>
        </w:rPr>
        <w:t xml:space="preserve">
  3.5 </w:t>
      </w:r>
      <w:r>
        <w:br/>
      </w:r>
      <w:r>
        <w:rPr>
          <w:rFonts w:ascii="Times New Roman"/>
          <w:b w:val="false"/>
          <w:i w:val="false"/>
          <w:color w:val="000000"/>
          <w:sz w:val="28"/>
        </w:rPr>
        <w:t xml:space="preserve">
3.6 </w:t>
      </w:r>
      <w:r>
        <w:br/>
      </w:r>
      <w:r>
        <w:rPr>
          <w:rFonts w:ascii="Times New Roman"/>
          <w:b w:val="false"/>
          <w:i w:val="false"/>
          <w:color w:val="000000"/>
          <w:sz w:val="28"/>
        </w:rPr>
        <w:t>
 </w:t>
      </w:r>
      <w:r>
        <w:br/>
      </w:r>
      <w:r>
        <w:rPr>
          <w:rFonts w:ascii="Times New Roman"/>
          <w:b w:val="false"/>
          <w:i w:val="false"/>
          <w:color w:val="000000"/>
          <w:sz w:val="28"/>
        </w:rPr>
        <w:t xml:space="preserve">
  3.7 </w:t>
      </w:r>
      <w:r>
        <w:br/>
      </w:r>
      <w:r>
        <w:rPr>
          <w:rFonts w:ascii="Times New Roman"/>
          <w:b w:val="false"/>
          <w:i w:val="false"/>
          <w:color w:val="000000"/>
          <w:sz w:val="28"/>
        </w:rPr>
        <w:t>
 </w:t>
      </w:r>
      <w:r>
        <w:br/>
      </w:r>
      <w:r>
        <w:rPr>
          <w:rFonts w:ascii="Times New Roman"/>
          <w:b w:val="false"/>
          <w:i w:val="false"/>
          <w:color w:val="000000"/>
          <w:sz w:val="28"/>
        </w:rPr>
        <w:t xml:space="preserve">
  3.8 </w:t>
      </w:r>
      <w:r>
        <w:br/>
      </w:r>
      <w:r>
        <w:rPr>
          <w:rFonts w:ascii="Times New Roman"/>
          <w:b w:val="false"/>
          <w:i w:val="false"/>
          <w:color w:val="000000"/>
          <w:sz w:val="28"/>
        </w:rPr>
        <w:t>
 </w:t>
      </w:r>
      <w:r>
        <w:br/>
      </w:r>
      <w:r>
        <w:rPr>
          <w:rFonts w:ascii="Times New Roman"/>
          <w:b w:val="false"/>
          <w:i w:val="false"/>
          <w:color w:val="000000"/>
          <w:sz w:val="28"/>
        </w:rPr>
        <w:t xml:space="preserve">
  3.9 </w:t>
      </w:r>
      <w:r>
        <w:br/>
      </w:r>
      <w:r>
        <w:rPr>
          <w:rFonts w:ascii="Times New Roman"/>
          <w:b w:val="false"/>
          <w:i w:val="false"/>
          <w:color w:val="000000"/>
          <w:sz w:val="28"/>
        </w:rPr>
        <w:t>
 </w:t>
      </w:r>
      <w:r>
        <w:br/>
      </w:r>
      <w:r>
        <w:rPr>
          <w:rFonts w:ascii="Times New Roman"/>
          <w:b w:val="false"/>
          <w:i w:val="false"/>
          <w:color w:val="000000"/>
          <w:sz w:val="28"/>
        </w:rPr>
        <w:t xml:space="preserve">
  3.10 </w:t>
      </w:r>
      <w:r>
        <w:br/>
      </w:r>
      <w:r>
        <w:rPr>
          <w:rFonts w:ascii="Times New Roman"/>
          <w:b w:val="false"/>
          <w:i w:val="false"/>
          <w:color w:val="000000"/>
          <w:sz w:val="28"/>
        </w:rPr>
        <w:t>
 </w:t>
      </w:r>
      <w:r>
        <w:br/>
      </w:r>
      <w:r>
        <w:rPr>
          <w:rFonts w:ascii="Times New Roman"/>
          <w:b w:val="false"/>
          <w:i w:val="false"/>
          <w:color w:val="000000"/>
          <w:sz w:val="28"/>
        </w:rPr>
        <w:t xml:space="preserve">
  3.11 </w:t>
      </w:r>
      <w:r>
        <w:br/>
      </w:r>
      <w:r>
        <w:rPr>
          <w:rFonts w:ascii="Times New Roman"/>
          <w:b w:val="false"/>
          <w:i w:val="false"/>
          <w:color w:val="000000"/>
          <w:sz w:val="28"/>
        </w:rPr>
        <w:t>
 </w:t>
      </w:r>
      <w:r>
        <w:br/>
      </w:r>
      <w:r>
        <w:rPr>
          <w:rFonts w:ascii="Times New Roman"/>
          <w:b w:val="false"/>
          <w:i w:val="false"/>
          <w:color w:val="000000"/>
          <w:sz w:val="28"/>
        </w:rPr>
        <w:t xml:space="preserve">
  3.12 </w:t>
      </w:r>
      <w:r>
        <w:br/>
      </w:r>
      <w:r>
        <w:rPr>
          <w:rFonts w:ascii="Times New Roman"/>
          <w:b w:val="false"/>
          <w:i w:val="false"/>
          <w:color w:val="000000"/>
          <w:sz w:val="28"/>
        </w:rPr>
        <w:t>
 </w:t>
      </w:r>
      <w:r>
        <w:br/>
      </w:r>
      <w:r>
        <w:rPr>
          <w:rFonts w:ascii="Times New Roman"/>
          <w:b w:val="false"/>
          <w:i w:val="false"/>
          <w:color w:val="000000"/>
          <w:sz w:val="28"/>
        </w:rPr>
        <w:t xml:space="preserve">
  3.13 </w:t>
      </w:r>
      <w:r>
        <w:br/>
      </w:r>
      <w:r>
        <w:rPr>
          <w:rFonts w:ascii="Times New Roman"/>
          <w:b w:val="false"/>
          <w:i w:val="false"/>
          <w:color w:val="000000"/>
          <w:sz w:val="28"/>
        </w:rPr>
        <w:t xml:space="preserve">
3.14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3.15 </w:t>
      </w:r>
      <w:r>
        <w:br/>
      </w:r>
      <w:r>
        <w:rPr>
          <w:rFonts w:ascii="Times New Roman"/>
          <w:b w:val="false"/>
          <w:i w:val="false"/>
          <w:color w:val="000000"/>
          <w:sz w:val="28"/>
        </w:rPr>
        <w:t>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Телефон:________________ </w:t>
      </w:r>
    </w:p>
    <w:p>
      <w:pPr>
        <w:spacing w:after="0"/>
        <w:ind w:left="0"/>
        <w:jc w:val="both"/>
      </w:pPr>
      <w:r>
        <w:rPr>
          <w:rFonts w:ascii="Times New Roman"/>
          <w:b w:val="false"/>
          <w:i w:val="false"/>
          <w:color w:val="000000"/>
          <w:sz w:val="28"/>
        </w:rPr>
        <w:t xml:space="preserve">      Мөр басылатын орын </w:t>
      </w:r>
    </w:p>
    <w:bookmarkStart w:name="z49" w:id="49"/>
    <w:p>
      <w:pPr>
        <w:spacing w:after="0"/>
        <w:ind w:left="0"/>
        <w:jc w:val="both"/>
      </w:pP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есебі туралы" N 2 нысанның  </w:t>
      </w:r>
      <w:r>
        <w:br/>
      </w:r>
      <w:r>
        <w:rPr>
          <w:rFonts w:ascii="Times New Roman"/>
          <w:b w:val="false"/>
          <w:i w:val="false"/>
          <w:color w:val="000000"/>
          <w:sz w:val="28"/>
        </w:rPr>
        <w:t xml:space="preserve">
                                                 5-қосымшасы         </w:t>
      </w:r>
    </w:p>
    <w:bookmarkEnd w:id="49"/>
    <w:p>
      <w:pPr>
        <w:spacing w:after="0"/>
        <w:ind w:left="0"/>
        <w:jc w:val="both"/>
      </w:pPr>
      <w:r>
        <w:rPr>
          <w:rFonts w:ascii="Times New Roman"/>
          <w:b/>
          <w:i w:val="false"/>
          <w:color w:val="000000"/>
          <w:sz w:val="28"/>
        </w:rPr>
        <w:t xml:space="preserve">      200___ жылғы _________ ____ ___________________  </w:t>
      </w:r>
      <w:r>
        <w:br/>
      </w:r>
      <w:r>
        <w:rPr>
          <w:rFonts w:ascii="Times New Roman"/>
          <w:b w:val="false"/>
          <w:i w:val="false"/>
          <w:color w:val="000000"/>
          <w:sz w:val="28"/>
        </w:rPr>
        <w:t>
</w:t>
      </w:r>
      <w:r>
        <w:rPr>
          <w:rFonts w:ascii="Times New Roman"/>
          <w:b/>
          <w:i w:val="false"/>
          <w:color w:val="000000"/>
          <w:sz w:val="28"/>
        </w:rPr>
        <w:t xml:space="preserve">                   cақтандыру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"Болған, бірақ мәлім болмаған шығындар резервінің </w:t>
      </w:r>
      <w:r>
        <w:br/>
      </w:r>
      <w:r>
        <w:rPr>
          <w:rFonts w:ascii="Times New Roman"/>
          <w:b w:val="false"/>
          <w:i w:val="false"/>
          <w:color w:val="000000"/>
          <w:sz w:val="28"/>
        </w:rPr>
        <w:t>
</w:t>
      </w:r>
      <w:r>
        <w:rPr>
          <w:rFonts w:ascii="Times New Roman"/>
          <w:b/>
          <w:i w:val="false"/>
          <w:color w:val="000000"/>
          <w:sz w:val="28"/>
        </w:rPr>
        <w:t xml:space="preserve">     өзгеруі", "Қайта сақтандырушының болған, бірақ мәлім </w:t>
      </w:r>
      <w:r>
        <w:br/>
      </w:r>
      <w:r>
        <w:rPr>
          <w:rFonts w:ascii="Times New Roman"/>
          <w:b w:val="false"/>
          <w:i w:val="false"/>
          <w:color w:val="000000"/>
          <w:sz w:val="28"/>
        </w:rPr>
        <w:t>
</w:t>
      </w:r>
      <w:r>
        <w:rPr>
          <w:rFonts w:ascii="Times New Roman"/>
          <w:b/>
          <w:i w:val="false"/>
          <w:color w:val="000000"/>
          <w:sz w:val="28"/>
        </w:rPr>
        <w:t xml:space="preserve">       болмаған шығындар резервіндегі үлесінің өзгеруі", </w:t>
      </w:r>
      <w:r>
        <w:br/>
      </w:r>
      <w:r>
        <w:rPr>
          <w:rFonts w:ascii="Times New Roman"/>
          <w:b w:val="false"/>
          <w:i w:val="false"/>
          <w:color w:val="000000"/>
          <w:sz w:val="28"/>
        </w:rPr>
        <w:t>
</w:t>
      </w:r>
      <w:r>
        <w:rPr>
          <w:rFonts w:ascii="Times New Roman"/>
          <w:b/>
          <w:i w:val="false"/>
          <w:color w:val="000000"/>
          <w:sz w:val="28"/>
        </w:rPr>
        <w:t xml:space="preserve">    "Болған, бірақ мәлім болмаған шығындар резервінің таза </w:t>
      </w:r>
      <w:r>
        <w:br/>
      </w:r>
      <w:r>
        <w:rPr>
          <w:rFonts w:ascii="Times New Roman"/>
          <w:b w:val="false"/>
          <w:i w:val="false"/>
          <w:color w:val="000000"/>
          <w:sz w:val="28"/>
        </w:rPr>
        <w:t>
</w:t>
      </w:r>
      <w:r>
        <w:rPr>
          <w:rFonts w:ascii="Times New Roman"/>
          <w:b/>
          <w:i w:val="false"/>
          <w:color w:val="000000"/>
          <w:sz w:val="28"/>
        </w:rPr>
        <w:t xml:space="preserve">    сомасы", "Болған, бірақ реттелмеген шығындар резервінің </w:t>
      </w:r>
      <w:r>
        <w:br/>
      </w:r>
      <w:r>
        <w:rPr>
          <w:rFonts w:ascii="Times New Roman"/>
          <w:b w:val="false"/>
          <w:i w:val="false"/>
          <w:color w:val="000000"/>
          <w:sz w:val="28"/>
        </w:rPr>
        <w:t>
</w:t>
      </w:r>
      <w:r>
        <w:rPr>
          <w:rFonts w:ascii="Times New Roman"/>
          <w:b/>
          <w:i w:val="false"/>
          <w:color w:val="000000"/>
          <w:sz w:val="28"/>
        </w:rPr>
        <w:t xml:space="preserve">      өзгеруі", "Қосымша резервтердің өзгеруі", "Қосымша </w:t>
      </w:r>
      <w:r>
        <w:br/>
      </w:r>
      <w:r>
        <w:rPr>
          <w:rFonts w:ascii="Times New Roman"/>
          <w:b w:val="false"/>
          <w:i w:val="false"/>
          <w:color w:val="000000"/>
          <w:sz w:val="28"/>
        </w:rPr>
        <w:t>
</w:t>
      </w:r>
      <w:r>
        <w:rPr>
          <w:rFonts w:ascii="Times New Roman"/>
          <w:b/>
          <w:i w:val="false"/>
          <w:color w:val="000000"/>
          <w:sz w:val="28"/>
        </w:rPr>
        <w:t xml:space="preserve">      резервтердегі қайта сақтандырушы үлесінің өзгеруі", </w:t>
      </w:r>
      <w:r>
        <w:br/>
      </w:r>
      <w:r>
        <w:rPr>
          <w:rFonts w:ascii="Times New Roman"/>
          <w:b w:val="false"/>
          <w:i w:val="false"/>
          <w:color w:val="000000"/>
          <w:sz w:val="28"/>
        </w:rPr>
        <w:t>
</w:t>
      </w:r>
      <w:r>
        <w:rPr>
          <w:rFonts w:ascii="Times New Roman"/>
          <w:b/>
          <w:i w:val="false"/>
          <w:color w:val="000000"/>
          <w:sz w:val="28"/>
        </w:rPr>
        <w:t xml:space="preserve">        "Қосымша резервтердің өзгеруінің таза сомасы" </w:t>
      </w:r>
      <w:r>
        <w:br/>
      </w:r>
      <w:r>
        <w:rPr>
          <w:rFonts w:ascii="Times New Roman"/>
          <w:b w:val="false"/>
          <w:i w:val="false"/>
          <w:color w:val="000000"/>
          <w:sz w:val="28"/>
        </w:rPr>
        <w:t>
</w:t>
      </w:r>
      <w:r>
        <w:rPr>
          <w:rFonts w:ascii="Times New Roman"/>
          <w:b/>
          <w:i w:val="false"/>
          <w:color w:val="000000"/>
          <w:sz w:val="28"/>
        </w:rPr>
        <w:t xml:space="preserve">                        NN 34-42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   Сақтандыру    |Резерв. | Резерв.|Резервтегі болған,|Резерв. </w:t>
      </w:r>
      <w:r>
        <w:br/>
      </w:r>
      <w:r>
        <w:rPr>
          <w:rFonts w:ascii="Times New Roman"/>
          <w:b w:val="false"/>
          <w:i w:val="false"/>
          <w:color w:val="000000"/>
          <w:sz w:val="28"/>
        </w:rPr>
        <w:t xml:space="preserve">
N  |  кластарының    |тегі    | тегі   |   бірақ мәлім    | тегі </w:t>
      </w:r>
      <w:r>
        <w:br/>
      </w:r>
      <w:r>
        <w:rPr>
          <w:rFonts w:ascii="Times New Roman"/>
          <w:b w:val="false"/>
          <w:i w:val="false"/>
          <w:color w:val="000000"/>
          <w:sz w:val="28"/>
        </w:rPr>
        <w:t xml:space="preserve">
    |     атауы       |болған, | болған,|болмаған шығындар.|болған, </w:t>
      </w:r>
      <w:r>
        <w:br/>
      </w:r>
      <w:r>
        <w:rPr>
          <w:rFonts w:ascii="Times New Roman"/>
          <w:b w:val="false"/>
          <w:i w:val="false"/>
          <w:color w:val="000000"/>
          <w:sz w:val="28"/>
        </w:rPr>
        <w:t xml:space="preserve">
    |                 |бірақ   | бірақ  |   дағы қайта     |бірақ </w:t>
      </w:r>
      <w:r>
        <w:br/>
      </w:r>
      <w:r>
        <w:rPr>
          <w:rFonts w:ascii="Times New Roman"/>
          <w:b w:val="false"/>
          <w:i w:val="false"/>
          <w:color w:val="000000"/>
          <w:sz w:val="28"/>
        </w:rPr>
        <w:t xml:space="preserve">
    |                 |мәлім   | мәлім  | сақтандырушы     |мәлім </w:t>
      </w:r>
      <w:r>
        <w:br/>
      </w:r>
      <w:r>
        <w:rPr>
          <w:rFonts w:ascii="Times New Roman"/>
          <w:b w:val="false"/>
          <w:i w:val="false"/>
          <w:color w:val="000000"/>
          <w:sz w:val="28"/>
        </w:rPr>
        <w:t xml:space="preserve">
    |                 |болмаған|болмаған|үлесінің өзгеруі  |болма. </w:t>
      </w:r>
      <w:r>
        <w:br/>
      </w:r>
      <w:r>
        <w:rPr>
          <w:rFonts w:ascii="Times New Roman"/>
          <w:b w:val="false"/>
          <w:i w:val="false"/>
          <w:color w:val="000000"/>
          <w:sz w:val="28"/>
        </w:rPr>
        <w:t xml:space="preserve">
    |                 |шығындар| шығын. |__________________|ған </w:t>
      </w:r>
      <w:r>
        <w:br/>
      </w:r>
      <w:r>
        <w:rPr>
          <w:rFonts w:ascii="Times New Roman"/>
          <w:b w:val="false"/>
          <w:i w:val="false"/>
          <w:color w:val="000000"/>
          <w:sz w:val="28"/>
        </w:rPr>
        <w:t xml:space="preserve">
    |                 |өзгеріс.|дардың  |бар.|рези. |рези. |шығын. </w:t>
      </w:r>
      <w:r>
        <w:br/>
      </w:r>
      <w:r>
        <w:rPr>
          <w:rFonts w:ascii="Times New Roman"/>
          <w:b w:val="false"/>
          <w:i w:val="false"/>
          <w:color w:val="000000"/>
          <w:sz w:val="28"/>
        </w:rPr>
        <w:t xml:space="preserve">
    |                 |терінің |өзгеріс.|лығы|дентке|дент  |дар </w:t>
      </w:r>
      <w:r>
        <w:br/>
      </w:r>
      <w:r>
        <w:rPr>
          <w:rFonts w:ascii="Times New Roman"/>
          <w:b w:val="false"/>
          <w:i w:val="false"/>
          <w:color w:val="000000"/>
          <w:sz w:val="28"/>
        </w:rPr>
        <w:t xml:space="preserve">
    |                 | таза   | тері,  |    |беріл.|емеске|өзге. </w:t>
      </w:r>
      <w:r>
        <w:br/>
      </w:r>
      <w:r>
        <w:rPr>
          <w:rFonts w:ascii="Times New Roman"/>
          <w:b w:val="false"/>
          <w:i w:val="false"/>
          <w:color w:val="000000"/>
          <w:sz w:val="28"/>
        </w:rPr>
        <w:t xml:space="preserve">
    |                 |сомасы  | жалпы  |    |ген   |беріл.|рісте. </w:t>
      </w:r>
      <w:r>
        <w:br/>
      </w:r>
      <w:r>
        <w:rPr>
          <w:rFonts w:ascii="Times New Roman"/>
          <w:b w:val="false"/>
          <w:i w:val="false"/>
          <w:color w:val="000000"/>
          <w:sz w:val="28"/>
        </w:rPr>
        <w:t xml:space="preserve">
    |                 |        | сома   |    |      |ген   |рінің </w:t>
      </w:r>
      <w:r>
        <w:br/>
      </w:r>
      <w:r>
        <w:rPr>
          <w:rFonts w:ascii="Times New Roman"/>
          <w:b w:val="false"/>
          <w:i w:val="false"/>
          <w:color w:val="000000"/>
          <w:sz w:val="28"/>
        </w:rPr>
        <w:t xml:space="preserve">
    |                 |        |        |    |      |      |таза </w:t>
      </w:r>
      <w:r>
        <w:br/>
      </w:r>
      <w:r>
        <w:rPr>
          <w:rFonts w:ascii="Times New Roman"/>
          <w:b w:val="false"/>
          <w:i w:val="false"/>
          <w:color w:val="000000"/>
          <w:sz w:val="28"/>
        </w:rPr>
        <w:t xml:space="preserve">
    |                 |        |        |    |      |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Міндетті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көлік құралдары </w:t>
      </w:r>
      <w:r>
        <w:br/>
      </w:r>
      <w:r>
        <w:rPr>
          <w:rFonts w:ascii="Times New Roman"/>
          <w:b w:val="false"/>
          <w:i w:val="false"/>
          <w:color w:val="000000"/>
          <w:sz w:val="28"/>
        </w:rPr>
        <w:t xml:space="preserve">
     иелерінің азамат. </w:t>
      </w:r>
      <w:r>
        <w:br/>
      </w:r>
      <w:r>
        <w:rPr>
          <w:rFonts w:ascii="Times New Roman"/>
          <w:b w:val="false"/>
          <w:i w:val="false"/>
          <w:color w:val="000000"/>
          <w:sz w:val="28"/>
        </w:rPr>
        <w:t xml:space="preserve">
     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тасымалдаушының </w:t>
      </w:r>
      <w:r>
        <w:br/>
      </w:r>
      <w:r>
        <w:rPr>
          <w:rFonts w:ascii="Times New Roman"/>
          <w:b w:val="false"/>
          <w:i w:val="false"/>
          <w:color w:val="000000"/>
          <w:sz w:val="28"/>
        </w:rPr>
        <w:t xml:space="preserve">
     жолаушылар алдындағы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аудиторлардың және </w:t>
      </w:r>
      <w:r>
        <w:br/>
      </w:r>
      <w:r>
        <w:rPr>
          <w:rFonts w:ascii="Times New Roman"/>
          <w:b w:val="false"/>
          <w:i w:val="false"/>
          <w:color w:val="000000"/>
          <w:sz w:val="28"/>
        </w:rPr>
        <w:t xml:space="preserve">
     аудиторлық ұйымдардың </w:t>
      </w:r>
      <w:r>
        <w:br/>
      </w:r>
      <w:r>
        <w:rPr>
          <w:rFonts w:ascii="Times New Roman"/>
          <w:b w:val="false"/>
          <w:i w:val="false"/>
          <w:color w:val="000000"/>
          <w:sz w:val="28"/>
        </w:rPr>
        <w:t xml:space="preserve">
     жолаушылар алдындағы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ауылшаруашылық </w:t>
      </w:r>
      <w:r>
        <w:br/>
      </w:r>
      <w:r>
        <w:rPr>
          <w:rFonts w:ascii="Times New Roman"/>
          <w:b w:val="false"/>
          <w:i w:val="false"/>
          <w:color w:val="000000"/>
          <w:sz w:val="28"/>
        </w:rPr>
        <w:t xml:space="preserve">
     өндірісі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жекеменшік нотариус. </w:t>
      </w:r>
      <w:r>
        <w:br/>
      </w:r>
      <w:r>
        <w:rPr>
          <w:rFonts w:ascii="Times New Roman"/>
          <w:b w:val="false"/>
          <w:i w:val="false"/>
          <w:color w:val="000000"/>
          <w:sz w:val="28"/>
        </w:rPr>
        <w:t xml:space="preserve">
     тарының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соттарды және </w:t>
      </w:r>
      <w:r>
        <w:br/>
      </w:r>
      <w:r>
        <w:rPr>
          <w:rFonts w:ascii="Times New Roman"/>
          <w:b w:val="false"/>
          <w:i w:val="false"/>
          <w:color w:val="000000"/>
          <w:sz w:val="28"/>
        </w:rPr>
        <w:t xml:space="preserve">
     олардың мүліктерін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өмірді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Ерікті мүліктік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автомобиль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теміржол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әуе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су жолы көлігін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  жүктерді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3.6  3.1-3.5 тармақтарын </w:t>
      </w:r>
      <w:r>
        <w:br/>
      </w:r>
      <w:r>
        <w:rPr>
          <w:rFonts w:ascii="Times New Roman"/>
          <w:b w:val="false"/>
          <w:i w:val="false"/>
          <w:color w:val="000000"/>
          <w:sz w:val="28"/>
        </w:rPr>
        <w:t xml:space="preserve">
     қоспағандағы мүлікті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3.7  кәсіпкерлік тәуекелді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3.8  автомобиль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3.9  теміржол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3.10 әуе жолы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3.11 су жолы көлігі </w:t>
      </w:r>
      <w:r>
        <w:br/>
      </w:r>
      <w:r>
        <w:rPr>
          <w:rFonts w:ascii="Times New Roman"/>
          <w:b w:val="false"/>
          <w:i w:val="false"/>
          <w:color w:val="000000"/>
          <w:sz w:val="28"/>
        </w:rPr>
        <w:t xml:space="preserve">
     иелерінің азаматтық- </w:t>
      </w:r>
      <w:r>
        <w:br/>
      </w:r>
      <w:r>
        <w:rPr>
          <w:rFonts w:ascii="Times New Roman"/>
          <w:b w:val="false"/>
          <w:i w:val="false"/>
          <w:color w:val="000000"/>
          <w:sz w:val="28"/>
        </w:rPr>
        <w:t xml:space="preserve">
     құқықтық жауапкерші. </w:t>
      </w:r>
      <w:r>
        <w:br/>
      </w:r>
      <w:r>
        <w:rPr>
          <w:rFonts w:ascii="Times New Roman"/>
          <w:b w:val="false"/>
          <w:i w:val="false"/>
          <w:color w:val="000000"/>
          <w:sz w:val="28"/>
        </w:rPr>
        <w:t xml:space="preserve">
     лігін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3.12 тасымалдаушының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жауапкершілігін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3.13 шарт бойынша </w:t>
      </w:r>
      <w:r>
        <w:br/>
      </w:r>
      <w:r>
        <w:rPr>
          <w:rFonts w:ascii="Times New Roman"/>
          <w:b w:val="false"/>
          <w:i w:val="false"/>
          <w:color w:val="000000"/>
          <w:sz w:val="28"/>
        </w:rPr>
        <w:t xml:space="preserve">
     азаматтық-құқықтық </w:t>
      </w:r>
      <w:r>
        <w:br/>
      </w:r>
      <w:r>
        <w:rPr>
          <w:rFonts w:ascii="Times New Roman"/>
          <w:b w:val="false"/>
          <w:i w:val="false"/>
          <w:color w:val="000000"/>
          <w:sz w:val="28"/>
        </w:rPr>
        <w:t xml:space="preserve">
     жауапкершілікті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3.14 3.8-3.13 тармақ. </w:t>
      </w:r>
      <w:r>
        <w:br/>
      </w:r>
      <w:r>
        <w:rPr>
          <w:rFonts w:ascii="Times New Roman"/>
          <w:b w:val="false"/>
          <w:i w:val="false"/>
          <w:color w:val="000000"/>
          <w:sz w:val="28"/>
        </w:rPr>
        <w:t xml:space="preserve">
     тарды қоспағанда, </w:t>
      </w:r>
      <w:r>
        <w:br/>
      </w:r>
      <w:r>
        <w:rPr>
          <w:rFonts w:ascii="Times New Roman"/>
          <w:b w:val="false"/>
          <w:i w:val="false"/>
          <w:color w:val="000000"/>
          <w:sz w:val="28"/>
        </w:rPr>
        <w:t xml:space="preserve">
     келтірілген зиян </w:t>
      </w:r>
      <w:r>
        <w:br/>
      </w:r>
      <w:r>
        <w:rPr>
          <w:rFonts w:ascii="Times New Roman"/>
          <w:b w:val="false"/>
          <w:i w:val="false"/>
          <w:color w:val="000000"/>
          <w:sz w:val="28"/>
        </w:rPr>
        <w:t xml:space="preserve">
     үшін азаматтық- </w:t>
      </w:r>
      <w:r>
        <w:br/>
      </w:r>
      <w:r>
        <w:rPr>
          <w:rFonts w:ascii="Times New Roman"/>
          <w:b w:val="false"/>
          <w:i w:val="false"/>
          <w:color w:val="000000"/>
          <w:sz w:val="28"/>
        </w:rPr>
        <w:t xml:space="preserve">
     құқықтық жауапкер. </w:t>
      </w:r>
      <w:r>
        <w:br/>
      </w:r>
      <w:r>
        <w:rPr>
          <w:rFonts w:ascii="Times New Roman"/>
          <w:b w:val="false"/>
          <w:i w:val="false"/>
          <w:color w:val="000000"/>
          <w:sz w:val="28"/>
        </w:rPr>
        <w:t xml:space="preserve">
     шілікті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3.15 сақтандырудың өзге </w:t>
      </w:r>
      <w:r>
        <w:br/>
      </w:r>
      <w:r>
        <w:rPr>
          <w:rFonts w:ascii="Times New Roman"/>
          <w:b w:val="false"/>
          <w:i w:val="false"/>
          <w:color w:val="000000"/>
          <w:sz w:val="28"/>
        </w:rPr>
        <w:t xml:space="preserve">
     де түрлері (кластары)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|Резерв. |Резервтегі болған,|Қосымша|Қосым.| Қосымша резерв. </w:t>
      </w:r>
      <w:r>
        <w:br/>
      </w:r>
      <w:r>
        <w:rPr>
          <w:rFonts w:ascii="Times New Roman"/>
          <w:b w:val="false"/>
          <w:i w:val="false"/>
          <w:color w:val="000000"/>
          <w:sz w:val="28"/>
        </w:rPr>
        <w:t xml:space="preserve">
N  |тегі    | бірақ мәлім      |резерв.|  ша  | тердегі қайта </w:t>
      </w:r>
      <w:r>
        <w:br/>
      </w:r>
      <w:r>
        <w:rPr>
          <w:rFonts w:ascii="Times New Roman"/>
          <w:b w:val="false"/>
          <w:i w:val="false"/>
          <w:color w:val="000000"/>
          <w:sz w:val="28"/>
        </w:rPr>
        <w:t xml:space="preserve">
    |болған, | болмаған шығын.  |тердегі|резер.|  сақтандырушы </w:t>
      </w:r>
      <w:r>
        <w:br/>
      </w:r>
      <w:r>
        <w:rPr>
          <w:rFonts w:ascii="Times New Roman"/>
          <w:b w:val="false"/>
          <w:i w:val="false"/>
          <w:color w:val="000000"/>
          <w:sz w:val="28"/>
        </w:rPr>
        <w:t xml:space="preserve">
    |бірақ   | дардағы қайта    | өзге. | втер.|     үлесінің </w:t>
      </w:r>
      <w:r>
        <w:br/>
      </w:r>
      <w:r>
        <w:rPr>
          <w:rFonts w:ascii="Times New Roman"/>
          <w:b w:val="false"/>
          <w:i w:val="false"/>
          <w:color w:val="000000"/>
          <w:sz w:val="28"/>
        </w:rPr>
        <w:t xml:space="preserve">
    |мәлім   | сақтандырушы     | ріс.  | дің  |      өзгеруі </w:t>
      </w:r>
      <w:r>
        <w:br/>
      </w:r>
      <w:r>
        <w:rPr>
          <w:rFonts w:ascii="Times New Roman"/>
          <w:b w:val="false"/>
          <w:i w:val="false"/>
          <w:color w:val="000000"/>
          <w:sz w:val="28"/>
        </w:rPr>
        <w:t xml:space="preserve">
    |болма.  |үлесінің өзгеруі  |тердің |өзге. |__________________ </w:t>
      </w:r>
      <w:r>
        <w:br/>
      </w:r>
      <w:r>
        <w:rPr>
          <w:rFonts w:ascii="Times New Roman"/>
          <w:b w:val="false"/>
          <w:i w:val="false"/>
          <w:color w:val="000000"/>
          <w:sz w:val="28"/>
        </w:rPr>
        <w:t xml:space="preserve">
    |ған     |__________________| таза  | рісі,|бар.|рези. |рези. </w:t>
      </w:r>
      <w:r>
        <w:br/>
      </w:r>
      <w:r>
        <w:rPr>
          <w:rFonts w:ascii="Times New Roman"/>
          <w:b w:val="false"/>
          <w:i w:val="false"/>
          <w:color w:val="000000"/>
          <w:sz w:val="28"/>
        </w:rPr>
        <w:t xml:space="preserve">
    |шығын.  |бар.|рези. |рези. |сомасы |жалпы |лығы|дент. |дент </w:t>
      </w:r>
      <w:r>
        <w:br/>
      </w:r>
      <w:r>
        <w:rPr>
          <w:rFonts w:ascii="Times New Roman"/>
          <w:b w:val="false"/>
          <w:i w:val="false"/>
          <w:color w:val="000000"/>
          <w:sz w:val="28"/>
        </w:rPr>
        <w:t xml:space="preserve">
    |дардың  |лығы|дент. |дент  |       | сома |    |ке    |емеске </w:t>
      </w:r>
      <w:r>
        <w:br/>
      </w:r>
      <w:r>
        <w:rPr>
          <w:rFonts w:ascii="Times New Roman"/>
          <w:b w:val="false"/>
          <w:i w:val="false"/>
          <w:color w:val="000000"/>
          <w:sz w:val="28"/>
        </w:rPr>
        <w:t xml:space="preserve">
    |өзге.   |    |ке    |емеске|       |      |    |беріл.|беріл. </w:t>
      </w:r>
      <w:r>
        <w:br/>
      </w:r>
      <w:r>
        <w:rPr>
          <w:rFonts w:ascii="Times New Roman"/>
          <w:b w:val="false"/>
          <w:i w:val="false"/>
          <w:color w:val="000000"/>
          <w:sz w:val="28"/>
        </w:rPr>
        <w:t xml:space="preserve">
    |рістері,|    |беріл.|беріл.|       |      |    |ген   |ген </w:t>
      </w:r>
      <w:r>
        <w:br/>
      </w:r>
      <w:r>
        <w:rPr>
          <w:rFonts w:ascii="Times New Roman"/>
          <w:b w:val="false"/>
          <w:i w:val="false"/>
          <w:color w:val="000000"/>
          <w:sz w:val="28"/>
        </w:rPr>
        <w:t xml:space="preserve">
    |жалпы   |    |ген   |ген   |       |      |    |      |   </w:t>
      </w:r>
      <w:r>
        <w:br/>
      </w:r>
      <w:r>
        <w:rPr>
          <w:rFonts w:ascii="Times New Roman"/>
          <w:b w:val="false"/>
          <w:i w:val="false"/>
          <w:color w:val="000000"/>
          <w:sz w:val="28"/>
        </w:rPr>
        <w:t xml:space="preserve">
    |сома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1      9      10    11    12      13      14    15    16     17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w:t>
      </w:r>
      <w:r>
        <w:br/>
      </w: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2.1 </w:t>
      </w:r>
      <w:r>
        <w:br/>
      </w: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3. </w:t>
      </w:r>
      <w:r>
        <w:br/>
      </w:r>
      <w:r>
        <w:rPr>
          <w:rFonts w:ascii="Times New Roman"/>
          <w:b w:val="false"/>
          <w:i w:val="false"/>
          <w:color w:val="000000"/>
          <w:sz w:val="28"/>
        </w:rPr>
        <w:t>
 </w:t>
      </w:r>
      <w:r>
        <w:br/>
      </w:r>
      <w:r>
        <w:rPr>
          <w:rFonts w:ascii="Times New Roman"/>
          <w:b w:val="false"/>
          <w:i w:val="false"/>
          <w:color w:val="000000"/>
          <w:sz w:val="28"/>
        </w:rPr>
        <w:t xml:space="preserve">
  3.1 </w:t>
      </w:r>
      <w:r>
        <w:br/>
      </w:r>
      <w:r>
        <w:rPr>
          <w:rFonts w:ascii="Times New Roman"/>
          <w:b w:val="false"/>
          <w:i w:val="false"/>
          <w:color w:val="000000"/>
          <w:sz w:val="28"/>
        </w:rPr>
        <w:t>
 </w:t>
      </w:r>
      <w:r>
        <w:br/>
      </w:r>
      <w:r>
        <w:rPr>
          <w:rFonts w:ascii="Times New Roman"/>
          <w:b w:val="false"/>
          <w:i w:val="false"/>
          <w:color w:val="000000"/>
          <w:sz w:val="28"/>
        </w:rPr>
        <w:t xml:space="preserve">
  3.2 </w:t>
      </w:r>
      <w:r>
        <w:br/>
      </w:r>
      <w:r>
        <w:rPr>
          <w:rFonts w:ascii="Times New Roman"/>
          <w:b w:val="false"/>
          <w:i w:val="false"/>
          <w:color w:val="000000"/>
          <w:sz w:val="28"/>
        </w:rPr>
        <w:t>
 </w:t>
      </w:r>
      <w:r>
        <w:br/>
      </w:r>
      <w:r>
        <w:rPr>
          <w:rFonts w:ascii="Times New Roman"/>
          <w:b w:val="false"/>
          <w:i w:val="false"/>
          <w:color w:val="000000"/>
          <w:sz w:val="28"/>
        </w:rPr>
        <w:t xml:space="preserve">
  3.3 </w:t>
      </w:r>
      <w:r>
        <w:br/>
      </w:r>
      <w:r>
        <w:rPr>
          <w:rFonts w:ascii="Times New Roman"/>
          <w:b w:val="false"/>
          <w:i w:val="false"/>
          <w:color w:val="000000"/>
          <w:sz w:val="28"/>
        </w:rPr>
        <w:t>
 </w:t>
      </w:r>
      <w:r>
        <w:br/>
      </w:r>
      <w:r>
        <w:rPr>
          <w:rFonts w:ascii="Times New Roman"/>
          <w:b w:val="false"/>
          <w:i w:val="false"/>
          <w:color w:val="000000"/>
          <w:sz w:val="28"/>
        </w:rPr>
        <w:t xml:space="preserve">
  3.4 </w:t>
      </w:r>
      <w:r>
        <w:br/>
      </w:r>
      <w:r>
        <w:rPr>
          <w:rFonts w:ascii="Times New Roman"/>
          <w:b w:val="false"/>
          <w:i w:val="false"/>
          <w:color w:val="000000"/>
          <w:sz w:val="28"/>
        </w:rPr>
        <w:t>
 </w:t>
      </w:r>
      <w:r>
        <w:br/>
      </w:r>
      <w:r>
        <w:rPr>
          <w:rFonts w:ascii="Times New Roman"/>
          <w:b w:val="false"/>
          <w:i w:val="false"/>
          <w:color w:val="000000"/>
          <w:sz w:val="28"/>
        </w:rPr>
        <w:t xml:space="preserve">
  3.5 </w:t>
      </w:r>
      <w:r>
        <w:br/>
      </w:r>
      <w:r>
        <w:rPr>
          <w:rFonts w:ascii="Times New Roman"/>
          <w:b w:val="false"/>
          <w:i w:val="false"/>
          <w:color w:val="000000"/>
          <w:sz w:val="28"/>
        </w:rPr>
        <w:t xml:space="preserve">
3.6 </w:t>
      </w:r>
      <w:r>
        <w:br/>
      </w:r>
      <w:r>
        <w:rPr>
          <w:rFonts w:ascii="Times New Roman"/>
          <w:b w:val="false"/>
          <w:i w:val="false"/>
          <w:color w:val="000000"/>
          <w:sz w:val="28"/>
        </w:rPr>
        <w:t>
 </w:t>
      </w:r>
      <w:r>
        <w:br/>
      </w:r>
      <w:r>
        <w:rPr>
          <w:rFonts w:ascii="Times New Roman"/>
          <w:b w:val="false"/>
          <w:i w:val="false"/>
          <w:color w:val="000000"/>
          <w:sz w:val="28"/>
        </w:rPr>
        <w:t xml:space="preserve">
  3.7 </w:t>
      </w:r>
      <w:r>
        <w:br/>
      </w:r>
      <w:r>
        <w:rPr>
          <w:rFonts w:ascii="Times New Roman"/>
          <w:b w:val="false"/>
          <w:i w:val="false"/>
          <w:color w:val="000000"/>
          <w:sz w:val="28"/>
        </w:rPr>
        <w:t>
 </w:t>
      </w:r>
      <w:r>
        <w:br/>
      </w:r>
      <w:r>
        <w:rPr>
          <w:rFonts w:ascii="Times New Roman"/>
          <w:b w:val="false"/>
          <w:i w:val="false"/>
          <w:color w:val="000000"/>
          <w:sz w:val="28"/>
        </w:rPr>
        <w:t xml:space="preserve">
  3.8 </w:t>
      </w:r>
      <w:r>
        <w:br/>
      </w:r>
      <w:r>
        <w:rPr>
          <w:rFonts w:ascii="Times New Roman"/>
          <w:b w:val="false"/>
          <w:i w:val="false"/>
          <w:color w:val="000000"/>
          <w:sz w:val="28"/>
        </w:rPr>
        <w:t>
 </w:t>
      </w:r>
      <w:r>
        <w:br/>
      </w:r>
      <w:r>
        <w:rPr>
          <w:rFonts w:ascii="Times New Roman"/>
          <w:b w:val="false"/>
          <w:i w:val="false"/>
          <w:color w:val="000000"/>
          <w:sz w:val="28"/>
        </w:rPr>
        <w:t xml:space="preserve">
  3.9 </w:t>
      </w:r>
      <w:r>
        <w:br/>
      </w:r>
      <w:r>
        <w:rPr>
          <w:rFonts w:ascii="Times New Roman"/>
          <w:b w:val="false"/>
          <w:i w:val="false"/>
          <w:color w:val="000000"/>
          <w:sz w:val="28"/>
        </w:rPr>
        <w:t>
 </w:t>
      </w:r>
      <w:r>
        <w:br/>
      </w:r>
      <w:r>
        <w:rPr>
          <w:rFonts w:ascii="Times New Roman"/>
          <w:b w:val="false"/>
          <w:i w:val="false"/>
          <w:color w:val="000000"/>
          <w:sz w:val="28"/>
        </w:rPr>
        <w:t xml:space="preserve">
  3.10 </w:t>
      </w:r>
      <w:r>
        <w:br/>
      </w:r>
      <w:r>
        <w:rPr>
          <w:rFonts w:ascii="Times New Roman"/>
          <w:b w:val="false"/>
          <w:i w:val="false"/>
          <w:color w:val="000000"/>
          <w:sz w:val="28"/>
        </w:rPr>
        <w:t>
 </w:t>
      </w:r>
      <w:r>
        <w:br/>
      </w:r>
      <w:r>
        <w:rPr>
          <w:rFonts w:ascii="Times New Roman"/>
          <w:b w:val="false"/>
          <w:i w:val="false"/>
          <w:color w:val="000000"/>
          <w:sz w:val="28"/>
        </w:rPr>
        <w:t xml:space="preserve">
  3.11 </w:t>
      </w:r>
      <w:r>
        <w:br/>
      </w:r>
      <w:r>
        <w:rPr>
          <w:rFonts w:ascii="Times New Roman"/>
          <w:b w:val="false"/>
          <w:i w:val="false"/>
          <w:color w:val="000000"/>
          <w:sz w:val="28"/>
        </w:rPr>
        <w:t>
 </w:t>
      </w:r>
      <w:r>
        <w:br/>
      </w:r>
      <w:r>
        <w:rPr>
          <w:rFonts w:ascii="Times New Roman"/>
          <w:b w:val="false"/>
          <w:i w:val="false"/>
          <w:color w:val="000000"/>
          <w:sz w:val="28"/>
        </w:rPr>
        <w:t xml:space="preserve">
  3.12 </w:t>
      </w:r>
      <w:r>
        <w:br/>
      </w:r>
      <w:r>
        <w:rPr>
          <w:rFonts w:ascii="Times New Roman"/>
          <w:b w:val="false"/>
          <w:i w:val="false"/>
          <w:color w:val="000000"/>
          <w:sz w:val="28"/>
        </w:rPr>
        <w:t>
 </w:t>
      </w:r>
      <w:r>
        <w:br/>
      </w:r>
      <w:r>
        <w:rPr>
          <w:rFonts w:ascii="Times New Roman"/>
          <w:b w:val="false"/>
          <w:i w:val="false"/>
          <w:color w:val="000000"/>
          <w:sz w:val="28"/>
        </w:rPr>
        <w:t xml:space="preserve">
  3.13 </w:t>
      </w:r>
      <w:r>
        <w:br/>
      </w:r>
      <w:r>
        <w:rPr>
          <w:rFonts w:ascii="Times New Roman"/>
          <w:b w:val="false"/>
          <w:i w:val="false"/>
          <w:color w:val="000000"/>
          <w:sz w:val="28"/>
        </w:rPr>
        <w:t xml:space="preserve">
3.14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3.15 </w:t>
      </w:r>
      <w:r>
        <w:br/>
      </w:r>
      <w:r>
        <w:rPr>
          <w:rFonts w:ascii="Times New Roman"/>
          <w:b w:val="false"/>
          <w:i w:val="false"/>
          <w:color w:val="000000"/>
          <w:sz w:val="28"/>
        </w:rPr>
        <w:t>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Телефон:________________ </w:t>
      </w:r>
    </w:p>
    <w:p>
      <w:pPr>
        <w:spacing w:after="0"/>
        <w:ind w:left="0"/>
        <w:jc w:val="both"/>
      </w:pPr>
      <w:r>
        <w:rPr>
          <w:rFonts w:ascii="Times New Roman"/>
          <w:b w:val="false"/>
          <w:i w:val="false"/>
          <w:color w:val="000000"/>
          <w:sz w:val="28"/>
        </w:rPr>
        <w:t xml:space="preserve">      Мөр басылатын орын </w:t>
      </w:r>
    </w:p>
    <w:bookmarkStart w:name="z50" w:id="50"/>
    <w:p>
      <w:pPr>
        <w:spacing w:after="0"/>
        <w:ind w:left="0"/>
        <w:jc w:val="both"/>
      </w:pP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есебі туралы" N 2 нысанның </w:t>
      </w:r>
      <w:r>
        <w:br/>
      </w:r>
      <w:r>
        <w:rPr>
          <w:rFonts w:ascii="Times New Roman"/>
          <w:b w:val="false"/>
          <w:i w:val="false"/>
          <w:color w:val="000000"/>
          <w:sz w:val="28"/>
        </w:rPr>
        <w:t xml:space="preserve">
                                                  6-қосымшасы        </w:t>
      </w:r>
    </w:p>
    <w:bookmarkEnd w:id="50"/>
    <w:p>
      <w:pPr>
        <w:spacing w:after="0"/>
        <w:ind w:left="0"/>
        <w:jc w:val="both"/>
      </w:pPr>
      <w:r>
        <w:rPr>
          <w:rFonts w:ascii="Times New Roman"/>
          <w:b/>
          <w:i w:val="false"/>
          <w:color w:val="000000"/>
          <w:sz w:val="28"/>
        </w:rPr>
        <w:t xml:space="preserve">     200___ жылғы _________ ____ ___________________ </w:t>
      </w:r>
      <w:r>
        <w:br/>
      </w:r>
      <w:r>
        <w:rPr>
          <w:rFonts w:ascii="Times New Roman"/>
          <w:b w:val="false"/>
          <w:i w:val="false"/>
          <w:color w:val="000000"/>
          <w:sz w:val="28"/>
        </w:rPr>
        <w:t>
</w:t>
      </w:r>
      <w:r>
        <w:rPr>
          <w:rFonts w:ascii="Times New Roman"/>
          <w:b/>
          <w:i w:val="false"/>
          <w:color w:val="000000"/>
          <w:sz w:val="28"/>
        </w:rPr>
        <w:t xml:space="preserve">              cақтандыру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"Өмірді сақтандыру (қайта сақтандыру) шарттары бойынша </w:t>
      </w:r>
      <w:r>
        <w:br/>
      </w:r>
      <w:r>
        <w:rPr>
          <w:rFonts w:ascii="Times New Roman"/>
          <w:b w:val="false"/>
          <w:i w:val="false"/>
          <w:color w:val="000000"/>
          <w:sz w:val="28"/>
        </w:rPr>
        <w:t>
</w:t>
      </w:r>
      <w:r>
        <w:rPr>
          <w:rFonts w:ascii="Times New Roman"/>
          <w:b/>
          <w:i w:val="false"/>
          <w:color w:val="000000"/>
          <w:sz w:val="28"/>
        </w:rPr>
        <w:t xml:space="preserve">    (қайта сақтандыру) шарттары бойынша болмаған шығындар </w:t>
      </w:r>
      <w:r>
        <w:br/>
      </w:r>
      <w:r>
        <w:rPr>
          <w:rFonts w:ascii="Times New Roman"/>
          <w:b w:val="false"/>
          <w:i w:val="false"/>
          <w:color w:val="000000"/>
          <w:sz w:val="28"/>
        </w:rPr>
        <w:t>
</w:t>
      </w:r>
      <w:r>
        <w:rPr>
          <w:rFonts w:ascii="Times New Roman"/>
          <w:b/>
          <w:i w:val="false"/>
          <w:color w:val="000000"/>
          <w:sz w:val="28"/>
        </w:rPr>
        <w:t xml:space="preserve">       резервіндегі қайта сақтандырушы үлесінің өзгеруі", </w:t>
      </w:r>
      <w:r>
        <w:br/>
      </w:r>
      <w:r>
        <w:rPr>
          <w:rFonts w:ascii="Times New Roman"/>
          <w:b w:val="false"/>
          <w:i w:val="false"/>
          <w:color w:val="000000"/>
          <w:sz w:val="28"/>
        </w:rPr>
        <w:t>
</w:t>
      </w:r>
      <w:r>
        <w:rPr>
          <w:rFonts w:ascii="Times New Roman"/>
          <w:b/>
          <w:i w:val="false"/>
          <w:color w:val="000000"/>
          <w:sz w:val="28"/>
        </w:rPr>
        <w:t xml:space="preserve">    "Өмірді сақтандыру (қайта сақтандыру) шарттары бойынша </w:t>
      </w:r>
      <w:r>
        <w:br/>
      </w:r>
      <w:r>
        <w:rPr>
          <w:rFonts w:ascii="Times New Roman"/>
          <w:b w:val="false"/>
          <w:i w:val="false"/>
          <w:color w:val="000000"/>
          <w:sz w:val="28"/>
        </w:rPr>
        <w:t>
</w:t>
      </w:r>
      <w:r>
        <w:rPr>
          <w:rFonts w:ascii="Times New Roman"/>
          <w:b/>
          <w:i w:val="false"/>
          <w:color w:val="000000"/>
          <w:sz w:val="28"/>
        </w:rPr>
        <w:t xml:space="preserve">      болмаған шығындар резерві өзгеруінің таза сомасы", </w:t>
      </w:r>
      <w:r>
        <w:br/>
      </w:r>
      <w:r>
        <w:rPr>
          <w:rFonts w:ascii="Times New Roman"/>
          <w:b w:val="false"/>
          <w:i w:val="false"/>
          <w:color w:val="000000"/>
          <w:sz w:val="28"/>
        </w:rPr>
        <w:t>
</w:t>
      </w:r>
      <w:r>
        <w:rPr>
          <w:rFonts w:ascii="Times New Roman"/>
          <w:b/>
          <w:i w:val="false"/>
          <w:color w:val="000000"/>
          <w:sz w:val="28"/>
        </w:rPr>
        <w:t xml:space="preserve">    "Аннуитет шарттары бойынша болмаған шығындар резервінің </w:t>
      </w:r>
      <w:r>
        <w:br/>
      </w:r>
      <w:r>
        <w:rPr>
          <w:rFonts w:ascii="Times New Roman"/>
          <w:b w:val="false"/>
          <w:i w:val="false"/>
          <w:color w:val="000000"/>
          <w:sz w:val="28"/>
        </w:rPr>
        <w:t>
</w:t>
      </w:r>
      <w:r>
        <w:rPr>
          <w:rFonts w:ascii="Times New Roman"/>
          <w:b/>
          <w:i w:val="false"/>
          <w:color w:val="000000"/>
          <w:sz w:val="28"/>
        </w:rPr>
        <w:t xml:space="preserve">    өзгеруі", "Аннуитет шарттары бойынша болмаған шығындар </w:t>
      </w:r>
      <w:r>
        <w:br/>
      </w:r>
      <w:r>
        <w:rPr>
          <w:rFonts w:ascii="Times New Roman"/>
          <w:b w:val="false"/>
          <w:i w:val="false"/>
          <w:color w:val="000000"/>
          <w:sz w:val="28"/>
        </w:rPr>
        <w:t>
</w:t>
      </w:r>
      <w:r>
        <w:rPr>
          <w:rFonts w:ascii="Times New Roman"/>
          <w:b/>
          <w:i w:val="false"/>
          <w:color w:val="000000"/>
          <w:sz w:val="28"/>
        </w:rPr>
        <w:t xml:space="preserve">      резервіндегі қайта сақтандырушы үлесінің өзгеруі", </w:t>
      </w:r>
      <w:r>
        <w:br/>
      </w:r>
      <w:r>
        <w:rPr>
          <w:rFonts w:ascii="Times New Roman"/>
          <w:b w:val="false"/>
          <w:i w:val="false"/>
          <w:color w:val="000000"/>
          <w:sz w:val="28"/>
        </w:rPr>
        <w:t>
</w:t>
      </w:r>
      <w:r>
        <w:rPr>
          <w:rFonts w:ascii="Times New Roman"/>
          <w:b/>
          <w:i w:val="false"/>
          <w:color w:val="000000"/>
          <w:sz w:val="28"/>
        </w:rPr>
        <w:t xml:space="preserve">    "Аннуитет шарттары бойынша болмаған шығындар резерві </w:t>
      </w:r>
      <w:r>
        <w:br/>
      </w:r>
      <w:r>
        <w:rPr>
          <w:rFonts w:ascii="Times New Roman"/>
          <w:b w:val="false"/>
          <w:i w:val="false"/>
          <w:color w:val="000000"/>
          <w:sz w:val="28"/>
        </w:rPr>
        <w:t>
</w:t>
      </w:r>
      <w:r>
        <w:rPr>
          <w:rFonts w:ascii="Times New Roman"/>
          <w:b/>
          <w:i w:val="false"/>
          <w:color w:val="000000"/>
          <w:sz w:val="28"/>
        </w:rPr>
        <w:t xml:space="preserve">    өзгеруінің таза сомасы </w:t>
      </w:r>
      <w:r>
        <w:rPr>
          <w:rFonts w:ascii="Times New Roman"/>
          <w:b w:val="false"/>
          <w:i w:val="false"/>
          <w:color w:val="000000"/>
          <w:sz w:val="28"/>
        </w:rPr>
        <w:t xml:space="preserve">" </w:t>
      </w:r>
      <w:r>
        <w:rPr>
          <w:rFonts w:ascii="Times New Roman"/>
          <w:b/>
          <w:i w:val="false"/>
          <w:color w:val="000000"/>
          <w:sz w:val="28"/>
        </w:rPr>
        <w:t xml:space="preserve">, "Болған, бірақ мәлім болмаған </w:t>
      </w:r>
      <w:r>
        <w:br/>
      </w:r>
      <w:r>
        <w:rPr>
          <w:rFonts w:ascii="Times New Roman"/>
          <w:b w:val="false"/>
          <w:i w:val="false"/>
          <w:color w:val="000000"/>
          <w:sz w:val="28"/>
        </w:rPr>
        <w:t>
</w:t>
      </w:r>
      <w:r>
        <w:rPr>
          <w:rFonts w:ascii="Times New Roman"/>
          <w:b/>
          <w:i w:val="false"/>
          <w:color w:val="000000"/>
          <w:sz w:val="28"/>
        </w:rPr>
        <w:t xml:space="preserve">    шығындар резервінің өзгеруі", "Резервтің болған, бірақ </w:t>
      </w:r>
      <w:r>
        <w:br/>
      </w:r>
      <w:r>
        <w:rPr>
          <w:rFonts w:ascii="Times New Roman"/>
          <w:b w:val="false"/>
          <w:i w:val="false"/>
          <w:color w:val="000000"/>
          <w:sz w:val="28"/>
        </w:rPr>
        <w:t>
</w:t>
      </w:r>
      <w:r>
        <w:rPr>
          <w:rFonts w:ascii="Times New Roman"/>
          <w:b/>
          <w:i w:val="false"/>
          <w:color w:val="000000"/>
          <w:sz w:val="28"/>
        </w:rPr>
        <w:t xml:space="preserve">   мәлім болмаған шығындарындағы қайта сақтандырушы үлесінің </w:t>
      </w:r>
      <w:r>
        <w:br/>
      </w:r>
      <w:r>
        <w:rPr>
          <w:rFonts w:ascii="Times New Roman"/>
          <w:b w:val="false"/>
          <w:i w:val="false"/>
          <w:color w:val="000000"/>
          <w:sz w:val="28"/>
        </w:rPr>
        <w:t>
</w:t>
      </w:r>
      <w:r>
        <w:rPr>
          <w:rFonts w:ascii="Times New Roman"/>
          <w:b/>
          <w:i w:val="false"/>
          <w:color w:val="000000"/>
          <w:sz w:val="28"/>
        </w:rPr>
        <w:t xml:space="preserve">        өзгеруі", "Резервтің болған, бірақ мәлім болмаған </w:t>
      </w:r>
      <w:r>
        <w:br/>
      </w:r>
      <w:r>
        <w:rPr>
          <w:rFonts w:ascii="Times New Roman"/>
          <w:b w:val="false"/>
          <w:i w:val="false"/>
          <w:color w:val="000000"/>
          <w:sz w:val="28"/>
        </w:rPr>
        <w:t>
</w:t>
      </w:r>
      <w:r>
        <w:rPr>
          <w:rFonts w:ascii="Times New Roman"/>
          <w:b/>
          <w:i w:val="false"/>
          <w:color w:val="000000"/>
          <w:sz w:val="28"/>
        </w:rPr>
        <w:t xml:space="preserve">       шығындарындағы өзгерістердің таза сомасы", "Қосымша </w:t>
      </w:r>
      <w:r>
        <w:br/>
      </w:r>
      <w:r>
        <w:rPr>
          <w:rFonts w:ascii="Times New Roman"/>
          <w:b w:val="false"/>
          <w:i w:val="false"/>
          <w:color w:val="000000"/>
          <w:sz w:val="28"/>
        </w:rPr>
        <w:t>
</w:t>
      </w:r>
      <w:r>
        <w:rPr>
          <w:rFonts w:ascii="Times New Roman"/>
          <w:b/>
          <w:i w:val="false"/>
          <w:color w:val="000000"/>
          <w:sz w:val="28"/>
        </w:rPr>
        <w:t xml:space="preserve">       резервтердің өзгеруі", "Қосымша резервтердегі қайта </w:t>
      </w:r>
      <w:r>
        <w:br/>
      </w:r>
      <w:r>
        <w:rPr>
          <w:rFonts w:ascii="Times New Roman"/>
          <w:b w:val="false"/>
          <w:i w:val="false"/>
          <w:color w:val="000000"/>
          <w:sz w:val="28"/>
        </w:rPr>
        <w:t>
</w:t>
      </w:r>
      <w:r>
        <w:rPr>
          <w:rFonts w:ascii="Times New Roman"/>
          <w:b/>
          <w:i w:val="false"/>
          <w:color w:val="000000"/>
          <w:sz w:val="28"/>
        </w:rPr>
        <w:t xml:space="preserve">      сақтандырушы үлесінің өзгеруі", "Қосымша резервтердің </w:t>
      </w:r>
      <w:r>
        <w:br/>
      </w:r>
      <w:r>
        <w:rPr>
          <w:rFonts w:ascii="Times New Roman"/>
          <w:b w:val="false"/>
          <w:i w:val="false"/>
          <w:color w:val="000000"/>
          <w:sz w:val="28"/>
        </w:rPr>
        <w:t>
</w:t>
      </w:r>
      <w:r>
        <w:rPr>
          <w:rFonts w:ascii="Times New Roman"/>
          <w:b/>
          <w:i w:val="false"/>
          <w:color w:val="000000"/>
          <w:sz w:val="28"/>
        </w:rPr>
        <w:t xml:space="preserve">         өзгеруінің таза сомасы"  NN 28-42 ескертулері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|Сақтандыру |  Өмірді   | Өмірді    |Өмірді сақтандыру |Аннуитет </w:t>
      </w:r>
      <w:r>
        <w:br/>
      </w:r>
      <w:r>
        <w:rPr>
          <w:rFonts w:ascii="Times New Roman"/>
          <w:b w:val="false"/>
          <w:i w:val="false"/>
          <w:color w:val="000000"/>
          <w:sz w:val="28"/>
        </w:rPr>
        <w:t xml:space="preserve">
N  |кластарының|сақтандыру |сақтандыру |(қайта сақтандыру)|шарттары </w:t>
      </w:r>
      <w:r>
        <w:br/>
      </w:r>
      <w:r>
        <w:rPr>
          <w:rFonts w:ascii="Times New Roman"/>
          <w:b w:val="false"/>
          <w:i w:val="false"/>
          <w:color w:val="000000"/>
          <w:sz w:val="28"/>
        </w:rPr>
        <w:t xml:space="preserve">
    |  атауы    | (қайта    | (қайта    | шарттары бойынша |бойынша </w:t>
      </w:r>
      <w:r>
        <w:br/>
      </w:r>
      <w:r>
        <w:rPr>
          <w:rFonts w:ascii="Times New Roman"/>
          <w:b w:val="false"/>
          <w:i w:val="false"/>
          <w:color w:val="000000"/>
          <w:sz w:val="28"/>
        </w:rPr>
        <w:t xml:space="preserve">
    |           |сақтандыру)|сақтандыру)|болмаған шығындар |болмаған </w:t>
      </w:r>
      <w:r>
        <w:br/>
      </w:r>
      <w:r>
        <w:rPr>
          <w:rFonts w:ascii="Times New Roman"/>
          <w:b w:val="false"/>
          <w:i w:val="false"/>
          <w:color w:val="000000"/>
          <w:sz w:val="28"/>
        </w:rPr>
        <w:t xml:space="preserve">
    |           |шарттары   |шарттары   |резервіндегі қайта|шығындар </w:t>
      </w:r>
      <w:r>
        <w:br/>
      </w:r>
      <w:r>
        <w:rPr>
          <w:rFonts w:ascii="Times New Roman"/>
          <w:b w:val="false"/>
          <w:i w:val="false"/>
          <w:color w:val="000000"/>
          <w:sz w:val="28"/>
        </w:rPr>
        <w:t xml:space="preserve">
    |           | бойынша   |бойынша    | сақтандырушының  |резерві </w:t>
      </w:r>
      <w:r>
        <w:br/>
      </w:r>
      <w:r>
        <w:rPr>
          <w:rFonts w:ascii="Times New Roman"/>
          <w:b w:val="false"/>
          <w:i w:val="false"/>
          <w:color w:val="000000"/>
          <w:sz w:val="28"/>
        </w:rPr>
        <w:t xml:space="preserve">
    |           |болмаған   |болмаған   | үлесінің өзгеруі | өзге. </w:t>
      </w:r>
      <w:r>
        <w:br/>
      </w:r>
      <w:r>
        <w:rPr>
          <w:rFonts w:ascii="Times New Roman"/>
          <w:b w:val="false"/>
          <w:i w:val="false"/>
          <w:color w:val="000000"/>
          <w:sz w:val="28"/>
        </w:rPr>
        <w:t xml:space="preserve">
    |           |шығындар   |шығындар   |__________________|рісінің </w:t>
      </w:r>
      <w:r>
        <w:br/>
      </w:r>
      <w:r>
        <w:rPr>
          <w:rFonts w:ascii="Times New Roman"/>
          <w:b w:val="false"/>
          <w:i w:val="false"/>
          <w:color w:val="000000"/>
          <w:sz w:val="28"/>
        </w:rPr>
        <w:t xml:space="preserve">
    |           |резерві    |резерві    |бар.|рези. |рези. | таза </w:t>
      </w:r>
      <w:r>
        <w:br/>
      </w:r>
      <w:r>
        <w:rPr>
          <w:rFonts w:ascii="Times New Roman"/>
          <w:b w:val="false"/>
          <w:i w:val="false"/>
          <w:color w:val="000000"/>
          <w:sz w:val="28"/>
        </w:rPr>
        <w:t xml:space="preserve">
    |           |өзгерісі.  |өзгерісі,  |лығы|дент. |дент  |сомасы </w:t>
      </w:r>
      <w:r>
        <w:br/>
      </w:r>
      <w:r>
        <w:rPr>
          <w:rFonts w:ascii="Times New Roman"/>
          <w:b w:val="false"/>
          <w:i w:val="false"/>
          <w:color w:val="000000"/>
          <w:sz w:val="28"/>
        </w:rPr>
        <w:t xml:space="preserve">
    |           |нің таза   | жалпы     |    |ке    |емеске| </w:t>
      </w:r>
      <w:r>
        <w:br/>
      </w:r>
      <w:r>
        <w:rPr>
          <w:rFonts w:ascii="Times New Roman"/>
          <w:b w:val="false"/>
          <w:i w:val="false"/>
          <w:color w:val="000000"/>
          <w:sz w:val="28"/>
        </w:rPr>
        <w:t xml:space="preserve">
    |           | сомасы    |  сома     |    |беріл.|беріл.| </w:t>
      </w:r>
      <w:r>
        <w:br/>
      </w:r>
      <w:r>
        <w:rPr>
          <w:rFonts w:ascii="Times New Roman"/>
          <w:b w:val="false"/>
          <w:i w:val="false"/>
          <w:color w:val="000000"/>
          <w:sz w:val="28"/>
        </w:rPr>
        <w:t xml:space="preserve">
    |           |           |           |    | ген  | ген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Ерікті жеке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өмірді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аннуитеттік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жазатайым </w:t>
      </w:r>
      <w:r>
        <w:br/>
      </w:r>
      <w:r>
        <w:rPr>
          <w:rFonts w:ascii="Times New Roman"/>
          <w:b w:val="false"/>
          <w:i w:val="false"/>
          <w:color w:val="000000"/>
          <w:sz w:val="28"/>
        </w:rPr>
        <w:t xml:space="preserve">
     жағдайлар мен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сақтандыру. </w:t>
      </w:r>
      <w:r>
        <w:br/>
      </w:r>
      <w:r>
        <w:rPr>
          <w:rFonts w:ascii="Times New Roman"/>
          <w:b w:val="false"/>
          <w:i w:val="false"/>
          <w:color w:val="000000"/>
          <w:sz w:val="28"/>
        </w:rPr>
        <w:t xml:space="preserve">
     дың өзге де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(кластары)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|Аннуитет|Аннуитет шарттары |Болған, |Болған, |  Болған, бірақ </w:t>
      </w:r>
      <w:r>
        <w:br/>
      </w:r>
      <w:r>
        <w:rPr>
          <w:rFonts w:ascii="Times New Roman"/>
          <w:b w:val="false"/>
          <w:i w:val="false"/>
          <w:color w:val="000000"/>
          <w:sz w:val="28"/>
        </w:rPr>
        <w:t xml:space="preserve">
р/с |шарттары| бойынша болмаған | бірақ  | бірақ  |  мәлім болмаған </w:t>
      </w:r>
      <w:r>
        <w:br/>
      </w:r>
      <w:r>
        <w:rPr>
          <w:rFonts w:ascii="Times New Roman"/>
          <w:b w:val="false"/>
          <w:i w:val="false"/>
          <w:color w:val="000000"/>
          <w:sz w:val="28"/>
        </w:rPr>
        <w:t xml:space="preserve">
N  |бойынша | шығындар резерв. | мәлім  | мәлім  | шығындар резерв. </w:t>
      </w:r>
      <w:r>
        <w:br/>
      </w:r>
      <w:r>
        <w:rPr>
          <w:rFonts w:ascii="Times New Roman"/>
          <w:b w:val="false"/>
          <w:i w:val="false"/>
          <w:color w:val="000000"/>
          <w:sz w:val="28"/>
        </w:rPr>
        <w:t xml:space="preserve">
    |болмаған|  індегі қайта    |болмаған|болмаған|   індегі қайта </w:t>
      </w:r>
      <w:r>
        <w:br/>
      </w:r>
      <w:r>
        <w:rPr>
          <w:rFonts w:ascii="Times New Roman"/>
          <w:b w:val="false"/>
          <w:i w:val="false"/>
          <w:color w:val="000000"/>
          <w:sz w:val="28"/>
        </w:rPr>
        <w:t xml:space="preserve">
    |шығындар| сақтандырушы     |шығындар|шығындар|  сақтандырушы </w:t>
      </w:r>
      <w:r>
        <w:br/>
      </w:r>
      <w:r>
        <w:rPr>
          <w:rFonts w:ascii="Times New Roman"/>
          <w:b w:val="false"/>
          <w:i w:val="false"/>
          <w:color w:val="000000"/>
          <w:sz w:val="28"/>
        </w:rPr>
        <w:t xml:space="preserve">
    |резерві |үлесінің өзгеруі  |резерві |резерві.| үлесінің өзгеруі </w:t>
      </w:r>
      <w:r>
        <w:br/>
      </w:r>
      <w:r>
        <w:rPr>
          <w:rFonts w:ascii="Times New Roman"/>
          <w:b w:val="false"/>
          <w:i w:val="false"/>
          <w:color w:val="000000"/>
          <w:sz w:val="28"/>
        </w:rPr>
        <w:t xml:space="preserve">
    |өзгері. |__________________| өзгері.|  нің   |_________________ </w:t>
      </w:r>
      <w:r>
        <w:br/>
      </w:r>
      <w:r>
        <w:rPr>
          <w:rFonts w:ascii="Times New Roman"/>
          <w:b w:val="false"/>
          <w:i w:val="false"/>
          <w:color w:val="000000"/>
          <w:sz w:val="28"/>
        </w:rPr>
        <w:t xml:space="preserve">
    |сі,     |бар.|рези. |рези. |рісінің |өзгеруі,|бар.|рези.|рези. </w:t>
      </w:r>
      <w:r>
        <w:br/>
      </w:r>
      <w:r>
        <w:rPr>
          <w:rFonts w:ascii="Times New Roman"/>
          <w:b w:val="false"/>
          <w:i w:val="false"/>
          <w:color w:val="000000"/>
          <w:sz w:val="28"/>
        </w:rPr>
        <w:t xml:space="preserve">
    |жалпы   |лығы|дент. |дент  | таза   | жалпы  |лығы|дент.|дент  </w:t>
      </w:r>
      <w:r>
        <w:br/>
      </w:r>
      <w:r>
        <w:rPr>
          <w:rFonts w:ascii="Times New Roman"/>
          <w:b w:val="false"/>
          <w:i w:val="false"/>
          <w:color w:val="000000"/>
          <w:sz w:val="28"/>
        </w:rPr>
        <w:t xml:space="preserve">
    |сома    |    |ке    |емеске|сомасы  | сома   |    |ке   |емеске </w:t>
      </w:r>
      <w:r>
        <w:br/>
      </w:r>
      <w:r>
        <w:rPr>
          <w:rFonts w:ascii="Times New Roman"/>
          <w:b w:val="false"/>
          <w:i w:val="false"/>
          <w:color w:val="000000"/>
          <w:sz w:val="28"/>
        </w:rPr>
        <w:t xml:space="preserve">
    |        |    |беріл.|беріл.|        |        |    |бе.  |беріл. </w:t>
      </w:r>
      <w:r>
        <w:br/>
      </w:r>
      <w:r>
        <w:rPr>
          <w:rFonts w:ascii="Times New Roman"/>
          <w:b w:val="false"/>
          <w:i w:val="false"/>
          <w:color w:val="000000"/>
          <w:sz w:val="28"/>
        </w:rPr>
        <w:t xml:space="preserve">
    |        |    |ген   |ген   |        |        |    |ріл. |ген </w:t>
      </w:r>
      <w:r>
        <w:br/>
      </w:r>
      <w:r>
        <w:rPr>
          <w:rFonts w:ascii="Times New Roman"/>
          <w:b w:val="false"/>
          <w:i w:val="false"/>
          <w:color w:val="000000"/>
          <w:sz w:val="28"/>
        </w:rPr>
        <w:t xml:space="preserve">
    |        |    |      |      |        |        |    |ген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9      10    11     12     13        14     15   16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р/с|Болған,|Болған,| Болған, бірақ  |Қосым.|Қосымша| Қосымша резерв. </w:t>
      </w:r>
      <w:r>
        <w:br/>
      </w:r>
      <w:r>
        <w:rPr>
          <w:rFonts w:ascii="Times New Roman"/>
          <w:b w:val="false"/>
          <w:i w:val="false"/>
          <w:color w:val="000000"/>
          <w:sz w:val="28"/>
        </w:rPr>
        <w:t xml:space="preserve">
N |бірақ  | бірақ |  реттелмеген   |  ша  |резерв.|  тердегі қайта </w:t>
      </w:r>
      <w:r>
        <w:br/>
      </w:r>
      <w:r>
        <w:rPr>
          <w:rFonts w:ascii="Times New Roman"/>
          <w:b w:val="false"/>
          <w:i w:val="false"/>
          <w:color w:val="000000"/>
          <w:sz w:val="28"/>
        </w:rPr>
        <w:t xml:space="preserve">
   |реттел.|реттел.|шығындар резер. |резер.|тердің |  сақтандырушы </w:t>
      </w:r>
      <w:r>
        <w:br/>
      </w:r>
      <w:r>
        <w:rPr>
          <w:rFonts w:ascii="Times New Roman"/>
          <w:b w:val="false"/>
          <w:i w:val="false"/>
          <w:color w:val="000000"/>
          <w:sz w:val="28"/>
        </w:rPr>
        <w:t xml:space="preserve">
   |меген  |меген  |віндегі қайта   | втер.| өзге. |    үлесінің  </w:t>
      </w:r>
      <w:r>
        <w:br/>
      </w:r>
      <w:r>
        <w:rPr>
          <w:rFonts w:ascii="Times New Roman"/>
          <w:b w:val="false"/>
          <w:i w:val="false"/>
          <w:color w:val="000000"/>
          <w:sz w:val="28"/>
        </w:rPr>
        <w:t xml:space="preserve">
   |шығын. |шығын. |сақтандырушының | дің  | руі,  |    өзгеруі </w:t>
      </w:r>
      <w:r>
        <w:br/>
      </w:r>
      <w:r>
        <w:rPr>
          <w:rFonts w:ascii="Times New Roman"/>
          <w:b w:val="false"/>
          <w:i w:val="false"/>
          <w:color w:val="000000"/>
          <w:sz w:val="28"/>
        </w:rPr>
        <w:t xml:space="preserve">
   | дар   | дар   |үлесінің өзгеруі|өзге. |жалпы  |________________ </w:t>
      </w:r>
      <w:r>
        <w:br/>
      </w:r>
      <w:r>
        <w:rPr>
          <w:rFonts w:ascii="Times New Roman"/>
          <w:b w:val="false"/>
          <w:i w:val="false"/>
          <w:color w:val="000000"/>
          <w:sz w:val="28"/>
        </w:rPr>
        <w:t xml:space="preserve">
   |резер. |резер. |________________|руінің| сома  |бар.|рези.|рези. </w:t>
      </w:r>
      <w:r>
        <w:br/>
      </w:r>
      <w:r>
        <w:rPr>
          <w:rFonts w:ascii="Times New Roman"/>
          <w:b w:val="false"/>
          <w:i w:val="false"/>
          <w:color w:val="000000"/>
          <w:sz w:val="28"/>
        </w:rPr>
        <w:t xml:space="preserve">
   |вінің  |вінің  |бар.|рези.|рези.| таза |       |лығы|дент.|дент. </w:t>
      </w:r>
      <w:r>
        <w:br/>
      </w:r>
      <w:r>
        <w:rPr>
          <w:rFonts w:ascii="Times New Roman"/>
          <w:b w:val="false"/>
          <w:i w:val="false"/>
          <w:color w:val="000000"/>
          <w:sz w:val="28"/>
        </w:rPr>
        <w:t xml:space="preserve">
   |өзгеру.|өзге.  |лығы|дент.|дент |сомасы|       |    |ке   |емес. </w:t>
      </w:r>
      <w:r>
        <w:br/>
      </w:r>
      <w:r>
        <w:rPr>
          <w:rFonts w:ascii="Times New Roman"/>
          <w:b w:val="false"/>
          <w:i w:val="false"/>
          <w:color w:val="000000"/>
          <w:sz w:val="28"/>
        </w:rPr>
        <w:t xml:space="preserve">
   | інің  | руі,  |    |ке   |емес.|      |       |    |бе.  |ке </w:t>
      </w:r>
      <w:r>
        <w:br/>
      </w:r>
      <w:r>
        <w:rPr>
          <w:rFonts w:ascii="Times New Roman"/>
          <w:b w:val="false"/>
          <w:i w:val="false"/>
          <w:color w:val="000000"/>
          <w:sz w:val="28"/>
        </w:rPr>
        <w:t xml:space="preserve">
   | таза  |жалпы  |    |бе.  |ке   |      |       |    |ріл. |бе. </w:t>
      </w:r>
      <w:r>
        <w:br/>
      </w:r>
      <w:r>
        <w:rPr>
          <w:rFonts w:ascii="Times New Roman"/>
          <w:b w:val="false"/>
          <w:i w:val="false"/>
          <w:color w:val="000000"/>
          <w:sz w:val="28"/>
        </w:rPr>
        <w:t xml:space="preserve">
   |сомасы |сома   |    |ріл. |бе.  |      |       |    |ген  |ріл. </w:t>
      </w:r>
      <w:r>
        <w:br/>
      </w:r>
      <w:r>
        <w:rPr>
          <w:rFonts w:ascii="Times New Roman"/>
          <w:b w:val="false"/>
          <w:i w:val="false"/>
          <w:color w:val="000000"/>
          <w:sz w:val="28"/>
        </w:rPr>
        <w:t xml:space="preserve">
   |       |       |    |ген  |ріл. |      |       |    |     |ген </w:t>
      </w:r>
      <w:r>
        <w:br/>
      </w:r>
      <w:r>
        <w:rPr>
          <w:rFonts w:ascii="Times New Roman"/>
          <w:b w:val="false"/>
          <w:i w:val="false"/>
          <w:color w:val="000000"/>
          <w:sz w:val="28"/>
        </w:rPr>
        <w:t xml:space="preserve">
   |       |       |    |     |ген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1    18      19     20   21    22     23     24     25    26   27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Телефон:________________ </w:t>
      </w:r>
    </w:p>
    <w:p>
      <w:pPr>
        <w:spacing w:after="0"/>
        <w:ind w:left="0"/>
        <w:jc w:val="both"/>
      </w:pPr>
      <w:r>
        <w:rPr>
          <w:rFonts w:ascii="Times New Roman"/>
          <w:b w:val="false"/>
          <w:i w:val="false"/>
          <w:color w:val="000000"/>
          <w:sz w:val="28"/>
        </w:rPr>
        <w:t xml:space="preserve">      Мөр басылатын орын </w:t>
      </w:r>
    </w:p>
    <w:bookmarkStart w:name="z62" w:id="51"/>
    <w:p>
      <w:pPr>
        <w:spacing w:after="0"/>
        <w:ind w:left="0"/>
        <w:jc w:val="both"/>
      </w:pP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есебі туралы" N 2 нысанның </w:t>
      </w:r>
      <w:r>
        <w:br/>
      </w:r>
      <w:r>
        <w:rPr>
          <w:rFonts w:ascii="Times New Roman"/>
          <w:b w:val="false"/>
          <w:i w:val="false"/>
          <w:color w:val="000000"/>
          <w:sz w:val="28"/>
        </w:rPr>
        <w:t xml:space="preserve">
                                                 7-қосымшасы </w:t>
      </w:r>
    </w:p>
    <w:bookmarkEnd w:id="51"/>
    <w:p>
      <w:pPr>
        <w:spacing w:after="0"/>
        <w:ind w:left="0"/>
        <w:jc w:val="both"/>
      </w:pPr>
      <w:r>
        <w:rPr>
          <w:rFonts w:ascii="Times New Roman"/>
          <w:b/>
          <w:i w:val="false"/>
          <w:color w:val="000000"/>
          <w:sz w:val="28"/>
        </w:rPr>
        <w:t xml:space="preserve">       200___ жылғы _________ ____ ___________________ </w:t>
      </w:r>
      <w:r>
        <w:br/>
      </w:r>
      <w:r>
        <w:rPr>
          <w:rFonts w:ascii="Times New Roman"/>
          <w:b w:val="false"/>
          <w:i w:val="false"/>
          <w:color w:val="000000"/>
          <w:sz w:val="28"/>
        </w:rPr>
        <w:t>
</w:t>
      </w:r>
      <w:r>
        <w:rPr>
          <w:rFonts w:ascii="Times New Roman"/>
          <w:b/>
          <w:i w:val="false"/>
          <w:color w:val="000000"/>
          <w:sz w:val="28"/>
        </w:rPr>
        <w:t xml:space="preserve">                   cақтандыру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"Жалпы және әкімшілік шығыстар" N 50 ескертуі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Шығыстарды жіктеу                  |Сомасы  | Ескерту </w:t>
      </w:r>
      <w:r>
        <w:br/>
      </w:r>
      <w:r>
        <w:rPr>
          <w:rFonts w:ascii="Times New Roman"/>
          <w:b w:val="false"/>
          <w:i w:val="false"/>
          <w:color w:val="000000"/>
          <w:sz w:val="28"/>
        </w:rPr>
        <w:t xml:space="preserve">
N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Еңбек және іссапар шығыстарына төлем </w:t>
      </w:r>
      <w:r>
        <w:br/>
      </w:r>
      <w:r>
        <w:rPr>
          <w:rFonts w:ascii="Times New Roman"/>
          <w:b w:val="false"/>
          <w:i w:val="false"/>
          <w:color w:val="000000"/>
          <w:sz w:val="28"/>
        </w:rPr>
        <w:t xml:space="preserve">
     жасау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Шаруашылық және кеңселік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Рекламаға бөлінген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Қызметкерлердің біліктілігін көтеру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Үшінші тұлғалардың қызмет көрсетуі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Негізгі құрал-жабдықтарды жөндеу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Бланктік өнімдерді дайындау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Көлік қызметін көрсету және пайдалану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Күзет жөніндегі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Почталық және курьерлік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Амортизациялық ақша аудару және тозу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Ағымдағы жалға алу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Коммуналдық қызмет көрсетулер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Компьютерлік техникаға қызмет көрсету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Байланыс қызметіне ақы төлеу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Аудиторларға, консультацияларға және </w:t>
      </w:r>
      <w:r>
        <w:br/>
      </w:r>
      <w:r>
        <w:rPr>
          <w:rFonts w:ascii="Times New Roman"/>
          <w:b w:val="false"/>
          <w:i w:val="false"/>
          <w:color w:val="000000"/>
          <w:sz w:val="28"/>
        </w:rPr>
        <w:t xml:space="preserve">
     ақпараттарға жұмсалатын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Банктерге қызмет көрсету және активтерді </w:t>
      </w:r>
      <w:r>
        <w:br/>
      </w:r>
      <w:r>
        <w:rPr>
          <w:rFonts w:ascii="Times New Roman"/>
          <w:b w:val="false"/>
          <w:i w:val="false"/>
          <w:color w:val="000000"/>
          <w:sz w:val="28"/>
        </w:rPr>
        <w:t xml:space="preserve">
     басқару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Сақтандыру өнімдерін ұйымдастыру және </w:t>
      </w:r>
      <w:r>
        <w:br/>
      </w:r>
      <w:r>
        <w:rPr>
          <w:rFonts w:ascii="Times New Roman"/>
          <w:b w:val="false"/>
          <w:i w:val="false"/>
          <w:color w:val="000000"/>
          <w:sz w:val="28"/>
        </w:rPr>
        <w:t xml:space="preserve">
     дамыту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Бағалы қағаздар эмиссиясын тіркеу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Бағалы қағаздарды ұстаушылар тізілімін </w:t>
      </w:r>
      <w:r>
        <w:br/>
      </w:r>
      <w:r>
        <w:rPr>
          <w:rFonts w:ascii="Times New Roman"/>
          <w:b w:val="false"/>
          <w:i w:val="false"/>
          <w:color w:val="000000"/>
          <w:sz w:val="28"/>
        </w:rPr>
        <w:t xml:space="preserve">
     жүргізу жөніндегі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Сақтандыру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Төленуге тиісті есептелген айыппұлдар, </w:t>
      </w:r>
      <w:r>
        <w:br/>
      </w:r>
      <w:r>
        <w:rPr>
          <w:rFonts w:ascii="Times New Roman"/>
          <w:b w:val="false"/>
          <w:i w:val="false"/>
          <w:color w:val="000000"/>
          <w:sz w:val="28"/>
        </w:rPr>
        <w:t xml:space="preserve">
     өсімпұлдар, тұрақсыздықтар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Инкассаторлық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Қосылған құн салығы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Әлеуметтік салық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   Жер салығы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Көлік құралдарына салынатын салық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28   Мүлік салығы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29   Алымдар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   Төлемдер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Мемлекеттік баж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Кедендік төлемдер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33   Басқалары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34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бап бойынша ақпарат қаржылық есеп берудің түсіндірме </w:t>
      </w:r>
      <w:r>
        <w:br/>
      </w:r>
      <w:r>
        <w:rPr>
          <w:rFonts w:ascii="Times New Roman"/>
          <w:b w:val="false"/>
          <w:i w:val="false"/>
          <w:color w:val="000000"/>
          <w:sz w:val="28"/>
        </w:rPr>
        <w:t xml:space="preserve">
жазбасында ашылып көрсетіледі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Телефон:________________ </w:t>
      </w:r>
    </w:p>
    <w:p>
      <w:pPr>
        <w:spacing w:after="0"/>
        <w:ind w:left="0"/>
        <w:jc w:val="both"/>
      </w:pPr>
      <w:r>
        <w:rPr>
          <w:rFonts w:ascii="Times New Roman"/>
          <w:b w:val="false"/>
          <w:i w:val="false"/>
          <w:color w:val="000000"/>
          <w:sz w:val="28"/>
        </w:rPr>
        <w:t xml:space="preserve">      Мөр басылатын орын </w:t>
      </w:r>
    </w:p>
    <w:bookmarkStart w:name="z51" w:id="52"/>
    <w:p>
      <w:pPr>
        <w:spacing w:after="0"/>
        <w:ind w:left="0"/>
        <w:jc w:val="both"/>
      </w:pP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есебі туралы" N 2 нысанның  </w:t>
      </w:r>
      <w:r>
        <w:br/>
      </w:r>
      <w:r>
        <w:rPr>
          <w:rFonts w:ascii="Times New Roman"/>
          <w:b w:val="false"/>
          <w:i w:val="false"/>
          <w:color w:val="000000"/>
          <w:sz w:val="28"/>
        </w:rPr>
        <w:t xml:space="preserve">
                                               N 8 қосымшасы       </w:t>
      </w:r>
    </w:p>
    <w:bookmarkEnd w:id="52"/>
    <w:p>
      <w:pPr>
        <w:spacing w:after="0"/>
        <w:ind w:left="0"/>
        <w:jc w:val="both"/>
      </w:pPr>
      <w:r>
        <w:rPr>
          <w:rFonts w:ascii="Times New Roman"/>
          <w:b/>
          <w:i w:val="false"/>
          <w:color w:val="000000"/>
          <w:sz w:val="28"/>
        </w:rPr>
        <w:t xml:space="preserve">       200___ жылғы _________ ____ ___________________ </w:t>
      </w:r>
      <w:r>
        <w:br/>
      </w:r>
      <w:r>
        <w:rPr>
          <w:rFonts w:ascii="Times New Roman"/>
          <w:b w:val="false"/>
          <w:i w:val="false"/>
          <w:color w:val="000000"/>
          <w:sz w:val="28"/>
        </w:rPr>
        <w:t>
</w:t>
      </w:r>
      <w:r>
        <w:rPr>
          <w:rFonts w:ascii="Times New Roman"/>
          <w:b/>
          <w:i w:val="false"/>
          <w:color w:val="000000"/>
          <w:sz w:val="28"/>
        </w:rPr>
        <w:t xml:space="preserve">                  cақтандыру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"Басқа да шығыстар" N 55 ескертуі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            Атауы                         | Сомасы | Ескерту </w:t>
      </w:r>
      <w:r>
        <w:br/>
      </w:r>
      <w:r>
        <w:rPr>
          <w:rFonts w:ascii="Times New Roman"/>
          <w:b w:val="false"/>
          <w:i w:val="false"/>
          <w:color w:val="000000"/>
          <w:sz w:val="28"/>
        </w:rPr>
        <w:t xml:space="preserve">
N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Басқа да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Қайырымдылық шығыстары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Теріс сомалық айырма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Басқалары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Осы бап бойынша ақпарат қаржылық есеп берудің түсіндірме </w:t>
      </w:r>
      <w:r>
        <w:br/>
      </w:r>
      <w:r>
        <w:rPr>
          <w:rFonts w:ascii="Times New Roman"/>
          <w:b w:val="false"/>
          <w:i w:val="false"/>
          <w:color w:val="000000"/>
          <w:sz w:val="28"/>
        </w:rPr>
        <w:t xml:space="preserve">
жазбасында ашылып көрсетіледі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Мөр басылатын орын </w:t>
      </w:r>
    </w:p>
    <w:bookmarkStart w:name="z54" w:id="5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3-қосымша </w:t>
      </w:r>
    </w:p>
    <w:bookmarkEnd w:id="53"/>
    <w:p>
      <w:pPr>
        <w:spacing w:after="0"/>
        <w:ind w:left="0"/>
        <w:jc w:val="both"/>
      </w:pPr>
      <w:r>
        <w:rPr>
          <w:rFonts w:ascii="Times New Roman"/>
          <w:b w:val="false"/>
          <w:i w:val="false"/>
          <w:color w:val="ff0000"/>
          <w:sz w:val="28"/>
        </w:rPr>
        <w:t xml:space="preserve">       Ескерту: 3-қосымшаға өзгерту енгізілді - ҚР Ұлттық Банкі Басқармасының 2006.10.09.  </w:t>
      </w:r>
      <w:r>
        <w:rPr>
          <w:rFonts w:ascii="Times New Roman"/>
          <w:b w:val="false"/>
          <w:i w:val="false"/>
          <w:color w:val="ff0000"/>
          <w:sz w:val="28"/>
        </w:rPr>
        <w:t xml:space="preserve">N 103 </w:t>
      </w:r>
      <w:r>
        <w:rPr>
          <w:rFonts w:ascii="Times New Roman"/>
          <w:b w:val="false"/>
          <w:i w:val="false"/>
          <w:color w:val="ff0000"/>
          <w:sz w:val="28"/>
        </w:rPr>
        <w:t xml:space="preserve">,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2008.07.21  </w:t>
      </w:r>
      <w:r>
        <w:rPr>
          <w:rFonts w:ascii="Times New Roman"/>
          <w:b w:val="false"/>
          <w:i w:val="false"/>
          <w:color w:val="ff0000"/>
          <w:sz w:val="28"/>
        </w:rPr>
        <w:t xml:space="preserve">N 61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N 3 нысан </w:t>
      </w:r>
    </w:p>
    <w:p>
      <w:pPr>
        <w:spacing w:after="0"/>
        <w:ind w:left="0"/>
        <w:jc w:val="both"/>
      </w:pPr>
      <w:r>
        <w:rPr>
          <w:rFonts w:ascii="Times New Roman"/>
          <w:b/>
          <w:i w:val="false"/>
          <w:color w:val="000000"/>
          <w:sz w:val="28"/>
        </w:rPr>
        <w:t xml:space="preserve">      Сақтандыру (қайта сақтандыру) ұйымының/сақтандыру </w:t>
      </w:r>
      <w:r>
        <w:br/>
      </w:r>
      <w:r>
        <w:rPr>
          <w:rFonts w:ascii="Times New Roman"/>
          <w:b w:val="false"/>
          <w:i w:val="false"/>
          <w:color w:val="000000"/>
          <w:sz w:val="28"/>
        </w:rPr>
        <w:t>
</w:t>
      </w:r>
      <w:r>
        <w:rPr>
          <w:rFonts w:ascii="Times New Roman"/>
          <w:b/>
          <w:i w:val="false"/>
          <w:color w:val="000000"/>
          <w:sz w:val="28"/>
        </w:rPr>
        <w:t xml:space="preserve">   брокерінің _________________ ақша қаражатының қозғалысы </w:t>
      </w:r>
      <w:r>
        <w:br/>
      </w:r>
      <w:r>
        <w:rPr>
          <w:rFonts w:ascii="Times New Roman"/>
          <w:b w:val="false"/>
          <w:i w:val="false"/>
          <w:color w:val="000000"/>
          <w:sz w:val="28"/>
        </w:rPr>
        <w:t>
</w:t>
      </w:r>
      <w:r>
        <w:rPr>
          <w:rFonts w:ascii="Times New Roman"/>
          <w:b/>
          <w:i w:val="false"/>
          <w:color w:val="000000"/>
          <w:sz w:val="28"/>
        </w:rPr>
        <w:t xml:space="preserve">                туралы есебі (жанама әдісі) </w:t>
      </w:r>
      <w:r>
        <w:br/>
      </w:r>
      <w:r>
        <w:rPr>
          <w:rFonts w:ascii="Times New Roman"/>
          <w:b w:val="false"/>
          <w:i w:val="false"/>
          <w:color w:val="000000"/>
          <w:sz w:val="28"/>
        </w:rPr>
        <w:t>
</w:t>
      </w:r>
      <w:r>
        <w:rPr>
          <w:rFonts w:ascii="Times New Roman"/>
          <w:b/>
          <w:i w:val="false"/>
          <w:color w:val="000000"/>
          <w:sz w:val="28"/>
        </w:rPr>
        <w:t xml:space="preserve">           200_ жылғы "____" __________ жағдайы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Баптың атауы                 |Ескерту*|ағымдағы  | өткен </w:t>
      </w:r>
      <w:r>
        <w:br/>
      </w:r>
      <w:r>
        <w:rPr>
          <w:rFonts w:ascii="Times New Roman"/>
          <w:b w:val="false"/>
          <w:i w:val="false"/>
          <w:color w:val="000000"/>
          <w:sz w:val="28"/>
        </w:rPr>
        <w:t xml:space="preserve">
                                       |        | жылдың   | жылдың </w:t>
      </w:r>
      <w:r>
        <w:br/>
      </w:r>
      <w:r>
        <w:rPr>
          <w:rFonts w:ascii="Times New Roman"/>
          <w:b w:val="false"/>
          <w:i w:val="false"/>
          <w:color w:val="000000"/>
          <w:sz w:val="28"/>
        </w:rPr>
        <w:t xml:space="preserve">
                                       |        |басынан   |басынан </w:t>
      </w:r>
      <w:r>
        <w:br/>
      </w:r>
      <w:r>
        <w:rPr>
          <w:rFonts w:ascii="Times New Roman"/>
          <w:b w:val="false"/>
          <w:i w:val="false"/>
          <w:color w:val="000000"/>
          <w:sz w:val="28"/>
        </w:rPr>
        <w:t xml:space="preserve">
                                       |        | бергі    | бергі </w:t>
      </w:r>
      <w:r>
        <w:br/>
      </w:r>
      <w:r>
        <w:rPr>
          <w:rFonts w:ascii="Times New Roman"/>
          <w:b w:val="false"/>
          <w:i w:val="false"/>
          <w:color w:val="000000"/>
          <w:sz w:val="28"/>
        </w:rPr>
        <w:t xml:space="preserve">
                                       |        | кезең    |осындай </w:t>
      </w:r>
      <w:r>
        <w:br/>
      </w:r>
      <w:r>
        <w:rPr>
          <w:rFonts w:ascii="Times New Roman"/>
          <w:b w:val="false"/>
          <w:i w:val="false"/>
          <w:color w:val="000000"/>
          <w:sz w:val="28"/>
        </w:rPr>
        <w:t xml:space="preserve">
                                       |        |  үшін    |  кезең </w:t>
      </w:r>
      <w:r>
        <w:br/>
      </w:r>
      <w:r>
        <w:rPr>
          <w:rFonts w:ascii="Times New Roman"/>
          <w:b w:val="false"/>
          <w:i w:val="false"/>
          <w:color w:val="000000"/>
          <w:sz w:val="28"/>
        </w:rPr>
        <w:t xml:space="preserve">
                                       |        | (өсіп    |  үшін </w:t>
      </w:r>
      <w:r>
        <w:br/>
      </w:r>
      <w:r>
        <w:rPr>
          <w:rFonts w:ascii="Times New Roman"/>
          <w:b w:val="false"/>
          <w:i w:val="false"/>
          <w:color w:val="000000"/>
          <w:sz w:val="28"/>
        </w:rPr>
        <w:t xml:space="preserve">
                                       |        |отыратын  | (өсіп </w:t>
      </w:r>
      <w:r>
        <w:br/>
      </w:r>
      <w:r>
        <w:rPr>
          <w:rFonts w:ascii="Times New Roman"/>
          <w:b w:val="false"/>
          <w:i w:val="false"/>
          <w:color w:val="000000"/>
          <w:sz w:val="28"/>
        </w:rPr>
        <w:t xml:space="preserve">
                                       |        |нәтижемен)| отырат. </w:t>
      </w:r>
      <w:r>
        <w:br/>
      </w:r>
      <w:r>
        <w:rPr>
          <w:rFonts w:ascii="Times New Roman"/>
          <w:b w:val="false"/>
          <w:i w:val="false"/>
          <w:color w:val="000000"/>
          <w:sz w:val="28"/>
        </w:rPr>
        <w:t xml:space="preserve">
                                       |        |          |  нәти. </w:t>
      </w:r>
      <w:r>
        <w:br/>
      </w:r>
      <w:r>
        <w:rPr>
          <w:rFonts w:ascii="Times New Roman"/>
          <w:b w:val="false"/>
          <w:i w:val="false"/>
          <w:color w:val="000000"/>
          <w:sz w:val="28"/>
        </w:rPr>
        <w:t xml:space="preserve">
                                       |        |          | жемен)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салынғанға дейінгі пайда (шығын) </w:t>
      </w:r>
      <w:r>
        <w:br/>
      </w:r>
      <w:r>
        <w:rPr>
          <w:rFonts w:ascii="Times New Roman"/>
          <w:b w:val="false"/>
          <w:i w:val="false"/>
          <w:color w:val="000000"/>
          <w:sz w:val="28"/>
        </w:rPr>
        <w:t xml:space="preserve">
Ақшамен жасалмайтын операциялар </w:t>
      </w:r>
      <w:r>
        <w:br/>
      </w:r>
      <w:r>
        <w:rPr>
          <w:rFonts w:ascii="Times New Roman"/>
          <w:b w:val="false"/>
          <w:i w:val="false"/>
          <w:color w:val="000000"/>
          <w:sz w:val="28"/>
        </w:rPr>
        <w:t xml:space="preserve">
баптарына енгізілген түзетулер: </w:t>
      </w:r>
      <w:r>
        <w:br/>
      </w:r>
      <w:r>
        <w:rPr>
          <w:rFonts w:ascii="Times New Roman"/>
          <w:b w:val="false"/>
          <w:i w:val="false"/>
          <w:color w:val="000000"/>
          <w:sz w:val="28"/>
        </w:rPr>
        <w:t xml:space="preserve">
   Амортизациялық аударымдар және тозу      1 </w:t>
      </w:r>
      <w:r>
        <w:br/>
      </w:r>
      <w:r>
        <w:rPr>
          <w:rFonts w:ascii="Times New Roman"/>
          <w:b w:val="false"/>
          <w:i w:val="false"/>
          <w:color w:val="000000"/>
          <w:sz w:val="28"/>
        </w:rPr>
        <w:t xml:space="preserve">
   Күмәнді борыштардың резерві </w:t>
      </w:r>
      <w:r>
        <w:br/>
      </w:r>
      <w:r>
        <w:rPr>
          <w:rFonts w:ascii="Times New Roman"/>
          <w:b w:val="false"/>
          <w:i w:val="false"/>
          <w:color w:val="000000"/>
          <w:sz w:val="28"/>
        </w:rPr>
        <w:t xml:space="preserve">
   бойынша шығыс                            2 </w:t>
      </w:r>
      <w:r>
        <w:br/>
      </w:r>
      <w:r>
        <w:rPr>
          <w:rFonts w:ascii="Times New Roman"/>
          <w:b w:val="false"/>
          <w:i w:val="false"/>
          <w:color w:val="000000"/>
          <w:sz w:val="28"/>
        </w:rPr>
        <w:t xml:space="preserve">
   Қаржы активі құнының өзгеруінен </w:t>
      </w:r>
      <w:r>
        <w:br/>
      </w:r>
      <w:r>
        <w:rPr>
          <w:rFonts w:ascii="Times New Roman"/>
          <w:b w:val="false"/>
          <w:i w:val="false"/>
          <w:color w:val="000000"/>
          <w:sz w:val="28"/>
        </w:rPr>
        <w:t xml:space="preserve">
   болған жұмсалмаған кіріс және шығыс      3 </w:t>
      </w:r>
      <w:r>
        <w:br/>
      </w:r>
      <w:r>
        <w:rPr>
          <w:rFonts w:ascii="Times New Roman"/>
          <w:b w:val="false"/>
          <w:i w:val="false"/>
          <w:color w:val="000000"/>
          <w:sz w:val="28"/>
        </w:rPr>
        <w:t xml:space="preserve">
   Ақшаға байланысты емес баптарға </w:t>
      </w:r>
      <w:r>
        <w:br/>
      </w:r>
      <w:r>
        <w:rPr>
          <w:rFonts w:ascii="Times New Roman"/>
          <w:b w:val="false"/>
          <w:i w:val="false"/>
          <w:color w:val="000000"/>
          <w:sz w:val="28"/>
        </w:rPr>
        <w:t xml:space="preserve">
   енгізілген басқа да түзетулер            6 </w:t>
      </w:r>
    </w:p>
    <w:p>
      <w:pPr>
        <w:spacing w:after="0"/>
        <w:ind w:left="0"/>
        <w:jc w:val="both"/>
      </w:pPr>
      <w:r>
        <w:rPr>
          <w:rFonts w:ascii="Times New Roman"/>
          <w:b w:val="false"/>
          <w:i w:val="false"/>
          <w:color w:val="000000"/>
          <w:sz w:val="28"/>
        </w:rPr>
        <w:t xml:space="preserve">Операция активтеріндегі және </w:t>
      </w:r>
      <w:r>
        <w:br/>
      </w:r>
      <w:r>
        <w:rPr>
          <w:rFonts w:ascii="Times New Roman"/>
          <w:b w:val="false"/>
          <w:i w:val="false"/>
          <w:color w:val="000000"/>
          <w:sz w:val="28"/>
        </w:rPr>
        <w:t xml:space="preserve">
міндеттемелердегі өзгерістерге дейінгі </w:t>
      </w:r>
      <w:r>
        <w:br/>
      </w:r>
      <w:r>
        <w:rPr>
          <w:rFonts w:ascii="Times New Roman"/>
          <w:b w:val="false"/>
          <w:i w:val="false"/>
          <w:color w:val="000000"/>
          <w:sz w:val="28"/>
        </w:rPr>
        <w:t xml:space="preserve">
операциялық кіріс (шығыс) </w:t>
      </w:r>
      <w:r>
        <w:br/>
      </w:r>
      <w:r>
        <w:rPr>
          <w:rFonts w:ascii="Times New Roman"/>
          <w:b w:val="false"/>
          <w:i w:val="false"/>
          <w:color w:val="000000"/>
          <w:sz w:val="28"/>
        </w:rPr>
        <w:t xml:space="preserve">
Операция активтерінің (артуы) кемуі </w:t>
      </w:r>
      <w:r>
        <w:br/>
      </w:r>
      <w:r>
        <w:rPr>
          <w:rFonts w:ascii="Times New Roman"/>
          <w:b w:val="false"/>
          <w:i w:val="false"/>
          <w:color w:val="000000"/>
          <w:sz w:val="28"/>
        </w:rPr>
        <w:t xml:space="preserve">
   Орналастырылған салымдардың (артуы) </w:t>
      </w:r>
      <w:r>
        <w:br/>
      </w:r>
      <w:r>
        <w:rPr>
          <w:rFonts w:ascii="Times New Roman"/>
          <w:b w:val="false"/>
          <w:i w:val="false"/>
          <w:color w:val="000000"/>
          <w:sz w:val="28"/>
        </w:rPr>
        <w:t xml:space="preserve">
   кемуі                                    7 </w:t>
      </w:r>
      <w:r>
        <w:br/>
      </w:r>
      <w:r>
        <w:rPr>
          <w:rFonts w:ascii="Times New Roman"/>
          <w:b w:val="false"/>
          <w:i w:val="false"/>
          <w:color w:val="000000"/>
          <w:sz w:val="28"/>
        </w:rPr>
        <w:t xml:space="preserve">
   Саудаға арналған және сату үшін </w:t>
      </w:r>
      <w:r>
        <w:br/>
      </w:r>
      <w:r>
        <w:rPr>
          <w:rFonts w:ascii="Times New Roman"/>
          <w:b w:val="false"/>
          <w:i w:val="false"/>
          <w:color w:val="000000"/>
          <w:sz w:val="28"/>
        </w:rPr>
        <w:t xml:space="preserve">
   қолда бар бағалы қағаздардың </w:t>
      </w:r>
      <w:r>
        <w:br/>
      </w:r>
      <w:r>
        <w:rPr>
          <w:rFonts w:ascii="Times New Roman"/>
          <w:b w:val="false"/>
          <w:i w:val="false"/>
          <w:color w:val="000000"/>
          <w:sz w:val="28"/>
        </w:rPr>
        <w:t xml:space="preserve">
   (артуы) кемуі                            8 </w:t>
      </w:r>
      <w:r>
        <w:br/>
      </w:r>
      <w:r>
        <w:rPr>
          <w:rFonts w:ascii="Times New Roman"/>
          <w:b w:val="false"/>
          <w:i w:val="false"/>
          <w:color w:val="000000"/>
          <w:sz w:val="28"/>
        </w:rPr>
        <w:t xml:space="preserve">
   "Кері РЕПО" операциясының (артуы) кемуі  9 </w:t>
      </w:r>
      <w:r>
        <w:br/>
      </w:r>
      <w:r>
        <w:rPr>
          <w:rFonts w:ascii="Times New Roman"/>
          <w:b w:val="false"/>
          <w:i w:val="false"/>
          <w:color w:val="000000"/>
          <w:sz w:val="28"/>
        </w:rPr>
        <w:t xml:space="preserve">
   Қайта сақтандыру активтерінің (артуы)    10 </w:t>
      </w:r>
      <w:r>
        <w:br/>
      </w:r>
      <w:r>
        <w:rPr>
          <w:rFonts w:ascii="Times New Roman"/>
          <w:b w:val="false"/>
          <w:i w:val="false"/>
          <w:color w:val="000000"/>
          <w:sz w:val="28"/>
        </w:rPr>
        <w:t xml:space="preserve">
   кемуі </w:t>
      </w:r>
      <w:r>
        <w:br/>
      </w:r>
      <w:r>
        <w:rPr>
          <w:rFonts w:ascii="Times New Roman"/>
          <w:b w:val="false"/>
          <w:i w:val="false"/>
          <w:color w:val="000000"/>
          <w:sz w:val="28"/>
        </w:rPr>
        <w:t xml:space="preserve">
   Сақтандырушылардан (қайта сақтандырушы. </w:t>
      </w:r>
      <w:r>
        <w:br/>
      </w:r>
      <w:r>
        <w:rPr>
          <w:rFonts w:ascii="Times New Roman"/>
          <w:b w:val="false"/>
          <w:i w:val="false"/>
          <w:color w:val="000000"/>
          <w:sz w:val="28"/>
        </w:rPr>
        <w:t xml:space="preserve">
   лардан) және делдалдардан алынатын </w:t>
      </w:r>
      <w:r>
        <w:br/>
      </w:r>
      <w:r>
        <w:rPr>
          <w:rFonts w:ascii="Times New Roman"/>
          <w:b w:val="false"/>
          <w:i w:val="false"/>
          <w:color w:val="000000"/>
          <w:sz w:val="28"/>
        </w:rPr>
        <w:t xml:space="preserve">
   сыйлықақылардың (артуы) кемуі            11 </w:t>
      </w:r>
      <w:r>
        <w:br/>
      </w:r>
      <w:r>
        <w:rPr>
          <w:rFonts w:ascii="Times New Roman"/>
          <w:b w:val="false"/>
          <w:i w:val="false"/>
          <w:color w:val="000000"/>
          <w:sz w:val="28"/>
        </w:rPr>
        <w:t xml:space="preserve">
   Қайта сақтандыру бойынша есептелген </w:t>
      </w:r>
      <w:r>
        <w:br/>
      </w:r>
      <w:r>
        <w:rPr>
          <w:rFonts w:ascii="Times New Roman"/>
          <w:b w:val="false"/>
          <w:i w:val="false"/>
          <w:color w:val="000000"/>
          <w:sz w:val="28"/>
        </w:rPr>
        <w:t xml:space="preserve">
   комиссиялық кірістердің (артуы) кемуі    11-1 </w:t>
      </w:r>
      <w:r>
        <w:br/>
      </w:r>
      <w:r>
        <w:rPr>
          <w:rFonts w:ascii="Times New Roman"/>
          <w:b w:val="false"/>
          <w:i w:val="false"/>
          <w:color w:val="000000"/>
          <w:sz w:val="28"/>
        </w:rPr>
        <w:t xml:space="preserve">
   Басқа да дебиторлық берешектің </w:t>
      </w:r>
      <w:r>
        <w:br/>
      </w:r>
      <w:r>
        <w:rPr>
          <w:rFonts w:ascii="Times New Roman"/>
          <w:b w:val="false"/>
          <w:i w:val="false"/>
          <w:color w:val="000000"/>
          <w:sz w:val="28"/>
        </w:rPr>
        <w:t xml:space="preserve">
   (артуы) кемуі                            12 </w:t>
      </w:r>
      <w:r>
        <w:br/>
      </w:r>
      <w:r>
        <w:rPr>
          <w:rFonts w:ascii="Times New Roman"/>
          <w:b w:val="false"/>
          <w:i w:val="false"/>
          <w:color w:val="000000"/>
          <w:sz w:val="28"/>
        </w:rPr>
        <w:t xml:space="preserve">
   Сақтандырушыларға берілген заемдардың </w:t>
      </w:r>
      <w:r>
        <w:br/>
      </w:r>
      <w:r>
        <w:rPr>
          <w:rFonts w:ascii="Times New Roman"/>
          <w:b w:val="false"/>
          <w:i w:val="false"/>
          <w:color w:val="000000"/>
          <w:sz w:val="28"/>
        </w:rPr>
        <w:t xml:space="preserve">
   (артуы) кемуі                            13 </w:t>
      </w:r>
      <w:r>
        <w:br/>
      </w:r>
      <w:r>
        <w:rPr>
          <w:rFonts w:ascii="Times New Roman"/>
          <w:b w:val="false"/>
          <w:i w:val="false"/>
          <w:color w:val="000000"/>
          <w:sz w:val="28"/>
        </w:rPr>
        <w:t xml:space="preserve">
   Болашақ кезеңдер шығыстарының </w:t>
      </w:r>
      <w:r>
        <w:br/>
      </w:r>
      <w:r>
        <w:rPr>
          <w:rFonts w:ascii="Times New Roman"/>
          <w:b w:val="false"/>
          <w:i w:val="false"/>
          <w:color w:val="000000"/>
          <w:sz w:val="28"/>
        </w:rPr>
        <w:t xml:space="preserve">
   (артуы) кемуі                            14 </w:t>
      </w:r>
      <w:r>
        <w:br/>
      </w:r>
      <w:r>
        <w:rPr>
          <w:rFonts w:ascii="Times New Roman"/>
          <w:b w:val="false"/>
          <w:i w:val="false"/>
          <w:color w:val="000000"/>
          <w:sz w:val="28"/>
        </w:rPr>
        <w:t xml:space="preserve">
   Басқа да активтердің (артуы) кемуі       15 </w:t>
      </w:r>
    </w:p>
    <w:p>
      <w:pPr>
        <w:spacing w:after="0"/>
        <w:ind w:left="0"/>
        <w:jc w:val="both"/>
      </w:pPr>
      <w:r>
        <w:rPr>
          <w:rFonts w:ascii="Times New Roman"/>
          <w:b w:val="false"/>
          <w:i w:val="false"/>
          <w:color w:val="000000"/>
          <w:sz w:val="28"/>
        </w:rPr>
        <w:t xml:space="preserve">Операциялық міндеттемелердің артуы (кемуі) </w:t>
      </w:r>
      <w:r>
        <w:br/>
      </w:r>
      <w:r>
        <w:rPr>
          <w:rFonts w:ascii="Times New Roman"/>
          <w:b w:val="false"/>
          <w:i w:val="false"/>
          <w:color w:val="000000"/>
          <w:sz w:val="28"/>
        </w:rPr>
        <w:t xml:space="preserve">
   Еңбек сіңірілмеген сыйлықақы </w:t>
      </w:r>
      <w:r>
        <w:br/>
      </w:r>
      <w:r>
        <w:rPr>
          <w:rFonts w:ascii="Times New Roman"/>
          <w:b w:val="false"/>
          <w:i w:val="false"/>
          <w:color w:val="000000"/>
          <w:sz w:val="28"/>
        </w:rPr>
        <w:t xml:space="preserve">
   резервінің сомасының артуы (кемуі)       16 </w:t>
      </w:r>
      <w:r>
        <w:br/>
      </w:r>
      <w:r>
        <w:rPr>
          <w:rFonts w:ascii="Times New Roman"/>
          <w:b w:val="false"/>
          <w:i w:val="false"/>
          <w:color w:val="000000"/>
          <w:sz w:val="28"/>
        </w:rPr>
        <w:t>
 </w:t>
      </w:r>
      <w:r>
        <w:br/>
      </w:r>
      <w:r>
        <w:rPr>
          <w:rFonts w:ascii="Times New Roman"/>
          <w:b w:val="false"/>
          <w:i w:val="false"/>
          <w:color w:val="000000"/>
          <w:sz w:val="28"/>
        </w:rPr>
        <w:t xml:space="preserve">
       Өмірді сақтандыру (қайта сақтандыру) </w:t>
      </w:r>
      <w:r>
        <w:br/>
      </w:r>
      <w:r>
        <w:rPr>
          <w:rFonts w:ascii="Times New Roman"/>
          <w:b w:val="false"/>
          <w:i w:val="false"/>
          <w:color w:val="000000"/>
          <w:sz w:val="28"/>
        </w:rPr>
        <w:t xml:space="preserve">
   шарттары бойынша болмаған шығындар </w:t>
      </w:r>
      <w:r>
        <w:br/>
      </w:r>
      <w:r>
        <w:rPr>
          <w:rFonts w:ascii="Times New Roman"/>
          <w:b w:val="false"/>
          <w:i w:val="false"/>
          <w:color w:val="000000"/>
          <w:sz w:val="28"/>
        </w:rPr>
        <w:t xml:space="preserve">
   резервінің таза сомасының артуы (кемуі)  17 </w:t>
      </w:r>
      <w:r>
        <w:br/>
      </w:r>
      <w:r>
        <w:rPr>
          <w:rFonts w:ascii="Times New Roman"/>
          <w:b w:val="false"/>
          <w:i w:val="false"/>
          <w:color w:val="000000"/>
          <w:sz w:val="28"/>
        </w:rPr>
        <w:t xml:space="preserve">
   Аннуитет шарттары бойынша болмаған </w:t>
      </w:r>
      <w:r>
        <w:br/>
      </w:r>
      <w:r>
        <w:rPr>
          <w:rFonts w:ascii="Times New Roman"/>
          <w:b w:val="false"/>
          <w:i w:val="false"/>
          <w:color w:val="000000"/>
          <w:sz w:val="28"/>
        </w:rPr>
        <w:t xml:space="preserve">
   шығындар резервінің сомасының </w:t>
      </w:r>
      <w:r>
        <w:br/>
      </w:r>
      <w:r>
        <w:rPr>
          <w:rFonts w:ascii="Times New Roman"/>
          <w:b w:val="false"/>
          <w:i w:val="false"/>
          <w:color w:val="000000"/>
          <w:sz w:val="28"/>
        </w:rPr>
        <w:t xml:space="preserve">
   артуы (кемуі)                            18 </w:t>
      </w:r>
      <w:r>
        <w:br/>
      </w:r>
      <w:r>
        <w:rPr>
          <w:rFonts w:ascii="Times New Roman"/>
          <w:b w:val="false"/>
          <w:i w:val="false"/>
          <w:color w:val="000000"/>
          <w:sz w:val="28"/>
        </w:rPr>
        <w:t xml:space="preserve">
   Болған, бірақ мәлімденбеген шығындар </w:t>
      </w:r>
      <w:r>
        <w:br/>
      </w:r>
      <w:r>
        <w:rPr>
          <w:rFonts w:ascii="Times New Roman"/>
          <w:b w:val="false"/>
          <w:i w:val="false"/>
          <w:color w:val="000000"/>
          <w:sz w:val="28"/>
        </w:rPr>
        <w:t xml:space="preserve">
   резервінің сомасының артуы (кемуі)       19 </w:t>
      </w:r>
      <w:r>
        <w:br/>
      </w:r>
      <w:r>
        <w:rPr>
          <w:rFonts w:ascii="Times New Roman"/>
          <w:b w:val="false"/>
          <w:i w:val="false"/>
          <w:color w:val="000000"/>
          <w:sz w:val="28"/>
        </w:rPr>
        <w:t>
 </w:t>
      </w:r>
      <w:r>
        <w:br/>
      </w:r>
      <w:r>
        <w:rPr>
          <w:rFonts w:ascii="Times New Roman"/>
          <w:b w:val="false"/>
          <w:i w:val="false"/>
          <w:color w:val="000000"/>
          <w:sz w:val="28"/>
        </w:rPr>
        <w:t xml:space="preserve">
       Мәлімденген, бірақ реттелмеген шығындар </w:t>
      </w:r>
      <w:r>
        <w:br/>
      </w:r>
      <w:r>
        <w:rPr>
          <w:rFonts w:ascii="Times New Roman"/>
          <w:b w:val="false"/>
          <w:i w:val="false"/>
          <w:color w:val="000000"/>
          <w:sz w:val="28"/>
        </w:rPr>
        <w:t xml:space="preserve">
   резервінің сомасының артуы (кемуі)       20 </w:t>
      </w:r>
      <w:r>
        <w:br/>
      </w:r>
      <w:r>
        <w:rPr>
          <w:rFonts w:ascii="Times New Roman"/>
          <w:b w:val="false"/>
          <w:i w:val="false"/>
          <w:color w:val="000000"/>
          <w:sz w:val="28"/>
        </w:rPr>
        <w:t>
 </w:t>
      </w:r>
      <w:r>
        <w:br/>
      </w:r>
      <w:r>
        <w:rPr>
          <w:rFonts w:ascii="Times New Roman"/>
          <w:b w:val="false"/>
          <w:i w:val="false"/>
          <w:color w:val="000000"/>
          <w:sz w:val="28"/>
        </w:rPr>
        <w:t xml:space="preserve">
       Қосымша резервтердің сомасының </w:t>
      </w:r>
      <w:r>
        <w:br/>
      </w:r>
      <w:r>
        <w:rPr>
          <w:rFonts w:ascii="Times New Roman"/>
          <w:b w:val="false"/>
          <w:i w:val="false"/>
          <w:color w:val="000000"/>
          <w:sz w:val="28"/>
        </w:rPr>
        <w:t xml:space="preserve">
   артуы (кемуі)                            21 </w:t>
      </w:r>
      <w:r>
        <w:br/>
      </w:r>
      <w:r>
        <w:rPr>
          <w:rFonts w:ascii="Times New Roman"/>
          <w:b w:val="false"/>
          <w:i w:val="false"/>
          <w:color w:val="000000"/>
          <w:sz w:val="28"/>
        </w:rPr>
        <w:t xml:space="preserve">
   Қайта сақтандырушылармен есеп </w:t>
      </w:r>
      <w:r>
        <w:br/>
      </w:r>
      <w:r>
        <w:rPr>
          <w:rFonts w:ascii="Times New Roman"/>
          <w:b w:val="false"/>
          <w:i w:val="false"/>
          <w:color w:val="000000"/>
          <w:sz w:val="28"/>
        </w:rPr>
        <w:t xml:space="preserve">
   айырысудың артуы (кемуі)                 22 </w:t>
      </w:r>
      <w:r>
        <w:br/>
      </w:r>
      <w:r>
        <w:rPr>
          <w:rFonts w:ascii="Times New Roman"/>
          <w:b w:val="false"/>
          <w:i w:val="false"/>
          <w:color w:val="000000"/>
          <w:sz w:val="28"/>
        </w:rPr>
        <w:t xml:space="preserve">
   Сақтандыру (қайта сақтандыру) қызметі </w:t>
      </w:r>
      <w:r>
        <w:br/>
      </w:r>
      <w:r>
        <w:rPr>
          <w:rFonts w:ascii="Times New Roman"/>
          <w:b w:val="false"/>
          <w:i w:val="false"/>
          <w:color w:val="000000"/>
          <w:sz w:val="28"/>
        </w:rPr>
        <w:t xml:space="preserve">
   бойынша делдалдарымен есеп айырысудың </w:t>
      </w:r>
      <w:r>
        <w:br/>
      </w:r>
      <w:r>
        <w:rPr>
          <w:rFonts w:ascii="Times New Roman"/>
          <w:b w:val="false"/>
          <w:i w:val="false"/>
          <w:color w:val="000000"/>
          <w:sz w:val="28"/>
        </w:rPr>
        <w:t xml:space="preserve">
   артуы (кемуі)                            23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шарттары бойынша төленетін шоттардың </w:t>
      </w:r>
      <w:r>
        <w:br/>
      </w:r>
      <w:r>
        <w:rPr>
          <w:rFonts w:ascii="Times New Roman"/>
          <w:b w:val="false"/>
          <w:i w:val="false"/>
          <w:color w:val="000000"/>
          <w:sz w:val="28"/>
        </w:rPr>
        <w:t xml:space="preserve">
   артуы (кемуі)                            24 </w:t>
      </w:r>
      <w:r>
        <w:br/>
      </w:r>
      <w:r>
        <w:rPr>
          <w:rFonts w:ascii="Times New Roman"/>
          <w:b w:val="false"/>
          <w:i w:val="false"/>
          <w:color w:val="000000"/>
          <w:sz w:val="28"/>
        </w:rPr>
        <w:t xml:space="preserve">
   Басқа да кредиторлық берешектің </w:t>
      </w:r>
      <w:r>
        <w:br/>
      </w:r>
      <w:r>
        <w:rPr>
          <w:rFonts w:ascii="Times New Roman"/>
          <w:b w:val="false"/>
          <w:i w:val="false"/>
          <w:color w:val="000000"/>
          <w:sz w:val="28"/>
        </w:rPr>
        <w:t xml:space="preserve">
   артуы (кемуі)                            25 </w:t>
      </w:r>
      <w:r>
        <w:br/>
      </w:r>
      <w:r>
        <w:rPr>
          <w:rFonts w:ascii="Times New Roman"/>
          <w:b w:val="false"/>
          <w:i w:val="false"/>
          <w:color w:val="000000"/>
          <w:sz w:val="28"/>
        </w:rPr>
        <w:t xml:space="preserve">
   "Кері РЕПО" операциясының (артуы) кемуі  26 </w:t>
      </w:r>
      <w:r>
        <w:br/>
      </w:r>
      <w:r>
        <w:rPr>
          <w:rFonts w:ascii="Times New Roman"/>
          <w:b w:val="false"/>
          <w:i w:val="false"/>
          <w:color w:val="000000"/>
          <w:sz w:val="28"/>
        </w:rPr>
        <w:t xml:space="preserve">
   Болашақ кезеңдер шығыстарының </w:t>
      </w:r>
      <w:r>
        <w:br/>
      </w:r>
      <w:r>
        <w:rPr>
          <w:rFonts w:ascii="Times New Roman"/>
          <w:b w:val="false"/>
          <w:i w:val="false"/>
          <w:color w:val="000000"/>
          <w:sz w:val="28"/>
        </w:rPr>
        <w:t xml:space="preserve">
   (артуы) кемуі                            27 </w:t>
      </w:r>
      <w:r>
        <w:br/>
      </w:r>
      <w:r>
        <w:rPr>
          <w:rFonts w:ascii="Times New Roman"/>
          <w:b w:val="false"/>
          <w:i w:val="false"/>
          <w:color w:val="000000"/>
          <w:sz w:val="28"/>
        </w:rPr>
        <w:t xml:space="preserve">
   Басқа да міндеттемелердің (артуы) кемуі  28 </w:t>
      </w:r>
    </w:p>
    <w:p>
      <w:pPr>
        <w:spacing w:after="0"/>
        <w:ind w:left="0"/>
        <w:jc w:val="both"/>
      </w:pPr>
      <w:r>
        <w:rPr>
          <w:rFonts w:ascii="Times New Roman"/>
          <w:b w:val="false"/>
          <w:i w:val="false"/>
          <w:color w:val="000000"/>
          <w:sz w:val="28"/>
        </w:rPr>
        <w:t xml:space="preserve">Операциялық қызмет нәтижесінде ақшаның </w:t>
      </w:r>
      <w:r>
        <w:br/>
      </w:r>
      <w:r>
        <w:rPr>
          <w:rFonts w:ascii="Times New Roman"/>
          <w:b w:val="false"/>
          <w:i w:val="false"/>
          <w:color w:val="000000"/>
          <w:sz w:val="28"/>
        </w:rPr>
        <w:t xml:space="preserve">
артуы және кемуі </w:t>
      </w:r>
      <w:r>
        <w:br/>
      </w:r>
      <w:r>
        <w:rPr>
          <w:rFonts w:ascii="Times New Roman"/>
          <w:b w:val="false"/>
          <w:i w:val="false"/>
          <w:color w:val="000000"/>
          <w:sz w:val="28"/>
        </w:rPr>
        <w:t xml:space="preserve">
   Төленген корпоративтік табыс салығы      29 </w:t>
      </w:r>
    </w:p>
    <w:p>
      <w:pPr>
        <w:spacing w:after="0"/>
        <w:ind w:left="0"/>
        <w:jc w:val="both"/>
      </w:pPr>
      <w:r>
        <w:rPr>
          <w:rFonts w:ascii="Times New Roman"/>
          <w:b w:val="false"/>
          <w:i w:val="false"/>
          <w:color w:val="000000"/>
          <w:sz w:val="28"/>
        </w:rPr>
        <w:t xml:space="preserve">Салық салынғаннан кейінгі операциялық </w:t>
      </w:r>
      <w:r>
        <w:br/>
      </w:r>
      <w:r>
        <w:rPr>
          <w:rFonts w:ascii="Times New Roman"/>
          <w:b w:val="false"/>
          <w:i w:val="false"/>
          <w:color w:val="000000"/>
          <w:sz w:val="28"/>
        </w:rPr>
        <w:t xml:space="preserve">
қызметтен түскен ақшаның жиынтық артуы </w:t>
      </w:r>
      <w:r>
        <w:br/>
      </w:r>
      <w:r>
        <w:rPr>
          <w:rFonts w:ascii="Times New Roman"/>
          <w:b w:val="false"/>
          <w:i w:val="false"/>
          <w:color w:val="000000"/>
          <w:sz w:val="28"/>
        </w:rPr>
        <w:t xml:space="preserve">
және кемуі </w:t>
      </w:r>
    </w:p>
    <w:p>
      <w:pPr>
        <w:spacing w:after="0"/>
        <w:ind w:left="0"/>
        <w:jc w:val="both"/>
      </w:pPr>
      <w:r>
        <w:rPr>
          <w:rFonts w:ascii="Times New Roman"/>
          <w:b w:val="false"/>
          <w:i w:val="false"/>
          <w:color w:val="000000"/>
          <w:sz w:val="28"/>
        </w:rPr>
        <w:t xml:space="preserve">Инвестициялық қызметке байланысты </w:t>
      </w:r>
      <w:r>
        <w:br/>
      </w:r>
      <w:r>
        <w:rPr>
          <w:rFonts w:ascii="Times New Roman"/>
          <w:b w:val="false"/>
          <w:i w:val="false"/>
          <w:color w:val="000000"/>
          <w:sz w:val="28"/>
        </w:rPr>
        <w:t xml:space="preserve">
ақшалай түсімдер және төлемдер </w:t>
      </w:r>
      <w:r>
        <w:br/>
      </w:r>
      <w:r>
        <w:rPr>
          <w:rFonts w:ascii="Times New Roman"/>
          <w:b w:val="false"/>
          <w:i w:val="false"/>
          <w:color w:val="000000"/>
          <w:sz w:val="28"/>
        </w:rPr>
        <w:t xml:space="preserve">
Өтелгенге дейін ұсталатын бағалы </w:t>
      </w:r>
      <w:r>
        <w:br/>
      </w:r>
      <w:r>
        <w:rPr>
          <w:rFonts w:ascii="Times New Roman"/>
          <w:b w:val="false"/>
          <w:i w:val="false"/>
          <w:color w:val="000000"/>
          <w:sz w:val="28"/>
        </w:rPr>
        <w:t xml:space="preserve">
қағаздар сатып алу (сату)                   30 </w:t>
      </w:r>
      <w:r>
        <w:br/>
      </w:r>
      <w:r>
        <w:rPr>
          <w:rFonts w:ascii="Times New Roman"/>
          <w:b w:val="false"/>
          <w:i w:val="false"/>
          <w:color w:val="000000"/>
          <w:sz w:val="28"/>
        </w:rPr>
        <w:t xml:space="preserve">
Негізгі құрал-жабдықтар және материал </w:t>
      </w:r>
      <w:r>
        <w:br/>
      </w:r>
      <w:r>
        <w:rPr>
          <w:rFonts w:ascii="Times New Roman"/>
          <w:b w:val="false"/>
          <w:i w:val="false"/>
          <w:color w:val="000000"/>
          <w:sz w:val="28"/>
        </w:rPr>
        <w:t xml:space="preserve">
емес активтер сатып алу                     31 </w:t>
      </w:r>
      <w:r>
        <w:br/>
      </w:r>
      <w:r>
        <w:rPr>
          <w:rFonts w:ascii="Times New Roman"/>
          <w:b w:val="false"/>
          <w:i w:val="false"/>
          <w:color w:val="000000"/>
          <w:sz w:val="28"/>
        </w:rPr>
        <w:t xml:space="preserve">
Негізгі құрал-жабдықтар және материал </w:t>
      </w:r>
      <w:r>
        <w:br/>
      </w:r>
      <w:r>
        <w:rPr>
          <w:rFonts w:ascii="Times New Roman"/>
          <w:b w:val="false"/>
          <w:i w:val="false"/>
          <w:color w:val="000000"/>
          <w:sz w:val="28"/>
        </w:rPr>
        <w:t xml:space="preserve">
емес активтер сату                          32 </w:t>
      </w:r>
      <w:r>
        <w:br/>
      </w:r>
      <w:r>
        <w:rPr>
          <w:rFonts w:ascii="Times New Roman"/>
          <w:b w:val="false"/>
          <w:i w:val="false"/>
          <w:color w:val="000000"/>
          <w:sz w:val="28"/>
        </w:rPr>
        <w:t xml:space="preserve">
Басқа заңды тұлғалардың капиталына </w:t>
      </w:r>
      <w:r>
        <w:br/>
      </w:r>
      <w:r>
        <w:rPr>
          <w:rFonts w:ascii="Times New Roman"/>
          <w:b w:val="false"/>
          <w:i w:val="false"/>
          <w:color w:val="000000"/>
          <w:sz w:val="28"/>
        </w:rPr>
        <w:t xml:space="preserve">
салынған инвестициялар                      33 </w:t>
      </w:r>
      <w:r>
        <w:br/>
      </w:r>
      <w:r>
        <w:rPr>
          <w:rFonts w:ascii="Times New Roman"/>
          <w:b w:val="false"/>
          <w:i w:val="false"/>
          <w:color w:val="000000"/>
          <w:sz w:val="28"/>
        </w:rPr>
        <w:t xml:space="preserve">
Басқа да түсімдер мен төлемдер              34 </w:t>
      </w:r>
      <w:r>
        <w:br/>
      </w:r>
      <w:r>
        <w:rPr>
          <w:rFonts w:ascii="Times New Roman"/>
          <w:b w:val="false"/>
          <w:i w:val="false"/>
          <w:color w:val="000000"/>
          <w:sz w:val="28"/>
        </w:rPr>
        <w:t xml:space="preserve">
Инвестициялық қызметтен түскен ақшаның </w:t>
      </w:r>
      <w:r>
        <w:br/>
      </w:r>
      <w:r>
        <w:rPr>
          <w:rFonts w:ascii="Times New Roman"/>
          <w:b w:val="false"/>
          <w:i w:val="false"/>
          <w:color w:val="000000"/>
          <w:sz w:val="28"/>
        </w:rPr>
        <w:t xml:space="preserve">
жиынтық артуы және кемуі </w:t>
      </w:r>
    </w:p>
    <w:p>
      <w:pPr>
        <w:spacing w:after="0"/>
        <w:ind w:left="0"/>
        <w:jc w:val="both"/>
      </w:pPr>
      <w:r>
        <w:rPr>
          <w:rFonts w:ascii="Times New Roman"/>
          <w:b w:val="false"/>
          <w:i w:val="false"/>
          <w:color w:val="000000"/>
          <w:sz w:val="28"/>
        </w:rPr>
        <w:t xml:space="preserve">Қаржылық қызметке байланысты ақшалай </w:t>
      </w:r>
      <w:r>
        <w:br/>
      </w:r>
      <w:r>
        <w:rPr>
          <w:rFonts w:ascii="Times New Roman"/>
          <w:b w:val="false"/>
          <w:i w:val="false"/>
          <w:color w:val="000000"/>
          <w:sz w:val="28"/>
        </w:rPr>
        <w:t xml:space="preserve">
түсімдер мен төлемдер </w:t>
      </w:r>
      <w:r>
        <w:br/>
      </w:r>
      <w:r>
        <w:rPr>
          <w:rFonts w:ascii="Times New Roman"/>
          <w:b w:val="false"/>
          <w:i w:val="false"/>
          <w:color w:val="000000"/>
          <w:sz w:val="28"/>
        </w:rPr>
        <w:t xml:space="preserve">
Акциялар шығару                             35 </w:t>
      </w:r>
      <w:r>
        <w:br/>
      </w:r>
      <w:r>
        <w:rPr>
          <w:rFonts w:ascii="Times New Roman"/>
          <w:b w:val="false"/>
          <w:i w:val="false"/>
          <w:color w:val="000000"/>
          <w:sz w:val="28"/>
        </w:rPr>
        <w:t xml:space="preserve">
Акциялардың алынып қойылуы                  36 </w:t>
      </w:r>
      <w:r>
        <w:br/>
      </w:r>
      <w:r>
        <w:rPr>
          <w:rFonts w:ascii="Times New Roman"/>
          <w:b w:val="false"/>
          <w:i w:val="false"/>
          <w:color w:val="000000"/>
          <w:sz w:val="28"/>
        </w:rPr>
        <w:t xml:space="preserve">
Құрылтайшылар жарналарының ұлғаюы (азаюы)   36-1 </w:t>
      </w:r>
      <w:r>
        <w:br/>
      </w:r>
      <w:r>
        <w:rPr>
          <w:rFonts w:ascii="Times New Roman"/>
          <w:b w:val="false"/>
          <w:i w:val="false"/>
          <w:color w:val="000000"/>
          <w:sz w:val="28"/>
        </w:rPr>
        <w:t xml:space="preserve">
Алынған заемдар                             37 </w:t>
      </w:r>
      <w:r>
        <w:br/>
      </w:r>
      <w:r>
        <w:rPr>
          <w:rFonts w:ascii="Times New Roman"/>
          <w:b w:val="false"/>
          <w:i w:val="false"/>
          <w:color w:val="000000"/>
          <w:sz w:val="28"/>
        </w:rPr>
        <w:t xml:space="preserve">
Дивидендтер төлеу                           38 </w:t>
      </w:r>
      <w:r>
        <w:br/>
      </w:r>
      <w:r>
        <w:rPr>
          <w:rFonts w:ascii="Times New Roman"/>
          <w:b w:val="false"/>
          <w:i w:val="false"/>
          <w:color w:val="000000"/>
          <w:sz w:val="28"/>
        </w:rPr>
        <w:t xml:space="preserve">
Басқа да түсімдер мен төлемдер              39 </w:t>
      </w:r>
      <w:r>
        <w:br/>
      </w:r>
      <w:r>
        <w:rPr>
          <w:rFonts w:ascii="Times New Roman"/>
          <w:b w:val="false"/>
          <w:i w:val="false"/>
          <w:color w:val="000000"/>
          <w:sz w:val="28"/>
        </w:rPr>
        <w:t xml:space="preserve">
Қаржылық қызметтен түскен ақшаның </w:t>
      </w:r>
      <w:r>
        <w:br/>
      </w:r>
      <w:r>
        <w:rPr>
          <w:rFonts w:ascii="Times New Roman"/>
          <w:b w:val="false"/>
          <w:i w:val="false"/>
          <w:color w:val="000000"/>
          <w:sz w:val="28"/>
        </w:rPr>
        <w:t xml:space="preserve">
жиынтық артуы және кемуі </w:t>
      </w:r>
    </w:p>
    <w:p>
      <w:pPr>
        <w:spacing w:after="0"/>
        <w:ind w:left="0"/>
        <w:jc w:val="both"/>
      </w:pPr>
      <w:r>
        <w:rPr>
          <w:rFonts w:ascii="Times New Roman"/>
          <w:b w:val="false"/>
          <w:i w:val="false"/>
          <w:color w:val="000000"/>
          <w:sz w:val="28"/>
        </w:rPr>
        <w:t xml:space="preserve">Ақшаның есепті кезеңдегі таза жиынтық </w:t>
      </w:r>
      <w:r>
        <w:br/>
      </w:r>
      <w:r>
        <w:rPr>
          <w:rFonts w:ascii="Times New Roman"/>
          <w:b w:val="false"/>
          <w:i w:val="false"/>
          <w:color w:val="000000"/>
          <w:sz w:val="28"/>
        </w:rPr>
        <w:t xml:space="preserve">
артуы және кемуі </w:t>
      </w:r>
    </w:p>
    <w:p>
      <w:pPr>
        <w:spacing w:after="0"/>
        <w:ind w:left="0"/>
        <w:jc w:val="both"/>
      </w:pPr>
      <w:r>
        <w:rPr>
          <w:rFonts w:ascii="Times New Roman"/>
          <w:b w:val="false"/>
          <w:i w:val="false"/>
          <w:color w:val="000000"/>
          <w:sz w:val="28"/>
        </w:rPr>
        <w:t xml:space="preserve">Есепті кезең басындағы ақша және ақша       40 </w:t>
      </w:r>
      <w:r>
        <w:br/>
      </w:r>
      <w:r>
        <w:rPr>
          <w:rFonts w:ascii="Times New Roman"/>
          <w:b w:val="false"/>
          <w:i w:val="false"/>
          <w:color w:val="000000"/>
          <w:sz w:val="28"/>
        </w:rPr>
        <w:t xml:space="preserve">
баламаларының қалдығы </w:t>
      </w:r>
      <w:r>
        <w:br/>
      </w:r>
      <w:r>
        <w:rPr>
          <w:rFonts w:ascii="Times New Roman"/>
          <w:b w:val="false"/>
          <w:i w:val="false"/>
          <w:color w:val="000000"/>
          <w:sz w:val="28"/>
        </w:rPr>
        <w:t xml:space="preserve">
Есепті кезең аяғындағы ақша және ақша       41 </w:t>
      </w:r>
      <w:r>
        <w:br/>
      </w:r>
      <w:r>
        <w:rPr>
          <w:rFonts w:ascii="Times New Roman"/>
          <w:b w:val="false"/>
          <w:i w:val="false"/>
          <w:color w:val="000000"/>
          <w:sz w:val="28"/>
        </w:rPr>
        <w:t xml:space="preserve">
баламаларының қалдығы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2-бағанда қаржылық есептің түсіндірме жазбасында немесе </w:t>
      </w:r>
      <w:r>
        <w:br/>
      </w:r>
      <w:r>
        <w:rPr>
          <w:rFonts w:ascii="Times New Roman"/>
          <w:b w:val="false"/>
          <w:i w:val="false"/>
          <w:color w:val="000000"/>
          <w:sz w:val="28"/>
        </w:rPr>
        <w:t xml:space="preserve">
қосымшаларында көрсетілген баптар бойынша ескертулердің нөмірлері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Бірінші басшы  ______________________ күні  ______________ </w:t>
      </w:r>
    </w:p>
    <w:p>
      <w:pPr>
        <w:spacing w:after="0"/>
        <w:ind w:left="0"/>
        <w:jc w:val="both"/>
      </w:pPr>
      <w:r>
        <w:rPr>
          <w:rFonts w:ascii="Times New Roman"/>
          <w:b w:val="false"/>
          <w:i w:val="false"/>
          <w:color w:val="000000"/>
          <w:sz w:val="28"/>
        </w:rPr>
        <w:t xml:space="preserve">      Бас бухгалтер _____________________ күні _______________ </w:t>
      </w:r>
    </w:p>
    <w:p>
      <w:pPr>
        <w:spacing w:after="0"/>
        <w:ind w:left="0"/>
        <w:jc w:val="both"/>
      </w:pP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Телефон:________________ </w:t>
      </w:r>
    </w:p>
    <w:p>
      <w:pPr>
        <w:spacing w:after="0"/>
        <w:ind w:left="0"/>
        <w:jc w:val="both"/>
      </w:pPr>
      <w:r>
        <w:rPr>
          <w:rFonts w:ascii="Times New Roman"/>
          <w:b w:val="false"/>
          <w:i w:val="false"/>
          <w:color w:val="000000"/>
          <w:sz w:val="28"/>
        </w:rPr>
        <w:t xml:space="preserve">      Мөр орны </w:t>
      </w:r>
    </w:p>
    <w:bookmarkStart w:name="z55" w:id="5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4-қосымша </w:t>
      </w:r>
    </w:p>
    <w:bookmarkEnd w:id="5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Қаулысымен. </w:t>
      </w:r>
    </w:p>
    <w:p>
      <w:pPr>
        <w:spacing w:after="0"/>
        <w:ind w:left="0"/>
        <w:jc w:val="both"/>
      </w:pPr>
      <w:r>
        <w:rPr>
          <w:rFonts w:ascii="Times New Roman"/>
          <w:b w:val="false"/>
          <w:i w:val="false"/>
          <w:color w:val="000000"/>
          <w:sz w:val="28"/>
        </w:rPr>
        <w:t xml:space="preserve">                                                           4 нысан </w:t>
      </w:r>
    </w:p>
    <w:p>
      <w:pPr>
        <w:spacing w:after="0"/>
        <w:ind w:left="0"/>
        <w:jc w:val="both"/>
      </w:pPr>
      <w:r>
        <w:rPr>
          <w:rFonts w:ascii="Times New Roman"/>
          <w:b/>
          <w:i w:val="false"/>
          <w:color w:val="000000"/>
          <w:sz w:val="28"/>
        </w:rPr>
        <w:t xml:space="preserve">   ________________________сақтандыру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w:t>
      </w:r>
      <w:r>
        <w:br/>
      </w:r>
      <w:r>
        <w:rPr>
          <w:rFonts w:ascii="Times New Roman"/>
          <w:b w:val="false"/>
          <w:i w:val="false"/>
          <w:color w:val="000000"/>
          <w:sz w:val="28"/>
        </w:rPr>
        <w:t>
</w:t>
      </w:r>
      <w:r>
        <w:rPr>
          <w:rFonts w:ascii="Times New Roman"/>
          <w:b/>
          <w:i w:val="false"/>
          <w:color w:val="000000"/>
          <w:sz w:val="28"/>
        </w:rPr>
        <w:t xml:space="preserve">     200_жылғы "__"____________________жағдай бойынша </w:t>
      </w:r>
      <w:r>
        <w:br/>
      </w:r>
      <w:r>
        <w:rPr>
          <w:rFonts w:ascii="Times New Roman"/>
          <w:b w:val="false"/>
          <w:i w:val="false"/>
          <w:color w:val="000000"/>
          <w:sz w:val="28"/>
        </w:rPr>
        <w:t>
</w:t>
      </w:r>
      <w:r>
        <w:rPr>
          <w:rFonts w:ascii="Times New Roman"/>
          <w:b/>
          <w:i w:val="false"/>
          <w:color w:val="000000"/>
          <w:sz w:val="28"/>
        </w:rPr>
        <w:t xml:space="preserve">           капиталындағы өзгерістер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353"/>
        <w:gridCol w:w="1373"/>
        <w:gridCol w:w="1213"/>
        <w:gridCol w:w="1073"/>
        <w:gridCol w:w="1073"/>
        <w:gridCol w:w="1093"/>
        <w:gridCol w:w="1253"/>
      </w:tblGrid>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үлесі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лін- </w:t>
            </w:r>
            <w:r>
              <w:br/>
            </w:r>
            <w:r>
              <w:rPr>
                <w:rFonts w:ascii="Times New Roman"/>
                <w:b w:val="false"/>
                <w:i w:val="false"/>
                <w:color w:val="000000"/>
                <w:sz w:val="20"/>
              </w:rPr>
              <w:t xml:space="preserve">
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(зи- </w:t>
            </w:r>
            <w:r>
              <w:br/>
            </w:r>
            <w:r>
              <w:rPr>
                <w:rFonts w:ascii="Times New Roman"/>
                <w:b w:val="false"/>
                <w:i w:val="false"/>
                <w:color w:val="000000"/>
                <w:sz w:val="20"/>
              </w:rPr>
              <w:t xml:space="preserve">
ян)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 </w:t>
            </w:r>
            <w:r>
              <w:br/>
            </w:r>
            <w:r>
              <w:rPr>
                <w:rFonts w:ascii="Times New Roman"/>
                <w:b w:val="false"/>
                <w:i w:val="false"/>
                <w:color w:val="000000"/>
                <w:sz w:val="20"/>
              </w:rPr>
              <w:t xml:space="preserve">
ғы өзгерістер </w:t>
            </w:r>
            <w:r>
              <w:br/>
            </w:r>
            <w:r>
              <w:rPr>
                <w:rFonts w:ascii="Times New Roman"/>
                <w:b w:val="false"/>
                <w:i w:val="false"/>
                <w:color w:val="000000"/>
                <w:sz w:val="20"/>
              </w:rPr>
              <w:t xml:space="preserve">
және қателерді </w:t>
            </w:r>
            <w:r>
              <w:br/>
            </w:r>
            <w:r>
              <w:rPr>
                <w:rFonts w:ascii="Times New Roman"/>
                <w:b w:val="false"/>
                <w:i w:val="false"/>
                <w:color w:val="000000"/>
                <w:sz w:val="20"/>
              </w:rPr>
              <w:t xml:space="preserve">
түзету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 </w:t>
            </w:r>
            <w:r>
              <w:br/>
            </w:r>
            <w:r>
              <w:rPr>
                <w:rFonts w:ascii="Times New Roman"/>
                <w:b w:val="false"/>
                <w:i w:val="false"/>
                <w:color w:val="000000"/>
                <w:sz w:val="20"/>
              </w:rPr>
              <w:t xml:space="preserve">
құнының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 </w:t>
            </w:r>
            <w:r>
              <w:br/>
            </w:r>
            <w:r>
              <w:rPr>
                <w:rFonts w:ascii="Times New Roman"/>
                <w:b w:val="false"/>
                <w:i w:val="false"/>
                <w:color w:val="000000"/>
                <w:sz w:val="20"/>
              </w:rPr>
              <w:t xml:space="preserve">
лардан түскен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бағалауы- </w:t>
            </w:r>
            <w:r>
              <w:br/>
            </w:r>
            <w:r>
              <w:rPr>
                <w:rFonts w:ascii="Times New Roman"/>
                <w:b w:val="false"/>
                <w:i w:val="false"/>
                <w:color w:val="000000"/>
                <w:sz w:val="20"/>
              </w:rPr>
              <w:t xml:space="preserve">
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қайта </w:t>
            </w:r>
            <w:r>
              <w:br/>
            </w:r>
            <w:r>
              <w:rPr>
                <w:rFonts w:ascii="Times New Roman"/>
                <w:b w:val="false"/>
                <w:i w:val="false"/>
                <w:color w:val="000000"/>
                <w:sz w:val="20"/>
              </w:rPr>
              <w:t xml:space="preserve">
саналған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бағалауы- </w:t>
            </w:r>
            <w:r>
              <w:br/>
            </w:r>
            <w:r>
              <w:rPr>
                <w:rFonts w:ascii="Times New Roman"/>
                <w:b w:val="false"/>
                <w:i w:val="false"/>
                <w:color w:val="000000"/>
                <w:sz w:val="20"/>
              </w:rPr>
              <w:t xml:space="preserve">
ның өзгеруі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аяғындағы сальдо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ұйымдары болмағанда сақтандыру (қайта сақтандыру) ұйымдары және сақтандыру брокерлері 2-6-бағандарды толтырады.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56" w:id="5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5-қосымша </w:t>
      </w:r>
    </w:p>
    <w:bookmarkEnd w:id="55"/>
    <w:p>
      <w:pPr>
        <w:spacing w:after="0"/>
        <w:ind w:left="0"/>
        <w:jc w:val="both"/>
      </w:pPr>
      <w:r>
        <w:rPr>
          <w:rFonts w:ascii="Times New Roman"/>
          <w:b w:val="false"/>
          <w:i w:val="false"/>
          <w:color w:val="000000"/>
          <w:sz w:val="28"/>
        </w:rPr>
        <w:t xml:space="preserve">                                                         N 5 нысан </w:t>
      </w:r>
    </w:p>
    <w:p>
      <w:pPr>
        <w:spacing w:after="0"/>
        <w:ind w:left="0"/>
        <w:jc w:val="both"/>
      </w:pPr>
      <w:r>
        <w:rPr>
          <w:rFonts w:ascii="Times New Roman"/>
          <w:b w:val="false"/>
          <w:i w:val="false"/>
          <w:color w:val="ff0000"/>
          <w:sz w:val="28"/>
        </w:rPr>
        <w:t xml:space="preserve">       Ескерту: 5-9 қосымшалар алынып тасталды - ҚР Ұлттық Банкі Басқармасының 2004 жылғы 22 қарашадағы N 160 </w:t>
      </w:r>
      <w:r>
        <w:rPr>
          <w:rFonts w:ascii="Times New Roman"/>
          <w:b w:val="false"/>
          <w:i w:val="false"/>
          <w:color w:val="000000"/>
          <w:sz w:val="28"/>
        </w:rPr>
        <w:t xml:space="preserve">  қаулысымен </w:t>
      </w:r>
      <w:r>
        <w:rPr>
          <w:rFonts w:ascii="Times New Roman"/>
          <w:b w:val="false"/>
          <w:i w:val="false"/>
          <w:color w:val="ff0000"/>
          <w:sz w:val="28"/>
        </w:rPr>
        <w:t xml:space="preserve">  (2005 жылғы 1 ақпаннан бастап қолданысқа енгізіледі) </w:t>
      </w:r>
      <w:r>
        <w:rPr>
          <w:rFonts w:ascii="Times New Roman"/>
          <w:b w:val="false"/>
          <w:i w:val="false"/>
          <w:color w:val="000000"/>
          <w:sz w:val="28"/>
        </w:rPr>
        <w:t xml:space="preserve">. </w:t>
      </w:r>
    </w:p>
    <w:bookmarkStart w:name="z61" w:id="5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қаржылық     </w:t>
      </w:r>
      <w:r>
        <w:br/>
      </w:r>
      <w:r>
        <w:rPr>
          <w:rFonts w:ascii="Times New Roman"/>
          <w:b w:val="false"/>
          <w:i w:val="false"/>
          <w:color w:val="000000"/>
          <w:sz w:val="28"/>
        </w:rPr>
        <w:t xml:space="preserve">
есебінің тізбесі, нысандары   </w:t>
      </w:r>
      <w:r>
        <w:br/>
      </w:r>
      <w:r>
        <w:rPr>
          <w:rFonts w:ascii="Times New Roman"/>
          <w:b w:val="false"/>
          <w:i w:val="false"/>
          <w:color w:val="000000"/>
          <w:sz w:val="28"/>
        </w:rPr>
        <w:t xml:space="preserve">
мен ұсыну мерзімдері туралы   </w:t>
      </w:r>
      <w:r>
        <w:br/>
      </w:r>
      <w:r>
        <w:rPr>
          <w:rFonts w:ascii="Times New Roman"/>
          <w:b w:val="false"/>
          <w:i w:val="false"/>
          <w:color w:val="000000"/>
          <w:sz w:val="28"/>
        </w:rPr>
        <w:t xml:space="preserve">
нұсқаулыққа 10-қосымша     </w:t>
      </w:r>
    </w:p>
    <w:bookmarkEnd w:id="56"/>
    <w:p>
      <w:pPr>
        <w:spacing w:after="0"/>
        <w:ind w:left="0"/>
        <w:jc w:val="left"/>
      </w:pPr>
      <w:r>
        <w:rPr>
          <w:rFonts w:ascii="Times New Roman"/>
          <w:b/>
          <w:i w:val="false"/>
          <w:color w:val="000000"/>
        </w:rPr>
        <w:t xml:space="preserve"> Қаржылық есепке </w:t>
      </w:r>
      <w:r>
        <w:br/>
      </w:r>
      <w:r>
        <w:rPr>
          <w:rFonts w:ascii="Times New Roman"/>
          <w:b/>
          <w:i w:val="false"/>
          <w:color w:val="000000"/>
        </w:rPr>
        <w:t xml:space="preserve">
түсіндірме жазбаны толтыру жөніндегі ереже </w:t>
      </w:r>
    </w:p>
    <w:p>
      <w:pPr>
        <w:spacing w:after="0"/>
        <w:ind w:left="0"/>
        <w:jc w:val="both"/>
      </w:pPr>
      <w:r>
        <w:rPr>
          <w:rFonts w:ascii="Times New Roman"/>
          <w:b w:val="false"/>
          <w:i w:val="false"/>
          <w:color w:val="000000"/>
          <w:sz w:val="28"/>
        </w:rPr>
        <w:t xml:space="preserve">      1. Түсіндірме жазбада қаржылық есепте берілген баптар және ақша жіктеушісі қажет болғанда олардың мазмұнын халықаралық қаржылық есептілік стандарттарының талаптарына сәйкес түсіндіретін ақпаратпен толықтырылады.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Қаулысымен. </w:t>
      </w:r>
      <w:r>
        <w:br/>
      </w:r>
      <w:r>
        <w:rPr>
          <w:rFonts w:ascii="Times New Roman"/>
          <w:b w:val="false"/>
          <w:i w:val="false"/>
          <w:color w:val="000000"/>
          <w:sz w:val="28"/>
        </w:rPr>
        <w:t xml:space="preserve">
      2. Есепті кезеңде болған өзгерістер есеп саясатына сай жиынтық көлемді сипаттай отырып әрбір бап бойынша ашылуы тиіс. </w:t>
      </w:r>
      <w:r>
        <w:br/>
      </w:r>
      <w:r>
        <w:rPr>
          <w:rFonts w:ascii="Times New Roman"/>
          <w:b w:val="false"/>
          <w:i w:val="false"/>
          <w:color w:val="000000"/>
          <w:sz w:val="28"/>
        </w:rPr>
        <w:t xml:space="preserve">
      3. Қаржылық есепке түсіндірме жазба мынадай тәртіппен бөлімдерді қосуы тиіс: </w:t>
      </w:r>
      <w:r>
        <w:br/>
      </w:r>
      <w:r>
        <w:rPr>
          <w:rFonts w:ascii="Times New Roman"/>
          <w:b w:val="false"/>
          <w:i w:val="false"/>
          <w:color w:val="000000"/>
          <w:sz w:val="28"/>
        </w:rPr>
        <w:t xml:space="preserve">
      1) N 1 нысан - бухгалтерлік баланстың активі бойынша есепті кезеңде болған өзгерістер; </w:t>
      </w:r>
      <w:r>
        <w:br/>
      </w:r>
      <w:r>
        <w:rPr>
          <w:rFonts w:ascii="Times New Roman"/>
          <w:b w:val="false"/>
          <w:i w:val="false"/>
          <w:color w:val="000000"/>
          <w:sz w:val="28"/>
        </w:rPr>
        <w:t xml:space="preserve">
      2) N 1 нысан - бухгалтерлік баланстың міндеттемелері бойынша есепті кезеңде болған өзгерістер; </w:t>
      </w:r>
      <w:r>
        <w:br/>
      </w:r>
      <w:r>
        <w:rPr>
          <w:rFonts w:ascii="Times New Roman"/>
          <w:b w:val="false"/>
          <w:i w:val="false"/>
          <w:color w:val="000000"/>
          <w:sz w:val="28"/>
        </w:rPr>
        <w:t xml:space="preserve">
      3) N 2 нысан - пайда және зиян туралы есептің қаржы-шаруашылық қызметінің нәтижелері бойынша есепті кезеңде болған өзгерістер; </w:t>
      </w:r>
      <w:r>
        <w:br/>
      </w:r>
      <w:r>
        <w:rPr>
          <w:rFonts w:ascii="Times New Roman"/>
          <w:b w:val="false"/>
          <w:i w:val="false"/>
          <w:color w:val="000000"/>
          <w:sz w:val="28"/>
        </w:rPr>
        <w:t xml:space="preserve">
      4) N 3 нысан - ақша қаражатының қозғалысы туралы есептің ақша ағымы бойынша есепті кезеңде болған өзгерістер; </w:t>
      </w:r>
      <w:r>
        <w:br/>
      </w:r>
      <w:r>
        <w:rPr>
          <w:rFonts w:ascii="Times New Roman"/>
          <w:b w:val="false"/>
          <w:i w:val="false"/>
          <w:color w:val="000000"/>
          <w:sz w:val="28"/>
        </w:rPr>
        <w:t xml:space="preserve">
      5) N 4 нысан - капиталдың өзгерісі туралы есептің капитал бойынша есепті кезеңде болған өзгерістер.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2004 жылғы 22 қарашадағы  </w:t>
      </w:r>
      <w:r>
        <w:rPr>
          <w:rFonts w:ascii="Times New Roman"/>
          <w:b w:val="false"/>
          <w:i w:val="false"/>
          <w:color w:val="000000"/>
          <w:sz w:val="28"/>
        </w:rPr>
        <w:t xml:space="preserve">N 160 </w:t>
      </w:r>
      <w:r>
        <w:rPr>
          <w:rFonts w:ascii="Times New Roman"/>
          <w:b w:val="false"/>
          <w:i w:val="false"/>
          <w:color w:val="ff0000"/>
          <w:sz w:val="28"/>
        </w:rPr>
        <w:t xml:space="preserve">  (2005 жылғы 1 ақпаннан бастап қолданысқа енгізіледі),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Қаулыларымен. </w:t>
      </w:r>
      <w:r>
        <w:br/>
      </w:r>
      <w:r>
        <w:rPr>
          <w:rFonts w:ascii="Times New Roman"/>
          <w:b w:val="false"/>
          <w:i w:val="false"/>
          <w:color w:val="000000"/>
          <w:sz w:val="28"/>
        </w:rPr>
        <w:t xml:space="preserve">
      4. Тоқсан сайын ұсынылатын түсіндірме жазбадағы 3-тармақтың 1-5 тармақшалары бойынша болған өзгерістер ашылады. Мұндайда өзгерістерді сақтандыру (қайта сақтандыру) ұйымының немесе сақтандыру брокерінің есеп саясатына сәйкес көрсету қажет.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Банкі Басқармасының 2004 жылғы 22 қарашадағы N 160 </w:t>
      </w:r>
      <w:r>
        <w:rPr>
          <w:rFonts w:ascii="Times New Roman"/>
          <w:b w:val="false"/>
          <w:i w:val="false"/>
          <w:color w:val="000000"/>
          <w:sz w:val="28"/>
        </w:rPr>
        <w:t xml:space="preserve">  қаулысымен </w:t>
      </w:r>
      <w:r>
        <w:rPr>
          <w:rFonts w:ascii="Times New Roman"/>
          <w:b w:val="false"/>
          <w:i w:val="false"/>
          <w:color w:val="ff0000"/>
          <w:sz w:val="28"/>
        </w:rPr>
        <w:t xml:space="preserve">  (2005 жылғы 1 ақпаннан бастап қолданысқа енгізіледі)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