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faef" w14:textId="281f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сақтандыру" саласындағы операциялар бойынша сақтандыру қызметін жүзеге асыратын сақтандыру (қайта сақтандыру) ұйымдарының қаржылық есебі" 32 бухгалтерлік есептің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4 тамыздағы N 283 қаулысы. Қазақстан Республикасы Әділет министрлігінде 2003 жылғы 15 қыркүйекте тіркелді. Тіркеу N 2492. Күші жойылды - Қазақстан Республикасының Ұлттық Банкі Басқармасының 2006 жылғы 9 қазандағы N 103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09.10.2006 </w:t>
      </w:r>
      <w:r>
        <w:rPr>
          <w:rFonts w:ascii="Times New Roman"/>
          <w:b w:val="false"/>
          <w:i w:val="false"/>
          <w:color w:val="ff0000"/>
          <w:sz w:val="28"/>
        </w:rPr>
        <w:t>N 103</w:t>
      </w:r>
      <w:r>
        <w:rPr>
          <w:rFonts w:ascii="Times New Roman"/>
          <w:b w:val="false"/>
          <w:i w:val="false"/>
          <w:color w:val="ff0000"/>
          <w:sz w:val="28"/>
        </w:rPr>
        <w:t xml:space="preserve"> (мемлекеттік тіркелген күннен бастап он төрт күн өткеннен кейін қолданысқа енгізіледі) қаулысымен.</w:t>
      </w:r>
    </w:p>
    <w:p>
      <w:pPr>
        <w:spacing w:after="0"/>
        <w:ind w:left="0"/>
        <w:jc w:val="both"/>
      </w:pPr>
      <w:r>
        <w:rPr>
          <w:rFonts w:ascii="Times New Roman"/>
          <w:b w:val="false"/>
          <w:i w:val="false"/>
          <w:color w:val="000000"/>
          <w:sz w:val="28"/>
        </w:rPr>
        <w:t xml:space="preserve">      "Жалпы сақтандыру" саласындағы операциялар бойынша сақтандыру қызметін жүзеге асыратын сақтандыру (қайта сақтандыру) ұйымдарында бухгалтерлік есепті жетілдіру мақсатында Қазақстан Республикасы Ұлттық Банкінің Басқармасы қаулы етеді: </w:t>
      </w:r>
      <w:r>
        <w:br/>
      </w:r>
      <w:r>
        <w:rPr>
          <w:rFonts w:ascii="Times New Roman"/>
          <w:b w:val="false"/>
          <w:i w:val="false"/>
          <w:color w:val="000000"/>
          <w:sz w:val="28"/>
        </w:rPr>
        <w:t xml:space="preserve">
      1. "Жалпы сақтандыру" саласындағы операциялар бойынша сақтандыру қызметін жүзеге асыратын сақтандыру (қайта сақтандыру) ұйымдарының қаржылық есебі" 32 бухгалтерлік есептің стандарты бекітілсін. </w:t>
      </w:r>
      <w:r>
        <w:br/>
      </w:r>
      <w:r>
        <w:rPr>
          <w:rFonts w:ascii="Times New Roman"/>
          <w:b w:val="false"/>
          <w:i w:val="false"/>
          <w:color w:val="000000"/>
          <w:sz w:val="28"/>
        </w:rPr>
        <w:t xml:space="preserve">
      2.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сақтандыру (қайта сақтандыру) ұйымдарына жіберсін. </w:t>
      </w:r>
      <w:r>
        <w:br/>
      </w:r>
      <w:r>
        <w:rPr>
          <w:rFonts w:ascii="Times New Roman"/>
          <w:b w:val="false"/>
          <w:i w:val="false"/>
          <w:color w:val="000000"/>
          <w:sz w:val="28"/>
        </w:rPr>
        <w:t xml:space="preserve">
      3. Осы қаулының орындалуын бақылау Қазақстан Республикасының Ұлттық Банкі Төрағасының орынбасары Н.Қ.Абдулинаға жүктелсін. </w:t>
      </w:r>
      <w:r>
        <w:br/>
      </w:r>
      <w:r>
        <w:rPr>
          <w:rFonts w:ascii="Times New Roman"/>
          <w:b w:val="false"/>
          <w:i w:val="false"/>
          <w:color w:val="000000"/>
          <w:sz w:val="28"/>
        </w:rPr>
        <w:t xml:space="preserve">
      4.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министрі     </w:t>
      </w:r>
      <w:r>
        <w:br/>
      </w:r>
      <w:r>
        <w:rPr>
          <w:rFonts w:ascii="Times New Roman"/>
          <w:b w:val="false"/>
          <w:i w:val="false"/>
          <w:color w:val="000000"/>
          <w:sz w:val="28"/>
        </w:rPr>
        <w:t xml:space="preserve">
2003 жылғы "___"№_________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2003 жылғы 4 тамыздағы   </w:t>
      </w:r>
      <w:r>
        <w:br/>
      </w:r>
      <w:r>
        <w:rPr>
          <w:rFonts w:ascii="Times New Roman"/>
          <w:b w:val="false"/>
          <w:i w:val="false"/>
          <w:color w:val="000000"/>
          <w:sz w:val="28"/>
        </w:rPr>
        <w:t xml:space="preserve">
N 283 қаулысымен      </w:t>
      </w:r>
      <w:r>
        <w:br/>
      </w:r>
      <w:r>
        <w:rPr>
          <w:rFonts w:ascii="Times New Roman"/>
          <w:b w:val="false"/>
          <w:i w:val="false"/>
          <w:color w:val="000000"/>
          <w:sz w:val="28"/>
        </w:rPr>
        <w:t xml:space="preserve">
бекітілген          </w:t>
      </w:r>
    </w:p>
    <w:bookmarkStart w:name="z2" w:id="0"/>
    <w:p>
      <w:pPr>
        <w:spacing w:after="0"/>
        <w:ind w:left="0"/>
        <w:jc w:val="left"/>
      </w:pPr>
      <w:r>
        <w:rPr>
          <w:rFonts w:ascii="Times New Roman"/>
          <w:b/>
          <w:i w:val="false"/>
          <w:color w:val="000000"/>
        </w:rPr>
        <w:t xml:space="preserve"> 
"Жалпы сақтандыру" саласындағы операциялар бойынша </w:t>
      </w:r>
      <w:r>
        <w:br/>
      </w:r>
      <w:r>
        <w:rPr>
          <w:rFonts w:ascii="Times New Roman"/>
          <w:b/>
          <w:i w:val="false"/>
          <w:color w:val="000000"/>
        </w:rPr>
        <w:t xml:space="preserve">
сақтандыру қызметін жүзеге асыратын сақтандыру (қайта сақтандыру) ұйымдарының қаржылық есебі" 32 бухгалтерлік есептің стандарты  1-тарау. Қолданылу мақсаты және саласы </w:t>
      </w:r>
    </w:p>
    <w:bookmarkEnd w:id="0"/>
    <w:bookmarkStart w:name="z3" w:id="1"/>
    <w:p>
      <w:pPr>
        <w:spacing w:after="0"/>
        <w:ind w:left="0"/>
        <w:jc w:val="both"/>
      </w:pPr>
      <w:r>
        <w:rPr>
          <w:rFonts w:ascii="Times New Roman"/>
          <w:b w:val="false"/>
          <w:i w:val="false"/>
          <w:color w:val="000000"/>
          <w:sz w:val="28"/>
        </w:rPr>
        <w:t xml:space="preserve">
      1. Осы Стандарт "Жалпы сақтандыру" саласындағы операциялар бойынша сақтандыру қызметін жүзеге асыратын сақтандыру (қайта сақтандыру) ұйымдарының (бұдан әрі - сақтандыру (қайта сақтандыру) ұйымдары) қаржылық есепті жасау кезінде қолдануға арналған. </w:t>
      </w:r>
    </w:p>
    <w:bookmarkEnd w:id="1"/>
    <w:bookmarkStart w:name="z4" w:id="2"/>
    <w:p>
      <w:pPr>
        <w:spacing w:after="0"/>
        <w:ind w:left="0"/>
        <w:jc w:val="both"/>
      </w:pPr>
      <w:r>
        <w:rPr>
          <w:rFonts w:ascii="Times New Roman"/>
          <w:b w:val="false"/>
          <w:i w:val="false"/>
          <w:color w:val="000000"/>
          <w:sz w:val="28"/>
        </w:rPr>
        <w:t xml:space="preserve">
      2. Осы Стандарттың мақсаты сақтандыру (қайта сақтандыру) ұйымдарының қаржылық есепті берген кезде ашуға тиісті ақпаратқа қойылатын талаптарды айқындау болып табылады. </w:t>
      </w:r>
    </w:p>
    <w:bookmarkEnd w:id="2"/>
    <w:bookmarkStart w:name="z5" w:id="3"/>
    <w:p>
      <w:pPr>
        <w:spacing w:after="0"/>
        <w:ind w:left="0"/>
        <w:jc w:val="both"/>
      </w:pPr>
      <w:r>
        <w:rPr>
          <w:rFonts w:ascii="Times New Roman"/>
          <w:b w:val="false"/>
          <w:i w:val="false"/>
          <w:color w:val="000000"/>
          <w:sz w:val="28"/>
        </w:rPr>
        <w:t xml:space="preserve">
      3. Осы Стандарт қаржылық есептің халықаралық есептерімен реттелмейтін және оларға қайшы келмейтін мәселелерді қарайды. </w:t>
      </w:r>
    </w:p>
    <w:bookmarkEnd w:id="3"/>
    <w:bookmarkStart w:name="z6" w:id="4"/>
    <w:p>
      <w:pPr>
        <w:spacing w:after="0"/>
        <w:ind w:left="0"/>
        <w:jc w:val="left"/>
      </w:pPr>
      <w:r>
        <w:rPr>
          <w:rFonts w:ascii="Times New Roman"/>
          <w:b/>
          <w:i w:val="false"/>
          <w:color w:val="000000"/>
        </w:rPr>
        <w:t xml:space="preserve"> 
2-тарау. Осы Стандартта пайдаланылатын ұғымдар </w:t>
      </w:r>
    </w:p>
    <w:bookmarkEnd w:id="4"/>
    <w:bookmarkStart w:name="z7" w:id="5"/>
    <w:p>
      <w:pPr>
        <w:spacing w:after="0"/>
        <w:ind w:left="0"/>
        <w:jc w:val="both"/>
      </w:pPr>
      <w:r>
        <w:rPr>
          <w:rFonts w:ascii="Times New Roman"/>
          <w:b w:val="false"/>
          <w:i w:val="false"/>
          <w:color w:val="000000"/>
          <w:sz w:val="28"/>
        </w:rPr>
        <w:t xml:space="preserve">
      4. Туынды құралдар - бұл қаржы құралдары: </w:t>
      </w:r>
      <w:r>
        <w:br/>
      </w:r>
      <w:r>
        <w:rPr>
          <w:rFonts w:ascii="Times New Roman"/>
          <w:b w:val="false"/>
          <w:i w:val="false"/>
          <w:color w:val="000000"/>
          <w:sz w:val="28"/>
        </w:rPr>
        <w:t xml:space="preserve">
      1) құны қандай да бір ауыспалы (кейде "базистік" деп аталатын) өзгеріске байланысты өзгереді, мыналар сияқты сыйақы ставкасы, бағалы қағаздардың құны, тауар бағасы, валюта бағамы, баға немесе ставкалар индексі, кредиттік рейтинг немесе кредиттік индекс ретінде; </w:t>
      </w:r>
      <w:r>
        <w:br/>
      </w:r>
      <w:r>
        <w:rPr>
          <w:rFonts w:ascii="Times New Roman"/>
          <w:b w:val="false"/>
          <w:i w:val="false"/>
          <w:color w:val="000000"/>
          <w:sz w:val="28"/>
        </w:rPr>
        <w:t xml:space="preserve">
      2) басқа қаржы құралдарымен салыстырғанда аздаған бастапқы инвестициялар сатып алуды қажет ететін бағам рынок конъюнктурасының өзгеруіне дәл осындай түрде әсер етеді; </w:t>
      </w:r>
      <w:r>
        <w:br/>
      </w:r>
      <w:r>
        <w:rPr>
          <w:rFonts w:ascii="Times New Roman"/>
          <w:b w:val="false"/>
          <w:i w:val="false"/>
          <w:color w:val="000000"/>
          <w:sz w:val="28"/>
        </w:rPr>
        <w:t xml:space="preserve">
      3) есеп айырысулар болашақта жүзеге асырылады. </w:t>
      </w:r>
    </w:p>
    <w:bookmarkEnd w:id="5"/>
    <w:bookmarkStart w:name="z8" w:id="6"/>
    <w:p>
      <w:pPr>
        <w:spacing w:after="0"/>
        <w:ind w:left="0"/>
        <w:jc w:val="both"/>
      </w:pPr>
      <w:r>
        <w:rPr>
          <w:rFonts w:ascii="Times New Roman"/>
          <w:b w:val="false"/>
          <w:i w:val="false"/>
          <w:color w:val="000000"/>
          <w:sz w:val="28"/>
        </w:rPr>
        <w:t xml:space="preserve">
      5. Әділ құны - бір-бірімен жақсы хабарласатын, мәмілелер жасауға ниет білдірген, тәуелсіз тараптар арасында мәмілелер жасау кезінде активтерді сатып алу немесе міндеттемелерді орындау үшін жеткілікті ақша сомасы. </w:t>
      </w:r>
    </w:p>
    <w:bookmarkEnd w:id="6"/>
    <w:bookmarkStart w:name="z9" w:id="7"/>
    <w:p>
      <w:pPr>
        <w:spacing w:after="0"/>
        <w:ind w:left="0"/>
        <w:jc w:val="both"/>
      </w:pPr>
      <w:r>
        <w:rPr>
          <w:rFonts w:ascii="Times New Roman"/>
          <w:b w:val="false"/>
          <w:i w:val="false"/>
          <w:color w:val="000000"/>
          <w:sz w:val="28"/>
        </w:rPr>
        <w:t xml:space="preserve">
      6. Cатуға арналған қолда бар бағалы қағаздар - сатуға арналған бағалы қағаздар және өтеуге дейін ұсталынатын бағалы қағаздар ретінде жіктелінбейтін бағалы қағаздар. </w:t>
      </w:r>
    </w:p>
    <w:bookmarkEnd w:id="7"/>
    <w:bookmarkStart w:name="z10" w:id="8"/>
    <w:p>
      <w:pPr>
        <w:spacing w:after="0"/>
        <w:ind w:left="0"/>
        <w:jc w:val="both"/>
      </w:pPr>
      <w:r>
        <w:rPr>
          <w:rFonts w:ascii="Times New Roman"/>
          <w:b w:val="false"/>
          <w:i w:val="false"/>
          <w:color w:val="000000"/>
          <w:sz w:val="28"/>
        </w:rPr>
        <w:t xml:space="preserve">
      7. Саудаға арналған бағалы қағаздар - бағаның қысқа мерзімді өзгерулері немесе осындай бағалы қағаздарды сатып алу және сату бағасы арасындағы айырмашылықтар нәтижесінде туындайтын кірісті алу мақсатында сақтандыру (қайта сақтандыру) ұйымдары сатып алатын немесе қабылдайтын бағалы қағаздар. Нақты құрылымы қысқа мерзімді перспективада кіріс алуға ұмтылатыны туралы куә бола алатын портфельдің бір бөлігі болып табылатын бағалы қағаздар оларды сатып алу себебіне қарамастан саудаға арналған ретінде жіктелуге жатады. Туынды қаржы активтері және туынды қаржы міндеттемелері оларды тиімді хеджирлеу құралдары ретінде сатып алу немесе қабылдау жағдайларын қоспағанда саудаға арналған ретінде жіктелуге жатады. </w:t>
      </w:r>
    </w:p>
    <w:bookmarkEnd w:id="8"/>
    <w:bookmarkStart w:name="z11" w:id="9"/>
    <w:p>
      <w:pPr>
        <w:spacing w:after="0"/>
        <w:ind w:left="0"/>
        <w:jc w:val="both"/>
      </w:pPr>
      <w:r>
        <w:rPr>
          <w:rFonts w:ascii="Times New Roman"/>
          <w:b w:val="false"/>
          <w:i w:val="false"/>
          <w:color w:val="000000"/>
          <w:sz w:val="28"/>
        </w:rPr>
        <w:t xml:space="preserve">
      8. Өтеуге дейін ұсталынатын бағалы қағаздар - сақтандыру (қайта сақтандыру) ұйымдарының олардың өтеу мерзімі басталғанға дейін иелік етуге ниет білдіре отырып сатып алынған бағалы қағаздар. </w:t>
      </w:r>
    </w:p>
    <w:bookmarkEnd w:id="9"/>
    <w:bookmarkStart w:name="z12" w:id="10"/>
    <w:p>
      <w:pPr>
        <w:spacing w:after="0"/>
        <w:ind w:left="0"/>
        <w:jc w:val="both"/>
      </w:pPr>
      <w:r>
        <w:rPr>
          <w:rFonts w:ascii="Times New Roman"/>
          <w:b w:val="false"/>
          <w:i w:val="false"/>
          <w:color w:val="000000"/>
          <w:sz w:val="28"/>
        </w:rPr>
        <w:t xml:space="preserve">
      9. Тиімді сыйақы ставкасы - төлем мерзімі басталғанға дейін болашақ төлемдердің күтілетін сомаларын анық дисконттау кезінде немесе қаржы активінің немесе қаржылық міндеттемелердің ағымдағы таза баланстық құнына дейін сыйақы ставкасын кезекті қайта қарау кезінде қолданылатын ставка. Есеп айырысуға шарттың тараптары төлеген немесе алынған барлық сыйақы және басқа да сомалары кіреді. Тиімді сыйақы ставкасы кейде өтеуге немесе ставкаларды кейінгі қайта қарау кезіне кіріс деңгейі деп аталады және осы кезеңдегі қаржы активі мен қаржы міндеттемелерінің ішкі нормасы болып табылады. </w:t>
      </w:r>
    </w:p>
    <w:bookmarkEnd w:id="10"/>
    <w:bookmarkStart w:name="z13" w:id="11"/>
    <w:p>
      <w:pPr>
        <w:spacing w:after="0"/>
        <w:ind w:left="0"/>
        <w:jc w:val="left"/>
      </w:pPr>
      <w:r>
        <w:rPr>
          <w:rFonts w:ascii="Times New Roman"/>
          <w:b/>
          <w:i w:val="false"/>
          <w:color w:val="000000"/>
        </w:rPr>
        <w:t xml:space="preserve"> 
3-тарау. Кірістерді және шығыстарды өтеу </w:t>
      </w:r>
    </w:p>
    <w:bookmarkEnd w:id="11"/>
    <w:bookmarkStart w:name="z14" w:id="12"/>
    <w:p>
      <w:pPr>
        <w:spacing w:after="0"/>
        <w:ind w:left="0"/>
        <w:jc w:val="both"/>
      </w:pPr>
      <w:r>
        <w:rPr>
          <w:rFonts w:ascii="Times New Roman"/>
          <w:b w:val="false"/>
          <w:i w:val="false"/>
          <w:color w:val="000000"/>
          <w:sz w:val="28"/>
        </w:rPr>
        <w:t xml:space="preserve">
      10. Сақтандыру (қайта сақтандыру) шарты бойынша тиесілі сақтандыру сыйлықақысының сомасы осы шарт күшіне енген күннен бастап кіріс ретінде танылады. Сақтандыру (қайта сақтандыру) шарты бойынша кірісті тану күнінен бастап Қазақстан Республикасының заңдарына сәйкес шығыстар есебінен қалыптасатын еңбек сіңірілмеген сыйлықақы резерві есептелінеді және сақтандыру (қайта сақтандыру) шарты күшіне енген күннен бастап қаржылық есепте танылады. </w:t>
      </w:r>
      <w:r>
        <w:br/>
      </w:r>
      <w:r>
        <w:rPr>
          <w:rFonts w:ascii="Times New Roman"/>
          <w:b w:val="false"/>
          <w:i w:val="false"/>
          <w:color w:val="000000"/>
          <w:sz w:val="28"/>
        </w:rPr>
        <w:t xml:space="preserve">
      Осы резерв есебінен қалыптасқан, еңбек сіңірілмеген сыйлықақының және шығыстардың қалыптасқан резервін азайту есептеу әдісіне сәйкес жүргізіледі. </w:t>
      </w:r>
    </w:p>
    <w:bookmarkEnd w:id="12"/>
    <w:bookmarkStart w:name="z15" w:id="13"/>
    <w:p>
      <w:pPr>
        <w:spacing w:after="0"/>
        <w:ind w:left="0"/>
        <w:jc w:val="both"/>
      </w:pPr>
      <w:r>
        <w:rPr>
          <w:rFonts w:ascii="Times New Roman"/>
          <w:b w:val="false"/>
          <w:i w:val="false"/>
          <w:color w:val="000000"/>
          <w:sz w:val="28"/>
        </w:rPr>
        <w:t xml:space="preserve">
      11. Шығын резервтері есепті кезеңде Қазақстан Республикасының заңдарына сәйкес шығыстар есебінен қалыптасады және сақтандыру (қайта сақтандыру) шарты күшіне енген күннен бастап қаржылық есепте танылады. </w:t>
      </w:r>
    </w:p>
    <w:bookmarkEnd w:id="13"/>
    <w:bookmarkStart w:name="z16" w:id="14"/>
    <w:p>
      <w:pPr>
        <w:spacing w:after="0"/>
        <w:ind w:left="0"/>
        <w:jc w:val="both"/>
      </w:pPr>
      <w:r>
        <w:rPr>
          <w:rFonts w:ascii="Times New Roman"/>
          <w:b w:val="false"/>
          <w:i w:val="false"/>
          <w:color w:val="000000"/>
          <w:sz w:val="28"/>
        </w:rPr>
        <w:t xml:space="preserve">
      12. Қазақстан Республикасының заңдарына сәйкес есептелінген шығын резервтерінің жалпы мөлшерін көбейткен кезде осы резервтерді шығыстар есебінен қалыптастыру жүргізіледі. Қазақстан Республикасының заңдарына сәйкес есептелген шығындар резервтерінің жалпы мөлшерін азайтқан кезде ол осы резервтер қалыптасқан резервтер мен шығыстар есебінен жүргізіледі. </w:t>
      </w:r>
    </w:p>
    <w:bookmarkEnd w:id="14"/>
    <w:bookmarkStart w:name="z17" w:id="15"/>
    <w:p>
      <w:pPr>
        <w:spacing w:after="0"/>
        <w:ind w:left="0"/>
        <w:jc w:val="both"/>
      </w:pPr>
      <w:r>
        <w:rPr>
          <w:rFonts w:ascii="Times New Roman"/>
          <w:b w:val="false"/>
          <w:i w:val="false"/>
          <w:color w:val="000000"/>
          <w:sz w:val="28"/>
        </w:rPr>
        <w:t xml:space="preserve">
      13. Сақтандыру (қайта сақтандыру) шартының талаптарына сәйкес шағымдар бойынша сақтандыру төлемдері және оған байланысты сақтандыру шығындарын реттеу жөніндегі шығыстар олардың туындау кезінде шығыстар ретінде танылады. </w:t>
      </w:r>
    </w:p>
    <w:bookmarkEnd w:id="15"/>
    <w:bookmarkStart w:name="z18" w:id="16"/>
    <w:p>
      <w:pPr>
        <w:spacing w:after="0"/>
        <w:ind w:left="0"/>
        <w:jc w:val="left"/>
      </w:pPr>
      <w:r>
        <w:rPr>
          <w:rFonts w:ascii="Times New Roman"/>
          <w:b/>
          <w:i w:val="false"/>
          <w:color w:val="000000"/>
        </w:rPr>
        <w:t xml:space="preserve"> 
4-тарау. Сақтандыру (қайта сақтандыру) ұйымдарының </w:t>
      </w:r>
      <w:r>
        <w:br/>
      </w:r>
      <w:r>
        <w:rPr>
          <w:rFonts w:ascii="Times New Roman"/>
          <w:b/>
          <w:i w:val="false"/>
          <w:color w:val="000000"/>
        </w:rPr>
        <w:t xml:space="preserve">
қаржылық есебі </w:t>
      </w:r>
    </w:p>
    <w:bookmarkEnd w:id="16"/>
    <w:bookmarkStart w:name="z19" w:id="17"/>
    <w:p>
      <w:pPr>
        <w:spacing w:after="0"/>
        <w:ind w:left="0"/>
        <w:jc w:val="both"/>
      </w:pPr>
      <w:r>
        <w:rPr>
          <w:rFonts w:ascii="Times New Roman"/>
          <w:b w:val="false"/>
          <w:i w:val="false"/>
          <w:color w:val="000000"/>
          <w:sz w:val="28"/>
        </w:rPr>
        <w:t xml:space="preserve">
      14. Қаржылық есеп сақтандыру (қайта сақтандыру) ұйымының қаржылық жағдайын, қызмет нәтижелерін және қаржылық жағдайындағы өзгерістер туралы ақпараттарды білдіреді. Қаржылық есеп сондай-ақ сақтандыру (қайта сақтандыру) ұйымдарының басшылығына сеніп тапсырылған ресурстарды басқару нәтижелерін көрсетеді. </w:t>
      </w:r>
    </w:p>
    <w:bookmarkEnd w:id="17"/>
    <w:bookmarkStart w:name="z20" w:id="18"/>
    <w:p>
      <w:pPr>
        <w:spacing w:after="0"/>
        <w:ind w:left="0"/>
        <w:jc w:val="both"/>
      </w:pPr>
      <w:r>
        <w:rPr>
          <w:rFonts w:ascii="Times New Roman"/>
          <w:b w:val="false"/>
          <w:i w:val="false"/>
          <w:color w:val="000000"/>
          <w:sz w:val="28"/>
        </w:rPr>
        <w:t xml:space="preserve">
      15. Сақтандыру (қайта сақтандыру) ұйымдарының қаржылық есебіне мыналар кіреді: </w:t>
      </w:r>
      <w:r>
        <w:br/>
      </w:r>
      <w:r>
        <w:rPr>
          <w:rFonts w:ascii="Times New Roman"/>
          <w:b w:val="false"/>
          <w:i w:val="false"/>
          <w:color w:val="000000"/>
          <w:sz w:val="28"/>
        </w:rPr>
        <w:t xml:space="preserve">
      1) бухгалтерлік баланс; </w:t>
      </w:r>
      <w:r>
        <w:br/>
      </w:r>
      <w:r>
        <w:rPr>
          <w:rFonts w:ascii="Times New Roman"/>
          <w:b w:val="false"/>
          <w:i w:val="false"/>
          <w:color w:val="000000"/>
          <w:sz w:val="28"/>
        </w:rPr>
        <w:t xml:space="preserve">
      2) кірістер және шығыстар туралы есеп; </w:t>
      </w:r>
      <w:r>
        <w:br/>
      </w:r>
      <w:r>
        <w:rPr>
          <w:rFonts w:ascii="Times New Roman"/>
          <w:b w:val="false"/>
          <w:i w:val="false"/>
          <w:color w:val="000000"/>
          <w:sz w:val="28"/>
        </w:rPr>
        <w:t xml:space="preserve">
      3) ақша қозғалысы туралы есеп; </w:t>
      </w:r>
      <w:r>
        <w:br/>
      </w:r>
      <w:r>
        <w:rPr>
          <w:rFonts w:ascii="Times New Roman"/>
          <w:b w:val="false"/>
          <w:i w:val="false"/>
          <w:color w:val="000000"/>
          <w:sz w:val="28"/>
        </w:rPr>
        <w:t xml:space="preserve">
      4) меншік капиталына өзгерістер туралы есеп; </w:t>
      </w:r>
      <w:r>
        <w:br/>
      </w:r>
      <w:r>
        <w:rPr>
          <w:rFonts w:ascii="Times New Roman"/>
          <w:b w:val="false"/>
          <w:i w:val="false"/>
          <w:color w:val="000000"/>
          <w:sz w:val="28"/>
        </w:rPr>
        <w:t xml:space="preserve">
      5) есеп саясаты және түсіндірме жазба туралы ақпараттар. </w:t>
      </w:r>
    </w:p>
    <w:bookmarkEnd w:id="18"/>
    <w:bookmarkStart w:name="z21" w:id="19"/>
    <w:p>
      <w:pPr>
        <w:spacing w:after="0"/>
        <w:ind w:left="0"/>
        <w:jc w:val="left"/>
      </w:pPr>
      <w:r>
        <w:rPr>
          <w:rFonts w:ascii="Times New Roman"/>
          <w:b/>
          <w:i w:val="false"/>
          <w:color w:val="000000"/>
        </w:rPr>
        <w:t xml:space="preserve"> 
5-тарау. Бухгалтерлік баланс </w:t>
      </w:r>
    </w:p>
    <w:bookmarkEnd w:id="19"/>
    <w:bookmarkStart w:name="z22" w:id="20"/>
    <w:p>
      <w:pPr>
        <w:spacing w:after="0"/>
        <w:ind w:left="0"/>
        <w:jc w:val="both"/>
      </w:pPr>
      <w:r>
        <w:rPr>
          <w:rFonts w:ascii="Times New Roman"/>
          <w:b w:val="false"/>
          <w:i w:val="false"/>
          <w:color w:val="000000"/>
          <w:sz w:val="28"/>
        </w:rPr>
        <w:t xml:space="preserve">
      16. Сақтандыру (қайта сақтандыру) ұйымы бухгалтерлік балансты білдіреді, онда мәніне қарай активтер мен міндеттемелер топтастырылады. </w:t>
      </w:r>
    </w:p>
    <w:bookmarkEnd w:id="20"/>
    <w:bookmarkStart w:name="z23" w:id="21"/>
    <w:p>
      <w:pPr>
        <w:spacing w:after="0"/>
        <w:ind w:left="0"/>
        <w:jc w:val="both"/>
      </w:pPr>
      <w:r>
        <w:rPr>
          <w:rFonts w:ascii="Times New Roman"/>
          <w:b w:val="false"/>
          <w:i w:val="false"/>
          <w:color w:val="000000"/>
          <w:sz w:val="28"/>
        </w:rPr>
        <w:t xml:space="preserve">
      17. Сақтандыру (қайта сақтандыру) ұйымының бухгалтерлік балансы мынадай баптардан тұруы және олармен шектелмеуі тиіс: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ақша; </w:t>
      </w:r>
      <w:r>
        <w:br/>
      </w:r>
      <w:r>
        <w:rPr>
          <w:rFonts w:ascii="Times New Roman"/>
          <w:b w:val="false"/>
          <w:i w:val="false"/>
          <w:color w:val="000000"/>
          <w:sz w:val="28"/>
        </w:rPr>
        <w:t xml:space="preserve">
      салымдар; </w:t>
      </w:r>
      <w:r>
        <w:br/>
      </w:r>
      <w:r>
        <w:rPr>
          <w:rFonts w:ascii="Times New Roman"/>
          <w:b w:val="false"/>
          <w:i w:val="false"/>
          <w:color w:val="000000"/>
          <w:sz w:val="28"/>
        </w:rPr>
        <w:t xml:space="preserve">
      саудаға арналған бағалы қағаздар; </w:t>
      </w:r>
      <w:r>
        <w:br/>
      </w:r>
      <w:r>
        <w:rPr>
          <w:rFonts w:ascii="Times New Roman"/>
          <w:b w:val="false"/>
          <w:i w:val="false"/>
          <w:color w:val="000000"/>
          <w:sz w:val="28"/>
        </w:rPr>
        <w:t xml:space="preserve">
      сатуға арналған қолда бар бағалы қағаздар;      </w:t>
      </w:r>
      <w:r>
        <w:br/>
      </w:r>
      <w:r>
        <w:rPr>
          <w:rFonts w:ascii="Times New Roman"/>
          <w:b w:val="false"/>
          <w:i w:val="false"/>
          <w:color w:val="000000"/>
          <w:sz w:val="28"/>
        </w:rPr>
        <w:t xml:space="preserve">
      "кері "РЕПО" операциялары;      </w:t>
      </w:r>
      <w:r>
        <w:br/>
      </w:r>
      <w:r>
        <w:rPr>
          <w:rFonts w:ascii="Times New Roman"/>
          <w:b w:val="false"/>
          <w:i w:val="false"/>
          <w:color w:val="000000"/>
          <w:sz w:val="28"/>
        </w:rPr>
        <w:t xml:space="preserve">
      қайта сақтандырушылардан алынатын сомалар; </w:t>
      </w:r>
      <w:r>
        <w:br/>
      </w:r>
      <w:r>
        <w:rPr>
          <w:rFonts w:ascii="Times New Roman"/>
          <w:b w:val="false"/>
          <w:i w:val="false"/>
          <w:color w:val="000000"/>
          <w:sz w:val="28"/>
        </w:rPr>
        <w:t xml:space="preserve">
      сақтандырушылардан (қайта сақтандырушылардан) және делдалдардан алынатын сақтандыру сыйлықақы; </w:t>
      </w:r>
      <w:r>
        <w:br/>
      </w:r>
      <w:r>
        <w:rPr>
          <w:rFonts w:ascii="Times New Roman"/>
          <w:b w:val="false"/>
          <w:i w:val="false"/>
          <w:color w:val="000000"/>
          <w:sz w:val="28"/>
        </w:rPr>
        <w:t xml:space="preserve">
      басқа да дебиторлық берешек; </w:t>
      </w:r>
      <w:r>
        <w:br/>
      </w:r>
      <w:r>
        <w:rPr>
          <w:rFonts w:ascii="Times New Roman"/>
          <w:b w:val="false"/>
          <w:i w:val="false"/>
          <w:color w:val="000000"/>
          <w:sz w:val="28"/>
        </w:rPr>
        <w:t xml:space="preserve">
      алдағы кезеңдердің шығыстары; </w:t>
      </w:r>
      <w:r>
        <w:br/>
      </w:r>
      <w:r>
        <w:rPr>
          <w:rFonts w:ascii="Times New Roman"/>
          <w:b w:val="false"/>
          <w:i w:val="false"/>
          <w:color w:val="000000"/>
          <w:sz w:val="28"/>
        </w:rPr>
        <w:t xml:space="preserve">
      салық талабы; </w:t>
      </w:r>
      <w:r>
        <w:br/>
      </w:r>
      <w:r>
        <w:rPr>
          <w:rFonts w:ascii="Times New Roman"/>
          <w:b w:val="false"/>
          <w:i w:val="false"/>
          <w:color w:val="000000"/>
          <w:sz w:val="28"/>
        </w:rPr>
        <w:t xml:space="preserve">
      басқа да активтер; </w:t>
      </w:r>
      <w:r>
        <w:br/>
      </w:r>
      <w:r>
        <w:rPr>
          <w:rFonts w:ascii="Times New Roman"/>
          <w:b w:val="false"/>
          <w:i w:val="false"/>
          <w:color w:val="000000"/>
          <w:sz w:val="28"/>
        </w:rPr>
        <w:t xml:space="preserve">
      өтеуге дейін ұсталынатын бағалы қағаздар; </w:t>
      </w:r>
      <w:r>
        <w:br/>
      </w:r>
      <w:r>
        <w:rPr>
          <w:rFonts w:ascii="Times New Roman"/>
          <w:b w:val="false"/>
          <w:i w:val="false"/>
          <w:color w:val="000000"/>
          <w:sz w:val="28"/>
        </w:rPr>
        <w:t xml:space="preserve">
      басқа да заңды тұлғалардың капиталына инвестициялар; </w:t>
      </w:r>
      <w:r>
        <w:br/>
      </w:r>
      <w:r>
        <w:rPr>
          <w:rFonts w:ascii="Times New Roman"/>
          <w:b w:val="false"/>
          <w:i w:val="false"/>
          <w:color w:val="000000"/>
          <w:sz w:val="28"/>
        </w:rPr>
        <w:t xml:space="preserve">
      негізгі құрал-жабдықтар; </w:t>
      </w:r>
      <w:r>
        <w:br/>
      </w:r>
      <w:r>
        <w:rPr>
          <w:rFonts w:ascii="Times New Roman"/>
          <w:b w:val="false"/>
          <w:i w:val="false"/>
          <w:color w:val="000000"/>
          <w:sz w:val="28"/>
        </w:rPr>
        <w:t xml:space="preserve">
      материалдық емес активтер.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еңбек сіңірілмеген резерв, жалпы сома; </w:t>
      </w:r>
      <w:r>
        <w:br/>
      </w:r>
      <w:r>
        <w:rPr>
          <w:rFonts w:ascii="Times New Roman"/>
          <w:b w:val="false"/>
          <w:i w:val="false"/>
          <w:color w:val="000000"/>
          <w:sz w:val="28"/>
        </w:rPr>
        <w:t xml:space="preserve">
      еңбек сіңірілмеген сыйлықақы резервіндегі қайта сақтандырушының үлесі; </w:t>
      </w:r>
      <w:r>
        <w:br/>
      </w:r>
      <w:r>
        <w:rPr>
          <w:rFonts w:ascii="Times New Roman"/>
          <w:b w:val="false"/>
          <w:i w:val="false"/>
          <w:color w:val="000000"/>
          <w:sz w:val="28"/>
        </w:rPr>
        <w:t xml:space="preserve">
      еңбек сіңірілмеген сыйлықақы резервінің таза сомасы; </w:t>
      </w:r>
      <w:r>
        <w:br/>
      </w:r>
      <w:r>
        <w:rPr>
          <w:rFonts w:ascii="Times New Roman"/>
          <w:b w:val="false"/>
          <w:i w:val="false"/>
          <w:color w:val="000000"/>
          <w:sz w:val="28"/>
        </w:rPr>
        <w:t xml:space="preserve">
      орын алған, бірақ жария етілмеген шығындардың резерві, жалпы сома; </w:t>
      </w:r>
      <w:r>
        <w:br/>
      </w:r>
      <w:r>
        <w:rPr>
          <w:rFonts w:ascii="Times New Roman"/>
          <w:b w:val="false"/>
          <w:i w:val="false"/>
          <w:color w:val="000000"/>
          <w:sz w:val="28"/>
        </w:rPr>
        <w:t xml:space="preserve">
      орын алған, бірақ жария етілмеген шығындар резервіндегі қайта сақтандырушының үлесі; </w:t>
      </w:r>
      <w:r>
        <w:br/>
      </w:r>
      <w:r>
        <w:rPr>
          <w:rFonts w:ascii="Times New Roman"/>
          <w:b w:val="false"/>
          <w:i w:val="false"/>
          <w:color w:val="000000"/>
          <w:sz w:val="28"/>
        </w:rPr>
        <w:t xml:space="preserve">
      орын алған, бірақ жария етілмеген шығындар резервінің таза сомасы; </w:t>
      </w:r>
      <w:r>
        <w:br/>
      </w:r>
      <w:r>
        <w:rPr>
          <w:rFonts w:ascii="Times New Roman"/>
          <w:b w:val="false"/>
          <w:i w:val="false"/>
          <w:color w:val="000000"/>
          <w:sz w:val="28"/>
        </w:rPr>
        <w:t xml:space="preserve">
      жария етілген, бірақ реттелмеген шығындар резерві, жалпы сома; </w:t>
      </w:r>
      <w:r>
        <w:br/>
      </w:r>
      <w:r>
        <w:rPr>
          <w:rFonts w:ascii="Times New Roman"/>
          <w:b w:val="false"/>
          <w:i w:val="false"/>
          <w:color w:val="000000"/>
          <w:sz w:val="28"/>
        </w:rPr>
        <w:t xml:space="preserve">
      жария етілген, бірақ реттелмеген шығындар резервіндегі қайта сақтандырушының үлесі; </w:t>
      </w:r>
      <w:r>
        <w:br/>
      </w:r>
      <w:r>
        <w:rPr>
          <w:rFonts w:ascii="Times New Roman"/>
          <w:b w:val="false"/>
          <w:i w:val="false"/>
          <w:color w:val="000000"/>
          <w:sz w:val="28"/>
        </w:rPr>
        <w:t xml:space="preserve">
      жария етілген, бірақ реттелмеген шығындар резервінің жалпы сомасы; </w:t>
      </w:r>
      <w:r>
        <w:br/>
      </w:r>
      <w:r>
        <w:rPr>
          <w:rFonts w:ascii="Times New Roman"/>
          <w:b w:val="false"/>
          <w:i w:val="false"/>
          <w:color w:val="000000"/>
          <w:sz w:val="28"/>
        </w:rPr>
        <w:t xml:space="preserve">
      қосымша резервтер; </w:t>
      </w:r>
      <w:r>
        <w:br/>
      </w:r>
      <w:r>
        <w:rPr>
          <w:rFonts w:ascii="Times New Roman"/>
          <w:b w:val="false"/>
          <w:i w:val="false"/>
          <w:color w:val="000000"/>
          <w:sz w:val="28"/>
        </w:rPr>
        <w:t xml:space="preserve">
      қосымша резервтердегі қайта сақтандырушының үлесі; </w:t>
      </w:r>
      <w:r>
        <w:br/>
      </w:r>
      <w:r>
        <w:rPr>
          <w:rFonts w:ascii="Times New Roman"/>
          <w:b w:val="false"/>
          <w:i w:val="false"/>
          <w:color w:val="000000"/>
          <w:sz w:val="28"/>
        </w:rPr>
        <w:t xml:space="preserve">
      қосымша резервтердің таза сомасы;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қайта сақтандырушылармен есеп айырысулар; </w:t>
      </w:r>
      <w:r>
        <w:br/>
      </w:r>
      <w:r>
        <w:rPr>
          <w:rFonts w:ascii="Times New Roman"/>
          <w:b w:val="false"/>
          <w:i w:val="false"/>
          <w:color w:val="000000"/>
          <w:sz w:val="28"/>
        </w:rPr>
        <w:t xml:space="preserve">
      сақтандыру (қайта сақтандыру) қызметі бойынша делдалдармен есеп айырысулар; </w:t>
      </w:r>
      <w:r>
        <w:br/>
      </w:r>
      <w:r>
        <w:rPr>
          <w:rFonts w:ascii="Times New Roman"/>
          <w:b w:val="false"/>
          <w:i w:val="false"/>
          <w:color w:val="000000"/>
          <w:sz w:val="28"/>
        </w:rPr>
        <w:t xml:space="preserve">
      дивидендтер бойынша акционерлермен есеп айырысулар; </w:t>
      </w:r>
      <w:r>
        <w:br/>
      </w:r>
      <w:r>
        <w:rPr>
          <w:rFonts w:ascii="Times New Roman"/>
          <w:b w:val="false"/>
          <w:i w:val="false"/>
          <w:color w:val="000000"/>
          <w:sz w:val="28"/>
        </w:rPr>
        <w:t xml:space="preserve">
      сақтандыру (қайта сақтандыру) шарттары бойынша төлеуге есепшоттар; </w:t>
      </w:r>
      <w:r>
        <w:br/>
      </w:r>
      <w:r>
        <w:rPr>
          <w:rFonts w:ascii="Times New Roman"/>
          <w:b w:val="false"/>
          <w:i w:val="false"/>
          <w:color w:val="000000"/>
          <w:sz w:val="28"/>
        </w:rPr>
        <w:t xml:space="preserve">
      "РЕПО" операциясы; </w:t>
      </w:r>
      <w:r>
        <w:br/>
      </w:r>
      <w:r>
        <w:rPr>
          <w:rFonts w:ascii="Times New Roman"/>
          <w:b w:val="false"/>
          <w:i w:val="false"/>
          <w:color w:val="000000"/>
          <w:sz w:val="28"/>
        </w:rPr>
        <w:t xml:space="preserve">
      басқа да кредиторлық берешек; </w:t>
      </w:r>
      <w:r>
        <w:br/>
      </w:r>
      <w:r>
        <w:rPr>
          <w:rFonts w:ascii="Times New Roman"/>
          <w:b w:val="false"/>
          <w:i w:val="false"/>
          <w:color w:val="000000"/>
          <w:sz w:val="28"/>
        </w:rPr>
        <w:t xml:space="preserve">
      алдағы кезеңдердің кірістері; </w:t>
      </w:r>
      <w:r>
        <w:br/>
      </w:r>
      <w:r>
        <w:rPr>
          <w:rFonts w:ascii="Times New Roman"/>
          <w:b w:val="false"/>
          <w:i w:val="false"/>
          <w:color w:val="000000"/>
          <w:sz w:val="28"/>
        </w:rPr>
        <w:t xml:space="preserve">
      салық міндеттемелері; </w:t>
      </w:r>
      <w:r>
        <w:br/>
      </w:r>
      <w:r>
        <w:rPr>
          <w:rFonts w:ascii="Times New Roman"/>
          <w:b w:val="false"/>
          <w:i w:val="false"/>
          <w:color w:val="000000"/>
          <w:sz w:val="28"/>
        </w:rPr>
        <w:t xml:space="preserve">
      басқа да міндеттемелер. </w:t>
      </w:r>
      <w:r>
        <w:br/>
      </w:r>
      <w:r>
        <w:rPr>
          <w:rFonts w:ascii="Times New Roman"/>
          <w:b w:val="false"/>
          <w:i w:val="false"/>
          <w:color w:val="000000"/>
          <w:sz w:val="28"/>
        </w:rPr>
        <w:t xml:space="preserve">
      Меншік капитал: </w:t>
      </w:r>
      <w:r>
        <w:br/>
      </w:r>
      <w:r>
        <w:rPr>
          <w:rFonts w:ascii="Times New Roman"/>
          <w:b w:val="false"/>
          <w:i w:val="false"/>
          <w:color w:val="000000"/>
          <w:sz w:val="28"/>
        </w:rPr>
        <w:t xml:space="preserve">
      жарғылық капитал; </w:t>
      </w:r>
      <w:r>
        <w:br/>
      </w:r>
      <w:r>
        <w:rPr>
          <w:rFonts w:ascii="Times New Roman"/>
          <w:b w:val="false"/>
          <w:i w:val="false"/>
          <w:color w:val="000000"/>
          <w:sz w:val="28"/>
        </w:rPr>
        <w:t xml:space="preserve">
      алынған капитал; </w:t>
      </w:r>
      <w:r>
        <w:br/>
      </w:r>
      <w:r>
        <w:rPr>
          <w:rFonts w:ascii="Times New Roman"/>
          <w:b w:val="false"/>
          <w:i w:val="false"/>
          <w:color w:val="000000"/>
          <w:sz w:val="28"/>
        </w:rPr>
        <w:t xml:space="preserve">
      төленбеген капитал; </w:t>
      </w:r>
      <w:r>
        <w:br/>
      </w:r>
      <w:r>
        <w:rPr>
          <w:rFonts w:ascii="Times New Roman"/>
          <w:b w:val="false"/>
          <w:i w:val="false"/>
          <w:color w:val="000000"/>
          <w:sz w:val="28"/>
        </w:rPr>
        <w:t xml:space="preserve">
      қосымша төленген капитал; </w:t>
      </w:r>
      <w:r>
        <w:br/>
      </w:r>
      <w:r>
        <w:rPr>
          <w:rFonts w:ascii="Times New Roman"/>
          <w:b w:val="false"/>
          <w:i w:val="false"/>
          <w:color w:val="000000"/>
          <w:sz w:val="28"/>
        </w:rPr>
        <w:t xml:space="preserve">
      резервтік капитал; </w:t>
      </w:r>
      <w:r>
        <w:br/>
      </w:r>
      <w:r>
        <w:rPr>
          <w:rFonts w:ascii="Times New Roman"/>
          <w:b w:val="false"/>
          <w:i w:val="false"/>
          <w:color w:val="000000"/>
          <w:sz w:val="28"/>
        </w:rPr>
        <w:t xml:space="preserve">
      алдын ала іс-шараларының резерві; </w:t>
      </w:r>
      <w:r>
        <w:br/>
      </w:r>
      <w:r>
        <w:rPr>
          <w:rFonts w:ascii="Times New Roman"/>
          <w:b w:val="false"/>
          <w:i w:val="false"/>
          <w:color w:val="000000"/>
          <w:sz w:val="28"/>
        </w:rPr>
        <w:t xml:space="preserve">
      қосымша төленбеген капитал; </w:t>
      </w:r>
      <w:r>
        <w:br/>
      </w:r>
      <w:r>
        <w:rPr>
          <w:rFonts w:ascii="Times New Roman"/>
          <w:b w:val="false"/>
          <w:i w:val="false"/>
          <w:color w:val="000000"/>
          <w:sz w:val="28"/>
        </w:rPr>
        <w:t xml:space="preserve">
      бөлінбеген кіріс (жабылмаған шығын). </w:t>
      </w:r>
      <w:r>
        <w:br/>
      </w:r>
      <w:r>
        <w:rPr>
          <w:rFonts w:ascii="Times New Roman"/>
          <w:b w:val="false"/>
          <w:i w:val="false"/>
          <w:color w:val="000000"/>
          <w:sz w:val="28"/>
        </w:rPr>
        <w:t xml:space="preserve">
      Міндеттемелер және меншік капиталының жиынтығы. </w:t>
      </w:r>
      <w:r>
        <w:br/>
      </w:r>
      <w:r>
        <w:rPr>
          <w:rFonts w:ascii="Times New Roman"/>
          <w:b w:val="false"/>
          <w:i w:val="false"/>
          <w:color w:val="000000"/>
          <w:sz w:val="28"/>
        </w:rPr>
        <w:t xml:space="preserve">
      Азшылықтың үлесі. </w:t>
      </w:r>
    </w:p>
    <w:bookmarkEnd w:id="21"/>
    <w:bookmarkStart w:name="z24" w:id="22"/>
    <w:p>
      <w:pPr>
        <w:spacing w:after="0"/>
        <w:ind w:left="0"/>
        <w:jc w:val="both"/>
      </w:pPr>
      <w:r>
        <w:rPr>
          <w:rFonts w:ascii="Times New Roman"/>
          <w:b w:val="false"/>
          <w:i w:val="false"/>
          <w:color w:val="000000"/>
          <w:sz w:val="28"/>
        </w:rPr>
        <w:t xml:space="preserve">
      18. "Саудаға арналған бағалы қағаздар", "Сатуға арналған қолда бар бағалы қағаздар" және "Өтеуге дейін ұсталынатын бағалы қағаздар" баптары бойынша сақтандыру (қайта сақтандыру) ұйымының портфеліндегі бағалы қағаздардың құны көрсетіледі. </w:t>
      </w:r>
    </w:p>
    <w:bookmarkEnd w:id="22"/>
    <w:bookmarkStart w:name="z25" w:id="23"/>
    <w:p>
      <w:pPr>
        <w:spacing w:after="0"/>
        <w:ind w:left="0"/>
        <w:jc w:val="both"/>
      </w:pPr>
      <w:r>
        <w:rPr>
          <w:rFonts w:ascii="Times New Roman"/>
          <w:b w:val="false"/>
          <w:i w:val="false"/>
          <w:color w:val="000000"/>
          <w:sz w:val="28"/>
        </w:rPr>
        <w:t xml:space="preserve">
      19. Саудаға арналған және сатуға арналған қолда бар бағалы қағаздар бастапқы тану және соңғы қайта бағалау кезінде әділ құны бойынша бағаланады. Мәмілелер жасау кезінде келтірілген шығындар осы бағалы қағаздардың бастапқы тану құнына енгізіледі. </w:t>
      </w:r>
    </w:p>
    <w:bookmarkEnd w:id="23"/>
    <w:bookmarkStart w:name="z26" w:id="24"/>
    <w:p>
      <w:pPr>
        <w:spacing w:after="0"/>
        <w:ind w:left="0"/>
        <w:jc w:val="both"/>
      </w:pPr>
      <w:r>
        <w:rPr>
          <w:rFonts w:ascii="Times New Roman"/>
          <w:b w:val="false"/>
          <w:i w:val="false"/>
          <w:color w:val="000000"/>
          <w:sz w:val="28"/>
        </w:rPr>
        <w:t xml:space="preserve">
      20. Өтеуге дейін ұсталынатын бағалы қағаздар бастапқы тану кезінде оларды сатып алуға жұмсалған нақты шығындар бойынша бағаланады. Өтеуге дейін ұсталынатын бағалы қағаздардың кейіннен бағалау тиімді сыйақы ставкасының әдісін пайдалана отырып, амортизацияланған сомада жүргізіледі. Өтеуге дейін ұсталынатын бағалы қағаздар бойынша қайта бағалау жүргізілмейді. </w:t>
      </w:r>
    </w:p>
    <w:bookmarkEnd w:id="24"/>
    <w:bookmarkStart w:name="z27" w:id="25"/>
    <w:p>
      <w:pPr>
        <w:spacing w:after="0"/>
        <w:ind w:left="0"/>
        <w:jc w:val="both"/>
      </w:pPr>
      <w:r>
        <w:rPr>
          <w:rFonts w:ascii="Times New Roman"/>
          <w:b w:val="false"/>
          <w:i w:val="false"/>
          <w:color w:val="000000"/>
          <w:sz w:val="28"/>
        </w:rPr>
        <w:t xml:space="preserve">
      21. "Қайта сақтандырушылардан алынатын сома" бабы бойынша қайта сақтандыру шартына сәйкес қайта сақтандырушының үлесіндегі есепті кезеңде жүргізілген сақтандыру төлемдері бойынша қайта сақтандырушы алуға тиесілі сома көрсетіледі. </w:t>
      </w:r>
    </w:p>
    <w:bookmarkEnd w:id="25"/>
    <w:bookmarkStart w:name="z28" w:id="26"/>
    <w:p>
      <w:pPr>
        <w:spacing w:after="0"/>
        <w:ind w:left="0"/>
        <w:jc w:val="both"/>
      </w:pPr>
      <w:r>
        <w:rPr>
          <w:rFonts w:ascii="Times New Roman"/>
          <w:b w:val="false"/>
          <w:i w:val="false"/>
          <w:color w:val="000000"/>
          <w:sz w:val="28"/>
        </w:rPr>
        <w:t xml:space="preserve">
      22. "Сақтандырушылардан (қайта сақтандырушылардан) алынатын сақтандыру сыйлықақысы" бабы бойынша сақтандыру (қайта сақтандыру) шартына сәйкес сақтанушыдан алуға тиісті сома көрсетіледі. </w:t>
      </w:r>
    </w:p>
    <w:bookmarkEnd w:id="26"/>
    <w:bookmarkStart w:name="z29" w:id="27"/>
    <w:p>
      <w:pPr>
        <w:spacing w:after="0"/>
        <w:ind w:left="0"/>
        <w:jc w:val="both"/>
      </w:pPr>
      <w:r>
        <w:rPr>
          <w:rFonts w:ascii="Times New Roman"/>
          <w:b w:val="false"/>
          <w:i w:val="false"/>
          <w:color w:val="000000"/>
          <w:sz w:val="28"/>
        </w:rPr>
        <w:t xml:space="preserve">
      23. "Еңбек сіңірілмеген сыйлықақы резерві, жалпы сома", "Орын алған, бірақ жария етілмеген шығындардың резерві, жалпы сома", "Жария етілген, бірақ реттелмеген шығындар резерві, жалпы сома" және "Қосымша резервтер" баптары бойынша тиісінше еңбек сіңірілмеген сыйлықақы резервінің, орын алған, бірақ жария етілмеген шығындардың, жария етілген, бірақ реттелмеген шығындар резервтерінің және қосымша резервтердің сақтандыру қызметін реттеу және қадағалау жөніндегі уәкілетті мемлекеттік органның нормативтік құқықтық актілердің талаптарына сәйкес есептелген және есепті кезеңге жататын жалпы сомалары көрсетіледі. </w:t>
      </w:r>
    </w:p>
    <w:bookmarkEnd w:id="27"/>
    <w:bookmarkStart w:name="z30" w:id="28"/>
    <w:p>
      <w:pPr>
        <w:spacing w:after="0"/>
        <w:ind w:left="0"/>
        <w:jc w:val="both"/>
      </w:pPr>
      <w:r>
        <w:rPr>
          <w:rFonts w:ascii="Times New Roman"/>
          <w:b w:val="false"/>
          <w:i w:val="false"/>
          <w:color w:val="000000"/>
          <w:sz w:val="28"/>
        </w:rPr>
        <w:t xml:space="preserve">
      24. "Еңбек сіңірілмеген сыйлықақы резервіндегі қайта сақтандырушының үлесі", "Орын алған, бірақ жария етілмеген шығындар резервіндегі қайта сақтандырушының үлесі", "Жария етілген, бірақ реттелмеген шығындар резервіндегі қайта сақтандырушының үлесі" және "Қосымша резервтердегі қайта сақтандырушының үлесі" баптары бойынша сақтандыру (қайта сақтандыру) ұйымы тиісінше қайта сақтандыру шарты негізінде есептелген және есепті кезеңге жататын еңбек сіңірілмеген сыйлықақы резервіндегі қайта сақтандырушының үлесі, орын алған, бірақ жария етілмеген шығындар резервіндегі қайта сақтандырушының үлесі, жария етілген, бірақ реттелмеген шығындар резервіндегі қайта сақтандырушының үлесі, қосымша резервтердегі қайта сақтандырушының үлесі көрсетіледі. </w:t>
      </w:r>
    </w:p>
    <w:bookmarkEnd w:id="28"/>
    <w:bookmarkStart w:name="z31" w:id="29"/>
    <w:p>
      <w:pPr>
        <w:spacing w:after="0"/>
        <w:ind w:left="0"/>
        <w:jc w:val="both"/>
      </w:pPr>
      <w:r>
        <w:rPr>
          <w:rFonts w:ascii="Times New Roman"/>
          <w:b w:val="false"/>
          <w:i w:val="false"/>
          <w:color w:val="000000"/>
          <w:sz w:val="28"/>
        </w:rPr>
        <w:t xml:space="preserve">
      25. "Еңбек сіңірілмеген сыйлықақы резервіндегі таза сома" бабы бойынша еңбек сіңірілмеген сыйлықақы резервінің жалпы сомасы және осы еңбек сіңірілмеген сыйлықақы резервіндегі қайта сақтандырушының үлесі арасындағы және есепті кезеңге жататын айырмашылық көрсетіледі. </w:t>
      </w:r>
    </w:p>
    <w:bookmarkEnd w:id="29"/>
    <w:bookmarkStart w:name="z32" w:id="30"/>
    <w:p>
      <w:pPr>
        <w:spacing w:after="0"/>
        <w:ind w:left="0"/>
        <w:jc w:val="both"/>
      </w:pPr>
      <w:r>
        <w:rPr>
          <w:rFonts w:ascii="Times New Roman"/>
          <w:b w:val="false"/>
          <w:i w:val="false"/>
          <w:color w:val="000000"/>
          <w:sz w:val="28"/>
        </w:rPr>
        <w:t xml:space="preserve">
      26. "Орын алған, бірақ жария етілмеген шығындар резервінің таза сомасы", "Жария етілген, бірақ реттелмеген шығындар резервінің таза сомасы" және "Қосымша резервтердің таза сомасы" баптары бойынша тиісінше есепті кезеңге жататын орын алған, бірақ жария етілмеген шығындар резервінің жалпы сомасы және осы резервтегі қайта сақтандырушының үлесі арасындағы айырмашылық, жария етілген, бірақ реттелмеген шығындар резервінің жалпы сомасы және осы резервтегі қайта сақтандырушының үлесі арасындағы айырмашылық, қосымша резервтердің жалпы сомасы және осы резервтегі қайта сақтандырушының үлесі арасындағы айырмашылық көрсетіледі. </w:t>
      </w:r>
    </w:p>
    <w:bookmarkEnd w:id="30"/>
    <w:bookmarkStart w:name="z33" w:id="31"/>
    <w:p>
      <w:pPr>
        <w:spacing w:after="0"/>
        <w:ind w:left="0"/>
        <w:jc w:val="both"/>
      </w:pPr>
      <w:r>
        <w:rPr>
          <w:rFonts w:ascii="Times New Roman"/>
          <w:b w:val="false"/>
          <w:i w:val="false"/>
          <w:color w:val="000000"/>
          <w:sz w:val="28"/>
        </w:rPr>
        <w:t xml:space="preserve">
      27. "Алдын ала іс-шараларының резерві" бабы бойынша тиісті превентивті және репрессивті іс-шараларды (превентивті іс-шаралар сақтандыру жағдайларына, репрессивті - басталатын апаттармен күреске бағытталған іс-шаралар) қаржыландыруға қажетті алдын ала іс-шаралары резервінің жалпы сомасы көрсетіледі. </w:t>
      </w:r>
    </w:p>
    <w:bookmarkEnd w:id="31"/>
    <w:bookmarkStart w:name="z34" w:id="32"/>
    <w:p>
      <w:pPr>
        <w:spacing w:after="0"/>
        <w:ind w:left="0"/>
        <w:jc w:val="both"/>
      </w:pPr>
      <w:r>
        <w:rPr>
          <w:rFonts w:ascii="Times New Roman"/>
          <w:b w:val="false"/>
          <w:i w:val="false"/>
          <w:color w:val="000000"/>
          <w:sz w:val="28"/>
        </w:rPr>
        <w:t xml:space="preserve">
      28. Бухгалтерлік баланстағы міндеттемелердің немесе активтердің мөлшерін көрсететін сомалар бухгалтерлік есептің өзара есеп айырысу және/немесе стандарттары туралы шартта көзделген жағдайларды қоспағанда, міндеттемелердің немесе активтердің басқа баптарын азайту арқылы өзара есептесуге тиіс емес. </w:t>
      </w:r>
    </w:p>
    <w:bookmarkEnd w:id="32"/>
    <w:bookmarkStart w:name="z35" w:id="33"/>
    <w:p>
      <w:pPr>
        <w:spacing w:after="0"/>
        <w:ind w:left="0"/>
        <w:jc w:val="left"/>
      </w:pPr>
      <w:r>
        <w:rPr>
          <w:rFonts w:ascii="Times New Roman"/>
          <w:b/>
          <w:i w:val="false"/>
          <w:color w:val="000000"/>
        </w:rPr>
        <w:t xml:space="preserve"> 
6-тарау. Кірістер және шығыстар туралы есеп </w:t>
      </w:r>
    </w:p>
    <w:bookmarkEnd w:id="33"/>
    <w:bookmarkStart w:name="z36" w:id="34"/>
    <w:p>
      <w:pPr>
        <w:spacing w:after="0"/>
        <w:ind w:left="0"/>
        <w:jc w:val="both"/>
      </w:pPr>
      <w:r>
        <w:rPr>
          <w:rFonts w:ascii="Times New Roman"/>
          <w:b w:val="false"/>
          <w:i w:val="false"/>
          <w:color w:val="000000"/>
          <w:sz w:val="28"/>
        </w:rPr>
        <w:t xml:space="preserve">
      29. Сақтандыру (қайта сақтандыру) ұйымы мәніне қарай топталған кірістер мен шығыстар енгізілген және кірістер мен шығыстардың негізгі түрлері бойынша соманы ашатын кірістер мен шығыстар туралы есеп береді. </w:t>
      </w:r>
    </w:p>
    <w:bookmarkEnd w:id="34"/>
    <w:bookmarkStart w:name="z37" w:id="35"/>
    <w:p>
      <w:pPr>
        <w:spacing w:after="0"/>
        <w:ind w:left="0"/>
        <w:jc w:val="both"/>
      </w:pPr>
      <w:r>
        <w:rPr>
          <w:rFonts w:ascii="Times New Roman"/>
          <w:b w:val="false"/>
          <w:i w:val="false"/>
          <w:color w:val="000000"/>
          <w:sz w:val="28"/>
        </w:rPr>
        <w:t xml:space="preserve">
      30. Сақтандыру (қайта сақтандыру) ұйымының кірістер мен шығыстары туралы есепке бұлармен шектелмейтін, мынадай кірістер мен шығыстар кіруі тиіс: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сақтандыру сыйлықақысы, жалпы сома; </w:t>
      </w:r>
      <w:r>
        <w:br/>
      </w:r>
      <w:r>
        <w:rPr>
          <w:rFonts w:ascii="Times New Roman"/>
          <w:b w:val="false"/>
          <w:i w:val="false"/>
          <w:color w:val="000000"/>
          <w:sz w:val="28"/>
        </w:rPr>
        <w:t xml:space="preserve">
      қайта сақтандыруға берілген сақтандыру сыйлықақысы; </w:t>
      </w:r>
      <w:r>
        <w:br/>
      </w:r>
      <w:r>
        <w:rPr>
          <w:rFonts w:ascii="Times New Roman"/>
          <w:b w:val="false"/>
          <w:i w:val="false"/>
          <w:color w:val="000000"/>
          <w:sz w:val="28"/>
        </w:rPr>
        <w:t xml:space="preserve">
      сақтандыру сыйлықақыларының таза сомасы; </w:t>
      </w:r>
      <w:r>
        <w:br/>
      </w:r>
      <w:r>
        <w:rPr>
          <w:rFonts w:ascii="Times New Roman"/>
          <w:b w:val="false"/>
          <w:i w:val="false"/>
          <w:color w:val="000000"/>
          <w:sz w:val="28"/>
        </w:rPr>
        <w:t xml:space="preserve">
      еңбек сіңірілмеген сыйлықақы резервінің өзгеруі, жалпы сома; </w:t>
      </w:r>
      <w:r>
        <w:br/>
      </w:r>
      <w:r>
        <w:rPr>
          <w:rFonts w:ascii="Times New Roman"/>
          <w:b w:val="false"/>
          <w:i w:val="false"/>
          <w:color w:val="000000"/>
          <w:sz w:val="28"/>
        </w:rPr>
        <w:t xml:space="preserve">
      қайта сақтандырушының еңбек сіңірілмеген сыйлықақы резервіндегі үлесінің өзгеруі; </w:t>
      </w:r>
      <w:r>
        <w:br/>
      </w:r>
      <w:r>
        <w:rPr>
          <w:rFonts w:ascii="Times New Roman"/>
          <w:b w:val="false"/>
          <w:i w:val="false"/>
          <w:color w:val="000000"/>
          <w:sz w:val="28"/>
        </w:rPr>
        <w:t xml:space="preserve">
      еңбек сіңірілмеген сыйлықақының таза сомасы; </w:t>
      </w:r>
      <w:r>
        <w:br/>
      </w:r>
      <w:r>
        <w:rPr>
          <w:rFonts w:ascii="Times New Roman"/>
          <w:b w:val="false"/>
          <w:i w:val="false"/>
          <w:color w:val="000000"/>
          <w:sz w:val="28"/>
        </w:rPr>
        <w:t xml:space="preserve">
      сақтандыру (қайта сақтандыру) қызметі бойынша комиссиялық сыйақы түріндегі кірістер; </w:t>
      </w:r>
      <w:r>
        <w:br/>
      </w:r>
      <w:r>
        <w:rPr>
          <w:rFonts w:ascii="Times New Roman"/>
          <w:b w:val="false"/>
          <w:i w:val="false"/>
          <w:color w:val="000000"/>
          <w:sz w:val="28"/>
        </w:rPr>
        <w:t xml:space="preserve">
      сыйақы алуға байланысты кірістер; </w:t>
      </w:r>
      <w:r>
        <w:br/>
      </w:r>
      <w:r>
        <w:rPr>
          <w:rFonts w:ascii="Times New Roman"/>
          <w:b w:val="false"/>
          <w:i w:val="false"/>
          <w:color w:val="000000"/>
          <w:sz w:val="28"/>
        </w:rPr>
        <w:t xml:space="preserve">
      қаржы активтерімен операциялар бойынша кірістер (шығындар); </w:t>
      </w:r>
      <w:r>
        <w:br/>
      </w:r>
      <w:r>
        <w:rPr>
          <w:rFonts w:ascii="Times New Roman"/>
          <w:b w:val="false"/>
          <w:i w:val="false"/>
          <w:color w:val="000000"/>
          <w:sz w:val="28"/>
        </w:rPr>
        <w:t xml:space="preserve">
      қайта бағалаудан түскен кірістер (шығындар); </w:t>
      </w:r>
      <w:r>
        <w:br/>
      </w:r>
      <w:r>
        <w:rPr>
          <w:rFonts w:ascii="Times New Roman"/>
          <w:b w:val="false"/>
          <w:i w:val="false"/>
          <w:color w:val="000000"/>
          <w:sz w:val="28"/>
        </w:rPr>
        <w:t xml:space="preserve">
      заңды тұлғалардың жарғылық капиталындағы қатысудан кірістер; </w:t>
      </w:r>
      <w:r>
        <w:br/>
      </w:r>
      <w:r>
        <w:rPr>
          <w:rFonts w:ascii="Times New Roman"/>
          <w:b w:val="false"/>
          <w:i w:val="false"/>
          <w:color w:val="000000"/>
          <w:sz w:val="28"/>
        </w:rPr>
        <w:t xml:space="preserve">
      активтерді сатудан және активтерді алудан (өткізуден) түскен кірістер (шығындар); </w:t>
      </w:r>
      <w:r>
        <w:br/>
      </w:r>
      <w:r>
        <w:rPr>
          <w:rFonts w:ascii="Times New Roman"/>
          <w:b w:val="false"/>
          <w:i w:val="false"/>
          <w:color w:val="000000"/>
          <w:sz w:val="28"/>
        </w:rPr>
        <w:t xml:space="preserve">
      төтенше жағдайлардан түскен кіріс (шығыс); </w:t>
      </w:r>
      <w:r>
        <w:br/>
      </w:r>
      <w:r>
        <w:rPr>
          <w:rFonts w:ascii="Times New Roman"/>
          <w:b w:val="false"/>
          <w:i w:val="false"/>
          <w:color w:val="000000"/>
          <w:sz w:val="28"/>
        </w:rPr>
        <w:t xml:space="preserve">
      басқа да кірістер. </w:t>
      </w:r>
      <w:r>
        <w:br/>
      </w:r>
      <w:r>
        <w:rPr>
          <w:rFonts w:ascii="Times New Roman"/>
          <w:b w:val="false"/>
          <w:i w:val="false"/>
          <w:color w:val="000000"/>
          <w:sz w:val="28"/>
        </w:rPr>
        <w:t xml:space="preserve">
      Кірістер жиынтығы: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сақтандыру төлемдерін жүзеге асыру шығыстары, жалпы сома; </w:t>
      </w:r>
      <w:r>
        <w:br/>
      </w:r>
      <w:r>
        <w:rPr>
          <w:rFonts w:ascii="Times New Roman"/>
          <w:b w:val="false"/>
          <w:i w:val="false"/>
          <w:color w:val="000000"/>
          <w:sz w:val="28"/>
        </w:rPr>
        <w:t xml:space="preserve">
      қайта сақтандыруға берілген тәуекелдер бойынша шығыстарды өтеу; </w:t>
      </w:r>
      <w:r>
        <w:br/>
      </w:r>
      <w:r>
        <w:rPr>
          <w:rFonts w:ascii="Times New Roman"/>
          <w:b w:val="false"/>
          <w:i w:val="false"/>
          <w:color w:val="000000"/>
          <w:sz w:val="28"/>
        </w:rPr>
        <w:t xml:space="preserve">
      кері талап қою жөнінде өтеу; </w:t>
      </w:r>
      <w:r>
        <w:br/>
      </w:r>
      <w:r>
        <w:rPr>
          <w:rFonts w:ascii="Times New Roman"/>
          <w:b w:val="false"/>
          <w:i w:val="false"/>
          <w:color w:val="000000"/>
          <w:sz w:val="28"/>
        </w:rPr>
        <w:t xml:space="preserve">
      сақтандыру төлемдерін жүзеге асырудың таза шығыстары; </w:t>
      </w:r>
      <w:r>
        <w:br/>
      </w:r>
      <w:r>
        <w:rPr>
          <w:rFonts w:ascii="Times New Roman"/>
          <w:b w:val="false"/>
          <w:i w:val="false"/>
          <w:color w:val="000000"/>
          <w:sz w:val="28"/>
        </w:rPr>
        <w:t xml:space="preserve">
      сақтандыру шығындарын реттеу жөніндегі шығындар; </w:t>
      </w:r>
      <w:r>
        <w:br/>
      </w:r>
      <w:r>
        <w:rPr>
          <w:rFonts w:ascii="Times New Roman"/>
          <w:b w:val="false"/>
          <w:i w:val="false"/>
          <w:color w:val="000000"/>
          <w:sz w:val="28"/>
        </w:rPr>
        <w:t xml:space="preserve">
      шығындар резервінің өзгеруі, жалпы сома; </w:t>
      </w:r>
      <w:r>
        <w:br/>
      </w:r>
      <w:r>
        <w:rPr>
          <w:rFonts w:ascii="Times New Roman"/>
          <w:b w:val="false"/>
          <w:i w:val="false"/>
          <w:color w:val="000000"/>
          <w:sz w:val="28"/>
        </w:rPr>
        <w:t xml:space="preserve">
      қайта сақтандырушының шығындар резервіндегі үлесінің өзгеруі; </w:t>
      </w:r>
      <w:r>
        <w:br/>
      </w:r>
      <w:r>
        <w:rPr>
          <w:rFonts w:ascii="Times New Roman"/>
          <w:b w:val="false"/>
          <w:i w:val="false"/>
          <w:color w:val="000000"/>
          <w:sz w:val="28"/>
        </w:rPr>
        <w:t xml:space="preserve">
      шығындар резервіндегі өзгерістердің таза сомасы; </w:t>
      </w:r>
      <w:r>
        <w:br/>
      </w:r>
      <w:r>
        <w:rPr>
          <w:rFonts w:ascii="Times New Roman"/>
          <w:b w:val="false"/>
          <w:i w:val="false"/>
          <w:color w:val="000000"/>
          <w:sz w:val="28"/>
        </w:rPr>
        <w:t xml:space="preserve">
      қосымша резервтердің өзгеруі; </w:t>
      </w:r>
      <w:r>
        <w:br/>
      </w:r>
      <w:r>
        <w:rPr>
          <w:rFonts w:ascii="Times New Roman"/>
          <w:b w:val="false"/>
          <w:i w:val="false"/>
          <w:color w:val="000000"/>
          <w:sz w:val="28"/>
        </w:rPr>
        <w:t xml:space="preserve">
      сақтандыру (қайта сақтандыру) қызметі бойынша комиссиялық сыйақы төлеу шығыстары; </w:t>
      </w:r>
      <w:r>
        <w:br/>
      </w:r>
      <w:r>
        <w:rPr>
          <w:rFonts w:ascii="Times New Roman"/>
          <w:b w:val="false"/>
          <w:i w:val="false"/>
          <w:color w:val="000000"/>
          <w:sz w:val="28"/>
        </w:rPr>
        <w:t xml:space="preserve">
      сыйақы төлеуге байланысты шығыстар; </w:t>
      </w:r>
      <w:r>
        <w:br/>
      </w:r>
      <w:r>
        <w:rPr>
          <w:rFonts w:ascii="Times New Roman"/>
          <w:b w:val="false"/>
          <w:i w:val="false"/>
          <w:color w:val="000000"/>
          <w:sz w:val="28"/>
        </w:rPr>
        <w:t xml:space="preserve">
      күмәнды борыштар бойынша резервтерге (провизияларға) арналған шығыстар; </w:t>
      </w:r>
      <w:r>
        <w:br/>
      </w:r>
      <w:r>
        <w:rPr>
          <w:rFonts w:ascii="Times New Roman"/>
          <w:b w:val="false"/>
          <w:i w:val="false"/>
          <w:color w:val="000000"/>
          <w:sz w:val="28"/>
        </w:rPr>
        <w:t xml:space="preserve">
      күмәнды борыштар бойынша резервтерді (провизияларды) қалпына келтіру; </w:t>
      </w:r>
      <w:r>
        <w:br/>
      </w:r>
      <w:r>
        <w:rPr>
          <w:rFonts w:ascii="Times New Roman"/>
          <w:b w:val="false"/>
          <w:i w:val="false"/>
          <w:color w:val="000000"/>
          <w:sz w:val="28"/>
        </w:rPr>
        <w:t xml:space="preserve">
      күмәнды борыштар бойынша резервтерге (провизияларға) арналған таза шығыстар; </w:t>
      </w:r>
      <w:r>
        <w:br/>
      </w:r>
      <w:r>
        <w:rPr>
          <w:rFonts w:ascii="Times New Roman"/>
          <w:b w:val="false"/>
          <w:i w:val="false"/>
          <w:color w:val="000000"/>
          <w:sz w:val="28"/>
        </w:rPr>
        <w:t xml:space="preserve">
      жалпы және әкімшілік шығыстар; </w:t>
      </w:r>
      <w:r>
        <w:br/>
      </w:r>
      <w:r>
        <w:rPr>
          <w:rFonts w:ascii="Times New Roman"/>
          <w:b w:val="false"/>
          <w:i w:val="false"/>
          <w:color w:val="000000"/>
          <w:sz w:val="28"/>
        </w:rPr>
        <w:t xml:space="preserve">
      басқа да шығыстар. </w:t>
      </w:r>
      <w:r>
        <w:br/>
      </w:r>
      <w:r>
        <w:rPr>
          <w:rFonts w:ascii="Times New Roman"/>
          <w:b w:val="false"/>
          <w:i w:val="false"/>
          <w:color w:val="000000"/>
          <w:sz w:val="28"/>
        </w:rPr>
        <w:t xml:space="preserve">
      Шығыстар жиынтығы. </w:t>
      </w:r>
      <w:r>
        <w:br/>
      </w:r>
      <w:r>
        <w:rPr>
          <w:rFonts w:ascii="Times New Roman"/>
          <w:b w:val="false"/>
          <w:i w:val="false"/>
          <w:color w:val="000000"/>
          <w:sz w:val="28"/>
        </w:rPr>
        <w:t xml:space="preserve">
      Корпоративтік табыс салығын төлеуге дейінгі таза кіріс (шығыс) жиынтығы. </w:t>
      </w:r>
      <w:r>
        <w:br/>
      </w:r>
      <w:r>
        <w:rPr>
          <w:rFonts w:ascii="Times New Roman"/>
          <w:b w:val="false"/>
          <w:i w:val="false"/>
          <w:color w:val="000000"/>
          <w:sz w:val="28"/>
        </w:rPr>
        <w:t xml:space="preserve">
      Корпоративті табыс салығы. </w:t>
      </w:r>
      <w:r>
        <w:br/>
      </w:r>
      <w:r>
        <w:rPr>
          <w:rFonts w:ascii="Times New Roman"/>
          <w:b w:val="false"/>
          <w:i w:val="false"/>
          <w:color w:val="000000"/>
          <w:sz w:val="28"/>
        </w:rPr>
        <w:t xml:space="preserve">
      Азшылықтың үлесі. </w:t>
      </w:r>
      <w:r>
        <w:br/>
      </w:r>
      <w:r>
        <w:rPr>
          <w:rFonts w:ascii="Times New Roman"/>
          <w:b w:val="false"/>
          <w:i w:val="false"/>
          <w:color w:val="000000"/>
          <w:sz w:val="28"/>
        </w:rPr>
        <w:t xml:space="preserve">
      Есепті кезеңдегі таза кіріс (шығын). </w:t>
      </w:r>
    </w:p>
    <w:bookmarkEnd w:id="35"/>
    <w:bookmarkStart w:name="z38" w:id="36"/>
    <w:p>
      <w:pPr>
        <w:spacing w:after="0"/>
        <w:ind w:left="0"/>
        <w:jc w:val="both"/>
      </w:pPr>
      <w:r>
        <w:rPr>
          <w:rFonts w:ascii="Times New Roman"/>
          <w:b w:val="false"/>
          <w:i w:val="false"/>
          <w:color w:val="000000"/>
          <w:sz w:val="28"/>
        </w:rPr>
        <w:t xml:space="preserve">
      31. "Сақтандыру сыйлықақысы, жалпы сома" бабы бойынша есепті кезеңдегі сақтандыру (қайта сақтандыру) шарттары бойынша тиесілі сақтандыру сыйлықақысының сомасы көрсетіледі. </w:t>
      </w:r>
    </w:p>
    <w:bookmarkEnd w:id="36"/>
    <w:bookmarkStart w:name="z39" w:id="37"/>
    <w:p>
      <w:pPr>
        <w:spacing w:after="0"/>
        <w:ind w:left="0"/>
        <w:jc w:val="both"/>
      </w:pPr>
      <w:r>
        <w:rPr>
          <w:rFonts w:ascii="Times New Roman"/>
          <w:b w:val="false"/>
          <w:i w:val="false"/>
          <w:color w:val="000000"/>
          <w:sz w:val="28"/>
        </w:rPr>
        <w:t xml:space="preserve">
      32. "Қайта сақтандыруға берілген сақтандыру сыйлықақысы" бабы бойынша есепті кезең үшін қайта сақтандыру шарттары бойынша сақтандыру (қайта сақтандыру) ұйымдарының қайта сақтандырушыға беруге (берілген) тиесілі сақтандыру сыйлықақысының сомасы көрсетіледі. </w:t>
      </w:r>
    </w:p>
    <w:bookmarkEnd w:id="37"/>
    <w:bookmarkStart w:name="z40" w:id="38"/>
    <w:p>
      <w:pPr>
        <w:spacing w:after="0"/>
        <w:ind w:left="0"/>
        <w:jc w:val="both"/>
      </w:pPr>
      <w:r>
        <w:rPr>
          <w:rFonts w:ascii="Times New Roman"/>
          <w:b w:val="false"/>
          <w:i w:val="false"/>
          <w:color w:val="000000"/>
          <w:sz w:val="28"/>
        </w:rPr>
        <w:t xml:space="preserve">
      33. "Сақтандыру сыйлықақыларының таза сомасы" бабы бойынша сақтандыру сыйлықақысының жалпы сомасы және қайта сақтандырушыға беруге (берілген) тиесілі сақтандыру сыйлықақы сомасы арасындағы айырмашылық көрсетіледі. </w:t>
      </w:r>
    </w:p>
    <w:bookmarkEnd w:id="38"/>
    <w:bookmarkStart w:name="z41" w:id="39"/>
    <w:p>
      <w:pPr>
        <w:spacing w:after="0"/>
        <w:ind w:left="0"/>
        <w:jc w:val="both"/>
      </w:pPr>
      <w:r>
        <w:rPr>
          <w:rFonts w:ascii="Times New Roman"/>
          <w:b w:val="false"/>
          <w:i w:val="false"/>
          <w:color w:val="000000"/>
          <w:sz w:val="28"/>
        </w:rPr>
        <w:t xml:space="preserve">
      34. "Еңбек сіңірілмеген сыйлықақы резервінің өзгеруі, жалпы сома" бабы бойынша Қазақстан Республикасының заңдарына сәйкес есепті кезең үшін есептелген еңбек сіңірілмеген сыйлықақы резервінің көбею (азаю) сомасы көрсетіледі. </w:t>
      </w:r>
    </w:p>
    <w:bookmarkEnd w:id="39"/>
    <w:bookmarkStart w:name="z42" w:id="40"/>
    <w:p>
      <w:pPr>
        <w:spacing w:after="0"/>
        <w:ind w:left="0"/>
        <w:jc w:val="both"/>
      </w:pPr>
      <w:r>
        <w:rPr>
          <w:rFonts w:ascii="Times New Roman"/>
          <w:b w:val="false"/>
          <w:i w:val="false"/>
          <w:color w:val="000000"/>
          <w:sz w:val="28"/>
        </w:rPr>
        <w:t xml:space="preserve">
      35. "Қайта сақтандырушының еңбек сіңірілмеген сыйлықақы резервіндегі үлесінің өзгеруі" бабы бойынша қайта сақтандырушының есепті кезең үшін еңбек сіңірілмеген сыйлықақы резервіндегі үлесінің көбеюі (азаюы) көрсетіледі. </w:t>
      </w:r>
    </w:p>
    <w:bookmarkEnd w:id="40"/>
    <w:bookmarkStart w:name="z43" w:id="41"/>
    <w:p>
      <w:pPr>
        <w:spacing w:after="0"/>
        <w:ind w:left="0"/>
        <w:jc w:val="both"/>
      </w:pPr>
      <w:r>
        <w:rPr>
          <w:rFonts w:ascii="Times New Roman"/>
          <w:b w:val="false"/>
          <w:i w:val="false"/>
          <w:color w:val="000000"/>
          <w:sz w:val="28"/>
        </w:rPr>
        <w:t xml:space="preserve">
      36. "Еңбек сіңірілмеген сыйлықақы резервінің таза сомасы" бабы бойынша еңбек сіңірілмеген сыйлықақының жалпы сомасы және қайта сақтандырушының еңбек сіңірілмеген сыйлықақы резервіндегі үлесінің өзгеру сомасы арасындағы айырмашылық көрсетіледі. </w:t>
      </w:r>
    </w:p>
    <w:bookmarkEnd w:id="41"/>
    <w:bookmarkStart w:name="z44" w:id="42"/>
    <w:p>
      <w:pPr>
        <w:spacing w:after="0"/>
        <w:ind w:left="0"/>
        <w:jc w:val="both"/>
      </w:pPr>
      <w:r>
        <w:rPr>
          <w:rFonts w:ascii="Times New Roman"/>
          <w:b w:val="false"/>
          <w:i w:val="false"/>
          <w:color w:val="000000"/>
          <w:sz w:val="28"/>
        </w:rPr>
        <w:t xml:space="preserve">
      37. "Еңбек сіңірілген сыйлықақы резервінің таза сомасы" бабы бойынша сақтандыру сыйлықақыларының таза сомасы және еңбек сіңірілмеген сыйлықақы резервінің таза сомасы арасындағы айырмашылық көрсетіледі. </w:t>
      </w:r>
    </w:p>
    <w:bookmarkEnd w:id="42"/>
    <w:bookmarkStart w:name="z45" w:id="43"/>
    <w:p>
      <w:pPr>
        <w:spacing w:after="0"/>
        <w:ind w:left="0"/>
        <w:jc w:val="both"/>
      </w:pPr>
      <w:r>
        <w:rPr>
          <w:rFonts w:ascii="Times New Roman"/>
          <w:b w:val="false"/>
          <w:i w:val="false"/>
          <w:color w:val="000000"/>
          <w:sz w:val="28"/>
        </w:rPr>
        <w:t xml:space="preserve">
      38. "Сақтандыру төлемдерін жүзеге асыру шығыстары, жалпы сома" бабы бойынша сақтандыру (қайта сақтандыру) ұйымының есепті кезең үшін жүзеге асырған сақтандыру төлемдерінің сомасы көрсетіледі. </w:t>
      </w:r>
    </w:p>
    <w:bookmarkEnd w:id="43"/>
    <w:bookmarkStart w:name="z46" w:id="44"/>
    <w:p>
      <w:pPr>
        <w:spacing w:after="0"/>
        <w:ind w:left="0"/>
        <w:jc w:val="both"/>
      </w:pPr>
      <w:r>
        <w:rPr>
          <w:rFonts w:ascii="Times New Roman"/>
          <w:b w:val="false"/>
          <w:i w:val="false"/>
          <w:color w:val="000000"/>
          <w:sz w:val="28"/>
        </w:rPr>
        <w:t xml:space="preserve">
      39. "Қайта сақтандыруға берілген тәуекелдер бойынша шығыстарды өтеу" бабы бойынша сақтандыру (қайта сақтандыру) ұйымдарының есепті кезең үшін есептелген сақтандыру төлемдері бойынша шығыстарды қайта сақтандыру шартына сәйкес қайта сақтандырушының өтем сомасы көрсетіледі. </w:t>
      </w:r>
    </w:p>
    <w:bookmarkEnd w:id="44"/>
    <w:bookmarkStart w:name="z47" w:id="45"/>
    <w:p>
      <w:pPr>
        <w:spacing w:after="0"/>
        <w:ind w:left="0"/>
        <w:jc w:val="both"/>
      </w:pPr>
      <w:r>
        <w:rPr>
          <w:rFonts w:ascii="Times New Roman"/>
          <w:b w:val="false"/>
          <w:i w:val="false"/>
          <w:color w:val="000000"/>
          <w:sz w:val="28"/>
        </w:rPr>
        <w:t xml:space="preserve">
      40. "Сақтандыру төлемдерін жүзеге асыру жөніндегі таза шығыстар" бабы бойынша сақтандыру төлемдерін жүзеге асыру жөніндегі таза шығыстардың жалпы сомасы және қайта сақтандырушыдан осы шығыстарды алуға (алынған) тиесілі өтеу сомасы арасындағы айырмашылық көрсетіледі. </w:t>
      </w:r>
    </w:p>
    <w:bookmarkEnd w:id="45"/>
    <w:bookmarkStart w:name="z48" w:id="46"/>
    <w:p>
      <w:pPr>
        <w:spacing w:after="0"/>
        <w:ind w:left="0"/>
        <w:jc w:val="both"/>
      </w:pPr>
      <w:r>
        <w:rPr>
          <w:rFonts w:ascii="Times New Roman"/>
          <w:b w:val="false"/>
          <w:i w:val="false"/>
          <w:color w:val="000000"/>
          <w:sz w:val="28"/>
        </w:rPr>
        <w:t xml:space="preserve">
      41. "Сақтандыру шығындарын реттеу жөніндегі шығыстар" бабы бойынша сақтандыру (қайта сақтандыру) ұйымының сақтандыру төлемдеріне байланысты емес қызметті (бағалаушылардың қызметі және заң қызметі) сатып алу жөніндегі қосымша шығыстардың сомасы көрсетіледі. </w:t>
      </w:r>
    </w:p>
    <w:bookmarkEnd w:id="46"/>
    <w:bookmarkStart w:name="z49" w:id="47"/>
    <w:p>
      <w:pPr>
        <w:spacing w:after="0"/>
        <w:ind w:left="0"/>
        <w:jc w:val="both"/>
      </w:pPr>
      <w:r>
        <w:rPr>
          <w:rFonts w:ascii="Times New Roman"/>
          <w:b w:val="false"/>
          <w:i w:val="false"/>
          <w:color w:val="000000"/>
          <w:sz w:val="28"/>
        </w:rPr>
        <w:t xml:space="preserve">
      42. "Шығындар резервінің өзгеруі, жалпы сома" және "Қосымша резервтердегі өзгерістер" баптары бойынша тиісінше шығындар резервтерінің және есепті кезеңде пайда болған қосымша резервтер өзгерістерінің жалпы сомасы көрсетіледі. </w:t>
      </w:r>
    </w:p>
    <w:bookmarkEnd w:id="47"/>
    <w:bookmarkStart w:name="z50" w:id="48"/>
    <w:p>
      <w:pPr>
        <w:spacing w:after="0"/>
        <w:ind w:left="0"/>
        <w:jc w:val="both"/>
      </w:pPr>
      <w:r>
        <w:rPr>
          <w:rFonts w:ascii="Times New Roman"/>
          <w:b w:val="false"/>
          <w:i w:val="false"/>
          <w:color w:val="000000"/>
          <w:sz w:val="28"/>
        </w:rPr>
        <w:t xml:space="preserve">
      43. "Қайта сақтандырушының шығындар резервіндегі үлесінің өзгеруі" бабы бойынша сақтандыру (қайта сақтандыру) ұйымы есепті кезеңге жататын шығындар резервіндегі қайта сақтандырушының үлесін көрсетеді. </w:t>
      </w:r>
    </w:p>
    <w:bookmarkEnd w:id="48"/>
    <w:bookmarkStart w:name="z51" w:id="49"/>
    <w:p>
      <w:pPr>
        <w:spacing w:after="0"/>
        <w:ind w:left="0"/>
        <w:jc w:val="both"/>
      </w:pPr>
      <w:r>
        <w:rPr>
          <w:rFonts w:ascii="Times New Roman"/>
          <w:b w:val="false"/>
          <w:i w:val="false"/>
          <w:color w:val="000000"/>
          <w:sz w:val="28"/>
        </w:rPr>
        <w:t xml:space="preserve">
      44. "Шығындар резерві өзгерістерінің таза сомасы" бабы бойынша шығындар резерві өзгерістерінің таза сомасы және есепті кезеңге жататын шығындардың осы резервіндегі қайта сақтандырушының үлесі арасындағы айырмашылық көрсетіледі. </w:t>
      </w:r>
    </w:p>
    <w:bookmarkEnd w:id="49"/>
    <w:bookmarkStart w:name="z52" w:id="50"/>
    <w:p>
      <w:pPr>
        <w:spacing w:after="0"/>
        <w:ind w:left="0"/>
        <w:jc w:val="both"/>
      </w:pPr>
      <w:r>
        <w:rPr>
          <w:rFonts w:ascii="Times New Roman"/>
          <w:b w:val="false"/>
          <w:i w:val="false"/>
          <w:color w:val="000000"/>
          <w:sz w:val="28"/>
        </w:rPr>
        <w:t xml:space="preserve">
      45. "Сақтандыру (қайта сақтандыру) қызметі бойынша комиссиялық сыйақы түріндегі кірістер" және "Сақтандыру (қайта сақтандыру) қызметі бойынша комиссиялық сыйақы төлеу шығыстары" баптары бойынша сақтандыру (қайта сақтандыру) қызметін көрсетуге байланысты есептелген комиссиялық сыйақы сомасы көрсетіледі. Осы бапқа қаржылық инвестицияларды сатып алуға немесе сатуға байланысты есептелген, сондай-ақ заем алуға байланысты комиссиялық сыйақылар сомасы кірмейді. </w:t>
      </w:r>
    </w:p>
    <w:bookmarkEnd w:id="50"/>
    <w:bookmarkStart w:name="z53" w:id="51"/>
    <w:p>
      <w:pPr>
        <w:spacing w:after="0"/>
        <w:ind w:left="0"/>
        <w:jc w:val="both"/>
      </w:pPr>
      <w:r>
        <w:rPr>
          <w:rFonts w:ascii="Times New Roman"/>
          <w:b w:val="false"/>
          <w:i w:val="false"/>
          <w:color w:val="000000"/>
          <w:sz w:val="28"/>
        </w:rPr>
        <w:t xml:space="preserve">
      46. Инвестициялық кіріске (шығысқа): </w:t>
      </w:r>
      <w:r>
        <w:br/>
      </w:r>
      <w:r>
        <w:rPr>
          <w:rFonts w:ascii="Times New Roman"/>
          <w:b w:val="false"/>
          <w:i w:val="false"/>
          <w:color w:val="000000"/>
          <w:sz w:val="28"/>
        </w:rPr>
        <w:t xml:space="preserve">
      1) сыйақы және дивидендтер түріндегі кіріс (шығыс); </w:t>
      </w:r>
      <w:r>
        <w:br/>
      </w:r>
      <w:r>
        <w:rPr>
          <w:rFonts w:ascii="Times New Roman"/>
          <w:b w:val="false"/>
          <w:i w:val="false"/>
          <w:color w:val="000000"/>
          <w:sz w:val="28"/>
        </w:rPr>
        <w:t xml:space="preserve">
      2) инвестицияларды немесе қаржылық активті қайта бағалау кезінде туындайтын жұмсалмаған кірістер (шығыстар); </w:t>
      </w:r>
      <w:r>
        <w:br/>
      </w:r>
      <w:r>
        <w:rPr>
          <w:rFonts w:ascii="Times New Roman"/>
          <w:b w:val="false"/>
          <w:i w:val="false"/>
          <w:color w:val="000000"/>
          <w:sz w:val="28"/>
        </w:rPr>
        <w:t xml:space="preserve">
      3) жұмсалған кіріс (шығыс), яғни инвестицияларды немесе қаржылық активті есептен шығарған кезде жұмсалған кіріс (шығыс) санатына өтетін инвестицияларды қайта бағалау сомасы; </w:t>
      </w:r>
      <w:r>
        <w:br/>
      </w:r>
      <w:r>
        <w:rPr>
          <w:rFonts w:ascii="Times New Roman"/>
          <w:b w:val="false"/>
          <w:i w:val="false"/>
          <w:color w:val="000000"/>
          <w:sz w:val="28"/>
        </w:rPr>
        <w:t xml:space="preserve">
      4) қаржы активін және инвестицияны сатып алудан-сатудан түскен кірістер (шығыстар). </w:t>
      </w:r>
    </w:p>
    <w:bookmarkEnd w:id="51"/>
    <w:bookmarkStart w:name="z54" w:id="52"/>
    <w:p>
      <w:pPr>
        <w:spacing w:after="0"/>
        <w:ind w:left="0"/>
        <w:jc w:val="left"/>
      </w:pPr>
      <w:r>
        <w:rPr>
          <w:rFonts w:ascii="Times New Roman"/>
          <w:b/>
          <w:i w:val="false"/>
          <w:color w:val="000000"/>
        </w:rPr>
        <w:t xml:space="preserve"> 
7-тарау. Ақша қозғалысы туралы есеп </w:t>
      </w:r>
    </w:p>
    <w:bookmarkEnd w:id="52"/>
    <w:bookmarkStart w:name="z55" w:id="53"/>
    <w:p>
      <w:pPr>
        <w:spacing w:after="0"/>
        <w:ind w:left="0"/>
        <w:jc w:val="both"/>
      </w:pPr>
      <w:r>
        <w:rPr>
          <w:rFonts w:ascii="Times New Roman"/>
          <w:b w:val="false"/>
          <w:i w:val="false"/>
          <w:color w:val="000000"/>
          <w:sz w:val="28"/>
        </w:rPr>
        <w:t xml:space="preserve">
      47. Сақтандыру (қайта сақтандыру) ұйымдарына арналған ақша қозғалысы туралы есеп жанама әдісті пайдалана отырып жасалынады. </w:t>
      </w:r>
    </w:p>
    <w:bookmarkEnd w:id="53"/>
    <w:bookmarkStart w:name="z56" w:id="54"/>
    <w:p>
      <w:pPr>
        <w:spacing w:after="0"/>
        <w:ind w:left="0"/>
        <w:jc w:val="both"/>
      </w:pPr>
      <w:r>
        <w:rPr>
          <w:rFonts w:ascii="Times New Roman"/>
          <w:b w:val="false"/>
          <w:i w:val="false"/>
          <w:color w:val="000000"/>
          <w:sz w:val="28"/>
        </w:rPr>
        <w:t xml:space="preserve">
      48. Сақтандыру (қайта сақтандыру) ұйымдарына арналған ақша қозғалысы туралы есепті пайдалану сақтандыру (қайта сақтандыру) ұйымының қаржылық жағдайындағы өзгерістерді бағалауға мүмкіндік береді, пайдаланушыларды қызметтің мынадай түрлері бойынша ақшаның түсуі және есептен шығарылуы туралы ақпараттармен қамтамасыз етеді: </w:t>
      </w:r>
      <w:r>
        <w:br/>
      </w:r>
      <w:r>
        <w:rPr>
          <w:rFonts w:ascii="Times New Roman"/>
          <w:b w:val="false"/>
          <w:i w:val="false"/>
          <w:color w:val="000000"/>
          <w:sz w:val="28"/>
        </w:rPr>
        <w:t xml:space="preserve">
      1) операция қызметі бойынша - сақтандыру (қайта сақтандыру) қызметіне байланысты ақшаның түсуі және есептен шығарылуы; </w:t>
      </w:r>
      <w:r>
        <w:br/>
      </w:r>
      <w:r>
        <w:rPr>
          <w:rFonts w:ascii="Times New Roman"/>
          <w:b w:val="false"/>
          <w:i w:val="false"/>
          <w:color w:val="000000"/>
          <w:sz w:val="28"/>
        </w:rPr>
        <w:t xml:space="preserve">
      2) инвестициялық қызмет бойынша - бағалы қағаздарды сатып алуға және сатуға, салымдарды орналастыруға, сондай-ақ негізгі құрал-жабдықтарды, материалдық емес активтерді және басқа да инвестицияларды сатып алуға және сатуға байланысты ақшаның түсуі және есептен шығарылуы; </w:t>
      </w:r>
      <w:r>
        <w:br/>
      </w:r>
      <w:r>
        <w:rPr>
          <w:rFonts w:ascii="Times New Roman"/>
          <w:b w:val="false"/>
          <w:i w:val="false"/>
          <w:color w:val="000000"/>
          <w:sz w:val="28"/>
        </w:rPr>
        <w:t xml:space="preserve">
      3) қаржылық қызмет бойынша - меншік акцияларын шығарумен немесе сатып алумен, заемдарды тартумен байланысты түсуі және есептен шығарылуы. </w:t>
      </w:r>
    </w:p>
    <w:bookmarkEnd w:id="54"/>
    <w:bookmarkStart w:name="z57" w:id="55"/>
    <w:p>
      <w:pPr>
        <w:spacing w:after="0"/>
        <w:ind w:left="0"/>
        <w:jc w:val="both"/>
      </w:pPr>
      <w:r>
        <w:rPr>
          <w:rFonts w:ascii="Times New Roman"/>
          <w:b w:val="false"/>
          <w:i w:val="false"/>
          <w:color w:val="000000"/>
          <w:sz w:val="28"/>
        </w:rPr>
        <w:t xml:space="preserve">
      49. Сақтандыру (қайта сақтандыру) ұйымдарының ақша қозғалысы туралы есебіне бұлармен шектелмейтін, мынадай баптар кіреді: </w:t>
      </w:r>
      <w:r>
        <w:br/>
      </w:r>
      <w:r>
        <w:rPr>
          <w:rFonts w:ascii="Times New Roman"/>
          <w:b w:val="false"/>
          <w:i w:val="false"/>
          <w:color w:val="000000"/>
          <w:sz w:val="28"/>
        </w:rPr>
        <w:t xml:space="preserve">
      Операция қызметі бойынша: </w:t>
      </w:r>
      <w:r>
        <w:br/>
      </w:r>
      <w:r>
        <w:rPr>
          <w:rFonts w:ascii="Times New Roman"/>
          <w:b w:val="false"/>
          <w:i w:val="false"/>
          <w:color w:val="000000"/>
          <w:sz w:val="28"/>
        </w:rPr>
        <w:t xml:space="preserve">
      салық салғанға дейін кіріс (шығын) </w:t>
      </w:r>
      <w:r>
        <w:br/>
      </w:r>
      <w:r>
        <w:rPr>
          <w:rFonts w:ascii="Times New Roman"/>
          <w:b w:val="false"/>
          <w:i w:val="false"/>
          <w:color w:val="000000"/>
          <w:sz w:val="28"/>
        </w:rPr>
        <w:t xml:space="preserve">
      ақшалай емес операциялық баптарға түзетулер: </w:t>
      </w:r>
      <w:r>
        <w:br/>
      </w:r>
      <w:r>
        <w:rPr>
          <w:rFonts w:ascii="Times New Roman"/>
          <w:b w:val="false"/>
          <w:i w:val="false"/>
          <w:color w:val="000000"/>
          <w:sz w:val="28"/>
        </w:rPr>
        <w:t xml:space="preserve">
      амортизациялық есептеулер және тозу; </w:t>
      </w:r>
      <w:r>
        <w:br/>
      </w:r>
      <w:r>
        <w:rPr>
          <w:rFonts w:ascii="Times New Roman"/>
          <w:b w:val="false"/>
          <w:i w:val="false"/>
          <w:color w:val="000000"/>
          <w:sz w:val="28"/>
        </w:rPr>
        <w:t xml:space="preserve">
      күмәнды борыштар бойынша резервтер (провизиялар) бойынша шығыстар; </w:t>
      </w:r>
      <w:r>
        <w:br/>
      </w:r>
      <w:r>
        <w:rPr>
          <w:rFonts w:ascii="Times New Roman"/>
          <w:b w:val="false"/>
          <w:i w:val="false"/>
          <w:color w:val="000000"/>
          <w:sz w:val="28"/>
        </w:rPr>
        <w:t xml:space="preserve">
      қаржылық актив құнының өзгеруінен жұмсалмаған кірістер және шығыстар; </w:t>
      </w:r>
      <w:r>
        <w:br/>
      </w:r>
      <w:r>
        <w:rPr>
          <w:rFonts w:ascii="Times New Roman"/>
          <w:b w:val="false"/>
          <w:i w:val="false"/>
          <w:color w:val="000000"/>
          <w:sz w:val="28"/>
        </w:rPr>
        <w:t xml:space="preserve">
      сыйақы түрінде алуға есептелген кірістер; </w:t>
      </w:r>
      <w:r>
        <w:br/>
      </w:r>
      <w:r>
        <w:rPr>
          <w:rFonts w:ascii="Times New Roman"/>
          <w:b w:val="false"/>
          <w:i w:val="false"/>
          <w:color w:val="000000"/>
          <w:sz w:val="28"/>
        </w:rPr>
        <w:t xml:space="preserve">
      сыйақы төлеуге арналған шығыстар; </w:t>
      </w:r>
      <w:r>
        <w:br/>
      </w:r>
      <w:r>
        <w:rPr>
          <w:rFonts w:ascii="Times New Roman"/>
          <w:b w:val="false"/>
          <w:i w:val="false"/>
          <w:color w:val="000000"/>
          <w:sz w:val="28"/>
        </w:rPr>
        <w:t xml:space="preserve">
      ақшалай емес баптарға басқа да түзетулер. </w:t>
      </w:r>
      <w:r>
        <w:br/>
      </w:r>
      <w:r>
        <w:rPr>
          <w:rFonts w:ascii="Times New Roman"/>
          <w:b w:val="false"/>
          <w:i w:val="false"/>
          <w:color w:val="000000"/>
          <w:sz w:val="28"/>
        </w:rPr>
        <w:t xml:space="preserve">
      Операциялық активтер мен міндеттемелердегі өзгерістерге дейінгі операциялық кіріс. </w:t>
      </w:r>
      <w:r>
        <w:br/>
      </w:r>
      <w:r>
        <w:rPr>
          <w:rFonts w:ascii="Times New Roman"/>
          <w:b w:val="false"/>
          <w:i w:val="false"/>
          <w:color w:val="000000"/>
          <w:sz w:val="28"/>
        </w:rPr>
        <w:t xml:space="preserve">
      Операциялық активтердегі (көбею) азаю: </w:t>
      </w:r>
      <w:r>
        <w:br/>
      </w:r>
      <w:r>
        <w:rPr>
          <w:rFonts w:ascii="Times New Roman"/>
          <w:b w:val="false"/>
          <w:i w:val="false"/>
          <w:color w:val="000000"/>
          <w:sz w:val="28"/>
        </w:rPr>
        <w:t xml:space="preserve">
      орналастырылған салымдардың (көбеюі) азаюы; </w:t>
      </w:r>
      <w:r>
        <w:br/>
      </w:r>
      <w:r>
        <w:rPr>
          <w:rFonts w:ascii="Times New Roman"/>
          <w:b w:val="false"/>
          <w:i w:val="false"/>
          <w:color w:val="000000"/>
          <w:sz w:val="28"/>
        </w:rPr>
        <w:t xml:space="preserve">
      саудаға арналған және сатуға арналған қолда бар бағалы қағаздардың (көбеюі) азаюы; </w:t>
      </w:r>
      <w:r>
        <w:br/>
      </w:r>
      <w:r>
        <w:rPr>
          <w:rFonts w:ascii="Times New Roman"/>
          <w:b w:val="false"/>
          <w:i w:val="false"/>
          <w:color w:val="000000"/>
          <w:sz w:val="28"/>
        </w:rPr>
        <w:t xml:space="preserve">
      "кері "РЕПО" операциясының (көбеюі) азаюы; </w:t>
      </w:r>
      <w:r>
        <w:br/>
      </w:r>
      <w:r>
        <w:rPr>
          <w:rFonts w:ascii="Times New Roman"/>
          <w:b w:val="false"/>
          <w:i w:val="false"/>
          <w:color w:val="000000"/>
          <w:sz w:val="28"/>
        </w:rPr>
        <w:t xml:space="preserve">
      алынатын соманың (көбеюі) азаюы; </w:t>
      </w:r>
      <w:r>
        <w:br/>
      </w:r>
      <w:r>
        <w:rPr>
          <w:rFonts w:ascii="Times New Roman"/>
          <w:b w:val="false"/>
          <w:i w:val="false"/>
          <w:color w:val="000000"/>
          <w:sz w:val="28"/>
        </w:rPr>
        <w:t xml:space="preserve">
      сақтанушылардан (қайта сақтанушылардан) және делдалдардан алынатын сақтандыру сыйлықақыларының (көбеюі) азаюы; </w:t>
      </w:r>
      <w:r>
        <w:br/>
      </w:r>
      <w:r>
        <w:rPr>
          <w:rFonts w:ascii="Times New Roman"/>
          <w:b w:val="false"/>
          <w:i w:val="false"/>
          <w:color w:val="000000"/>
          <w:sz w:val="28"/>
        </w:rPr>
        <w:t xml:space="preserve">
      басқа да дебиторлық берешектердің (көбеюі) азаюы; </w:t>
      </w:r>
      <w:r>
        <w:br/>
      </w:r>
      <w:r>
        <w:rPr>
          <w:rFonts w:ascii="Times New Roman"/>
          <w:b w:val="false"/>
          <w:i w:val="false"/>
          <w:color w:val="000000"/>
          <w:sz w:val="28"/>
        </w:rPr>
        <w:t xml:space="preserve">
      сақтанушыларға берілген заемдардың (көбеюі) азаюы; </w:t>
      </w:r>
      <w:r>
        <w:br/>
      </w:r>
      <w:r>
        <w:rPr>
          <w:rFonts w:ascii="Times New Roman"/>
          <w:b w:val="false"/>
          <w:i w:val="false"/>
          <w:color w:val="000000"/>
          <w:sz w:val="28"/>
        </w:rPr>
        <w:t xml:space="preserve">
      алдағы кезеңдердің шығыстарының (көбеюі) азаюы; </w:t>
      </w:r>
      <w:r>
        <w:br/>
      </w:r>
      <w:r>
        <w:rPr>
          <w:rFonts w:ascii="Times New Roman"/>
          <w:b w:val="false"/>
          <w:i w:val="false"/>
          <w:color w:val="000000"/>
          <w:sz w:val="28"/>
        </w:rPr>
        <w:t xml:space="preserve">
      басқа да активтердің (көбеюі) азаюы. </w:t>
      </w:r>
      <w:r>
        <w:br/>
      </w:r>
      <w:r>
        <w:rPr>
          <w:rFonts w:ascii="Times New Roman"/>
          <w:b w:val="false"/>
          <w:i w:val="false"/>
          <w:color w:val="000000"/>
          <w:sz w:val="28"/>
        </w:rPr>
        <w:t xml:space="preserve">
      Операциялық міндеттемелердегі (көбею) азаю: </w:t>
      </w:r>
      <w:r>
        <w:br/>
      </w:r>
      <w:r>
        <w:rPr>
          <w:rFonts w:ascii="Times New Roman"/>
          <w:b w:val="false"/>
          <w:i w:val="false"/>
          <w:color w:val="000000"/>
          <w:sz w:val="28"/>
        </w:rPr>
        <w:t xml:space="preserve">
      еңбек  сіңірілмеген  сыйлықақы резервінің (көбеюі) азаюы; </w:t>
      </w:r>
      <w:r>
        <w:br/>
      </w:r>
      <w:r>
        <w:rPr>
          <w:rFonts w:ascii="Times New Roman"/>
          <w:b w:val="false"/>
          <w:i w:val="false"/>
          <w:color w:val="000000"/>
          <w:sz w:val="28"/>
        </w:rPr>
        <w:t xml:space="preserve">
      шығындар резервтерінің (көбеюі) азаюы; </w:t>
      </w:r>
      <w:r>
        <w:br/>
      </w:r>
      <w:r>
        <w:rPr>
          <w:rFonts w:ascii="Times New Roman"/>
          <w:b w:val="false"/>
          <w:i w:val="false"/>
          <w:color w:val="000000"/>
          <w:sz w:val="28"/>
        </w:rPr>
        <w:t xml:space="preserve">
      қосымша резервтердің  (көбеюі) азаюы; </w:t>
      </w:r>
      <w:r>
        <w:br/>
      </w:r>
      <w:r>
        <w:rPr>
          <w:rFonts w:ascii="Times New Roman"/>
          <w:b w:val="false"/>
          <w:i w:val="false"/>
          <w:color w:val="000000"/>
          <w:sz w:val="28"/>
        </w:rPr>
        <w:t xml:space="preserve">
       "РЕПО" операциясының (көбеюі) азаюы; </w:t>
      </w:r>
      <w:r>
        <w:br/>
      </w:r>
      <w:r>
        <w:rPr>
          <w:rFonts w:ascii="Times New Roman"/>
          <w:b w:val="false"/>
          <w:i w:val="false"/>
          <w:color w:val="000000"/>
          <w:sz w:val="28"/>
        </w:rPr>
        <w:t xml:space="preserve">
      басқа да кредиторлық берешектердің (көбеюі) азаюы; </w:t>
      </w:r>
      <w:r>
        <w:br/>
      </w:r>
      <w:r>
        <w:rPr>
          <w:rFonts w:ascii="Times New Roman"/>
          <w:b w:val="false"/>
          <w:i w:val="false"/>
          <w:color w:val="000000"/>
          <w:sz w:val="28"/>
        </w:rPr>
        <w:t xml:space="preserve">
      сақтанушыларға берілген заемдардың (көбеюі) азаюы; </w:t>
      </w:r>
      <w:r>
        <w:br/>
      </w:r>
      <w:r>
        <w:rPr>
          <w:rFonts w:ascii="Times New Roman"/>
          <w:b w:val="false"/>
          <w:i w:val="false"/>
          <w:color w:val="000000"/>
          <w:sz w:val="28"/>
        </w:rPr>
        <w:t xml:space="preserve">
      алдағы кезеңдердің кірістерінің (көбеюі) азаюы; </w:t>
      </w:r>
      <w:r>
        <w:br/>
      </w:r>
      <w:r>
        <w:rPr>
          <w:rFonts w:ascii="Times New Roman"/>
          <w:b w:val="false"/>
          <w:i w:val="false"/>
          <w:color w:val="000000"/>
          <w:sz w:val="28"/>
        </w:rPr>
        <w:t xml:space="preserve">
      басқа да міндеттемелердің (көбеюі) азаюы. </w:t>
      </w:r>
      <w:r>
        <w:br/>
      </w:r>
      <w:r>
        <w:rPr>
          <w:rFonts w:ascii="Times New Roman"/>
          <w:b w:val="false"/>
          <w:i w:val="false"/>
          <w:color w:val="000000"/>
          <w:sz w:val="28"/>
        </w:rPr>
        <w:t xml:space="preserve">
      Операция қызметінен түскен ақшаның  көбею немесе азаю жиынтығы. </w:t>
      </w:r>
      <w:r>
        <w:br/>
      </w:r>
      <w:r>
        <w:rPr>
          <w:rFonts w:ascii="Times New Roman"/>
          <w:b w:val="false"/>
          <w:i w:val="false"/>
          <w:color w:val="000000"/>
          <w:sz w:val="28"/>
        </w:rPr>
        <w:t xml:space="preserve">
      Төленген корпоративті табыс салығы. </w:t>
      </w:r>
      <w:r>
        <w:br/>
      </w:r>
      <w:r>
        <w:rPr>
          <w:rFonts w:ascii="Times New Roman"/>
          <w:b w:val="false"/>
          <w:i w:val="false"/>
          <w:color w:val="000000"/>
          <w:sz w:val="28"/>
        </w:rPr>
        <w:t xml:space="preserve">
      Салық салынғаннан кейін операция қызметінен түскен ақшаның көбею немесе азаю жиынтығы. </w:t>
      </w:r>
      <w:r>
        <w:br/>
      </w:r>
      <w:r>
        <w:rPr>
          <w:rFonts w:ascii="Times New Roman"/>
          <w:b w:val="false"/>
          <w:i w:val="false"/>
          <w:color w:val="000000"/>
          <w:sz w:val="28"/>
        </w:rPr>
        <w:t xml:space="preserve">
      Инвестициялық қызметке байланысты ақшалай түсімдер және төлемдер: </w:t>
      </w:r>
      <w:r>
        <w:br/>
      </w:r>
      <w:r>
        <w:rPr>
          <w:rFonts w:ascii="Times New Roman"/>
          <w:b w:val="false"/>
          <w:i w:val="false"/>
          <w:color w:val="000000"/>
          <w:sz w:val="28"/>
        </w:rPr>
        <w:t xml:space="preserve">
      өтеуге дейін ұсталынатын бағалы қағаздарды сатып алу (сату); </w:t>
      </w:r>
      <w:r>
        <w:br/>
      </w:r>
      <w:r>
        <w:rPr>
          <w:rFonts w:ascii="Times New Roman"/>
          <w:b w:val="false"/>
          <w:i w:val="false"/>
          <w:color w:val="000000"/>
          <w:sz w:val="28"/>
        </w:rPr>
        <w:t xml:space="preserve">
      негізгі құрал-жабдықтар мен материалдық емес активтерді сатып алу; </w:t>
      </w:r>
      <w:r>
        <w:br/>
      </w:r>
      <w:r>
        <w:rPr>
          <w:rFonts w:ascii="Times New Roman"/>
          <w:b w:val="false"/>
          <w:i w:val="false"/>
          <w:color w:val="000000"/>
          <w:sz w:val="28"/>
        </w:rPr>
        <w:t xml:space="preserve">
      негізгі құрал-жабдықтар мен материалдық емес активтерді сату; </w:t>
      </w:r>
      <w:r>
        <w:br/>
      </w:r>
      <w:r>
        <w:rPr>
          <w:rFonts w:ascii="Times New Roman"/>
          <w:b w:val="false"/>
          <w:i w:val="false"/>
          <w:color w:val="000000"/>
          <w:sz w:val="28"/>
        </w:rPr>
        <w:t xml:space="preserve">
      басқа заңды тұлғалардың капиталына инвестициялар; </w:t>
      </w:r>
      <w:r>
        <w:br/>
      </w:r>
      <w:r>
        <w:rPr>
          <w:rFonts w:ascii="Times New Roman"/>
          <w:b w:val="false"/>
          <w:i w:val="false"/>
          <w:color w:val="000000"/>
          <w:sz w:val="28"/>
        </w:rPr>
        <w:t xml:space="preserve">
      басқа да түсімдер және төлемдер; </w:t>
      </w:r>
      <w:r>
        <w:br/>
      </w:r>
      <w:r>
        <w:rPr>
          <w:rFonts w:ascii="Times New Roman"/>
          <w:b w:val="false"/>
          <w:i w:val="false"/>
          <w:color w:val="000000"/>
          <w:sz w:val="28"/>
        </w:rPr>
        <w:t xml:space="preserve">
      Инвестициялық қызметтен түскен ақшаның көбею немесе азаю жиынтығы. </w:t>
      </w:r>
      <w:r>
        <w:br/>
      </w:r>
      <w:r>
        <w:rPr>
          <w:rFonts w:ascii="Times New Roman"/>
          <w:b w:val="false"/>
          <w:i w:val="false"/>
          <w:color w:val="000000"/>
          <w:sz w:val="28"/>
        </w:rPr>
        <w:t xml:space="preserve">
      Қаржылық қызметке байланысты ақшалай түсімдер және төлемдер: </w:t>
      </w:r>
      <w:r>
        <w:br/>
      </w:r>
      <w:r>
        <w:rPr>
          <w:rFonts w:ascii="Times New Roman"/>
          <w:b w:val="false"/>
          <w:i w:val="false"/>
          <w:color w:val="000000"/>
          <w:sz w:val="28"/>
        </w:rPr>
        <w:t xml:space="preserve">
      акциялар шығару; </w:t>
      </w:r>
      <w:r>
        <w:br/>
      </w:r>
      <w:r>
        <w:rPr>
          <w:rFonts w:ascii="Times New Roman"/>
          <w:b w:val="false"/>
          <w:i w:val="false"/>
          <w:color w:val="000000"/>
          <w:sz w:val="28"/>
        </w:rPr>
        <w:t xml:space="preserve">
      акцияларды айналымнан шығару; </w:t>
      </w:r>
      <w:r>
        <w:br/>
      </w:r>
      <w:r>
        <w:rPr>
          <w:rFonts w:ascii="Times New Roman"/>
          <w:b w:val="false"/>
          <w:i w:val="false"/>
          <w:color w:val="000000"/>
          <w:sz w:val="28"/>
        </w:rPr>
        <w:t xml:space="preserve">
      алынған заемдар; </w:t>
      </w:r>
      <w:r>
        <w:br/>
      </w:r>
      <w:r>
        <w:rPr>
          <w:rFonts w:ascii="Times New Roman"/>
          <w:b w:val="false"/>
          <w:i w:val="false"/>
          <w:color w:val="000000"/>
          <w:sz w:val="28"/>
        </w:rPr>
        <w:t xml:space="preserve">
      дивидендтер төлеу; </w:t>
      </w:r>
      <w:r>
        <w:br/>
      </w:r>
      <w:r>
        <w:rPr>
          <w:rFonts w:ascii="Times New Roman"/>
          <w:b w:val="false"/>
          <w:i w:val="false"/>
          <w:color w:val="000000"/>
          <w:sz w:val="28"/>
        </w:rPr>
        <w:t xml:space="preserve">
      басқа да түсімдер және төлемдер. </w:t>
      </w:r>
      <w:r>
        <w:br/>
      </w:r>
      <w:r>
        <w:rPr>
          <w:rFonts w:ascii="Times New Roman"/>
          <w:b w:val="false"/>
          <w:i w:val="false"/>
          <w:color w:val="000000"/>
          <w:sz w:val="28"/>
        </w:rPr>
        <w:t xml:space="preserve">
      Қаржылық қызметтен түскен ақшаның көбею немесе азаю жиынтығы. </w:t>
      </w:r>
      <w:r>
        <w:br/>
      </w:r>
      <w:r>
        <w:rPr>
          <w:rFonts w:ascii="Times New Roman"/>
          <w:b w:val="false"/>
          <w:i w:val="false"/>
          <w:color w:val="000000"/>
          <w:sz w:val="28"/>
        </w:rPr>
        <w:t xml:space="preserve">
      Есепті кезең үшін таза көбею немесе азаю жиынтығы. </w:t>
      </w:r>
      <w:r>
        <w:br/>
      </w:r>
      <w:r>
        <w:rPr>
          <w:rFonts w:ascii="Times New Roman"/>
          <w:b w:val="false"/>
          <w:i w:val="false"/>
          <w:color w:val="000000"/>
          <w:sz w:val="28"/>
        </w:rPr>
        <w:t xml:space="preserve">
      Есепті кезеңнің басындағы ақша қалдығы. </w:t>
      </w:r>
      <w:r>
        <w:br/>
      </w:r>
      <w:r>
        <w:rPr>
          <w:rFonts w:ascii="Times New Roman"/>
          <w:b w:val="false"/>
          <w:i w:val="false"/>
          <w:color w:val="000000"/>
          <w:sz w:val="28"/>
        </w:rPr>
        <w:t xml:space="preserve">
      Есепті кезеңнің аяғындағы ақша қалдығы. </w:t>
      </w:r>
    </w:p>
    <w:bookmarkEnd w:id="55"/>
    <w:bookmarkStart w:name="z58" w:id="56"/>
    <w:p>
      <w:pPr>
        <w:spacing w:after="0"/>
        <w:ind w:left="0"/>
        <w:jc w:val="both"/>
      </w:pPr>
      <w:r>
        <w:rPr>
          <w:rFonts w:ascii="Times New Roman"/>
          <w:b w:val="false"/>
          <w:i w:val="false"/>
          <w:color w:val="000000"/>
          <w:sz w:val="28"/>
        </w:rPr>
        <w:t xml:space="preserve">
      50. Инвестициялық және қаржылық қызметтің елеулі бөлігі сақтандыру (қайта сақтандыру) ұйымының капиталы мен активтерінің құрылымына әсер еткенімен, ағымдағы ақша ағынына тікелей ықпал етпейді. Ақша қозғалысы туралы есептен ақшалай емес баптарды алып тастау осы есептің мақсатына (ақшалай емес баптар ағымдағы кезеңде ақша қозғалысын болдырмайды) жауап береді. Ақшалай емес баптарға бұлармен шектелмейтін: </w:t>
      </w:r>
      <w:r>
        <w:br/>
      </w:r>
      <w:r>
        <w:rPr>
          <w:rFonts w:ascii="Times New Roman"/>
          <w:b w:val="false"/>
          <w:i w:val="false"/>
          <w:color w:val="000000"/>
          <w:sz w:val="28"/>
        </w:rPr>
        <w:t xml:space="preserve">
      1) не тиісті міндеттемелерді тікелей қабылдау не қаржылық жалдау арқылы активтерді сатып алу; </w:t>
      </w:r>
      <w:r>
        <w:br/>
      </w:r>
      <w:r>
        <w:rPr>
          <w:rFonts w:ascii="Times New Roman"/>
          <w:b w:val="false"/>
          <w:i w:val="false"/>
          <w:color w:val="000000"/>
          <w:sz w:val="28"/>
        </w:rPr>
        <w:t xml:space="preserve">
      2) акцияларды шығару көмегімен ұйымды сатып алу; </w:t>
      </w:r>
      <w:r>
        <w:br/>
      </w:r>
      <w:r>
        <w:rPr>
          <w:rFonts w:ascii="Times New Roman"/>
          <w:b w:val="false"/>
          <w:i w:val="false"/>
          <w:color w:val="000000"/>
          <w:sz w:val="28"/>
        </w:rPr>
        <w:t xml:space="preserve">
      3) борыштық міндеттемелерді айырбастау кіреді. </w:t>
      </w:r>
      <w:r>
        <w:br/>
      </w:r>
      <w:r>
        <w:rPr>
          <w:rFonts w:ascii="Times New Roman"/>
          <w:b w:val="false"/>
          <w:i w:val="false"/>
          <w:color w:val="000000"/>
          <w:sz w:val="28"/>
        </w:rPr>
        <w:t xml:space="preserve">
      Осындай баптар бойынша ақпараттар қаржылық есептің түсіндірме жазбасында ашылуы тиіс. </w:t>
      </w:r>
    </w:p>
    <w:bookmarkEnd w:id="56"/>
    <w:bookmarkStart w:name="z59" w:id="57"/>
    <w:p>
      <w:pPr>
        <w:spacing w:after="0"/>
        <w:ind w:left="0"/>
        <w:jc w:val="left"/>
      </w:pPr>
      <w:r>
        <w:rPr>
          <w:rFonts w:ascii="Times New Roman"/>
          <w:b/>
          <w:i w:val="false"/>
          <w:color w:val="000000"/>
        </w:rPr>
        <w:t xml:space="preserve"> 
8-тарау. Меншікті капиталға өзгерістер туралы есеп </w:t>
      </w:r>
    </w:p>
    <w:bookmarkEnd w:id="57"/>
    <w:bookmarkStart w:name="z60" w:id="58"/>
    <w:p>
      <w:pPr>
        <w:spacing w:after="0"/>
        <w:ind w:left="0"/>
        <w:jc w:val="both"/>
      </w:pPr>
      <w:r>
        <w:rPr>
          <w:rFonts w:ascii="Times New Roman"/>
          <w:b w:val="false"/>
          <w:i w:val="false"/>
          <w:color w:val="000000"/>
          <w:sz w:val="28"/>
        </w:rPr>
        <w:t xml:space="preserve">
      51. Сақтандыру ұйымдарының меншікті капиталындағы өзгерістер туралы есепке, осымен шектелмей, мынадай баптар кіруге тиіс: </w:t>
      </w:r>
      <w:r>
        <w:br/>
      </w:r>
      <w:r>
        <w:rPr>
          <w:rFonts w:ascii="Times New Roman"/>
          <w:b w:val="false"/>
          <w:i w:val="false"/>
          <w:color w:val="000000"/>
          <w:sz w:val="28"/>
        </w:rPr>
        <w:t xml:space="preserve">
      1) есеп саясатындағы жиынтық өзгерістер және негізгі қателерді түзету; </w:t>
      </w:r>
      <w:r>
        <w:br/>
      </w:r>
      <w:r>
        <w:rPr>
          <w:rFonts w:ascii="Times New Roman"/>
          <w:b w:val="false"/>
          <w:i w:val="false"/>
          <w:color w:val="000000"/>
          <w:sz w:val="28"/>
        </w:rPr>
        <w:t xml:space="preserve">
      2) есепті кезеңде қосымша шығарылған (сатып алынған) меншікті акциялар; </w:t>
      </w:r>
      <w:r>
        <w:br/>
      </w:r>
      <w:r>
        <w:rPr>
          <w:rFonts w:ascii="Times New Roman"/>
          <w:b w:val="false"/>
          <w:i w:val="false"/>
          <w:color w:val="000000"/>
          <w:sz w:val="28"/>
        </w:rPr>
        <w:t xml:space="preserve">
      3) дивидендтер; </w:t>
      </w:r>
      <w:r>
        <w:br/>
      </w:r>
      <w:r>
        <w:rPr>
          <w:rFonts w:ascii="Times New Roman"/>
          <w:b w:val="false"/>
          <w:i w:val="false"/>
          <w:color w:val="000000"/>
          <w:sz w:val="28"/>
        </w:rPr>
        <w:t xml:space="preserve">
      4) негізгі құралдарды қайта бағалау; </w:t>
      </w:r>
      <w:r>
        <w:br/>
      </w:r>
      <w:r>
        <w:rPr>
          <w:rFonts w:ascii="Times New Roman"/>
          <w:b w:val="false"/>
          <w:i w:val="false"/>
          <w:color w:val="000000"/>
          <w:sz w:val="28"/>
        </w:rPr>
        <w:t xml:space="preserve">
      5) сатуға арналған қолда бар бағалы қағаздар құнының өзгеруі; </w:t>
      </w:r>
      <w:r>
        <w:br/>
      </w:r>
      <w:r>
        <w:rPr>
          <w:rFonts w:ascii="Times New Roman"/>
          <w:b w:val="false"/>
          <w:i w:val="false"/>
          <w:color w:val="000000"/>
          <w:sz w:val="28"/>
        </w:rPr>
        <w:t xml:space="preserve">
      6) ағымдағы кезеңнің бөлінбеген кірісі (зияны); </w:t>
      </w:r>
      <w:r>
        <w:br/>
      </w:r>
      <w:r>
        <w:rPr>
          <w:rFonts w:ascii="Times New Roman"/>
          <w:b w:val="false"/>
          <w:i w:val="false"/>
          <w:color w:val="000000"/>
          <w:sz w:val="28"/>
        </w:rPr>
        <w:t xml:space="preserve">
      7) әрбір өзгерісті жеке ашу арқылы есепті кезеңнің басындағы және аяғындағы капитал мен резервтің әрбір бабы құнының өзгеруі. </w:t>
      </w:r>
    </w:p>
    <w:bookmarkEnd w:id="58"/>
    <w:bookmarkStart w:name="z61" w:id="59"/>
    <w:p>
      <w:pPr>
        <w:spacing w:after="0"/>
        <w:ind w:left="0"/>
        <w:jc w:val="both"/>
      </w:pPr>
      <w:r>
        <w:rPr>
          <w:rFonts w:ascii="Times New Roman"/>
          <w:b w:val="false"/>
          <w:i w:val="false"/>
          <w:color w:val="000000"/>
          <w:sz w:val="28"/>
        </w:rPr>
        <w:t xml:space="preserve">
      52. Есепті кезең ішінде сақтандыру (қайта сақтандыру) ұйымы капиталының өзгеруі таза активтердің көбеюін немесе азаюын немесе акционерлермен операциялардан басқа (капитал мен дивидендтерге инвестиция), қабылданған және ашылған қаржы есебінде бағалаудың нақты принципіне тәуелді есепті кезеңнің қаржы жағдайын көрсетеді. Капиталдағы жалпы өзгеріс есепті кезең ішіндегі сақтандыру (қайта сақтандыру) ұйымы қызметі нәтижесінде пайда болған жиынтық кірістер мен шығыстарды білдіреді. </w:t>
      </w:r>
    </w:p>
    <w:bookmarkEnd w:id="59"/>
    <w:bookmarkStart w:name="z62" w:id="60"/>
    <w:p>
      <w:pPr>
        <w:spacing w:after="0"/>
        <w:ind w:left="0"/>
        <w:jc w:val="both"/>
      </w:pPr>
      <w:r>
        <w:rPr>
          <w:rFonts w:ascii="Times New Roman"/>
          <w:b w:val="false"/>
          <w:i w:val="false"/>
          <w:color w:val="000000"/>
          <w:sz w:val="28"/>
        </w:rPr>
        <w:t xml:space="preserve">
      53. Сақтандыру (қайта сақтандыру) ұйымының қаржы жағдайын бағалау кезінде, есепті кезең ішінде, барлық кірістер мен шығыстар назарға алынады. Сақтандыру (қайта сақтандыру) ұйымының жиынтық кірістері мен шығыстарын бөлу үшін, оның ішінде тікелей капиталда танылатын сол кірістер мен шығыстар бойынша, қаржы есебінің жеке нысанын беру қажет. </w:t>
      </w:r>
    </w:p>
    <w:bookmarkEnd w:id="60"/>
    <w:bookmarkStart w:name="z63" w:id="61"/>
    <w:p>
      <w:pPr>
        <w:spacing w:after="0"/>
        <w:ind w:left="0"/>
        <w:jc w:val="both"/>
      </w:pPr>
      <w:r>
        <w:rPr>
          <w:rFonts w:ascii="Times New Roman"/>
          <w:b w:val="false"/>
          <w:i w:val="false"/>
          <w:color w:val="000000"/>
          <w:sz w:val="28"/>
        </w:rPr>
        <w:t xml:space="preserve">
      54. Есепте меншікті капиталдың әрбір бабын өзгерту есепті кезеңнің басы мен аяғындағы капиталдың осы баптарының арасындағы айырма ретінде көрсетіледі. </w:t>
      </w:r>
    </w:p>
    <w:bookmarkEnd w:id="61"/>
    <w:bookmarkStart w:name="z64" w:id="62"/>
    <w:p>
      <w:pPr>
        <w:spacing w:after="0"/>
        <w:ind w:left="0"/>
        <w:jc w:val="left"/>
      </w:pPr>
      <w:r>
        <w:rPr>
          <w:rFonts w:ascii="Times New Roman"/>
          <w:b/>
          <w:i w:val="false"/>
          <w:color w:val="000000"/>
        </w:rPr>
        <w:t xml:space="preserve"> 
9-тарау. Есеп саясаты </w:t>
      </w:r>
    </w:p>
    <w:bookmarkEnd w:id="62"/>
    <w:bookmarkStart w:name="z65" w:id="63"/>
    <w:p>
      <w:pPr>
        <w:spacing w:after="0"/>
        <w:ind w:left="0"/>
        <w:jc w:val="both"/>
      </w:pPr>
      <w:r>
        <w:rPr>
          <w:rFonts w:ascii="Times New Roman"/>
          <w:b w:val="false"/>
          <w:i w:val="false"/>
          <w:color w:val="000000"/>
          <w:sz w:val="28"/>
        </w:rPr>
        <w:t xml:space="preserve">
      55. Есеп саясаты қаржы есебіне түсіндірме жазбада бірінші болып ашылуы қажет. Есеп саясатын ашу кезінде сақтандыру (қайта сақтандыру) ұйымы мыналарды: </w:t>
      </w:r>
      <w:r>
        <w:br/>
      </w:r>
      <w:r>
        <w:rPr>
          <w:rFonts w:ascii="Times New Roman"/>
          <w:b w:val="false"/>
          <w:i w:val="false"/>
          <w:color w:val="000000"/>
          <w:sz w:val="28"/>
        </w:rPr>
        <w:t xml:space="preserve">
      1) қаржы есебін дайындау үшін пайдаланылған бағалау негізі (немесе негіздері); </w:t>
      </w:r>
      <w:r>
        <w:br/>
      </w:r>
      <w:r>
        <w:rPr>
          <w:rFonts w:ascii="Times New Roman"/>
          <w:b w:val="false"/>
          <w:i w:val="false"/>
          <w:color w:val="000000"/>
          <w:sz w:val="28"/>
        </w:rPr>
        <w:t xml:space="preserve">
      2) қаржы есебін дұрыс түсіну үшін маңызды мәні бар есеп саясатының әрбір нақты жағдайын сипаттауы тиіс. </w:t>
      </w:r>
    </w:p>
    <w:bookmarkEnd w:id="63"/>
    <w:bookmarkStart w:name="z66" w:id="64"/>
    <w:p>
      <w:pPr>
        <w:spacing w:after="0"/>
        <w:ind w:left="0"/>
        <w:jc w:val="both"/>
      </w:pPr>
      <w:r>
        <w:rPr>
          <w:rFonts w:ascii="Times New Roman"/>
          <w:b w:val="false"/>
          <w:i w:val="false"/>
          <w:color w:val="000000"/>
          <w:sz w:val="28"/>
        </w:rPr>
        <w:t xml:space="preserve">
      56. Сақтандыру (қайта сақтандыру) ұйымының есеп саясатында мынадай негізгі аспектілер болуы тиіс: </w:t>
      </w:r>
      <w:r>
        <w:br/>
      </w:r>
      <w:r>
        <w:rPr>
          <w:rFonts w:ascii="Times New Roman"/>
          <w:b w:val="false"/>
          <w:i w:val="false"/>
          <w:color w:val="000000"/>
          <w:sz w:val="28"/>
        </w:rPr>
        <w:t xml:space="preserve">
      1) есеп саясатының жалпы ережелері; </w:t>
      </w:r>
      <w:r>
        <w:br/>
      </w:r>
      <w:r>
        <w:rPr>
          <w:rFonts w:ascii="Times New Roman"/>
          <w:b w:val="false"/>
          <w:i w:val="false"/>
          <w:color w:val="000000"/>
          <w:sz w:val="28"/>
        </w:rPr>
        <w:t xml:space="preserve">
      2) есеп саясатын дайындауға негіз болған нормативтік құқықтық актілер; </w:t>
      </w:r>
      <w:r>
        <w:br/>
      </w:r>
      <w:r>
        <w:rPr>
          <w:rFonts w:ascii="Times New Roman"/>
          <w:b w:val="false"/>
          <w:i w:val="false"/>
          <w:color w:val="000000"/>
          <w:sz w:val="28"/>
        </w:rPr>
        <w:t xml:space="preserve">
      3) есеп саясаты қолданылатын есепті кезең; </w:t>
      </w:r>
      <w:r>
        <w:br/>
      </w:r>
      <w:r>
        <w:rPr>
          <w:rFonts w:ascii="Times New Roman"/>
          <w:b w:val="false"/>
          <w:i w:val="false"/>
          <w:color w:val="000000"/>
          <w:sz w:val="28"/>
        </w:rPr>
        <w:t xml:space="preserve">
      4) сақтандыру (қайта сақтандыру) ұйымы пайдаланатын бухгалтерлік есептің принциптері, оларды қаржы есебінің әрбір бабына қолдану; </w:t>
      </w:r>
      <w:r>
        <w:br/>
      </w:r>
      <w:r>
        <w:rPr>
          <w:rFonts w:ascii="Times New Roman"/>
          <w:b w:val="false"/>
          <w:i w:val="false"/>
          <w:color w:val="000000"/>
          <w:sz w:val="28"/>
        </w:rPr>
        <w:t xml:space="preserve">
      5) сақтандыру (қайта сақтандыру) қызметі бойынша кірістер мен шығыстарды тану және басқа кірістер мен шығыстардың баптарын ашу тәртібі; </w:t>
      </w:r>
      <w:r>
        <w:br/>
      </w:r>
      <w:r>
        <w:rPr>
          <w:rFonts w:ascii="Times New Roman"/>
          <w:b w:val="false"/>
          <w:i w:val="false"/>
          <w:color w:val="000000"/>
          <w:sz w:val="28"/>
        </w:rPr>
        <w:t xml:space="preserve">
      6) қаржы құралдарын есепке алу және бағалау әдістері; </w:t>
      </w:r>
      <w:r>
        <w:br/>
      </w:r>
      <w:r>
        <w:rPr>
          <w:rFonts w:ascii="Times New Roman"/>
          <w:b w:val="false"/>
          <w:i w:val="false"/>
          <w:color w:val="000000"/>
          <w:sz w:val="28"/>
        </w:rPr>
        <w:t xml:space="preserve">
      7) қаржы активтері мен міндеттемелерін (алғашқы құны (сатып алу құны) бағалау мен тану әдістері, ағымдағы құны (рыноктық құны), сату құны (әділ құны), дисконтталған құны); </w:t>
      </w:r>
      <w:r>
        <w:br/>
      </w:r>
      <w:r>
        <w:rPr>
          <w:rFonts w:ascii="Times New Roman"/>
          <w:b w:val="false"/>
          <w:i w:val="false"/>
          <w:color w:val="000000"/>
          <w:sz w:val="28"/>
        </w:rPr>
        <w:t xml:space="preserve">
      8) материалдық және материалдық емес активтерді бағалау және тану әдістері; </w:t>
      </w:r>
      <w:r>
        <w:br/>
      </w:r>
      <w:r>
        <w:rPr>
          <w:rFonts w:ascii="Times New Roman"/>
          <w:b w:val="false"/>
          <w:i w:val="false"/>
          <w:color w:val="000000"/>
          <w:sz w:val="28"/>
        </w:rPr>
        <w:t xml:space="preserve">
      9) тауар-материалдық қорларды есепке алу және бағалау әдістері; </w:t>
      </w:r>
      <w:r>
        <w:br/>
      </w:r>
      <w:r>
        <w:rPr>
          <w:rFonts w:ascii="Times New Roman"/>
          <w:b w:val="false"/>
          <w:i w:val="false"/>
          <w:color w:val="000000"/>
          <w:sz w:val="28"/>
        </w:rPr>
        <w:t xml:space="preserve">
      10) сақтандыру (қайта сақтандыру) ұйымы қолданатын есепке алу түрі (орталықтандырылған немесе орталықтандырылмаған); </w:t>
      </w:r>
      <w:r>
        <w:br/>
      </w:r>
      <w:r>
        <w:rPr>
          <w:rFonts w:ascii="Times New Roman"/>
          <w:b w:val="false"/>
          <w:i w:val="false"/>
          <w:color w:val="000000"/>
          <w:sz w:val="28"/>
        </w:rPr>
        <w:t xml:space="preserve">
      11) қаржы есебін шоғырландыру әдістері (сақтандыру (қайта сақтандыру) ұйымының филиалдары және/немесе еншілес заңды тұлғалары болған жағдайда). </w:t>
      </w:r>
    </w:p>
    <w:bookmarkEnd w:id="64"/>
    <w:bookmarkStart w:name="z67" w:id="65"/>
    <w:p>
      <w:pPr>
        <w:spacing w:after="0"/>
        <w:ind w:left="0"/>
        <w:jc w:val="both"/>
      </w:pPr>
      <w:r>
        <w:rPr>
          <w:rFonts w:ascii="Times New Roman"/>
          <w:b w:val="false"/>
          <w:i w:val="false"/>
          <w:color w:val="000000"/>
          <w:sz w:val="28"/>
        </w:rPr>
        <w:t xml:space="preserve">
      57. Егер есепті кезеңде есеп саясатында өзгерістер болса, онда олардың себебін ашып көрсету керек. Өзгерістер маңызды қаржы және материалдық зардаптарға алып келсе, онда ашу кезінде осындай өзгеріс зардаптарының нәтижелерін көрсету қажет. </w:t>
      </w:r>
    </w:p>
    <w:bookmarkEnd w:id="65"/>
    <w:bookmarkStart w:name="z68" w:id="66"/>
    <w:p>
      <w:pPr>
        <w:spacing w:after="0"/>
        <w:ind w:left="0"/>
        <w:jc w:val="left"/>
      </w:pPr>
      <w:r>
        <w:rPr>
          <w:rFonts w:ascii="Times New Roman"/>
          <w:b/>
          <w:i w:val="false"/>
          <w:color w:val="000000"/>
        </w:rPr>
        <w:t xml:space="preserve"> 
10-тарау. Түсіндірме жазба </w:t>
      </w:r>
    </w:p>
    <w:bookmarkEnd w:id="66"/>
    <w:bookmarkStart w:name="z69" w:id="67"/>
    <w:p>
      <w:pPr>
        <w:spacing w:after="0"/>
        <w:ind w:left="0"/>
        <w:jc w:val="both"/>
      </w:pPr>
      <w:r>
        <w:rPr>
          <w:rFonts w:ascii="Times New Roman"/>
          <w:b w:val="false"/>
          <w:i w:val="false"/>
          <w:color w:val="000000"/>
          <w:sz w:val="28"/>
        </w:rPr>
        <w:t xml:space="preserve">
      58. Сақтандыру (қайта сақтандыру) ұйымының қаржы есебін ашу сақтандыру (қайта сақтандыру) ұйымының басшылығынан талап етуге болатын шекте пайдаланушылардың қажеттігін толық қанағаттандыруы тиіс. </w:t>
      </w:r>
    </w:p>
    <w:bookmarkEnd w:id="67"/>
    <w:bookmarkStart w:name="z70" w:id="68"/>
    <w:p>
      <w:pPr>
        <w:spacing w:after="0"/>
        <w:ind w:left="0"/>
        <w:jc w:val="both"/>
      </w:pPr>
      <w:r>
        <w:rPr>
          <w:rFonts w:ascii="Times New Roman"/>
          <w:b w:val="false"/>
          <w:i w:val="false"/>
          <w:color w:val="000000"/>
          <w:sz w:val="28"/>
        </w:rPr>
        <w:t xml:space="preserve">
      59. Сақтандыру (қайта сақтандыру) ұйымының қаржы есебіне түсіндірме жазбада активтер мен міндеттемелер бойынша олармен шектелмей, мынадай ақпарат: </w:t>
      </w:r>
      <w:r>
        <w:br/>
      </w:r>
      <w:r>
        <w:rPr>
          <w:rFonts w:ascii="Times New Roman"/>
          <w:b w:val="false"/>
          <w:i w:val="false"/>
          <w:color w:val="000000"/>
          <w:sz w:val="28"/>
        </w:rPr>
        <w:t xml:space="preserve">
      1) "ақша" бабы бойынша кассадағы, жолдағы, ағымдағы шоттардағы, карт-шоттардағы, аккредитивтер мен чектердегі ақшалар туралы ақпарат; </w:t>
      </w:r>
      <w:r>
        <w:br/>
      </w:r>
      <w:r>
        <w:rPr>
          <w:rFonts w:ascii="Times New Roman"/>
          <w:b w:val="false"/>
          <w:i w:val="false"/>
          <w:color w:val="000000"/>
          <w:sz w:val="28"/>
        </w:rPr>
        <w:t xml:space="preserve">
      2) "салымдар" бабы бойынша салымдардың түрлері (талап ету бойынша, мерзімді және шартты салымдар), сондай-ақ салымдар бойынша есептелген сыйақы сомалары және күмәнды салымдар бойынша қалыптасқан резервтер сомалары туралы ақпарат; </w:t>
      </w:r>
      <w:r>
        <w:br/>
      </w:r>
      <w:r>
        <w:rPr>
          <w:rFonts w:ascii="Times New Roman"/>
          <w:b w:val="false"/>
          <w:i w:val="false"/>
          <w:color w:val="000000"/>
          <w:sz w:val="28"/>
        </w:rPr>
        <w:t xml:space="preserve">
      3) "Саудаға арналған бағалы қағаздар", "Сатуға арналған қолда бар бағалы қағаздар" және "Өтеуге дейін ұсталынатын бағалы қағаздар" баптары бойынша есептелген сыйақы сомалары (купон және/немесе дисконт амортизациясы (сыйлықақы), сондай-ақ күмәнды бағалы қағаздар бойынша қалыптасқан резервтер сомалары туралы ақпарат; </w:t>
      </w:r>
      <w:r>
        <w:br/>
      </w:r>
      <w:r>
        <w:rPr>
          <w:rFonts w:ascii="Times New Roman"/>
          <w:b w:val="false"/>
          <w:i w:val="false"/>
          <w:color w:val="000000"/>
          <w:sz w:val="28"/>
        </w:rPr>
        <w:t xml:space="preserve">
      4) "қайта сақтандырушылар, сақтанушылар және делдалдардан алуға сомалар" бабы бойынша  сақтандырушыдан, қайта сақтандырушыдан және сақтандыру агенттерінен алуға жататын мерзімі өткен дебиторлық берешек сомалары, сондай-ақ күмәнды дебиторлық берешектер бойынша қалыптасқан резервтер сомалары туралы ақпарат; </w:t>
      </w:r>
      <w:r>
        <w:br/>
      </w:r>
      <w:r>
        <w:rPr>
          <w:rFonts w:ascii="Times New Roman"/>
          <w:b w:val="false"/>
          <w:i w:val="false"/>
          <w:color w:val="000000"/>
          <w:sz w:val="28"/>
        </w:rPr>
        <w:t xml:space="preserve">
      5) "сақтандыру резервтері" және "резервтердегі қайта сақтандырушылар" баптары бойынша еңбек сіңірілген сыйлықақылардың қалыптасқан резерві, жарияланған, бірақ реттелмеген зияндар бойынша, жарияланбаған зияндардан болған резервтер және осы резервтер бойынша қайта сақтандырушының үлесі туралы, сондай-ақ қосымша резервтер туралы ақпарат; </w:t>
      </w:r>
      <w:r>
        <w:br/>
      </w:r>
      <w:r>
        <w:rPr>
          <w:rFonts w:ascii="Times New Roman"/>
          <w:b w:val="false"/>
          <w:i w:val="false"/>
          <w:color w:val="000000"/>
          <w:sz w:val="28"/>
        </w:rPr>
        <w:t xml:space="preserve">
      6) "алынған заемдар" бабы бойынша алынған заемдар бойынша есептелген сыйақының мерзімдері мен сомалары туралы ақпарат ашылуға тиіс. </w:t>
      </w:r>
    </w:p>
    <w:bookmarkEnd w:id="68"/>
    <w:bookmarkStart w:name="z71" w:id="69"/>
    <w:p>
      <w:pPr>
        <w:spacing w:after="0"/>
        <w:ind w:left="0"/>
        <w:jc w:val="both"/>
      </w:pPr>
      <w:r>
        <w:rPr>
          <w:rFonts w:ascii="Times New Roman"/>
          <w:b w:val="false"/>
          <w:i w:val="false"/>
          <w:color w:val="000000"/>
          <w:sz w:val="28"/>
        </w:rPr>
        <w:t xml:space="preserve">
      60. Сақтандыру (қайта сақтандыру) ұйымының қаржы есебіне түсіндірме жазбада кірістер мен шығыстар баптары бойынша мынадай ақпарат ашылады: </w:t>
      </w:r>
      <w:r>
        <w:br/>
      </w:r>
      <w:r>
        <w:rPr>
          <w:rFonts w:ascii="Times New Roman"/>
          <w:b w:val="false"/>
          <w:i w:val="false"/>
          <w:color w:val="000000"/>
          <w:sz w:val="28"/>
        </w:rPr>
        <w:t xml:space="preserve">
      1) сақтандыру (қайта сақтандыру) түрлері (кластары) жөнінде сақтандыру (қайта сақтандыру) шарттары бойынша алуға (алынған) жататын сақтандыру сыйлықақыларының сомалары туралы; </w:t>
      </w:r>
      <w:r>
        <w:br/>
      </w:r>
      <w:r>
        <w:rPr>
          <w:rFonts w:ascii="Times New Roman"/>
          <w:b w:val="false"/>
          <w:i w:val="false"/>
          <w:color w:val="000000"/>
          <w:sz w:val="28"/>
        </w:rPr>
        <w:t xml:space="preserve">
      2) сақтандыру (қайта сақтандыру) қызметінен алуға (алынған) жататын активтер мен меншікті активтерді орналастырудан түскен инвестициялық кірістер туралы, сондай-ақ орналастырылған активтердің түрлері бойынша инвестициялық кірістер (шығыстар) туралы ақпарат; </w:t>
      </w:r>
      <w:r>
        <w:br/>
      </w:r>
      <w:r>
        <w:rPr>
          <w:rFonts w:ascii="Times New Roman"/>
          <w:b w:val="false"/>
          <w:i w:val="false"/>
          <w:color w:val="000000"/>
          <w:sz w:val="28"/>
        </w:rPr>
        <w:t xml:space="preserve">
      3) сақтандыру (қайта сақтандыру) түрлері (кластары) жөнінде сақтандыру (қайта сақтандыру) шарттары бойынша сақтандыру төлемдерін жүзеге асыру мақсатында сақтандыру (қайта сақтандыру) ұйымдары есептеген шығыстар сомасы туралы; </w:t>
      </w:r>
      <w:r>
        <w:br/>
      </w:r>
      <w:r>
        <w:rPr>
          <w:rFonts w:ascii="Times New Roman"/>
          <w:b w:val="false"/>
          <w:i w:val="false"/>
          <w:color w:val="000000"/>
          <w:sz w:val="28"/>
        </w:rPr>
        <w:t xml:space="preserve">
      4) кері талап бойынша алуға жататын (алынған) өтемақы және сақтандыру (қайта сақтандыру) түрлері (кластары) жөнінде регресс бойынша қайта сақтандырушыға беруге (берілген) жататын өтемақы сомалары туралы; </w:t>
      </w:r>
      <w:r>
        <w:br/>
      </w:r>
      <w:r>
        <w:rPr>
          <w:rFonts w:ascii="Times New Roman"/>
          <w:b w:val="false"/>
          <w:i w:val="false"/>
          <w:color w:val="000000"/>
          <w:sz w:val="28"/>
        </w:rPr>
        <w:t xml:space="preserve">
      5) еңбегі сіңірілмеген сыйлықақы резервінде, жарияланған, бірақ реттелмеген зияндар резервінде болған, бірақ жарияланбаған зияндар резервінде  және осы резервтер бойынша қайта сақтандырушының үлесінде болған өзгерістер туралы, сондай-ақ сақтандыру (қайта сақтандыру) түрлері (кластары) бойынша қосымша резервтер туралы ақпарат. </w:t>
      </w:r>
    </w:p>
    <w:bookmarkEnd w:id="69"/>
    <w:bookmarkStart w:name="z72" w:id="70"/>
    <w:p>
      <w:pPr>
        <w:spacing w:after="0"/>
        <w:ind w:left="0"/>
        <w:jc w:val="both"/>
      </w:pPr>
      <w:r>
        <w:rPr>
          <w:rFonts w:ascii="Times New Roman"/>
          <w:b w:val="false"/>
          <w:i w:val="false"/>
          <w:color w:val="000000"/>
          <w:sz w:val="28"/>
        </w:rPr>
        <w:t xml:space="preserve">
      61. Сақтандыру (қайта сақтандыру) ұйымдары өз активтерінің, міндеттемелерінің және баланстан тыс баптарының шоғырланған кез келген сомаларын ашуға тиіс. Осындай ашулар географиялық орналасуына сәйкес, клиенттердің түріне және өнеркәсіптік топтарға немесе басқа тәуекелдердің шоғырландырылуы бойынша жүзеге асырылуға тиіс. Сақтандыру (қайта сақтандыру) ұйымдары елеулі валюталық тәуекелдердің мөлшерін ашуы қажет. </w:t>
      </w:r>
    </w:p>
    <w:bookmarkEnd w:id="70"/>
    <w:bookmarkStart w:name="z73" w:id="71"/>
    <w:p>
      <w:pPr>
        <w:spacing w:after="0"/>
        <w:ind w:left="0"/>
        <w:jc w:val="both"/>
      </w:pPr>
      <w:r>
        <w:rPr>
          <w:rFonts w:ascii="Times New Roman"/>
          <w:b w:val="false"/>
          <w:i w:val="false"/>
          <w:color w:val="000000"/>
          <w:sz w:val="28"/>
        </w:rPr>
        <w:t xml:space="preserve">
      62. Бухгалтерлік есептің стандарттарына сәйкес жоғарыда көрсетілген ашуларға толықтыру ретінде  мыналарды: </w:t>
      </w:r>
      <w:r>
        <w:br/>
      </w:r>
      <w:r>
        <w:rPr>
          <w:rFonts w:ascii="Times New Roman"/>
          <w:b w:val="false"/>
          <w:i w:val="false"/>
          <w:color w:val="000000"/>
          <w:sz w:val="28"/>
        </w:rPr>
        <w:t xml:space="preserve">
      1) сақтандыру қызметін реттеу және қадағалау бойынша уәкілетті мемлекеттік органның талаптарына сәйкес ашуға қажетті ақпаратты; </w:t>
      </w:r>
      <w:r>
        <w:br/>
      </w:r>
      <w:r>
        <w:rPr>
          <w:rFonts w:ascii="Times New Roman"/>
          <w:b w:val="false"/>
          <w:i w:val="false"/>
          <w:color w:val="000000"/>
          <w:sz w:val="28"/>
        </w:rPr>
        <w:t xml:space="preserve">
      2) қайта сақтандыру шарттары бойынша ақпаратты; </w:t>
      </w:r>
      <w:r>
        <w:br/>
      </w:r>
      <w:r>
        <w:rPr>
          <w:rFonts w:ascii="Times New Roman"/>
          <w:b w:val="false"/>
          <w:i w:val="false"/>
          <w:color w:val="000000"/>
          <w:sz w:val="28"/>
        </w:rPr>
        <w:t xml:space="preserve">
      3) туынды құралдармен операцияларды ашу керек. </w:t>
      </w:r>
    </w:p>
    <w:bookmarkEnd w:id="71"/>
    <w:bookmarkStart w:name="z74" w:id="72"/>
    <w:p>
      <w:pPr>
        <w:spacing w:after="0"/>
        <w:ind w:left="0"/>
        <w:jc w:val="left"/>
      </w:pPr>
      <w:r>
        <w:rPr>
          <w:rFonts w:ascii="Times New Roman"/>
          <w:b/>
          <w:i w:val="false"/>
          <w:color w:val="000000"/>
        </w:rPr>
        <w:t xml:space="preserve"> 
11-тарау. Шартты және ықтимал талаптар мен міндеттемелер </w:t>
      </w:r>
    </w:p>
    <w:bookmarkEnd w:id="72"/>
    <w:bookmarkStart w:name="z75" w:id="73"/>
    <w:p>
      <w:pPr>
        <w:spacing w:after="0"/>
        <w:ind w:left="0"/>
        <w:jc w:val="both"/>
      </w:pPr>
      <w:r>
        <w:rPr>
          <w:rFonts w:ascii="Times New Roman"/>
          <w:b w:val="false"/>
          <w:i w:val="false"/>
          <w:color w:val="000000"/>
          <w:sz w:val="28"/>
        </w:rPr>
        <w:t xml:space="preserve">
      63. Сақтандыру (қайта сақтандыру) ұйымы келісім  жасалу сәтінде активтер немесе міндеттемелер ретінде бухгалтерлік баланста танылмайтын, бірақ  шартты талаптар мен шартты міндеттемелердің пайда болуына алып келетін келісімдер жасайды. Шартты талаптар мен міндеттемелер сақтандыру (қайта сақтандыру) ұйымы ұшырайтын тәуекел деңгейіне біршама әсер етеді. Осы баптар бухгалтерлік баланста танылған активтер немесе міндеттемелерді хеджирлеу арқылы тәуекел көбейтеді немесе төмендетеді. </w:t>
      </w:r>
    </w:p>
    <w:bookmarkEnd w:id="73"/>
    <w:bookmarkStart w:name="z76" w:id="74"/>
    <w:p>
      <w:pPr>
        <w:spacing w:after="0"/>
        <w:ind w:left="0"/>
        <w:jc w:val="both"/>
      </w:pPr>
      <w:r>
        <w:rPr>
          <w:rFonts w:ascii="Times New Roman"/>
          <w:b w:val="false"/>
          <w:i w:val="false"/>
          <w:color w:val="000000"/>
          <w:sz w:val="28"/>
        </w:rPr>
        <w:t xml:space="preserve">
      64. Сақтандыру ұйымы Сақтандыру төлемдеріне кепілдік беру қоры, сондай-ақ өзге де берілген кепілдіктер мен  кепіл болулар туралы Қазақстан Республикасының заңдарына сәйкес қалыптасқан шартты міндеттемелер туралы ақпаратты ашады. </w:t>
      </w:r>
    </w:p>
    <w:bookmarkEnd w:id="74"/>
    <w:bookmarkStart w:name="z77" w:id="75"/>
    <w:p>
      <w:pPr>
        <w:spacing w:after="0"/>
        <w:ind w:left="0"/>
        <w:jc w:val="both"/>
      </w:pPr>
      <w:r>
        <w:rPr>
          <w:rFonts w:ascii="Times New Roman"/>
          <w:b w:val="false"/>
          <w:i w:val="false"/>
          <w:color w:val="000000"/>
          <w:sz w:val="28"/>
        </w:rPr>
        <w:t xml:space="preserve">
      65. Сақтандыру (қайта сақтандыру) ұйымы барлық шартты талаптар мен шартты міндеттемелердің мәні мен мөлшерін ашуға тиіс. Сақтандыру (қайта сақтандыру) ұйымы олармен шектелмей, мынадай шартты талаптар мен шартты міндеттемелерді: </w:t>
      </w:r>
      <w:r>
        <w:br/>
      </w:r>
      <w:r>
        <w:rPr>
          <w:rFonts w:ascii="Times New Roman"/>
          <w:b w:val="false"/>
          <w:i w:val="false"/>
          <w:color w:val="000000"/>
          <w:sz w:val="28"/>
        </w:rPr>
        <w:t xml:space="preserve">
      1) бухгалтерлік баланста танылмаған сату және кері сатып алу келісімін; </w:t>
      </w:r>
      <w:r>
        <w:br/>
      </w:r>
      <w:r>
        <w:rPr>
          <w:rFonts w:ascii="Times New Roman"/>
          <w:b w:val="false"/>
          <w:i w:val="false"/>
          <w:color w:val="000000"/>
          <w:sz w:val="28"/>
        </w:rPr>
        <w:t xml:space="preserve">
      2) туынды қаржы құралдарын қоса алғанда, сыйақы ставкасына және валюта бағамына қатысы бар баптарды; </w:t>
      </w:r>
      <w:r>
        <w:br/>
      </w:r>
      <w:r>
        <w:rPr>
          <w:rFonts w:ascii="Times New Roman"/>
          <w:b w:val="false"/>
          <w:i w:val="false"/>
          <w:color w:val="000000"/>
          <w:sz w:val="28"/>
        </w:rPr>
        <w:t xml:space="preserve">
      3) болашақта салымын орналастыру туралы келісімді  ашуға тиіс. </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